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0cad" w14:textId="bd50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2024 жылғы 24 желтоқсандағы № 81 қаулысы. Қазақстан Республикасының Әділет министрлігінде 2024 жылғы 28 желтоқсанда № 35561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Ұлттық Банкі Басқармасының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Ұлттық Банкі Басқармасының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Банкінің Қаржы нарығының статистикасы департаменті Қазақстан Республикасының заңнамасында белгіленген тәртіппен: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Қазақстан Республикасы Ұлттық Банкінің Заң департаментіне осы тармақтың 2) тармақшасында көзделген іс-шараның орындалуы туралы мәліметтерді ұсынуды қамтамасыз етсін.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жетекшілік ететін орынбасарына жүктелсін.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