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e74a" w14:textId="717e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қағидаларын бекіту туралы" Қазақстан Республикасы Премьер-Министрінің орынбасары – Қаржы министрінің 2022 жылғы 13 сәуірдегі № 405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27 желтоқсандағы № 888 бұйрығы. Қазақстан Республикасының Әділет министрлігінде 2024 жылғы 28 желтоқсанда № 35558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31.12.2024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қағидаларын бекіту туралы" Қазақстан Республикасы Премьер-Министрінің орынбасары – Қаржы министрінің 2022 жылғы 13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27586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 алғашқы ресми жарияланған күнінен кейін күнтізбелік он күн өткен соң қолданысқа енгізіледі және 2025 жылғы 31 желтоқсанға дейін қолданылады.".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2024 жылғы 31 желтоқсаннан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КЕЛЕСІЛДІ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