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d8b9" w14:textId="f6dd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Квазимемлекеттік сектордың 2025 жылға арналған сыртқы борышының шекті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Ұлттық экономика министрінің 2024 жылғы 27 желтоқсандағы № 115 бұйрығы. Қазақстан Республикасының Әділет министрлігінде 2024 жылғы 28 желтоқсанда № 35556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2014 жылғы 24 қыркүйектегі № 1011 қаулысымен бекітілген Қазақстан Республикасы Ұлттық экономика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35-4)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квазимемлекеттік сектордың 2025 жылға арналған сыртқы борышының </w:t>
      </w:r>
      <w:r>
        <w:rPr>
          <w:rFonts w:ascii="Times New Roman"/>
          <w:b w:val="false"/>
          <w:i w:val="false"/>
          <w:color w:val="000000"/>
          <w:sz w:val="28"/>
        </w:rPr>
        <w:t>шекті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Бюджет саясаты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Қазақстан Республикасы Ұлттық экономика министрлігінің интернет-ресурсында орналастыруды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орынбасары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Квазимемлекеттік сектордың 2025 жылға арналған сыртқы борышының шекті көлемі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Квазимемлекеттік сектор субъектілері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борыштың шекті көлемі, миллион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борыштың шекті көлемі, миллион Америка Құрама Штаттарының доллары*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ұлттық әл-ауқат қоры"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7 501 670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ұлттық басқарушы холдингі"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2 722 710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*Ескертпе: 1 Америка Құрама Штаттарының доллары үшін 470 теңге бағамы бойынша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