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adc4" w14:textId="fe3a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бірыңғай жинақтаушы зейнетақы қорының және бағалы қағаздар нарығына қатысушылардың есептілікті ұсыну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78 қаулысы. Қазақстан Республикасының Әділет министрлігінде 2024 жылғы 27 желтоқсанда № 35555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8"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2"/>
    <w:bookmarkStart w:name="z9" w:id="3"/>
    <w:p>
      <w:pPr>
        <w:spacing w:after="0"/>
        <w:ind w:left="0"/>
        <w:jc w:val="both"/>
      </w:pPr>
      <w:r>
        <w:rPr>
          <w:rFonts w:ascii="Times New Roman"/>
          <w:b w:val="false"/>
          <w:i w:val="false"/>
          <w:color w:val="000000"/>
          <w:sz w:val="28"/>
        </w:rPr>
        <w:t>
      "осы қаулының 1-тармағының 3), 5), 6), 7), 9), 13), 15), 16) және 19) тармақшаларында көзделген есептілікті - есепті айдан кейінгі айдың 7 (жетінші) жұмыс күнінен кешіктірмей;";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18" w:id="4"/>
    <w:p>
      <w:pPr>
        <w:spacing w:after="0"/>
        <w:ind w:left="0"/>
        <w:jc w:val="both"/>
      </w:pPr>
      <w:r>
        <w:rPr>
          <w:rFonts w:ascii="Times New Roman"/>
          <w:b w:val="false"/>
          <w:i w:val="false"/>
          <w:color w:val="000000"/>
          <w:sz w:val="28"/>
        </w:rPr>
        <w:t xml:space="preserve">
      2.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болып тіркелген) мынадай өзгерістер мен толықтыру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48-қосымша</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59-қосымшада</w:t>
      </w:r>
      <w:r>
        <w:rPr>
          <w:rFonts w:ascii="Times New Roman"/>
          <w:b w:val="false"/>
          <w:i w:val="false"/>
          <w:color w:val="000000"/>
          <w:sz w:val="28"/>
        </w:rPr>
        <w:t>:</w:t>
      </w:r>
    </w:p>
    <w:bookmarkStart w:name="z37" w:id="5"/>
    <w:p>
      <w:pPr>
        <w:spacing w:after="0"/>
        <w:ind w:left="0"/>
        <w:jc w:val="both"/>
      </w:pPr>
      <w:r>
        <w:rPr>
          <w:rFonts w:ascii="Times New Roman"/>
          <w:b w:val="false"/>
          <w:i w:val="false"/>
          <w:color w:val="000000"/>
          <w:sz w:val="28"/>
        </w:rPr>
        <w:t xml:space="preserve">
      Бағалы қағаздар нарығында қызметті жүзеге асыратын лицензиаттардың, бірыңғай оператордың есептілікті ұсыну </w:t>
      </w:r>
      <w:r>
        <w:rPr>
          <w:rFonts w:ascii="Times New Roman"/>
          <w:b w:val="false"/>
          <w:i w:val="false"/>
          <w:color w:val="000000"/>
          <w:sz w:val="28"/>
        </w:rPr>
        <w:t>қағидалары</w:t>
      </w:r>
      <w:r>
        <w:rPr>
          <w:rFonts w:ascii="Times New Roman"/>
          <w:b w:val="false"/>
          <w:i w:val="false"/>
          <w:color w:val="000000"/>
          <w:sz w:val="28"/>
        </w:rPr>
        <w:t>:</w:t>
      </w:r>
    </w:p>
    <w:bookmarkEnd w:id="5"/>
    <w:bookmarkStart w:name="z38" w:id="6"/>
    <w:p>
      <w:pPr>
        <w:spacing w:after="0"/>
        <w:ind w:left="0"/>
        <w:jc w:val="both"/>
      </w:pPr>
      <w:r>
        <w:rPr>
          <w:rFonts w:ascii="Times New Roman"/>
          <w:b w:val="false"/>
          <w:i w:val="false"/>
          <w:color w:val="000000"/>
          <w:sz w:val="28"/>
        </w:rPr>
        <w:t>
      мынадай мазмұндағы 8-тармақпен толықтырылсын:</w:t>
      </w:r>
    </w:p>
    <w:bookmarkEnd w:id="6"/>
    <w:bookmarkStart w:name="z39" w:id="7"/>
    <w:p>
      <w:pPr>
        <w:spacing w:after="0"/>
        <w:ind w:left="0"/>
        <w:jc w:val="both"/>
      </w:pPr>
      <w:r>
        <w:rPr>
          <w:rFonts w:ascii="Times New Roman"/>
          <w:b w:val="false"/>
          <w:i w:val="false"/>
          <w:color w:val="000000"/>
          <w:sz w:val="28"/>
        </w:rPr>
        <w:t>
      "8. Филиалы, оның ішінде "Астана" халықаралық қаржы орталығының аумағында тіркелгені, инвестициялық портфельді басқару жөніндегі қызметті және бағалы қағаздар нарығында брокерлік және (немесе) дилерлік қызметті жүзеге асыратын ұйымы болған кезде филиалдарының қызметін ескере отырып, есептілікті ұсынады.".</w:t>
      </w:r>
    </w:p>
    <w:bookmarkEnd w:id="7"/>
    <w:bookmarkStart w:name="z40" w:id="8"/>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8"/>
    <w:bookmarkStart w:name="z41" w:id="9"/>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9"/>
    <w:bookmarkStart w:name="z42"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0"/>
    <w:bookmarkStart w:name="z43" w:id="1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1"/>
    <w:bookmarkStart w:name="z44" w:id="12"/>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12"/>
    <w:bookmarkStart w:name="z45"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78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58" w:id="14"/>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14"/>
    <w:bookmarkStart w:name="z59" w:id="15"/>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bookmarkEnd w:id="15"/>
    <w:bookmarkStart w:name="z60" w:id="16"/>
    <w:p>
      <w:pPr>
        <w:spacing w:after="0"/>
        <w:ind w:left="0"/>
        <w:jc w:val="both"/>
      </w:pPr>
      <w:r>
        <w:rPr>
          <w:rFonts w:ascii="Times New Roman"/>
          <w:b w:val="false"/>
          <w:i w:val="false"/>
          <w:color w:val="000000"/>
          <w:sz w:val="28"/>
        </w:rPr>
        <w:t>
      1) зейнетақы активтерінің құны туралы есеп;</w:t>
      </w:r>
    </w:p>
    <w:bookmarkEnd w:id="16"/>
    <w:bookmarkStart w:name="z61" w:id="17"/>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bookmarkEnd w:id="17"/>
    <w:bookmarkStart w:name="z62" w:id="18"/>
    <w:p>
      <w:pPr>
        <w:spacing w:after="0"/>
        <w:ind w:left="0"/>
        <w:jc w:val="both"/>
      </w:pPr>
      <w:r>
        <w:rPr>
          <w:rFonts w:ascii="Times New Roman"/>
          <w:b w:val="false"/>
          <w:i w:val="false"/>
          <w:color w:val="000000"/>
          <w:sz w:val="28"/>
        </w:rPr>
        <w:t>
      3) сыртқы басқарудағы зейнетақы активтері туралы есеп;</w:t>
      </w:r>
    </w:p>
    <w:bookmarkEnd w:id="18"/>
    <w:bookmarkStart w:name="z63" w:id="19"/>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(қосалқы шоттарының) саны туралы есеп;</w:t>
      </w:r>
    </w:p>
    <w:bookmarkEnd w:id="19"/>
    <w:bookmarkStart w:name="z64" w:id="20"/>
    <w:p>
      <w:pPr>
        <w:spacing w:after="0"/>
        <w:ind w:left="0"/>
        <w:jc w:val="both"/>
      </w:pPr>
      <w:r>
        <w:rPr>
          <w:rFonts w:ascii="Times New Roman"/>
          <w:b w:val="false"/>
          <w:i w:val="false"/>
          <w:color w:val="000000"/>
          <w:sz w:val="28"/>
        </w:rPr>
        <w:t>
      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20"/>
    <w:bookmarkStart w:name="z65" w:id="21"/>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ерікті зейнетақы жарналары бойынша зейнетақы төлемдерi туралы есеп;</w:t>
      </w:r>
    </w:p>
    <w:bookmarkEnd w:id="21"/>
    <w:bookmarkStart w:name="z66" w:id="22"/>
    <w:p>
      <w:pPr>
        <w:spacing w:after="0"/>
        <w:ind w:left="0"/>
        <w:jc w:val="both"/>
      </w:pPr>
      <w:r>
        <w:rPr>
          <w:rFonts w:ascii="Times New Roman"/>
          <w:b w:val="false"/>
          <w:i w:val="false"/>
          <w:color w:val="000000"/>
          <w:sz w:val="28"/>
        </w:rPr>
        <w:t>
      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22"/>
    <w:bookmarkStart w:name="z67" w:id="23"/>
    <w:p>
      <w:pPr>
        <w:spacing w:after="0"/>
        <w:ind w:left="0"/>
        <w:jc w:val="both"/>
      </w:pPr>
      <w:r>
        <w:rPr>
          <w:rFonts w:ascii="Times New Roman"/>
          <w:b w:val="false"/>
          <w:i w:val="false"/>
          <w:color w:val="000000"/>
          <w:sz w:val="28"/>
        </w:rPr>
        <w:t>
      8) меншікті активтер есебінен сатып алынған бағалы қағаздар туралы есеп;</w:t>
      </w:r>
    </w:p>
    <w:bookmarkEnd w:id="23"/>
    <w:bookmarkStart w:name="z68" w:id="24"/>
    <w:p>
      <w:pPr>
        <w:spacing w:after="0"/>
        <w:ind w:left="0"/>
        <w:jc w:val="both"/>
      </w:pPr>
      <w:r>
        <w:rPr>
          <w:rFonts w:ascii="Times New Roman"/>
          <w:b w:val="false"/>
          <w:i w:val="false"/>
          <w:color w:val="000000"/>
          <w:sz w:val="28"/>
        </w:rPr>
        <w:t>
      9) меншікті активтерді инвестициялау бойынша жасалған мәмілелер туралы есеп;</w:t>
      </w:r>
    </w:p>
    <w:bookmarkEnd w:id="24"/>
    <w:bookmarkStart w:name="z69" w:id="25"/>
    <w:p>
      <w:pPr>
        <w:spacing w:after="0"/>
        <w:ind w:left="0"/>
        <w:jc w:val="both"/>
      </w:pPr>
      <w:r>
        <w:rPr>
          <w:rFonts w:ascii="Times New Roman"/>
          <w:b w:val="false"/>
          <w:i w:val="false"/>
          <w:color w:val="000000"/>
          <w:sz w:val="28"/>
        </w:rPr>
        <w:t>
      10) дефолтқа жол берген эмитенттердің зейнетақы активтері есебінен сатып алынған қаржы құралдары бойынша есеп;</w:t>
      </w:r>
    </w:p>
    <w:bookmarkEnd w:id="25"/>
    <w:bookmarkStart w:name="z70" w:id="26"/>
    <w:p>
      <w:pPr>
        <w:spacing w:after="0"/>
        <w:ind w:left="0"/>
        <w:jc w:val="both"/>
      </w:pPr>
      <w:r>
        <w:rPr>
          <w:rFonts w:ascii="Times New Roman"/>
          <w:b w:val="false"/>
          <w:i w:val="false"/>
          <w:color w:val="000000"/>
          <w:sz w:val="28"/>
        </w:rPr>
        <w:t>
      11)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26"/>
    <w:bookmarkStart w:name="z71" w:id="27"/>
    <w:p>
      <w:pPr>
        <w:spacing w:after="0"/>
        <w:ind w:left="0"/>
        <w:jc w:val="both"/>
      </w:pPr>
      <w:r>
        <w:rPr>
          <w:rFonts w:ascii="Times New Roman"/>
          <w:b w:val="false"/>
          <w:i w:val="false"/>
          <w:color w:val="000000"/>
          <w:sz w:val="28"/>
        </w:rPr>
        <w:t>
      12) шартты зейнетақы міндеттемелерінің бір шартты бірлігінің құны туралы есеп;</w:t>
      </w:r>
    </w:p>
    <w:bookmarkEnd w:id="27"/>
    <w:bookmarkStart w:name="z72" w:id="28"/>
    <w:p>
      <w:pPr>
        <w:spacing w:after="0"/>
        <w:ind w:left="0"/>
        <w:jc w:val="both"/>
      </w:pPr>
      <w:r>
        <w:rPr>
          <w:rFonts w:ascii="Times New Roman"/>
          <w:b w:val="false"/>
          <w:i w:val="false"/>
          <w:color w:val="000000"/>
          <w:sz w:val="28"/>
        </w:rPr>
        <w:t>
      13) 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p>
    <w:bookmarkEnd w:id="28"/>
    <w:bookmarkStart w:name="z73" w:id="29"/>
    <w:p>
      <w:pPr>
        <w:spacing w:after="0"/>
        <w:ind w:left="0"/>
        <w:jc w:val="both"/>
      </w:pPr>
      <w:r>
        <w:rPr>
          <w:rFonts w:ascii="Times New Roman"/>
          <w:b w:val="false"/>
          <w:i w:val="false"/>
          <w:color w:val="000000"/>
          <w:sz w:val="28"/>
        </w:rPr>
        <w:t>
      14) 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bookmarkEnd w:id="29"/>
    <w:bookmarkStart w:name="z74" w:id="30"/>
    <w:p>
      <w:pPr>
        <w:spacing w:after="0"/>
        <w:ind w:left="0"/>
        <w:jc w:val="both"/>
      </w:pPr>
      <w:r>
        <w:rPr>
          <w:rFonts w:ascii="Times New Roman"/>
          <w:b w:val="false"/>
          <w:i w:val="false"/>
          <w:color w:val="000000"/>
          <w:sz w:val="28"/>
        </w:rPr>
        <w:t>
      15) нысаналы жинақтардың төлемдері және қайтарылуы туралы есеп;</w:t>
      </w:r>
    </w:p>
    <w:bookmarkEnd w:id="30"/>
    <w:bookmarkStart w:name="z75" w:id="31"/>
    <w:p>
      <w:pPr>
        <w:spacing w:after="0"/>
        <w:ind w:left="0"/>
        <w:jc w:val="both"/>
      </w:pPr>
      <w:r>
        <w:rPr>
          <w:rFonts w:ascii="Times New Roman"/>
          <w:b w:val="false"/>
          <w:i w:val="false"/>
          <w:color w:val="000000"/>
          <w:sz w:val="28"/>
        </w:rPr>
        <w:t>
      16) нысаналы талаптар туралы есеп.</w:t>
      </w:r>
    </w:p>
    <w:bookmarkEnd w:id="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78" w:id="32"/>
    <w:p>
      <w:pPr>
        <w:spacing w:after="0"/>
        <w:ind w:left="0"/>
        <w:jc w:val="left"/>
      </w:pPr>
      <w:r>
        <w:rPr>
          <w:rFonts w:ascii="Times New Roman"/>
          <w:b/>
          <w:i w:val="false"/>
          <w:color w:val="000000"/>
        </w:rPr>
        <w:t xml:space="preserve"> Әкімшілік деректерді жинауға арналған нысан</w:t>
      </w:r>
    </w:p>
    <w:bookmarkEnd w:id="32"/>
    <w:bookmarkStart w:name="z79" w:id="33"/>
    <w:p>
      <w:pPr>
        <w:spacing w:after="0"/>
        <w:ind w:left="0"/>
        <w:jc w:val="both"/>
      </w:pPr>
      <w:r>
        <w:rPr>
          <w:rFonts w:ascii="Times New Roman"/>
          <w:b w:val="false"/>
          <w:i w:val="false"/>
          <w:color w:val="000000"/>
          <w:sz w:val="28"/>
        </w:rPr>
        <w:t>
      Ұсынылады: Қазақстан Республикасының Ұлттық Банкіне</w:t>
      </w:r>
    </w:p>
    <w:bookmarkEnd w:id="33"/>
    <w:bookmarkStart w:name="z80" w:id="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4"/>
    <w:bookmarkStart w:name="z81" w:id="3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35"/>
    <w:bookmarkStart w:name="z82" w:id="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1-ENPF_SPPA</w:t>
      </w:r>
    </w:p>
    <w:bookmarkEnd w:id="36"/>
    <w:bookmarkStart w:name="z83" w:id="37"/>
    <w:p>
      <w:pPr>
        <w:spacing w:after="0"/>
        <w:ind w:left="0"/>
        <w:jc w:val="both"/>
      </w:pPr>
      <w:r>
        <w:rPr>
          <w:rFonts w:ascii="Times New Roman"/>
          <w:b w:val="false"/>
          <w:i w:val="false"/>
          <w:color w:val="000000"/>
          <w:sz w:val="28"/>
        </w:rPr>
        <w:t>
      Кезеңділігі: ай сайын</w:t>
      </w:r>
    </w:p>
    <w:bookmarkEnd w:id="37"/>
    <w:bookmarkStart w:name="z84" w:id="38"/>
    <w:p>
      <w:pPr>
        <w:spacing w:after="0"/>
        <w:ind w:left="0"/>
        <w:jc w:val="both"/>
      </w:pPr>
      <w:r>
        <w:rPr>
          <w:rFonts w:ascii="Times New Roman"/>
          <w:b w:val="false"/>
          <w:i w:val="false"/>
          <w:color w:val="000000"/>
          <w:sz w:val="28"/>
        </w:rPr>
        <w:t>
      Есепті кезеңі: 20___жылғы "__" ________ жағдай бойынша</w:t>
      </w:r>
    </w:p>
    <w:bookmarkEnd w:id="38"/>
    <w:bookmarkStart w:name="z85" w:id="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9"/>
    <w:bookmarkStart w:name="z86" w:id="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40"/>
    <w:bookmarkStart w:name="z87" w:id="41"/>
    <w:p>
      <w:pPr>
        <w:spacing w:after="0"/>
        <w:ind w:left="0"/>
        <w:jc w:val="both"/>
      </w:pPr>
      <w:r>
        <w:rPr>
          <w:rFonts w:ascii="Times New Roman"/>
          <w:b w:val="false"/>
          <w:i w:val="false"/>
          <w:color w:val="000000"/>
          <w:sz w:val="28"/>
        </w:rPr>
        <w:t>
      БСН: _______________________</w:t>
      </w:r>
    </w:p>
    <w:bookmarkEnd w:id="41"/>
    <w:bookmarkStart w:name="z88" w:id="42"/>
    <w:p>
      <w:pPr>
        <w:spacing w:after="0"/>
        <w:ind w:left="0"/>
        <w:jc w:val="both"/>
      </w:pPr>
      <w:r>
        <w:rPr>
          <w:rFonts w:ascii="Times New Roman"/>
          <w:b w:val="false"/>
          <w:i w:val="false"/>
          <w:color w:val="000000"/>
          <w:sz w:val="28"/>
        </w:rPr>
        <w:t>
      Жинау әдісі: электронды түрде</w:t>
      </w:r>
    </w:p>
    <w:bookmarkEnd w:id="42"/>
    <w:bookmarkStart w:name="z89" w:id="43"/>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43"/>
    <w:bookmarkStart w:name="z90" w:id="44"/>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 (теңгемен)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2"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93"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94" w:id="48"/>
    <w:p>
      <w:pPr>
        <w:spacing w:after="0"/>
        <w:ind w:left="0"/>
        <w:jc w:val="both"/>
      </w:pPr>
      <w:r>
        <w:rPr>
          <w:rFonts w:ascii="Times New Roman"/>
          <w:b w:val="false"/>
          <w:i w:val="false"/>
          <w:color w:val="000000"/>
          <w:sz w:val="28"/>
        </w:rPr>
        <w:t>
      2-кесте. "Керi репо" және репо операциялары бойынша сатып алынған және орналастырылған бағалы қағаздар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6" w:id="50"/>
    <w:p>
      <w:pPr>
        <w:spacing w:after="0"/>
        <w:ind w:left="0"/>
        <w:jc w:val="both"/>
      </w:pPr>
      <w:r>
        <w:rPr>
          <w:rFonts w:ascii="Times New Roman"/>
          <w:b w:val="false"/>
          <w:i w:val="false"/>
          <w:color w:val="000000"/>
          <w:sz w:val="28"/>
        </w:rPr>
        <w:t>
      3-кесте. Зейнетақы активтері есебінен орналастырылған салымдар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8"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есептелген</w:t>
            </w:r>
          </w:p>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01" w:id="53"/>
    <w:p>
      <w:pPr>
        <w:spacing w:after="0"/>
        <w:ind w:left="0"/>
        <w:jc w:val="both"/>
      </w:pPr>
      <w:r>
        <w:rPr>
          <w:rFonts w:ascii="Times New Roman"/>
          <w:b w:val="false"/>
          <w:i w:val="false"/>
          <w:color w:val="000000"/>
          <w:sz w:val="28"/>
        </w:rPr>
        <w:t>
      4-кесте. Аффинирленген бағалы металдар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54"/>
    <w:p>
      <w:pPr>
        <w:spacing w:after="0"/>
        <w:ind w:left="0"/>
        <w:jc w:val="both"/>
      </w:pPr>
      <w:r>
        <w:rPr>
          <w:rFonts w:ascii="Times New Roman"/>
          <w:b w:val="false"/>
          <w:i w:val="false"/>
          <w:color w:val="000000"/>
          <w:sz w:val="28"/>
        </w:rPr>
        <w:t>
      5-кесте. Шартты талаптар мен міндеттемелер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күніндегі талап ету (міндеттемелер)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55"/>
    <w:p>
      <w:pPr>
        <w:spacing w:after="0"/>
        <w:ind w:left="0"/>
        <w:jc w:val="both"/>
      </w:pPr>
      <w:r>
        <w:rPr>
          <w:rFonts w:ascii="Times New Roman"/>
          <w:b w:val="false"/>
          <w:i w:val="false"/>
          <w:color w:val="000000"/>
          <w:sz w:val="28"/>
        </w:rPr>
        <w:t>
      Атауы ______________________________________</w:t>
      </w:r>
    </w:p>
    <w:bookmarkEnd w:id="55"/>
    <w:bookmarkStart w:name="z104" w:id="56"/>
    <w:p>
      <w:pPr>
        <w:spacing w:after="0"/>
        <w:ind w:left="0"/>
        <w:jc w:val="both"/>
      </w:pPr>
      <w:r>
        <w:rPr>
          <w:rFonts w:ascii="Times New Roman"/>
          <w:b w:val="false"/>
          <w:i w:val="false"/>
          <w:color w:val="000000"/>
          <w:sz w:val="28"/>
        </w:rPr>
        <w:t>
      Мекенжайы __________________________________________________________</w:t>
      </w:r>
    </w:p>
    <w:bookmarkEnd w:id="56"/>
    <w:bookmarkStart w:name="z105" w:id="57"/>
    <w:p>
      <w:pPr>
        <w:spacing w:after="0"/>
        <w:ind w:left="0"/>
        <w:jc w:val="both"/>
      </w:pPr>
      <w:r>
        <w:rPr>
          <w:rFonts w:ascii="Times New Roman"/>
          <w:b w:val="false"/>
          <w:i w:val="false"/>
          <w:color w:val="000000"/>
          <w:sz w:val="28"/>
        </w:rPr>
        <w:t>
      Телефоны ________________________________________</w:t>
      </w:r>
    </w:p>
    <w:bookmarkEnd w:id="57"/>
    <w:bookmarkStart w:name="z106" w:id="58"/>
    <w:p>
      <w:pPr>
        <w:spacing w:after="0"/>
        <w:ind w:left="0"/>
        <w:jc w:val="both"/>
      </w:pPr>
      <w:r>
        <w:rPr>
          <w:rFonts w:ascii="Times New Roman"/>
          <w:b w:val="false"/>
          <w:i w:val="false"/>
          <w:color w:val="000000"/>
          <w:sz w:val="28"/>
        </w:rPr>
        <w:t>
      Электрондық пошта мекенжайы _________________________</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108" w:id="5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9"/>
    <w:bookmarkStart w:name="z109" w:id="6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0"/>
    <w:bookmarkStart w:name="z110" w:id="61"/>
    <w:p>
      <w:pPr>
        <w:spacing w:after="0"/>
        <w:ind w:left="0"/>
        <w:jc w:val="both"/>
      </w:pPr>
      <w:r>
        <w:rPr>
          <w:rFonts w:ascii="Times New Roman"/>
          <w:b w:val="false"/>
          <w:i w:val="false"/>
          <w:color w:val="000000"/>
          <w:sz w:val="28"/>
        </w:rPr>
        <w:t xml:space="preserve">
      _______________________________________ _____________ </w:t>
      </w:r>
    </w:p>
    <w:bookmarkEnd w:id="61"/>
    <w:bookmarkStart w:name="z111" w:id="62"/>
    <w:p>
      <w:pPr>
        <w:spacing w:after="0"/>
        <w:ind w:left="0"/>
        <w:jc w:val="both"/>
      </w:pPr>
      <w:r>
        <w:rPr>
          <w:rFonts w:ascii="Times New Roman"/>
          <w:b w:val="false"/>
          <w:i w:val="false"/>
          <w:color w:val="000000"/>
          <w:sz w:val="28"/>
        </w:rPr>
        <w:t>
      тегі, аты және әкесінің аты (ол болған жағдайда) қолы</w:t>
      </w:r>
    </w:p>
    <w:bookmarkEnd w:id="62"/>
    <w:bookmarkStart w:name="z112" w:id="63"/>
    <w:p>
      <w:pPr>
        <w:spacing w:after="0"/>
        <w:ind w:left="0"/>
        <w:jc w:val="both"/>
      </w:pPr>
      <w:r>
        <w:rPr>
          <w:rFonts w:ascii="Times New Roman"/>
          <w:b w:val="false"/>
          <w:i w:val="false"/>
          <w:color w:val="000000"/>
          <w:sz w:val="28"/>
        </w:rPr>
        <w:t xml:space="preserve">
      Күні 20__ жылғы "____" ______________ </w:t>
      </w:r>
    </w:p>
    <w:bookmarkEnd w:id="63"/>
    <w:bookmarkStart w:name="z113" w:id="64"/>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1-ENPF_SPPA, кезеңділігі – ай сайын) әкімшілік деректерді өтеусіз негізде жинауға арналған нысанын толтыру бойынша түсіндірме</w:t>
      </w:r>
    </w:p>
    <w:bookmarkStart w:name="z116" w:id="65"/>
    <w:p>
      <w:pPr>
        <w:spacing w:after="0"/>
        <w:ind w:left="0"/>
        <w:jc w:val="left"/>
      </w:pPr>
      <w:r>
        <w:rPr>
          <w:rFonts w:ascii="Times New Roman"/>
          <w:b/>
          <w:i w:val="false"/>
          <w:color w:val="000000"/>
        </w:rPr>
        <w:t xml:space="preserve"> 1-тарау. Жалпы ережелер</w:t>
      </w:r>
    </w:p>
    <w:bookmarkEnd w:id="65"/>
    <w:bookmarkStart w:name="z117" w:id="66"/>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6"/>
    <w:bookmarkStart w:name="z118" w:id="6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7"/>
    <w:bookmarkStart w:name="z119" w:id="6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bookmarkEnd w:id="68"/>
    <w:bookmarkStart w:name="z120" w:id="6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9"/>
    <w:bookmarkStart w:name="z121" w:id="70"/>
    <w:p>
      <w:pPr>
        <w:spacing w:after="0"/>
        <w:ind w:left="0"/>
        <w:jc w:val="left"/>
      </w:pPr>
      <w:r>
        <w:rPr>
          <w:rFonts w:ascii="Times New Roman"/>
          <w:b/>
          <w:i w:val="false"/>
          <w:color w:val="000000"/>
        </w:rPr>
        <w:t xml:space="preserve"> 2-тарау. Нысанды толтыру бойынша түсіндірме</w:t>
      </w:r>
    </w:p>
    <w:bookmarkEnd w:id="70"/>
    <w:bookmarkStart w:name="z122" w:id="71"/>
    <w:p>
      <w:pPr>
        <w:spacing w:after="0"/>
        <w:ind w:left="0"/>
        <w:jc w:val="both"/>
      </w:pPr>
      <w:r>
        <w:rPr>
          <w:rFonts w:ascii="Times New Roman"/>
          <w:b w:val="false"/>
          <w:i w:val="false"/>
          <w:color w:val="000000"/>
          <w:sz w:val="28"/>
        </w:rPr>
        <w:t>
      5.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71"/>
    <w:bookmarkStart w:name="z123" w:id="72"/>
    <w:p>
      <w:pPr>
        <w:spacing w:after="0"/>
        <w:ind w:left="0"/>
        <w:jc w:val="both"/>
      </w:pPr>
      <w:r>
        <w:rPr>
          <w:rFonts w:ascii="Times New Roman"/>
          <w:b w:val="false"/>
          <w:i w:val="false"/>
          <w:color w:val="000000"/>
          <w:sz w:val="28"/>
        </w:rPr>
        <w:t>
      "________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72"/>
    <w:bookmarkStart w:name="z124" w:id="73"/>
    <w:p>
      <w:pPr>
        <w:spacing w:after="0"/>
        <w:ind w:left="0"/>
        <w:jc w:val="both"/>
      </w:pPr>
      <w:r>
        <w:rPr>
          <w:rFonts w:ascii="Times New Roman"/>
          <w:b w:val="false"/>
          <w:i w:val="false"/>
          <w:color w:val="000000"/>
          <w:sz w:val="28"/>
        </w:rPr>
        <w:t>
      6. 1-кесте бойынша:</w:t>
      </w:r>
    </w:p>
    <w:bookmarkEnd w:id="73"/>
    <w:bookmarkStart w:name="z125" w:id="74"/>
    <w:p>
      <w:pPr>
        <w:spacing w:after="0"/>
        <w:ind w:left="0"/>
        <w:jc w:val="both"/>
      </w:pPr>
      <w:r>
        <w:rPr>
          <w:rFonts w:ascii="Times New Roman"/>
          <w:b w:val="false"/>
          <w:i w:val="false"/>
          <w:color w:val="000000"/>
          <w:sz w:val="28"/>
        </w:rPr>
        <w:t>
      1) Нысанда бағалы қағаздар жөніндегі деректер көрсетіледі;</w:t>
      </w:r>
    </w:p>
    <w:bookmarkEnd w:id="74"/>
    <w:bookmarkStart w:name="z126" w:id="75"/>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bookmarkEnd w:id="75"/>
    <w:bookmarkStart w:name="z127" w:id="76"/>
    <w:p>
      <w:pPr>
        <w:spacing w:after="0"/>
        <w:ind w:left="0"/>
        <w:jc w:val="both"/>
      </w:pPr>
      <w:r>
        <w:rPr>
          <w:rFonts w:ascii="Times New Roman"/>
          <w:b w:val="false"/>
          <w:i w:val="false"/>
          <w:color w:val="000000"/>
          <w:sz w:val="28"/>
        </w:rPr>
        <w:t>
      3) 3-бағанда бағалы қағаз эмитентінің атауы көрсетіледі;</w:t>
      </w:r>
    </w:p>
    <w:bookmarkEnd w:id="76"/>
    <w:bookmarkStart w:name="z128" w:id="77"/>
    <w:p>
      <w:pPr>
        <w:spacing w:after="0"/>
        <w:ind w:left="0"/>
        <w:jc w:val="both"/>
      </w:pPr>
      <w:r>
        <w:rPr>
          <w:rFonts w:ascii="Times New Roman"/>
          <w:b w:val="false"/>
          <w:i w:val="false"/>
          <w:color w:val="000000"/>
          <w:sz w:val="28"/>
        </w:rPr>
        <w:t>
      4) 4-бағанда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bookmarkEnd w:id="77"/>
    <w:bookmarkStart w:name="z129" w:id="78"/>
    <w:p>
      <w:pPr>
        <w:spacing w:after="0"/>
        <w:ind w:left="0"/>
        <w:jc w:val="both"/>
      </w:pPr>
      <w:r>
        <w:rPr>
          <w:rFonts w:ascii="Times New Roman"/>
          <w:b w:val="false"/>
          <w:i w:val="false"/>
          <w:color w:val="000000"/>
          <w:sz w:val="28"/>
        </w:rPr>
        <w:t>
      5) 6-бағанда сатып алынған бағалы қағаздың типі көрсетіле отырып, оның түрі көрсетіледі;</w:t>
      </w:r>
    </w:p>
    <w:bookmarkEnd w:id="78"/>
    <w:bookmarkStart w:name="z130" w:id="79"/>
    <w:p>
      <w:pPr>
        <w:spacing w:after="0"/>
        <w:ind w:left="0"/>
        <w:jc w:val="both"/>
      </w:pPr>
      <w:r>
        <w:rPr>
          <w:rFonts w:ascii="Times New Roman"/>
          <w:b w:val="false"/>
          <w:i w:val="false"/>
          <w:color w:val="000000"/>
          <w:sz w:val="28"/>
        </w:rPr>
        <w:t>
      6) 7-бағанда бағалы қағаздың халықаралық сәйкестендіру нөмірі (ISIN коды) немесе басқа сәйкестендіргіші көрсетіледі;</w:t>
      </w:r>
    </w:p>
    <w:bookmarkEnd w:id="79"/>
    <w:bookmarkStart w:name="z131" w:id="80"/>
    <w:p>
      <w:pPr>
        <w:spacing w:after="0"/>
        <w:ind w:left="0"/>
        <w:jc w:val="both"/>
      </w:pPr>
      <w:r>
        <w:rPr>
          <w:rFonts w:ascii="Times New Roman"/>
          <w:b w:val="false"/>
          <w:i w:val="false"/>
          <w:color w:val="000000"/>
          <w:sz w:val="28"/>
        </w:rPr>
        <w:t>
      7) 8-бағанда сатып алынған бағалы қағаздардың саны көрсетіледі;</w:t>
      </w:r>
    </w:p>
    <w:bookmarkEnd w:id="80"/>
    <w:bookmarkStart w:name="z132" w:id="81"/>
    <w:p>
      <w:pPr>
        <w:spacing w:after="0"/>
        <w:ind w:left="0"/>
        <w:jc w:val="both"/>
      </w:pPr>
      <w:r>
        <w:rPr>
          <w:rFonts w:ascii="Times New Roman"/>
          <w:b w:val="false"/>
          <w:i w:val="false"/>
          <w:color w:val="000000"/>
          <w:sz w:val="28"/>
        </w:rPr>
        <w:t>
      8)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81"/>
    <w:bookmarkStart w:name="z133" w:id="82"/>
    <w:p>
      <w:pPr>
        <w:spacing w:after="0"/>
        <w:ind w:left="0"/>
        <w:jc w:val="both"/>
      </w:pPr>
      <w:r>
        <w:rPr>
          <w:rFonts w:ascii="Times New Roman"/>
          <w:b w:val="false"/>
          <w:i w:val="false"/>
          <w:color w:val="000000"/>
          <w:sz w:val="28"/>
        </w:rPr>
        <w:t>
      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bookmarkEnd w:id="82"/>
    <w:bookmarkStart w:name="z134" w:id="83"/>
    <w:p>
      <w:pPr>
        <w:spacing w:after="0"/>
        <w:ind w:left="0"/>
        <w:jc w:val="both"/>
      </w:pPr>
      <w:r>
        <w:rPr>
          <w:rFonts w:ascii="Times New Roman"/>
          <w:b w:val="false"/>
          <w:i w:val="false"/>
          <w:color w:val="000000"/>
          <w:sz w:val="28"/>
        </w:rPr>
        <w:t>
      10) 12 және 13-бағандарда мәміленің жасалғанын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bookmarkEnd w:id="83"/>
    <w:bookmarkStart w:name="z135" w:id="84"/>
    <w:p>
      <w:pPr>
        <w:spacing w:after="0"/>
        <w:ind w:left="0"/>
        <w:jc w:val="both"/>
      </w:pPr>
      <w:r>
        <w:rPr>
          <w:rFonts w:ascii="Times New Roman"/>
          <w:b w:val="false"/>
          <w:i w:val="false"/>
          <w:color w:val="000000"/>
          <w:sz w:val="28"/>
        </w:rPr>
        <w:t>
      11) 14-бағанда бухгалтерлік есепте бастапқы танылған күні көрсетіледі;</w:t>
      </w:r>
    </w:p>
    <w:bookmarkEnd w:id="84"/>
    <w:bookmarkStart w:name="z136" w:id="85"/>
    <w:p>
      <w:pPr>
        <w:spacing w:after="0"/>
        <w:ind w:left="0"/>
        <w:jc w:val="both"/>
      </w:pPr>
      <w:r>
        <w:rPr>
          <w:rFonts w:ascii="Times New Roman"/>
          <w:b w:val="false"/>
          <w:i w:val="false"/>
          <w:color w:val="000000"/>
          <w:sz w:val="28"/>
        </w:rPr>
        <w:t>
      12) 15-бағанда борыштық бағалы қағаздарды өтеу күні көрсетіледі;</w:t>
      </w:r>
    </w:p>
    <w:bookmarkEnd w:id="85"/>
    <w:bookmarkStart w:name="z137" w:id="86"/>
    <w:p>
      <w:pPr>
        <w:spacing w:after="0"/>
        <w:ind w:left="0"/>
        <w:jc w:val="both"/>
      </w:pPr>
      <w:r>
        <w:rPr>
          <w:rFonts w:ascii="Times New Roman"/>
          <w:b w:val="false"/>
          <w:i w:val="false"/>
          <w:color w:val="000000"/>
          <w:sz w:val="28"/>
        </w:rPr>
        <w:t>
      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bookmarkEnd w:id="86"/>
    <w:bookmarkStart w:name="z138" w:id="87"/>
    <w:p>
      <w:pPr>
        <w:spacing w:after="0"/>
        <w:ind w:left="0"/>
        <w:jc w:val="both"/>
      </w:pPr>
      <w:r>
        <w:rPr>
          <w:rFonts w:ascii="Times New Roman"/>
          <w:b w:val="false"/>
          <w:i w:val="false"/>
          <w:color w:val="000000"/>
          <w:sz w:val="28"/>
        </w:rPr>
        <w:t>
      14) 17-бағанда бухгалтерлік есепте көрсетілген бағалы қағаздардың құны көрсетіледі;</w:t>
      </w:r>
    </w:p>
    <w:bookmarkEnd w:id="87"/>
    <w:bookmarkStart w:name="z139" w:id="88"/>
    <w:p>
      <w:pPr>
        <w:spacing w:after="0"/>
        <w:ind w:left="0"/>
        <w:jc w:val="both"/>
      </w:pPr>
      <w:r>
        <w:rPr>
          <w:rFonts w:ascii="Times New Roman"/>
          <w:b w:val="false"/>
          <w:i w:val="false"/>
          <w:color w:val="000000"/>
          <w:sz w:val="28"/>
        </w:rPr>
        <w:t>
      15) 20-бағанда бухгалтерлік есепте көрсетілген резервтердің (провизиялардың) сомасы көрсетіледі;</w:t>
      </w:r>
    </w:p>
    <w:bookmarkEnd w:id="88"/>
    <w:bookmarkStart w:name="z140" w:id="89"/>
    <w:p>
      <w:pPr>
        <w:spacing w:after="0"/>
        <w:ind w:left="0"/>
        <w:jc w:val="both"/>
      </w:pPr>
      <w:r>
        <w:rPr>
          <w:rFonts w:ascii="Times New Roman"/>
          <w:b w:val="false"/>
          <w:i w:val="false"/>
          <w:color w:val="000000"/>
          <w:sz w:val="28"/>
        </w:rPr>
        <w:t>
      16) 21-бағанда шығарылым проспектісінде белгіленген мерзімде төленуге тиіс бағалы қағаздар бойынша дебиторлық берешек сомасы көрсетіледі;</w:t>
      </w:r>
    </w:p>
    <w:bookmarkEnd w:id="89"/>
    <w:bookmarkStart w:name="z141" w:id="90"/>
    <w:p>
      <w:pPr>
        <w:spacing w:after="0"/>
        <w:ind w:left="0"/>
        <w:jc w:val="both"/>
      </w:pPr>
      <w:r>
        <w:rPr>
          <w:rFonts w:ascii="Times New Roman"/>
          <w:b w:val="false"/>
          <w:i w:val="false"/>
          <w:color w:val="000000"/>
          <w:sz w:val="28"/>
        </w:rPr>
        <w:t>
      17) 22-бағанда шығарылым проспектісінде көзделген мерзімде төленбеген бағалы қағаздар бойынша мерзімі өткен дебиторлық берешек көрсетіледі;</w:t>
      </w:r>
    </w:p>
    <w:bookmarkEnd w:id="90"/>
    <w:bookmarkStart w:name="z142" w:id="91"/>
    <w:p>
      <w:pPr>
        <w:spacing w:after="0"/>
        <w:ind w:left="0"/>
        <w:jc w:val="both"/>
      </w:pPr>
      <w:r>
        <w:rPr>
          <w:rFonts w:ascii="Times New Roman"/>
          <w:b w:val="false"/>
          <w:i w:val="false"/>
          <w:color w:val="000000"/>
          <w:sz w:val="28"/>
        </w:rPr>
        <w:t>
      18) 23-бағанда бухгалтерлік есепте көрсетілген дебиторлық және мерзімі өткен берешек бойынша резервтердің (провизиялардың) сомасы көрсетіледі;</w:t>
      </w:r>
    </w:p>
    <w:bookmarkEnd w:id="91"/>
    <w:bookmarkStart w:name="z143" w:id="92"/>
    <w:p>
      <w:pPr>
        <w:spacing w:after="0"/>
        <w:ind w:left="0"/>
        <w:jc w:val="both"/>
      </w:pPr>
      <w:r>
        <w:rPr>
          <w:rFonts w:ascii="Times New Roman"/>
          <w:b w:val="false"/>
          <w:i w:val="false"/>
          <w:color w:val="000000"/>
          <w:sz w:val="28"/>
        </w:rPr>
        <w:t>
      19) 24-бағанда бағалы қағаздың "әділ құны бойынша бағаланатын", "амортизацияланған құны бойынша бағаланатын" санаты көрсетіледі;</w:t>
      </w:r>
    </w:p>
    <w:bookmarkEnd w:id="92"/>
    <w:bookmarkStart w:name="z144" w:id="93"/>
    <w:p>
      <w:pPr>
        <w:spacing w:after="0"/>
        <w:ind w:left="0"/>
        <w:jc w:val="both"/>
      </w:pPr>
      <w:r>
        <w:rPr>
          <w:rFonts w:ascii="Times New Roman"/>
          <w:b w:val="false"/>
          <w:i w:val="false"/>
          <w:color w:val="000000"/>
          <w:sz w:val="28"/>
        </w:rPr>
        <w:t xml:space="preserve">
      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bookmarkEnd w:id="93"/>
    <w:bookmarkStart w:name="z145" w:id="94"/>
    <w:p>
      <w:pPr>
        <w:spacing w:after="0"/>
        <w:ind w:left="0"/>
        <w:jc w:val="both"/>
      </w:pPr>
      <w:r>
        <w:rPr>
          <w:rFonts w:ascii="Times New Roman"/>
          <w:b w:val="false"/>
          <w:i w:val="false"/>
          <w:color w:val="000000"/>
          <w:sz w:val="28"/>
        </w:rPr>
        <w:t>
      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bookmarkEnd w:id="94"/>
    <w:bookmarkStart w:name="z146" w:id="95"/>
    <w:p>
      <w:pPr>
        <w:spacing w:after="0"/>
        <w:ind w:left="0"/>
        <w:jc w:val="both"/>
      </w:pPr>
      <w:r>
        <w:rPr>
          <w:rFonts w:ascii="Times New Roman"/>
          <w:b w:val="false"/>
          <w:i w:val="false"/>
          <w:color w:val="000000"/>
          <w:sz w:val="28"/>
        </w:rPr>
        <w:t>
      22) 29-бағанда Нысанды ұсыну күніндегі борыштық қаржы құралдары бойынша купондық мөлшерлеме көрсетіледі.</w:t>
      </w:r>
    </w:p>
    <w:bookmarkEnd w:id="95"/>
    <w:bookmarkStart w:name="z147" w:id="96"/>
    <w:p>
      <w:pPr>
        <w:spacing w:after="0"/>
        <w:ind w:left="0"/>
        <w:jc w:val="both"/>
      </w:pPr>
      <w:r>
        <w:rPr>
          <w:rFonts w:ascii="Times New Roman"/>
          <w:b w:val="false"/>
          <w:i w:val="false"/>
          <w:color w:val="000000"/>
          <w:sz w:val="28"/>
        </w:rPr>
        <w:t>
      7. 2-кесте бойынша:</w:t>
      </w:r>
    </w:p>
    <w:bookmarkEnd w:id="96"/>
    <w:bookmarkStart w:name="z148" w:id="97"/>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97"/>
    <w:bookmarkStart w:name="z149" w:id="98"/>
    <w:p>
      <w:pPr>
        <w:spacing w:after="0"/>
        <w:ind w:left="0"/>
        <w:jc w:val="both"/>
      </w:pPr>
      <w:r>
        <w:rPr>
          <w:rFonts w:ascii="Times New Roman"/>
          <w:b w:val="false"/>
          <w:i w:val="false"/>
          <w:color w:val="000000"/>
          <w:sz w:val="28"/>
        </w:rPr>
        <w:t>
      2) 5-бағанда "кері репо" (репо) операциялары бойынша сатып алынған (орналастырылған) бағалы қағаздың типін көрсете отырып, түрі көрсетіледі;</w:t>
      </w:r>
    </w:p>
    <w:bookmarkEnd w:id="98"/>
    <w:bookmarkStart w:name="z150" w:id="99"/>
    <w:p>
      <w:pPr>
        <w:spacing w:after="0"/>
        <w:ind w:left="0"/>
        <w:jc w:val="both"/>
      </w:pPr>
      <w:r>
        <w:rPr>
          <w:rFonts w:ascii="Times New Roman"/>
          <w:b w:val="false"/>
          <w:i w:val="false"/>
          <w:color w:val="000000"/>
          <w:sz w:val="28"/>
        </w:rPr>
        <w:t>
      3) 6-бағанда бағалы қағаздың халықаралық сәйкестендіру нөмірі (ISIN коды) немесе басқа сәйкестендіргіші көрсетіледі;</w:t>
      </w:r>
    </w:p>
    <w:bookmarkEnd w:id="99"/>
    <w:bookmarkStart w:name="z151" w:id="100"/>
    <w:p>
      <w:pPr>
        <w:spacing w:after="0"/>
        <w:ind w:left="0"/>
        <w:jc w:val="both"/>
      </w:pPr>
      <w:r>
        <w:rPr>
          <w:rFonts w:ascii="Times New Roman"/>
          <w:b w:val="false"/>
          <w:i w:val="false"/>
          <w:color w:val="000000"/>
          <w:sz w:val="28"/>
        </w:rPr>
        <w:t>
      4) 7-бағанда "кері репо" (репо) операциялары бойынша сатып алынған (орналастырылған) бағалы қағаздың саны көрсетіледі;</w:t>
      </w:r>
    </w:p>
    <w:bookmarkEnd w:id="100"/>
    <w:bookmarkStart w:name="z152" w:id="101"/>
    <w:p>
      <w:pPr>
        <w:spacing w:after="0"/>
        <w:ind w:left="0"/>
        <w:jc w:val="both"/>
      </w:pPr>
      <w:r>
        <w:rPr>
          <w:rFonts w:ascii="Times New Roman"/>
          <w:b w:val="false"/>
          <w:i w:val="false"/>
          <w:color w:val="000000"/>
          <w:sz w:val="28"/>
        </w:rPr>
        <w:t>
      5) 8 және 9-бағандарда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101"/>
    <w:bookmarkStart w:name="z153" w:id="102"/>
    <w:p>
      <w:pPr>
        <w:spacing w:after="0"/>
        <w:ind w:left="0"/>
        <w:jc w:val="both"/>
      </w:pPr>
      <w:r>
        <w:rPr>
          <w:rFonts w:ascii="Times New Roman"/>
          <w:b w:val="false"/>
          <w:i w:val="false"/>
          <w:color w:val="000000"/>
          <w:sz w:val="28"/>
        </w:rPr>
        <w:t>
      6)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bookmarkEnd w:id="102"/>
    <w:bookmarkStart w:name="z154" w:id="103"/>
    <w:p>
      <w:pPr>
        <w:spacing w:after="0"/>
        <w:ind w:left="0"/>
        <w:jc w:val="both"/>
      </w:pPr>
      <w:r>
        <w:rPr>
          <w:rFonts w:ascii="Times New Roman"/>
          <w:b w:val="false"/>
          <w:i w:val="false"/>
          <w:color w:val="000000"/>
          <w:sz w:val="28"/>
        </w:rPr>
        <w:t>
      7) 16-бағанда бухгалтерлік есепте көрсетілген құн көрсетіледі.</w:t>
      </w:r>
    </w:p>
    <w:bookmarkEnd w:id="103"/>
    <w:bookmarkStart w:name="z155" w:id="104"/>
    <w:p>
      <w:pPr>
        <w:spacing w:after="0"/>
        <w:ind w:left="0"/>
        <w:jc w:val="both"/>
      </w:pPr>
      <w:r>
        <w:rPr>
          <w:rFonts w:ascii="Times New Roman"/>
          <w:b w:val="false"/>
          <w:i w:val="false"/>
          <w:color w:val="000000"/>
          <w:sz w:val="28"/>
        </w:rPr>
        <w:t>
      8. 3-кесте бойынша:</w:t>
      </w:r>
    </w:p>
    <w:bookmarkEnd w:id="104"/>
    <w:bookmarkStart w:name="z156" w:id="105"/>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105"/>
    <w:bookmarkStart w:name="z157" w:id="106"/>
    <w:p>
      <w:pPr>
        <w:spacing w:after="0"/>
        <w:ind w:left="0"/>
        <w:jc w:val="both"/>
      </w:pPr>
      <w:r>
        <w:rPr>
          <w:rFonts w:ascii="Times New Roman"/>
          <w:b w:val="false"/>
          <w:i w:val="false"/>
          <w:color w:val="000000"/>
          <w:sz w:val="28"/>
        </w:rPr>
        <w:t xml:space="preserve">
      2) 4 және 5-бағандарды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bookmarkEnd w:id="106"/>
    <w:bookmarkStart w:name="z158" w:id="107"/>
    <w:p>
      <w:pPr>
        <w:spacing w:after="0"/>
        <w:ind w:left="0"/>
        <w:jc w:val="both"/>
      </w:pPr>
      <w:r>
        <w:rPr>
          <w:rFonts w:ascii="Times New Roman"/>
          <w:b w:val="false"/>
          <w:i w:val="false"/>
          <w:color w:val="000000"/>
          <w:sz w:val="28"/>
        </w:rPr>
        <w:t>
      3) 6-бағанда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107"/>
    <w:bookmarkStart w:name="z159" w:id="108"/>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bookmarkEnd w:id="108"/>
    <w:bookmarkStart w:name="z160" w:id="109"/>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bookmarkEnd w:id="109"/>
    <w:bookmarkStart w:name="z161" w:id="110"/>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bookmarkEnd w:id="110"/>
    <w:bookmarkStart w:name="z162" w:id="111"/>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bookmarkEnd w:id="111"/>
    <w:bookmarkStart w:name="z163" w:id="112"/>
    <w:p>
      <w:pPr>
        <w:spacing w:after="0"/>
        <w:ind w:left="0"/>
        <w:jc w:val="both"/>
      </w:pPr>
      <w:r>
        <w:rPr>
          <w:rFonts w:ascii="Times New Roman"/>
          <w:b w:val="false"/>
          <w:i w:val="false"/>
          <w:color w:val="000000"/>
          <w:sz w:val="28"/>
        </w:rPr>
        <w:t>
      8) 20-бағанда бухгалтерлік есепте көрсетілген резервтердің (провизиялардың) сомасы көрсетіледі;</w:t>
      </w:r>
    </w:p>
    <w:bookmarkEnd w:id="112"/>
    <w:bookmarkStart w:name="z164" w:id="113"/>
    <w:p>
      <w:pPr>
        <w:spacing w:after="0"/>
        <w:ind w:left="0"/>
        <w:jc w:val="both"/>
      </w:pPr>
      <w:r>
        <w:rPr>
          <w:rFonts w:ascii="Times New Roman"/>
          <w:b w:val="false"/>
          <w:i w:val="false"/>
          <w:color w:val="000000"/>
          <w:sz w:val="28"/>
        </w:rPr>
        <w:t>
      9) 21-бағанда салымдар бойынша дебиторлық берешек сомасы көрсетіледі;</w:t>
      </w:r>
    </w:p>
    <w:bookmarkEnd w:id="113"/>
    <w:bookmarkStart w:name="z165" w:id="114"/>
    <w:p>
      <w:pPr>
        <w:spacing w:after="0"/>
        <w:ind w:left="0"/>
        <w:jc w:val="both"/>
      </w:pPr>
      <w:r>
        <w:rPr>
          <w:rFonts w:ascii="Times New Roman"/>
          <w:b w:val="false"/>
          <w:i w:val="false"/>
          <w:color w:val="000000"/>
          <w:sz w:val="28"/>
        </w:rPr>
        <w:t>
      10) 22-бағанда салымдар бойынша мерзімі өткен дебиторлық берешек көрсетіледі;</w:t>
      </w:r>
    </w:p>
    <w:bookmarkEnd w:id="114"/>
    <w:bookmarkStart w:name="z166" w:id="115"/>
    <w:p>
      <w:pPr>
        <w:spacing w:after="0"/>
        <w:ind w:left="0"/>
        <w:jc w:val="both"/>
      </w:pPr>
      <w:r>
        <w:rPr>
          <w:rFonts w:ascii="Times New Roman"/>
          <w:b w:val="false"/>
          <w:i w:val="false"/>
          <w:color w:val="000000"/>
          <w:sz w:val="28"/>
        </w:rPr>
        <w:t>
      11) 23-бағанда бухгалтерлік есепте көрсетілген дебиторлық және мерзімі өткен берешек бойынша резервтердің (провизиялардың) сомасы көрсетіледі;</w:t>
      </w:r>
    </w:p>
    <w:bookmarkEnd w:id="115"/>
    <w:bookmarkStart w:name="z167" w:id="116"/>
    <w:p>
      <w:pPr>
        <w:spacing w:after="0"/>
        <w:ind w:left="0"/>
        <w:jc w:val="both"/>
      </w:pPr>
      <w:r>
        <w:rPr>
          <w:rFonts w:ascii="Times New Roman"/>
          <w:b w:val="false"/>
          <w:i w:val="false"/>
          <w:color w:val="000000"/>
          <w:sz w:val="28"/>
        </w:rPr>
        <w:t>
      12) 3-кесте әрбір банк және салымның әрбір валютасы бойынша жеке-жеке салымдар сомасын көрсете отырып, толтырылады.</w:t>
      </w:r>
    </w:p>
    <w:bookmarkEnd w:id="116"/>
    <w:bookmarkStart w:name="z168" w:id="117"/>
    <w:p>
      <w:pPr>
        <w:spacing w:after="0"/>
        <w:ind w:left="0"/>
        <w:jc w:val="both"/>
      </w:pPr>
      <w:r>
        <w:rPr>
          <w:rFonts w:ascii="Times New Roman"/>
          <w:b w:val="false"/>
          <w:i w:val="false"/>
          <w:color w:val="000000"/>
          <w:sz w:val="28"/>
        </w:rPr>
        <w:t>
      9. 4-кесте бойынша:</w:t>
      </w:r>
    </w:p>
    <w:bookmarkEnd w:id="117"/>
    <w:bookmarkStart w:name="z169" w:id="118"/>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118"/>
    <w:bookmarkStart w:name="z170" w:id="119"/>
    <w:p>
      <w:pPr>
        <w:spacing w:after="0"/>
        <w:ind w:left="0"/>
        <w:jc w:val="both"/>
      </w:pPr>
      <w:r>
        <w:rPr>
          <w:rFonts w:ascii="Times New Roman"/>
          <w:b w:val="false"/>
          <w:i w:val="false"/>
          <w:color w:val="000000"/>
          <w:sz w:val="28"/>
        </w:rPr>
        <w:t>
      2) 5-бағанда төлем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19"/>
    <w:bookmarkStart w:name="z171" w:id="120"/>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bookmarkEnd w:id="120"/>
    <w:bookmarkStart w:name="z172" w:id="121"/>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End w:id="121"/>
    <w:bookmarkStart w:name="z173" w:id="122"/>
    <w:p>
      <w:pPr>
        <w:spacing w:after="0"/>
        <w:ind w:left="0"/>
        <w:jc w:val="both"/>
      </w:pPr>
      <w:r>
        <w:rPr>
          <w:rFonts w:ascii="Times New Roman"/>
          <w:b w:val="false"/>
          <w:i w:val="false"/>
          <w:color w:val="000000"/>
          <w:sz w:val="28"/>
        </w:rPr>
        <w:t>
      10. 5-кесте бойынша:</w:t>
      </w:r>
    </w:p>
    <w:bookmarkEnd w:id="122"/>
    <w:bookmarkStart w:name="z174" w:id="123"/>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123"/>
    <w:bookmarkStart w:name="z175" w:id="124"/>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bookmarkEnd w:id="124"/>
    <w:bookmarkStart w:name="z176" w:id="125"/>
    <w:p>
      <w:pPr>
        <w:spacing w:after="0"/>
        <w:ind w:left="0"/>
        <w:jc w:val="both"/>
      </w:pPr>
      <w:r>
        <w:rPr>
          <w:rFonts w:ascii="Times New Roman"/>
          <w:b w:val="false"/>
          <w:i w:val="false"/>
          <w:color w:val="000000"/>
          <w:sz w:val="28"/>
        </w:rPr>
        <w:t>
      3) 5-бағанда мәміле валютасының коды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bookmarkEnd w:id="125"/>
    <w:bookmarkStart w:name="z177" w:id="126"/>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 6-баған туынды қаржы құралының базалық активі бағалы қағаз болып табылған жағдайда толтырылады;</w:t>
      </w:r>
    </w:p>
    <w:bookmarkEnd w:id="126"/>
    <w:bookmarkStart w:name="z178" w:id="127"/>
    <w:p>
      <w:pPr>
        <w:spacing w:after="0"/>
        <w:ind w:left="0"/>
        <w:jc w:val="both"/>
      </w:pPr>
      <w:r>
        <w:rPr>
          <w:rFonts w:ascii="Times New Roman"/>
          <w:b w:val="false"/>
          <w:i w:val="false"/>
          <w:color w:val="000000"/>
          <w:sz w:val="28"/>
        </w:rPr>
        <w:t xml:space="preserve">
      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 жүргізу кезінде қалыптастырылатын шартты талаптар мен міндеттемелердің сомасы көрсетіледі;</w:t>
      </w:r>
    </w:p>
    <w:bookmarkEnd w:id="127"/>
    <w:bookmarkStart w:name="z179" w:id="128"/>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bookmarkEnd w:id="128"/>
    <w:bookmarkStart w:name="z180" w:id="129"/>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bookmarkEnd w:id="129"/>
    <w:bookmarkStart w:name="z181" w:id="130"/>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bookmarkEnd w:id="130"/>
    <w:bookmarkStart w:name="z182" w:id="131"/>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185" w:id="132"/>
    <w:p>
      <w:pPr>
        <w:spacing w:after="0"/>
        <w:ind w:left="0"/>
        <w:jc w:val="left"/>
      </w:pPr>
      <w:r>
        <w:rPr>
          <w:rFonts w:ascii="Times New Roman"/>
          <w:b/>
          <w:i w:val="false"/>
          <w:color w:val="000000"/>
        </w:rPr>
        <w:t xml:space="preserve"> Әкімшілік деректерді жинауға арналған нысан</w:t>
      </w:r>
    </w:p>
    <w:bookmarkEnd w:id="132"/>
    <w:bookmarkStart w:name="z186" w:id="13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3"/>
    <w:bookmarkStart w:name="z187" w:id="1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4"/>
    <w:bookmarkStart w:name="z188" w:id="135"/>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w:t>
      </w:r>
    </w:p>
    <w:bookmarkEnd w:id="135"/>
    <w:bookmarkStart w:name="z189" w:id="1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w:t>
      </w:r>
    </w:p>
    <w:bookmarkEnd w:id="136"/>
    <w:bookmarkStart w:name="z190" w:id="137"/>
    <w:p>
      <w:pPr>
        <w:spacing w:after="0"/>
        <w:ind w:left="0"/>
        <w:jc w:val="both"/>
      </w:pPr>
      <w:r>
        <w:rPr>
          <w:rFonts w:ascii="Times New Roman"/>
          <w:b w:val="false"/>
          <w:i w:val="false"/>
          <w:color w:val="000000"/>
          <w:sz w:val="28"/>
        </w:rPr>
        <w:t>
      Кезеңділігі: ай сайын</w:t>
      </w:r>
    </w:p>
    <w:bookmarkEnd w:id="137"/>
    <w:bookmarkStart w:name="z191" w:id="138"/>
    <w:p>
      <w:pPr>
        <w:spacing w:after="0"/>
        <w:ind w:left="0"/>
        <w:jc w:val="both"/>
      </w:pPr>
      <w:r>
        <w:rPr>
          <w:rFonts w:ascii="Times New Roman"/>
          <w:b w:val="false"/>
          <w:i w:val="false"/>
          <w:color w:val="000000"/>
          <w:sz w:val="28"/>
        </w:rPr>
        <w:t>
      Есепті кезеңі: 20___жылғы "__" ________ жағдай бойынша</w:t>
      </w:r>
    </w:p>
    <w:bookmarkEnd w:id="138"/>
    <w:bookmarkStart w:name="z192" w:id="1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139"/>
    <w:bookmarkStart w:name="z193" w:id="1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40"/>
    <w:bookmarkStart w:name="z194" w:id="141"/>
    <w:p>
      <w:pPr>
        <w:spacing w:after="0"/>
        <w:ind w:left="0"/>
        <w:jc w:val="both"/>
      </w:pPr>
      <w:r>
        <w:rPr>
          <w:rFonts w:ascii="Times New Roman"/>
          <w:b w:val="false"/>
          <w:i w:val="false"/>
          <w:color w:val="000000"/>
          <w:sz w:val="28"/>
        </w:rPr>
        <w:t>
      БСН: _______________________</w:t>
      </w:r>
    </w:p>
    <w:bookmarkEnd w:id="141"/>
    <w:bookmarkStart w:name="z195" w:id="142"/>
    <w:p>
      <w:pPr>
        <w:spacing w:after="0"/>
        <w:ind w:left="0"/>
        <w:jc w:val="both"/>
      </w:pPr>
      <w:r>
        <w:rPr>
          <w:rFonts w:ascii="Times New Roman"/>
          <w:b w:val="false"/>
          <w:i w:val="false"/>
          <w:color w:val="000000"/>
          <w:sz w:val="28"/>
        </w:rPr>
        <w:t>
      Жинау әдісі: электронды түрде</w:t>
      </w:r>
    </w:p>
    <w:bookmarkEnd w:id="142"/>
    <w:bookmarkStart w:name="z196" w:id="143"/>
    <w:p>
      <w:pPr>
        <w:spacing w:after="0"/>
        <w:ind w:left="0"/>
        <w:jc w:val="both"/>
      </w:pPr>
      <w:r>
        <w:rPr>
          <w:rFonts w:ascii="Times New Roman"/>
          <w:b w:val="false"/>
          <w:i w:val="false"/>
          <w:color w:val="000000"/>
          <w:sz w:val="28"/>
        </w:rPr>
        <w:t>
      Сенімгерлік басқарудағы зейнетақы жинақтары бойынша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 </w:t>
      </w:r>
    </w:p>
    <w:bookmarkStart w:name="z198" w:id="144"/>
    <w:p>
      <w:pPr>
        <w:spacing w:after="0"/>
        <w:ind w:left="0"/>
        <w:jc w:val="both"/>
      </w:pPr>
      <w:r>
        <w:rPr>
          <w:rFonts w:ascii="Times New Roman"/>
          <w:b w:val="false"/>
          <w:i w:val="false"/>
          <w:color w:val="000000"/>
          <w:sz w:val="28"/>
        </w:rPr>
        <w:t>
      (зейнетақы активтерін басқарушының атауы)</w:t>
      </w:r>
    </w:p>
    <w:bookmarkEnd w:id="144"/>
    <w:bookmarkStart w:name="z199" w:id="145"/>
    <w:p>
      <w:pPr>
        <w:spacing w:after="0"/>
        <w:ind w:left="0"/>
        <w:jc w:val="both"/>
      </w:pPr>
      <w:r>
        <w:rPr>
          <w:rFonts w:ascii="Times New Roman"/>
          <w:b w:val="false"/>
          <w:i w:val="false"/>
          <w:color w:val="000000"/>
          <w:sz w:val="28"/>
        </w:rPr>
        <w:t>
      (мың теңгемен)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3" w:id="147"/>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bookmarkEnd w:id="147"/>
    <w:bookmarkStart w:name="z204" w:id="148"/>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148"/>
    <w:bookmarkStart w:name="z205" w:id="149"/>
    <w:p>
      <w:pPr>
        <w:spacing w:after="0"/>
        <w:ind w:left="0"/>
        <w:jc w:val="both"/>
      </w:pPr>
      <w:r>
        <w:rPr>
          <w:rFonts w:ascii="Times New Roman"/>
          <w:b w:val="false"/>
          <w:i w:val="false"/>
          <w:color w:val="000000"/>
          <w:sz w:val="28"/>
        </w:rPr>
        <w:t>
      Атауы ______________________________________</w:t>
      </w:r>
    </w:p>
    <w:bookmarkEnd w:id="149"/>
    <w:bookmarkStart w:name="z206" w:id="150"/>
    <w:p>
      <w:pPr>
        <w:spacing w:after="0"/>
        <w:ind w:left="0"/>
        <w:jc w:val="both"/>
      </w:pPr>
      <w:r>
        <w:rPr>
          <w:rFonts w:ascii="Times New Roman"/>
          <w:b w:val="false"/>
          <w:i w:val="false"/>
          <w:color w:val="000000"/>
          <w:sz w:val="28"/>
        </w:rPr>
        <w:t>
      Мекенжайы __________________________________________________________</w:t>
      </w:r>
    </w:p>
    <w:bookmarkEnd w:id="150"/>
    <w:bookmarkStart w:name="z207" w:id="151"/>
    <w:p>
      <w:pPr>
        <w:spacing w:after="0"/>
        <w:ind w:left="0"/>
        <w:jc w:val="both"/>
      </w:pPr>
      <w:r>
        <w:rPr>
          <w:rFonts w:ascii="Times New Roman"/>
          <w:b w:val="false"/>
          <w:i w:val="false"/>
          <w:color w:val="000000"/>
          <w:sz w:val="28"/>
        </w:rPr>
        <w:t>
      Телефоны ________________________________________</w:t>
      </w:r>
    </w:p>
    <w:bookmarkEnd w:id="151"/>
    <w:bookmarkStart w:name="z208" w:id="152"/>
    <w:p>
      <w:pPr>
        <w:spacing w:after="0"/>
        <w:ind w:left="0"/>
        <w:jc w:val="both"/>
      </w:pPr>
      <w:r>
        <w:rPr>
          <w:rFonts w:ascii="Times New Roman"/>
          <w:b w:val="false"/>
          <w:i w:val="false"/>
          <w:color w:val="000000"/>
          <w:sz w:val="28"/>
        </w:rPr>
        <w:t>
      Электрондық пошта мекенжайы _________________________</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210" w:id="15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3"/>
    <w:bookmarkStart w:name="z211" w:id="15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4"/>
    <w:bookmarkStart w:name="z212" w:id="155"/>
    <w:p>
      <w:pPr>
        <w:spacing w:after="0"/>
        <w:ind w:left="0"/>
        <w:jc w:val="both"/>
      </w:pPr>
      <w:r>
        <w:rPr>
          <w:rFonts w:ascii="Times New Roman"/>
          <w:b w:val="false"/>
          <w:i w:val="false"/>
          <w:color w:val="000000"/>
          <w:sz w:val="28"/>
        </w:rPr>
        <w:t xml:space="preserve">
      _______________________________________ _____________ </w:t>
      </w:r>
    </w:p>
    <w:bookmarkEnd w:id="155"/>
    <w:bookmarkStart w:name="z213" w:id="156"/>
    <w:p>
      <w:pPr>
        <w:spacing w:after="0"/>
        <w:ind w:left="0"/>
        <w:jc w:val="both"/>
      </w:pPr>
      <w:r>
        <w:rPr>
          <w:rFonts w:ascii="Times New Roman"/>
          <w:b w:val="false"/>
          <w:i w:val="false"/>
          <w:color w:val="000000"/>
          <w:sz w:val="28"/>
        </w:rPr>
        <w:t>
      тегі, аты және әкесінің аты (ол болған жағдайда) қолы</w:t>
      </w:r>
    </w:p>
    <w:bookmarkEnd w:id="156"/>
    <w:bookmarkStart w:name="z214" w:id="157"/>
    <w:p>
      <w:pPr>
        <w:spacing w:after="0"/>
        <w:ind w:left="0"/>
        <w:jc w:val="both"/>
      </w:pPr>
      <w:r>
        <w:rPr>
          <w:rFonts w:ascii="Times New Roman"/>
          <w:b w:val="false"/>
          <w:i w:val="false"/>
          <w:color w:val="000000"/>
          <w:sz w:val="28"/>
        </w:rPr>
        <w:t>
      Күні 20__ жылғы "____" ______________</w:t>
      </w:r>
    </w:p>
    <w:bookmarkEnd w:id="157"/>
    <w:bookmarkStart w:name="z215" w:id="158"/>
    <w:p>
      <w:pPr>
        <w:spacing w:after="0"/>
        <w:ind w:left="0"/>
        <w:jc w:val="both"/>
      </w:pPr>
      <w:r>
        <w:rPr>
          <w:rFonts w:ascii="Times New Roman"/>
          <w:b w:val="false"/>
          <w:i w:val="false"/>
          <w:color w:val="000000"/>
          <w:sz w:val="28"/>
        </w:rPr>
        <w:t>
      Ескертпе: нысан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bookmarkEnd w:id="1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 xml:space="preserve">(қосалқы шоттарының)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 (индексі – 1-ENPF_PV, кезеңділігі – ай сайын) әкімшілік деректерді өтеусіз негізде жинауға арналған нысанын толтыру бойынша түсіндірме</w:t>
      </w:r>
    </w:p>
    <w:bookmarkStart w:name="z218" w:id="159"/>
    <w:p>
      <w:pPr>
        <w:spacing w:after="0"/>
        <w:ind w:left="0"/>
        <w:jc w:val="left"/>
      </w:pPr>
      <w:r>
        <w:rPr>
          <w:rFonts w:ascii="Times New Roman"/>
          <w:b/>
          <w:i w:val="false"/>
          <w:color w:val="000000"/>
        </w:rPr>
        <w:t xml:space="preserve"> 1-тарау. Жалпы ережелер</w:t>
      </w:r>
    </w:p>
    <w:bookmarkEnd w:id="159"/>
    <w:bookmarkStart w:name="z219" w:id="160"/>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0"/>
    <w:bookmarkStart w:name="z220" w:id="16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1"/>
    <w:bookmarkStart w:name="z221" w:id="16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62"/>
    <w:bookmarkStart w:name="z222" w:id="16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3"/>
    <w:bookmarkStart w:name="z223" w:id="164"/>
    <w:p>
      <w:pPr>
        <w:spacing w:after="0"/>
        <w:ind w:left="0"/>
        <w:jc w:val="left"/>
      </w:pPr>
      <w:r>
        <w:rPr>
          <w:rFonts w:ascii="Times New Roman"/>
          <w:b/>
          <w:i w:val="false"/>
          <w:color w:val="000000"/>
        </w:rPr>
        <w:t xml:space="preserve"> 2-тарау. Нысанды толтыру бойынша түсіндірме</w:t>
      </w:r>
    </w:p>
    <w:bookmarkEnd w:id="164"/>
    <w:bookmarkStart w:name="z224" w:id="165"/>
    <w:p>
      <w:pPr>
        <w:spacing w:after="0"/>
        <w:ind w:left="0"/>
        <w:jc w:val="both"/>
      </w:pPr>
      <w:r>
        <w:rPr>
          <w:rFonts w:ascii="Times New Roman"/>
          <w:b w:val="false"/>
          <w:i w:val="false"/>
          <w:color w:val="000000"/>
          <w:sz w:val="28"/>
        </w:rPr>
        <w:t>
      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bookmarkEnd w:id="165"/>
    <w:bookmarkStart w:name="z225" w:id="166"/>
    <w:p>
      <w:pPr>
        <w:spacing w:after="0"/>
        <w:ind w:left="0"/>
        <w:jc w:val="both"/>
      </w:pPr>
      <w:r>
        <w:rPr>
          <w:rFonts w:ascii="Times New Roman"/>
          <w:b w:val="false"/>
          <w:i w:val="false"/>
          <w:color w:val="000000"/>
          <w:sz w:val="28"/>
        </w:rPr>
        <w:t>
      6.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w:t>
      </w:r>
    </w:p>
    <w:bookmarkEnd w:id="166"/>
    <w:bookmarkStart w:name="z226" w:id="167"/>
    <w:p>
      <w:pPr>
        <w:spacing w:after="0"/>
        <w:ind w:left="0"/>
        <w:jc w:val="both"/>
      </w:pPr>
      <w:r>
        <w:rPr>
          <w:rFonts w:ascii="Times New Roman"/>
          <w:b w:val="false"/>
          <w:i w:val="false"/>
          <w:color w:val="000000"/>
          <w:sz w:val="28"/>
        </w:rPr>
        <w:t>
      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басқаруына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bookmarkEnd w:id="167"/>
    <w:bookmarkStart w:name="z227" w:id="168"/>
    <w:p>
      <w:pPr>
        <w:spacing w:after="0"/>
        <w:ind w:left="0"/>
        <w:jc w:val="both"/>
      </w:pPr>
      <w:r>
        <w:rPr>
          <w:rFonts w:ascii="Times New Roman"/>
          <w:b w:val="false"/>
          <w:i w:val="false"/>
          <w:color w:val="000000"/>
          <w:sz w:val="28"/>
        </w:rPr>
        <w:t>
      8. 20 және 22-бағандарда Қазақстан Республикасы Ұлттық Банкінің сенімгерлік басқаруындағы зейнетақы жинақтары бар жеке тұлғалардың шартты зейнетақы шоттарының саны ерлер мен әйелдер бойынша бөлек жеке тұлғаның жасына қарай бөліп, көрсетіледі.</w:t>
      </w:r>
    </w:p>
    <w:bookmarkEnd w:id="168"/>
    <w:bookmarkStart w:name="z228" w:id="169"/>
    <w:p>
      <w:pPr>
        <w:spacing w:after="0"/>
        <w:ind w:left="0"/>
        <w:jc w:val="both"/>
      </w:pPr>
      <w:r>
        <w:rPr>
          <w:rFonts w:ascii="Times New Roman"/>
          <w:b w:val="false"/>
          <w:i w:val="false"/>
          <w:color w:val="000000"/>
          <w:sz w:val="28"/>
        </w:rPr>
        <w:t>
      9. 21 және 23-бағандарда шартты зейнетақы шоттарындағы сома көрсетіледі.</w:t>
      </w:r>
    </w:p>
    <w:bookmarkEnd w:id="169"/>
    <w:bookmarkStart w:name="z229" w:id="170"/>
    <w:p>
      <w:pPr>
        <w:spacing w:after="0"/>
        <w:ind w:left="0"/>
        <w:jc w:val="both"/>
      </w:pPr>
      <w:r>
        <w:rPr>
          <w:rFonts w:ascii="Times New Roman"/>
          <w:b w:val="false"/>
          <w:i w:val="false"/>
          <w:color w:val="000000"/>
          <w:sz w:val="28"/>
        </w:rPr>
        <w:t>
      10.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170"/>
    <w:bookmarkStart w:name="z230" w:id="171"/>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7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233" w:id="172"/>
    <w:p>
      <w:pPr>
        <w:spacing w:after="0"/>
        <w:ind w:left="0"/>
        <w:jc w:val="left"/>
      </w:pPr>
      <w:r>
        <w:rPr>
          <w:rFonts w:ascii="Times New Roman"/>
          <w:b/>
          <w:i w:val="false"/>
          <w:color w:val="000000"/>
        </w:rPr>
        <w:t xml:space="preserve"> Әкімшілік деректерді жинауға арналған нысан</w:t>
      </w:r>
    </w:p>
    <w:bookmarkEnd w:id="172"/>
    <w:bookmarkStart w:name="z234" w:id="17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3"/>
    <w:bookmarkStart w:name="z235" w:id="17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4"/>
    <w:bookmarkStart w:name="z236" w:id="175"/>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175"/>
    <w:bookmarkStart w:name="z237" w:id="1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1-ENPF_PV_OBL</w:t>
      </w:r>
    </w:p>
    <w:bookmarkEnd w:id="176"/>
    <w:bookmarkStart w:name="z238" w:id="177"/>
    <w:p>
      <w:pPr>
        <w:spacing w:after="0"/>
        <w:ind w:left="0"/>
        <w:jc w:val="both"/>
      </w:pPr>
      <w:r>
        <w:rPr>
          <w:rFonts w:ascii="Times New Roman"/>
          <w:b w:val="false"/>
          <w:i w:val="false"/>
          <w:color w:val="000000"/>
          <w:sz w:val="28"/>
        </w:rPr>
        <w:t>
      Кезеңділігі: ай сайын</w:t>
      </w:r>
    </w:p>
    <w:bookmarkEnd w:id="177"/>
    <w:bookmarkStart w:name="z239" w:id="178"/>
    <w:p>
      <w:pPr>
        <w:spacing w:after="0"/>
        <w:ind w:left="0"/>
        <w:jc w:val="both"/>
      </w:pPr>
      <w:r>
        <w:rPr>
          <w:rFonts w:ascii="Times New Roman"/>
          <w:b w:val="false"/>
          <w:i w:val="false"/>
          <w:color w:val="000000"/>
          <w:sz w:val="28"/>
        </w:rPr>
        <w:t>
      Есепті кезеңі: 20___жылғы "__" ________ жағдай бойынша</w:t>
      </w:r>
    </w:p>
    <w:bookmarkEnd w:id="178"/>
    <w:bookmarkStart w:name="z240" w:id="1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179"/>
    <w:bookmarkStart w:name="z241" w:id="1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80"/>
    <w:bookmarkStart w:name="z242" w:id="181"/>
    <w:p>
      <w:pPr>
        <w:spacing w:after="0"/>
        <w:ind w:left="0"/>
        <w:jc w:val="both"/>
      </w:pPr>
      <w:r>
        <w:rPr>
          <w:rFonts w:ascii="Times New Roman"/>
          <w:b w:val="false"/>
          <w:i w:val="false"/>
          <w:color w:val="000000"/>
          <w:sz w:val="28"/>
        </w:rPr>
        <w:t>
      БСН: _______________________</w:t>
      </w:r>
    </w:p>
    <w:bookmarkEnd w:id="181"/>
    <w:bookmarkStart w:name="z243" w:id="182"/>
    <w:p>
      <w:pPr>
        <w:spacing w:after="0"/>
        <w:ind w:left="0"/>
        <w:jc w:val="both"/>
      </w:pPr>
      <w:r>
        <w:rPr>
          <w:rFonts w:ascii="Times New Roman"/>
          <w:b w:val="false"/>
          <w:i w:val="false"/>
          <w:color w:val="000000"/>
          <w:sz w:val="28"/>
        </w:rPr>
        <w:t>
      Жинау әдісі: электронды түрде</w:t>
      </w:r>
    </w:p>
    <w:bookmarkEnd w:id="182"/>
    <w:bookmarkStart w:name="z244" w:id="183"/>
    <w:p>
      <w:pPr>
        <w:spacing w:after="0"/>
        <w:ind w:left="0"/>
        <w:jc w:val="both"/>
      </w:pPr>
      <w:r>
        <w:rPr>
          <w:rFonts w:ascii="Times New Roman"/>
          <w:b w:val="false"/>
          <w:i w:val="false"/>
          <w:color w:val="000000"/>
          <w:sz w:val="28"/>
        </w:rPr>
        <w:t>
      Сенімгерлік басқарудағы зейнетақы жинақтары бойынша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 </w:t>
      </w:r>
    </w:p>
    <w:bookmarkStart w:name="z246" w:id="184"/>
    <w:p>
      <w:pPr>
        <w:spacing w:after="0"/>
        <w:ind w:left="0"/>
        <w:jc w:val="both"/>
      </w:pPr>
      <w:r>
        <w:rPr>
          <w:rFonts w:ascii="Times New Roman"/>
          <w:b w:val="false"/>
          <w:i w:val="false"/>
          <w:color w:val="000000"/>
          <w:sz w:val="28"/>
        </w:rPr>
        <w:t>
      (зейнетақы активтерін басқарушының атауы)</w:t>
      </w:r>
    </w:p>
    <w:bookmarkEnd w:id="184"/>
    <w:bookmarkStart w:name="z247" w:id="185"/>
    <w:p>
      <w:pPr>
        <w:spacing w:after="0"/>
        <w:ind w:left="0"/>
        <w:jc w:val="both"/>
      </w:pPr>
      <w:r>
        <w:rPr>
          <w:rFonts w:ascii="Times New Roman"/>
          <w:b w:val="false"/>
          <w:i w:val="false"/>
          <w:color w:val="000000"/>
          <w:sz w:val="28"/>
        </w:rPr>
        <w:t>
      (мың теңгемен)</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49" w:id="186"/>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bookmarkEnd w:id="186"/>
    <w:bookmarkStart w:name="z250" w:id="187"/>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187"/>
    <w:bookmarkStart w:name="z251" w:id="188"/>
    <w:p>
      <w:pPr>
        <w:spacing w:after="0"/>
        <w:ind w:left="0"/>
        <w:jc w:val="both"/>
      </w:pPr>
      <w:r>
        <w:rPr>
          <w:rFonts w:ascii="Times New Roman"/>
          <w:b w:val="false"/>
          <w:i w:val="false"/>
          <w:color w:val="000000"/>
          <w:sz w:val="28"/>
        </w:rPr>
        <w:t>
      Атауы ______________________________________</w:t>
      </w:r>
    </w:p>
    <w:bookmarkEnd w:id="188"/>
    <w:bookmarkStart w:name="z252" w:id="189"/>
    <w:p>
      <w:pPr>
        <w:spacing w:after="0"/>
        <w:ind w:left="0"/>
        <w:jc w:val="both"/>
      </w:pPr>
      <w:r>
        <w:rPr>
          <w:rFonts w:ascii="Times New Roman"/>
          <w:b w:val="false"/>
          <w:i w:val="false"/>
          <w:color w:val="000000"/>
          <w:sz w:val="28"/>
        </w:rPr>
        <w:t>
      Мекенжайы __________________________________________________________</w:t>
      </w:r>
    </w:p>
    <w:bookmarkEnd w:id="189"/>
    <w:bookmarkStart w:name="z253" w:id="190"/>
    <w:p>
      <w:pPr>
        <w:spacing w:after="0"/>
        <w:ind w:left="0"/>
        <w:jc w:val="both"/>
      </w:pPr>
      <w:r>
        <w:rPr>
          <w:rFonts w:ascii="Times New Roman"/>
          <w:b w:val="false"/>
          <w:i w:val="false"/>
          <w:color w:val="000000"/>
          <w:sz w:val="28"/>
        </w:rPr>
        <w:t>
      Телефоны ________________________________________</w:t>
      </w:r>
    </w:p>
    <w:bookmarkEnd w:id="190"/>
    <w:bookmarkStart w:name="z254" w:id="191"/>
    <w:p>
      <w:pPr>
        <w:spacing w:after="0"/>
        <w:ind w:left="0"/>
        <w:jc w:val="both"/>
      </w:pPr>
      <w:r>
        <w:rPr>
          <w:rFonts w:ascii="Times New Roman"/>
          <w:b w:val="false"/>
          <w:i w:val="false"/>
          <w:color w:val="000000"/>
          <w:sz w:val="28"/>
        </w:rPr>
        <w:t>
      Электрондық пошта мекенжайы _________________________</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256" w:id="19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2"/>
    <w:bookmarkStart w:name="z257" w:id="19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3"/>
    <w:bookmarkStart w:name="z258" w:id="194"/>
    <w:p>
      <w:pPr>
        <w:spacing w:after="0"/>
        <w:ind w:left="0"/>
        <w:jc w:val="both"/>
      </w:pPr>
      <w:r>
        <w:rPr>
          <w:rFonts w:ascii="Times New Roman"/>
          <w:b w:val="false"/>
          <w:i w:val="false"/>
          <w:color w:val="000000"/>
          <w:sz w:val="28"/>
        </w:rPr>
        <w:t xml:space="preserve">
      _______________________________________ _____________ </w:t>
      </w:r>
    </w:p>
    <w:bookmarkEnd w:id="194"/>
    <w:bookmarkStart w:name="z259" w:id="195"/>
    <w:p>
      <w:pPr>
        <w:spacing w:after="0"/>
        <w:ind w:left="0"/>
        <w:jc w:val="both"/>
      </w:pPr>
      <w:r>
        <w:rPr>
          <w:rFonts w:ascii="Times New Roman"/>
          <w:b w:val="false"/>
          <w:i w:val="false"/>
          <w:color w:val="000000"/>
          <w:sz w:val="28"/>
        </w:rPr>
        <w:t>
      тегі, аты және әкесінің аты (ол болған жағдайда) қолы</w:t>
      </w:r>
    </w:p>
    <w:bookmarkEnd w:id="195"/>
    <w:bookmarkStart w:name="z260" w:id="196"/>
    <w:p>
      <w:pPr>
        <w:spacing w:after="0"/>
        <w:ind w:left="0"/>
        <w:jc w:val="both"/>
      </w:pPr>
      <w:r>
        <w:rPr>
          <w:rFonts w:ascii="Times New Roman"/>
          <w:b w:val="false"/>
          <w:i w:val="false"/>
          <w:color w:val="000000"/>
          <w:sz w:val="28"/>
        </w:rPr>
        <w:t xml:space="preserve">
      Күні 20__ жылғы "____" ______________ </w:t>
      </w:r>
    </w:p>
    <w:bookmarkEnd w:id="196"/>
    <w:bookmarkStart w:name="z261" w:id="197"/>
    <w:p>
      <w:pPr>
        <w:spacing w:after="0"/>
        <w:ind w:left="0"/>
        <w:jc w:val="both"/>
      </w:pPr>
      <w:r>
        <w:rPr>
          <w:rFonts w:ascii="Times New Roman"/>
          <w:b w:val="false"/>
          <w:i w:val="false"/>
          <w:color w:val="000000"/>
          <w:sz w:val="28"/>
        </w:rPr>
        <w:t>
      Ескертпе: нысан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bookmarkEnd w:id="1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облыстары бойынша </w:t>
            </w:r>
            <w:r>
              <w:br/>
            </w:r>
            <w:r>
              <w:rPr>
                <w:rFonts w:ascii="Times New Roman"/>
                <w:b w:val="false"/>
                <w:i w:val="false"/>
                <w:color w:val="000000"/>
                <w:sz w:val="20"/>
              </w:rPr>
              <w:t xml:space="preserve">(салымшының (алушының) </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 xml:space="preserve">(қосалқы шоттарының)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(индексі – 1-ENPF_PV_OBL, кезеңділігі – ай сайын) әкімшілік деректерді өтеусіз негізде жинауға арналған нысанын толтыру бойынша түсіндірме</w:t>
      </w:r>
    </w:p>
    <w:bookmarkStart w:name="z264" w:id="198"/>
    <w:p>
      <w:pPr>
        <w:spacing w:after="0"/>
        <w:ind w:left="0"/>
        <w:jc w:val="left"/>
      </w:pPr>
      <w:r>
        <w:rPr>
          <w:rFonts w:ascii="Times New Roman"/>
          <w:b/>
          <w:i w:val="false"/>
          <w:color w:val="000000"/>
        </w:rPr>
        <w:t xml:space="preserve"> 1-тарау. Жалпы ережелер</w:t>
      </w:r>
    </w:p>
    <w:bookmarkEnd w:id="198"/>
    <w:bookmarkStart w:name="z265" w:id="199"/>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9"/>
    <w:bookmarkStart w:name="z266" w:id="2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0"/>
    <w:bookmarkStart w:name="z267" w:id="201"/>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1"/>
    <w:bookmarkStart w:name="z268" w:id="20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2"/>
    <w:bookmarkStart w:name="z269" w:id="203"/>
    <w:p>
      <w:pPr>
        <w:spacing w:after="0"/>
        <w:ind w:left="0"/>
        <w:jc w:val="left"/>
      </w:pPr>
      <w:r>
        <w:rPr>
          <w:rFonts w:ascii="Times New Roman"/>
          <w:b/>
          <w:i w:val="false"/>
          <w:color w:val="000000"/>
        </w:rPr>
        <w:t xml:space="preserve"> 2-тарау. Нысанды толтыру бойынша түсіндірме</w:t>
      </w:r>
    </w:p>
    <w:bookmarkEnd w:id="203"/>
    <w:bookmarkStart w:name="z270" w:id="204"/>
    <w:p>
      <w:pPr>
        <w:spacing w:after="0"/>
        <w:ind w:left="0"/>
        <w:jc w:val="both"/>
      </w:pPr>
      <w:r>
        <w:rPr>
          <w:rFonts w:ascii="Times New Roman"/>
          <w:b w:val="false"/>
          <w:i w:val="false"/>
          <w:color w:val="000000"/>
          <w:sz w:val="28"/>
        </w:rPr>
        <w:t>
      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жіктеуішіне (ӘАОЖ) сәйкес облыстың (республикалық маңызы бар қаланың) коды көрсетіледі.</w:t>
      </w:r>
    </w:p>
    <w:bookmarkEnd w:id="204"/>
    <w:bookmarkStart w:name="z271" w:id="205"/>
    <w:p>
      <w:pPr>
        <w:spacing w:after="0"/>
        <w:ind w:left="0"/>
        <w:jc w:val="both"/>
      </w:pPr>
      <w:r>
        <w:rPr>
          <w:rFonts w:ascii="Times New Roman"/>
          <w:b w:val="false"/>
          <w:i w:val="false"/>
          <w:color w:val="000000"/>
          <w:sz w:val="28"/>
        </w:rPr>
        <w:t>
      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bookmarkEnd w:id="205"/>
    <w:bookmarkStart w:name="z272" w:id="206"/>
    <w:p>
      <w:pPr>
        <w:spacing w:after="0"/>
        <w:ind w:left="0"/>
        <w:jc w:val="both"/>
      </w:pPr>
      <w:r>
        <w:rPr>
          <w:rFonts w:ascii="Times New Roman"/>
          <w:b w:val="false"/>
          <w:i w:val="false"/>
          <w:color w:val="000000"/>
          <w:sz w:val="28"/>
        </w:rPr>
        <w:t>
      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bookmarkEnd w:id="206"/>
    <w:bookmarkStart w:name="z273" w:id="207"/>
    <w:p>
      <w:pPr>
        <w:spacing w:after="0"/>
        <w:ind w:left="0"/>
        <w:jc w:val="both"/>
      </w:pPr>
      <w:r>
        <w:rPr>
          <w:rFonts w:ascii="Times New Roman"/>
          <w:b w:val="false"/>
          <w:i w:val="false"/>
          <w:color w:val="000000"/>
          <w:sz w:val="28"/>
        </w:rPr>
        <w:t>
      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bookmarkEnd w:id="207"/>
    <w:bookmarkStart w:name="z274" w:id="208"/>
    <w:p>
      <w:pPr>
        <w:spacing w:after="0"/>
        <w:ind w:left="0"/>
        <w:jc w:val="both"/>
      </w:pPr>
      <w:r>
        <w:rPr>
          <w:rFonts w:ascii="Times New Roman"/>
          <w:b w:val="false"/>
          <w:i w:val="false"/>
          <w:color w:val="000000"/>
          <w:sz w:val="28"/>
        </w:rPr>
        <w:t>
      9. 13 және 15-бағандарда Қазақстан Республикасы Ұлттық Банкінің сенімгерлік басқаруындағы зейнетақы жинақтары бар және зейнетақы жинақтары жоқ жеке тұлғалардың шартты зейнетақы шоттарының саны жеке тұлғаның тұрғылықты жеріне қарай бөліп көрсетіледі.</w:t>
      </w:r>
    </w:p>
    <w:bookmarkEnd w:id="208"/>
    <w:bookmarkStart w:name="z275" w:id="209"/>
    <w:p>
      <w:pPr>
        <w:spacing w:after="0"/>
        <w:ind w:left="0"/>
        <w:jc w:val="both"/>
      </w:pPr>
      <w:r>
        <w:rPr>
          <w:rFonts w:ascii="Times New Roman"/>
          <w:b w:val="false"/>
          <w:i w:val="false"/>
          <w:color w:val="000000"/>
          <w:sz w:val="28"/>
        </w:rPr>
        <w:t>
      10. 14-бағанда шартты зейнетақы шоттарындағы сома көрсетіледі.</w:t>
      </w:r>
    </w:p>
    <w:bookmarkEnd w:id="209"/>
    <w:bookmarkStart w:name="z276" w:id="210"/>
    <w:p>
      <w:pPr>
        <w:spacing w:after="0"/>
        <w:ind w:left="0"/>
        <w:jc w:val="both"/>
      </w:pPr>
      <w:r>
        <w:rPr>
          <w:rFonts w:ascii="Times New Roman"/>
          <w:b w:val="false"/>
          <w:i w:val="false"/>
          <w:color w:val="000000"/>
          <w:sz w:val="28"/>
        </w:rPr>
        <w:t>
      11.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210"/>
    <w:bookmarkStart w:name="z277" w:id="211"/>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2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280" w:id="212"/>
    <w:p>
      <w:pPr>
        <w:spacing w:after="0"/>
        <w:ind w:left="0"/>
        <w:jc w:val="left"/>
      </w:pPr>
      <w:r>
        <w:rPr>
          <w:rFonts w:ascii="Times New Roman"/>
          <w:b/>
          <w:i w:val="false"/>
          <w:color w:val="000000"/>
        </w:rPr>
        <w:t xml:space="preserve"> Әкімшілік деректерді жинауға арналған нысан</w:t>
      </w:r>
    </w:p>
    <w:bookmarkEnd w:id="212"/>
    <w:bookmarkStart w:name="z281" w:id="213"/>
    <w:p>
      <w:pPr>
        <w:spacing w:after="0"/>
        <w:ind w:left="0"/>
        <w:jc w:val="both"/>
      </w:pPr>
      <w:r>
        <w:rPr>
          <w:rFonts w:ascii="Times New Roman"/>
          <w:b w:val="false"/>
          <w:i w:val="false"/>
          <w:color w:val="000000"/>
          <w:sz w:val="28"/>
        </w:rPr>
        <w:t>
      Ұсынылады: Қазақстан Республикасының Ұлттық Банкіне</w:t>
      </w:r>
    </w:p>
    <w:bookmarkEnd w:id="213"/>
    <w:bookmarkStart w:name="z282" w:id="21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14"/>
    <w:bookmarkStart w:name="z283" w:id="215"/>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215"/>
    <w:bookmarkStart w:name="z284" w:id="2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1-ENPF_CBSA</w:t>
      </w:r>
    </w:p>
    <w:bookmarkEnd w:id="216"/>
    <w:bookmarkStart w:name="z285" w:id="217"/>
    <w:p>
      <w:pPr>
        <w:spacing w:after="0"/>
        <w:ind w:left="0"/>
        <w:jc w:val="both"/>
      </w:pPr>
      <w:r>
        <w:rPr>
          <w:rFonts w:ascii="Times New Roman"/>
          <w:b w:val="false"/>
          <w:i w:val="false"/>
          <w:color w:val="000000"/>
          <w:sz w:val="28"/>
        </w:rPr>
        <w:t>
      Кезеңділігі: ай сайын</w:t>
      </w:r>
    </w:p>
    <w:bookmarkEnd w:id="217"/>
    <w:bookmarkStart w:name="z286" w:id="218"/>
    <w:p>
      <w:pPr>
        <w:spacing w:after="0"/>
        <w:ind w:left="0"/>
        <w:jc w:val="both"/>
      </w:pPr>
      <w:r>
        <w:rPr>
          <w:rFonts w:ascii="Times New Roman"/>
          <w:b w:val="false"/>
          <w:i w:val="false"/>
          <w:color w:val="000000"/>
          <w:sz w:val="28"/>
        </w:rPr>
        <w:t>
      Есепті кезеңі: 20___жылғы "__" ________ жағдай бойынша</w:t>
      </w:r>
    </w:p>
    <w:bookmarkEnd w:id="218"/>
    <w:bookmarkStart w:name="z287" w:id="2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219"/>
    <w:bookmarkStart w:name="z288" w:id="2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20"/>
    <w:bookmarkStart w:name="z289" w:id="221"/>
    <w:p>
      <w:pPr>
        <w:spacing w:after="0"/>
        <w:ind w:left="0"/>
        <w:jc w:val="both"/>
      </w:pPr>
      <w:r>
        <w:rPr>
          <w:rFonts w:ascii="Times New Roman"/>
          <w:b w:val="false"/>
          <w:i w:val="false"/>
          <w:color w:val="000000"/>
          <w:sz w:val="28"/>
        </w:rPr>
        <w:t>
      БСН: _______________________</w:t>
      </w:r>
    </w:p>
    <w:bookmarkEnd w:id="221"/>
    <w:bookmarkStart w:name="z290" w:id="222"/>
    <w:p>
      <w:pPr>
        <w:spacing w:after="0"/>
        <w:ind w:left="0"/>
        <w:jc w:val="both"/>
      </w:pPr>
      <w:r>
        <w:rPr>
          <w:rFonts w:ascii="Times New Roman"/>
          <w:b w:val="false"/>
          <w:i w:val="false"/>
          <w:color w:val="000000"/>
          <w:sz w:val="28"/>
        </w:rPr>
        <w:t>
      Жинау әдісі: электронды түрде</w:t>
      </w:r>
    </w:p>
    <w:bookmarkEnd w:id="222"/>
    <w:bookmarkStart w:name="z291" w:id="223"/>
    <w:p>
      <w:pPr>
        <w:spacing w:after="0"/>
        <w:ind w:left="0"/>
        <w:jc w:val="both"/>
      </w:pPr>
      <w:r>
        <w:rPr>
          <w:rFonts w:ascii="Times New Roman"/>
          <w:b w:val="false"/>
          <w:i w:val="false"/>
          <w:color w:val="000000"/>
          <w:sz w:val="28"/>
        </w:rPr>
        <w:t>
      (мың теңгемен)</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24"/>
    <w:p>
      <w:pPr>
        <w:spacing w:after="0"/>
        <w:ind w:left="0"/>
        <w:jc w:val="both"/>
      </w:pPr>
      <w:r>
        <w:rPr>
          <w:rFonts w:ascii="Times New Roman"/>
          <w:b w:val="false"/>
          <w:i w:val="false"/>
          <w:color w:val="000000"/>
          <w:sz w:val="28"/>
        </w:rPr>
        <w:t>
      кестенің жалғасы: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94" w:id="225"/>
    <w:p>
      <w:pPr>
        <w:spacing w:after="0"/>
        <w:ind w:left="0"/>
        <w:jc w:val="both"/>
      </w:pPr>
      <w:r>
        <w:rPr>
          <w:rFonts w:ascii="Times New Roman"/>
          <w:b w:val="false"/>
          <w:i w:val="false"/>
          <w:color w:val="000000"/>
          <w:sz w:val="28"/>
        </w:rPr>
        <w:t>
      Атауы ______________________________________</w:t>
      </w:r>
    </w:p>
    <w:bookmarkEnd w:id="225"/>
    <w:bookmarkStart w:name="z295" w:id="226"/>
    <w:p>
      <w:pPr>
        <w:spacing w:after="0"/>
        <w:ind w:left="0"/>
        <w:jc w:val="both"/>
      </w:pPr>
      <w:r>
        <w:rPr>
          <w:rFonts w:ascii="Times New Roman"/>
          <w:b w:val="false"/>
          <w:i w:val="false"/>
          <w:color w:val="000000"/>
          <w:sz w:val="28"/>
        </w:rPr>
        <w:t>
      Мекенжайы __________________________________________________________</w:t>
      </w:r>
    </w:p>
    <w:bookmarkEnd w:id="226"/>
    <w:bookmarkStart w:name="z296" w:id="227"/>
    <w:p>
      <w:pPr>
        <w:spacing w:after="0"/>
        <w:ind w:left="0"/>
        <w:jc w:val="both"/>
      </w:pPr>
      <w:r>
        <w:rPr>
          <w:rFonts w:ascii="Times New Roman"/>
          <w:b w:val="false"/>
          <w:i w:val="false"/>
          <w:color w:val="000000"/>
          <w:sz w:val="28"/>
        </w:rPr>
        <w:t>
      Телефоны ________________________________________</w:t>
      </w:r>
    </w:p>
    <w:bookmarkEnd w:id="227"/>
    <w:bookmarkStart w:name="z297" w:id="228"/>
    <w:p>
      <w:pPr>
        <w:spacing w:after="0"/>
        <w:ind w:left="0"/>
        <w:jc w:val="both"/>
      </w:pPr>
      <w:r>
        <w:rPr>
          <w:rFonts w:ascii="Times New Roman"/>
          <w:b w:val="false"/>
          <w:i w:val="false"/>
          <w:color w:val="000000"/>
          <w:sz w:val="28"/>
        </w:rPr>
        <w:t>
      Электрондық пошта мекенжайы _________________________</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299" w:id="22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9"/>
    <w:bookmarkStart w:name="z300" w:id="23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30"/>
    <w:bookmarkStart w:name="z301" w:id="231"/>
    <w:p>
      <w:pPr>
        <w:spacing w:after="0"/>
        <w:ind w:left="0"/>
        <w:jc w:val="both"/>
      </w:pPr>
      <w:r>
        <w:rPr>
          <w:rFonts w:ascii="Times New Roman"/>
          <w:b w:val="false"/>
          <w:i w:val="false"/>
          <w:color w:val="000000"/>
          <w:sz w:val="28"/>
        </w:rPr>
        <w:t xml:space="preserve">
      _______________________________________ _____________ </w:t>
      </w:r>
    </w:p>
    <w:bookmarkEnd w:id="231"/>
    <w:bookmarkStart w:name="z302" w:id="232"/>
    <w:p>
      <w:pPr>
        <w:spacing w:after="0"/>
        <w:ind w:left="0"/>
        <w:jc w:val="both"/>
      </w:pPr>
      <w:r>
        <w:rPr>
          <w:rFonts w:ascii="Times New Roman"/>
          <w:b w:val="false"/>
          <w:i w:val="false"/>
          <w:color w:val="000000"/>
          <w:sz w:val="28"/>
        </w:rPr>
        <w:t>
      тегі, аты және әкесінің аты (ол болған жағдайда) қолы</w:t>
      </w:r>
    </w:p>
    <w:bookmarkEnd w:id="232"/>
    <w:bookmarkStart w:name="z303" w:id="233"/>
    <w:p>
      <w:pPr>
        <w:spacing w:after="0"/>
        <w:ind w:left="0"/>
        <w:jc w:val="both"/>
      </w:pPr>
      <w:r>
        <w:rPr>
          <w:rFonts w:ascii="Times New Roman"/>
          <w:b w:val="false"/>
          <w:i w:val="false"/>
          <w:color w:val="000000"/>
          <w:sz w:val="28"/>
        </w:rPr>
        <w:t>
      Күні 20__ жылғы "____" ______________</w:t>
      </w:r>
    </w:p>
    <w:bookmarkEnd w:id="233"/>
    <w:bookmarkStart w:name="z304" w:id="234"/>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2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есебінен </w:t>
            </w:r>
            <w:r>
              <w:br/>
            </w:r>
            <w:r>
              <w:rPr>
                <w:rFonts w:ascii="Times New Roman"/>
                <w:b w:val="false"/>
                <w:i w:val="false"/>
                <w:color w:val="000000"/>
                <w:sz w:val="20"/>
              </w:rPr>
              <w:t xml:space="preserve">сатып алынған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 xml:space="preserve">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1-ENPF_CBSA, кезеңділігі – ай сайын) әкімшілік деректерді өтеусіз негізде жинауға арналған нысанын толтыру бойынша түсіндірме</w:t>
      </w:r>
    </w:p>
    <w:bookmarkStart w:name="z307" w:id="235"/>
    <w:p>
      <w:pPr>
        <w:spacing w:after="0"/>
        <w:ind w:left="0"/>
        <w:jc w:val="left"/>
      </w:pPr>
      <w:r>
        <w:rPr>
          <w:rFonts w:ascii="Times New Roman"/>
          <w:b/>
          <w:i w:val="false"/>
          <w:color w:val="000000"/>
        </w:rPr>
        <w:t xml:space="preserve"> 1-тарау. Жалпы ережелер</w:t>
      </w:r>
    </w:p>
    <w:bookmarkEnd w:id="235"/>
    <w:bookmarkStart w:name="z308" w:id="236"/>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6"/>
    <w:bookmarkStart w:name="z309" w:id="23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7"/>
    <w:bookmarkStart w:name="z310" w:id="23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8"/>
    <w:bookmarkStart w:name="z311" w:id="23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39"/>
    <w:bookmarkStart w:name="z312" w:id="240"/>
    <w:p>
      <w:pPr>
        <w:spacing w:after="0"/>
        <w:ind w:left="0"/>
        <w:jc w:val="left"/>
      </w:pPr>
      <w:r>
        <w:rPr>
          <w:rFonts w:ascii="Times New Roman"/>
          <w:b/>
          <w:i w:val="false"/>
          <w:color w:val="000000"/>
        </w:rPr>
        <w:t xml:space="preserve"> 2-тарау. Нысанды толтыру бойынша түсіндірме</w:t>
      </w:r>
    </w:p>
    <w:bookmarkEnd w:id="240"/>
    <w:bookmarkStart w:name="z313" w:id="241"/>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241"/>
    <w:bookmarkStart w:name="z314" w:id="242"/>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резиденттігі елі көрсетіледі.</w:t>
      </w:r>
    </w:p>
    <w:bookmarkEnd w:id="242"/>
    <w:bookmarkStart w:name="z315" w:id="243"/>
    <w:p>
      <w:pPr>
        <w:spacing w:after="0"/>
        <w:ind w:left="0"/>
        <w:jc w:val="both"/>
      </w:pPr>
      <w:r>
        <w:rPr>
          <w:rFonts w:ascii="Times New Roman"/>
          <w:b w:val="false"/>
          <w:i w:val="false"/>
          <w:color w:val="000000"/>
          <w:sz w:val="28"/>
        </w:rPr>
        <w:t>
      7. 4-бағанда сатып алынған бағалы қағаздың типімен түрі көрсетіледі</w:t>
      </w:r>
    </w:p>
    <w:bookmarkEnd w:id="243"/>
    <w:bookmarkStart w:name="z316" w:id="244"/>
    <w:p>
      <w:pPr>
        <w:spacing w:after="0"/>
        <w:ind w:left="0"/>
        <w:jc w:val="both"/>
      </w:pPr>
      <w:r>
        <w:rPr>
          <w:rFonts w:ascii="Times New Roman"/>
          <w:b w:val="false"/>
          <w:i w:val="false"/>
          <w:color w:val="000000"/>
          <w:sz w:val="28"/>
        </w:rPr>
        <w:t>
      8. 5-бағанда айналыс мерзімі өткен және эмитент оларды өтеу бойынша 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bookmarkEnd w:id="244"/>
    <w:bookmarkStart w:name="z317" w:id="245"/>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245"/>
    <w:bookmarkStart w:name="z318" w:id="246"/>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46"/>
    <w:bookmarkStart w:name="z319" w:id="247"/>
    <w:p>
      <w:pPr>
        <w:spacing w:after="0"/>
        <w:ind w:left="0"/>
        <w:jc w:val="both"/>
      </w:pPr>
      <w:r>
        <w:rPr>
          <w:rFonts w:ascii="Times New Roman"/>
          <w:b w:val="false"/>
          <w:i w:val="false"/>
          <w:color w:val="000000"/>
          <w:sz w:val="28"/>
        </w:rPr>
        <w:t>
      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247"/>
    <w:bookmarkStart w:name="z320" w:id="248"/>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w:t>
      </w:r>
    </w:p>
    <w:bookmarkEnd w:id="248"/>
    <w:bookmarkStart w:name="z321" w:id="249"/>
    <w:p>
      <w:pPr>
        <w:spacing w:after="0"/>
        <w:ind w:left="0"/>
        <w:jc w:val="both"/>
      </w:pPr>
      <w:r>
        <w:rPr>
          <w:rFonts w:ascii="Times New Roman"/>
          <w:b w:val="false"/>
          <w:i w:val="false"/>
          <w:color w:val="000000"/>
          <w:sz w:val="28"/>
        </w:rPr>
        <w:t>
      13. 13-бағанда бухгалтерлік есепте бастапқы тану күні "кк.аа.жжжж" форматында көрсетіледі.</w:t>
      </w:r>
    </w:p>
    <w:bookmarkEnd w:id="249"/>
    <w:bookmarkStart w:name="z322" w:id="250"/>
    <w:p>
      <w:pPr>
        <w:spacing w:after="0"/>
        <w:ind w:left="0"/>
        <w:jc w:val="both"/>
      </w:pPr>
      <w:r>
        <w:rPr>
          <w:rFonts w:ascii="Times New Roman"/>
          <w:b w:val="false"/>
          <w:i w:val="false"/>
          <w:color w:val="000000"/>
          <w:sz w:val="28"/>
        </w:rPr>
        <w:t>
      14. 14-бағанда борыштық бағалы қағаздарды өтеу мерзімі "кк.аа.жжжж" форматында көрсетіледі.</w:t>
      </w:r>
    </w:p>
    <w:bookmarkEnd w:id="250"/>
    <w:bookmarkStart w:name="z323" w:id="251"/>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251"/>
    <w:bookmarkStart w:name="z324" w:id="252"/>
    <w:p>
      <w:pPr>
        <w:spacing w:after="0"/>
        <w:ind w:left="0"/>
        <w:jc w:val="both"/>
      </w:pPr>
      <w:r>
        <w:rPr>
          <w:rFonts w:ascii="Times New Roman"/>
          <w:b w:val="false"/>
          <w:i w:val="false"/>
          <w:color w:val="000000"/>
          <w:sz w:val="28"/>
        </w:rPr>
        <w:t>
      16. 16-бағанда бухгалтерлік есепте көрсетілген бағалы қағаздар құны көрсетіледі.</w:t>
      </w:r>
    </w:p>
    <w:bookmarkEnd w:id="252"/>
    <w:bookmarkStart w:name="z325" w:id="253"/>
    <w:p>
      <w:pPr>
        <w:spacing w:after="0"/>
        <w:ind w:left="0"/>
        <w:jc w:val="both"/>
      </w:pPr>
      <w:r>
        <w:rPr>
          <w:rFonts w:ascii="Times New Roman"/>
          <w:b w:val="false"/>
          <w:i w:val="false"/>
          <w:color w:val="000000"/>
          <w:sz w:val="28"/>
        </w:rPr>
        <w:t>
      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bookmarkEnd w:id="253"/>
    <w:bookmarkStart w:name="z326" w:id="254"/>
    <w:p>
      <w:pPr>
        <w:spacing w:after="0"/>
        <w:ind w:left="0"/>
        <w:jc w:val="both"/>
      </w:pPr>
      <w:r>
        <w:rPr>
          <w:rFonts w:ascii="Times New Roman"/>
          <w:b w:val="false"/>
          <w:i w:val="false"/>
          <w:color w:val="000000"/>
          <w:sz w:val="28"/>
        </w:rPr>
        <w:t>
      18. 21-бағанда репо операцияларының мәні болып табылатын бағалы қағаздардың бухгалтерлік есепте көрсетілген құны мың теңгемен көрсетіледі.</w:t>
      </w:r>
    </w:p>
    <w:bookmarkEnd w:id="254"/>
    <w:bookmarkStart w:name="z327" w:id="255"/>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bookmarkEnd w:id="255"/>
    <w:bookmarkStart w:name="z328" w:id="256"/>
    <w:p>
      <w:pPr>
        <w:spacing w:after="0"/>
        <w:ind w:left="0"/>
        <w:jc w:val="both"/>
      </w:pPr>
      <w:r>
        <w:rPr>
          <w:rFonts w:ascii="Times New Roman"/>
          <w:b w:val="false"/>
          <w:i w:val="false"/>
          <w:color w:val="000000"/>
          <w:sz w:val="28"/>
        </w:rPr>
        <w:t>
      20. 23-бағанда бағалы қағаздың санаты ретінде мынадай: 1 – "сату үшін қолда бар", 2 – "пайда немесе зиян арқылы әдiл құны бойынша есепке алынатын", 3 – "өтелгенге дейін ұсталатын" символы көрсетіледі.</w:t>
      </w:r>
    </w:p>
    <w:bookmarkEnd w:id="256"/>
    <w:bookmarkStart w:name="z329" w:id="257"/>
    <w:p>
      <w:pPr>
        <w:spacing w:after="0"/>
        <w:ind w:left="0"/>
        <w:jc w:val="both"/>
      </w:pPr>
      <w:r>
        <w:rPr>
          <w:rFonts w:ascii="Times New Roman"/>
          <w:b w:val="false"/>
          <w:i w:val="false"/>
          <w:color w:val="000000"/>
          <w:sz w:val="28"/>
        </w:rPr>
        <w:t xml:space="preserve">
      21.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 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257"/>
    <w:bookmarkStart w:name="z330" w:id="258"/>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2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333" w:id="259"/>
    <w:p>
      <w:pPr>
        <w:spacing w:after="0"/>
        <w:ind w:left="0"/>
        <w:jc w:val="left"/>
      </w:pPr>
      <w:r>
        <w:rPr>
          <w:rFonts w:ascii="Times New Roman"/>
          <w:b/>
          <w:i w:val="false"/>
          <w:color w:val="000000"/>
        </w:rPr>
        <w:t xml:space="preserve"> Әкімшілік деректерді жинауға арналған нысан</w:t>
      </w:r>
    </w:p>
    <w:bookmarkEnd w:id="259"/>
    <w:bookmarkStart w:name="z334" w:id="260"/>
    <w:p>
      <w:pPr>
        <w:spacing w:after="0"/>
        <w:ind w:left="0"/>
        <w:jc w:val="both"/>
      </w:pPr>
      <w:r>
        <w:rPr>
          <w:rFonts w:ascii="Times New Roman"/>
          <w:b w:val="false"/>
          <w:i w:val="false"/>
          <w:color w:val="000000"/>
          <w:sz w:val="28"/>
        </w:rPr>
        <w:t>
      Ұсынылады: Қазақстан Республикасының Ұлттық Банкіне</w:t>
      </w:r>
    </w:p>
    <w:bookmarkEnd w:id="260"/>
    <w:bookmarkStart w:name="z335" w:id="26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61"/>
    <w:bookmarkStart w:name="z336" w:id="262"/>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262"/>
    <w:bookmarkStart w:name="z337" w:id="26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1-ENPF_DEALINGS_SA</w:t>
      </w:r>
    </w:p>
    <w:bookmarkEnd w:id="263"/>
    <w:bookmarkStart w:name="z338" w:id="264"/>
    <w:p>
      <w:pPr>
        <w:spacing w:after="0"/>
        <w:ind w:left="0"/>
        <w:jc w:val="both"/>
      </w:pPr>
      <w:r>
        <w:rPr>
          <w:rFonts w:ascii="Times New Roman"/>
          <w:b w:val="false"/>
          <w:i w:val="false"/>
          <w:color w:val="000000"/>
          <w:sz w:val="28"/>
        </w:rPr>
        <w:t>
      Кезеңділігі: ай сайын</w:t>
      </w:r>
    </w:p>
    <w:bookmarkEnd w:id="264"/>
    <w:bookmarkStart w:name="z339" w:id="265"/>
    <w:p>
      <w:pPr>
        <w:spacing w:after="0"/>
        <w:ind w:left="0"/>
        <w:jc w:val="both"/>
      </w:pPr>
      <w:r>
        <w:rPr>
          <w:rFonts w:ascii="Times New Roman"/>
          <w:b w:val="false"/>
          <w:i w:val="false"/>
          <w:color w:val="000000"/>
          <w:sz w:val="28"/>
        </w:rPr>
        <w:t>
      Есепті кезеңі: 20___жылғы "__" ________ жағдай бойынша</w:t>
      </w:r>
    </w:p>
    <w:bookmarkEnd w:id="265"/>
    <w:bookmarkStart w:name="z340" w:id="2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266"/>
    <w:bookmarkStart w:name="z341" w:id="2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67"/>
    <w:bookmarkStart w:name="z342" w:id="268"/>
    <w:p>
      <w:pPr>
        <w:spacing w:after="0"/>
        <w:ind w:left="0"/>
        <w:jc w:val="both"/>
      </w:pPr>
      <w:r>
        <w:rPr>
          <w:rFonts w:ascii="Times New Roman"/>
          <w:b w:val="false"/>
          <w:i w:val="false"/>
          <w:color w:val="000000"/>
          <w:sz w:val="28"/>
        </w:rPr>
        <w:t>
      БСН: _______________________</w:t>
      </w:r>
    </w:p>
    <w:bookmarkEnd w:id="268"/>
    <w:bookmarkStart w:name="z343" w:id="269"/>
    <w:p>
      <w:pPr>
        <w:spacing w:after="0"/>
        <w:ind w:left="0"/>
        <w:jc w:val="both"/>
      </w:pPr>
      <w:r>
        <w:rPr>
          <w:rFonts w:ascii="Times New Roman"/>
          <w:b w:val="false"/>
          <w:i w:val="false"/>
          <w:color w:val="000000"/>
          <w:sz w:val="28"/>
        </w:rPr>
        <w:t>
      Жинау әдісі: электронды түрде</w:t>
      </w:r>
    </w:p>
    <w:bookmarkEnd w:id="269"/>
    <w:bookmarkStart w:name="z344" w:id="270"/>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bookmarkEnd w:id="270"/>
    <w:bookmarkStart w:name="z345" w:id="271"/>
    <w:p>
      <w:pPr>
        <w:spacing w:after="0"/>
        <w:ind w:left="0"/>
        <w:jc w:val="both"/>
      </w:pPr>
      <w:r>
        <w:rPr>
          <w:rFonts w:ascii="Times New Roman"/>
          <w:b w:val="false"/>
          <w:i w:val="false"/>
          <w:color w:val="000000"/>
          <w:sz w:val="28"/>
        </w:rPr>
        <w:t>
       (теңгемен)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(операцияны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рейтингі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48" w:id="272"/>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272"/>
    <w:bookmarkStart w:name="z349" w:id="273"/>
    <w:p>
      <w:pPr>
        <w:spacing w:after="0"/>
        <w:ind w:left="0"/>
        <w:jc w:val="both"/>
      </w:pPr>
      <w:r>
        <w:rPr>
          <w:rFonts w:ascii="Times New Roman"/>
          <w:b w:val="false"/>
          <w:i w:val="false"/>
          <w:color w:val="000000"/>
          <w:sz w:val="28"/>
        </w:rPr>
        <w:t>
       (теңгемен)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74"/>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274"/>
    <w:bookmarkStart w:name="z351" w:id="275"/>
    <w:p>
      <w:pPr>
        <w:spacing w:after="0"/>
        <w:ind w:left="0"/>
        <w:jc w:val="both"/>
      </w:pPr>
      <w:r>
        <w:rPr>
          <w:rFonts w:ascii="Times New Roman"/>
          <w:b w:val="false"/>
          <w:i w:val="false"/>
          <w:color w:val="000000"/>
          <w:sz w:val="28"/>
        </w:rPr>
        <w:t>
       (теңгемен)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76"/>
    <w:p>
      <w:pPr>
        <w:spacing w:after="0"/>
        <w:ind w:left="0"/>
        <w:jc w:val="both"/>
      </w:pPr>
      <w:r>
        <w:rPr>
          <w:rFonts w:ascii="Times New Roman"/>
          <w:b w:val="false"/>
          <w:i w:val="false"/>
          <w:color w:val="000000"/>
          <w:sz w:val="28"/>
        </w:rPr>
        <w:t>
      4-кесте. Меншікті активтер есебінен сатып алынған туынды қаржы құралдары</w:t>
      </w:r>
    </w:p>
    <w:bookmarkEnd w:id="276"/>
    <w:bookmarkStart w:name="z353" w:id="277"/>
    <w:p>
      <w:pPr>
        <w:spacing w:after="0"/>
        <w:ind w:left="0"/>
        <w:jc w:val="both"/>
      </w:pPr>
      <w:r>
        <w:rPr>
          <w:rFonts w:ascii="Times New Roman"/>
          <w:b w:val="false"/>
          <w:i w:val="false"/>
          <w:color w:val="000000"/>
          <w:sz w:val="28"/>
        </w:rPr>
        <w:t>
       (теңгемен)</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w:t>
            </w:r>
          </w:p>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бастапқы маржа, пайыз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56" w:id="278"/>
    <w:p>
      <w:pPr>
        <w:spacing w:after="0"/>
        <w:ind w:left="0"/>
        <w:jc w:val="both"/>
      </w:pPr>
      <w:r>
        <w:rPr>
          <w:rFonts w:ascii="Times New Roman"/>
          <w:b w:val="false"/>
          <w:i w:val="false"/>
          <w:color w:val="000000"/>
          <w:sz w:val="28"/>
        </w:rPr>
        <w:t>
      Атауы ______________________________________</w:t>
      </w:r>
    </w:p>
    <w:bookmarkEnd w:id="278"/>
    <w:bookmarkStart w:name="z357" w:id="279"/>
    <w:p>
      <w:pPr>
        <w:spacing w:after="0"/>
        <w:ind w:left="0"/>
        <w:jc w:val="both"/>
      </w:pPr>
      <w:r>
        <w:rPr>
          <w:rFonts w:ascii="Times New Roman"/>
          <w:b w:val="false"/>
          <w:i w:val="false"/>
          <w:color w:val="000000"/>
          <w:sz w:val="28"/>
        </w:rPr>
        <w:t>
      Мекенжайы __________________________________________________________</w:t>
      </w:r>
    </w:p>
    <w:bookmarkEnd w:id="279"/>
    <w:bookmarkStart w:name="z358" w:id="280"/>
    <w:p>
      <w:pPr>
        <w:spacing w:after="0"/>
        <w:ind w:left="0"/>
        <w:jc w:val="both"/>
      </w:pPr>
      <w:r>
        <w:rPr>
          <w:rFonts w:ascii="Times New Roman"/>
          <w:b w:val="false"/>
          <w:i w:val="false"/>
          <w:color w:val="000000"/>
          <w:sz w:val="28"/>
        </w:rPr>
        <w:t>
      Телефоны ________________________________________</w:t>
      </w:r>
    </w:p>
    <w:bookmarkEnd w:id="280"/>
    <w:bookmarkStart w:name="z359" w:id="281"/>
    <w:p>
      <w:pPr>
        <w:spacing w:after="0"/>
        <w:ind w:left="0"/>
        <w:jc w:val="both"/>
      </w:pPr>
      <w:r>
        <w:rPr>
          <w:rFonts w:ascii="Times New Roman"/>
          <w:b w:val="false"/>
          <w:i w:val="false"/>
          <w:color w:val="000000"/>
          <w:sz w:val="28"/>
        </w:rPr>
        <w:t>
      Электрондық пошта мекенжайы _________________________</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361" w:id="28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82"/>
    <w:bookmarkStart w:name="z362" w:id="28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3"/>
    <w:bookmarkStart w:name="z363" w:id="284"/>
    <w:p>
      <w:pPr>
        <w:spacing w:after="0"/>
        <w:ind w:left="0"/>
        <w:jc w:val="both"/>
      </w:pPr>
      <w:r>
        <w:rPr>
          <w:rFonts w:ascii="Times New Roman"/>
          <w:b w:val="false"/>
          <w:i w:val="false"/>
          <w:color w:val="000000"/>
          <w:sz w:val="28"/>
        </w:rPr>
        <w:t xml:space="preserve">
      _______________________________________ _____________ </w:t>
      </w:r>
    </w:p>
    <w:bookmarkEnd w:id="284"/>
    <w:bookmarkStart w:name="z364" w:id="285"/>
    <w:p>
      <w:pPr>
        <w:spacing w:after="0"/>
        <w:ind w:left="0"/>
        <w:jc w:val="both"/>
      </w:pPr>
      <w:r>
        <w:rPr>
          <w:rFonts w:ascii="Times New Roman"/>
          <w:b w:val="false"/>
          <w:i w:val="false"/>
          <w:color w:val="000000"/>
          <w:sz w:val="28"/>
        </w:rPr>
        <w:t>
      тегі, аты және әкесінің аты (ол болған жағдайда) қолы</w:t>
      </w:r>
    </w:p>
    <w:bookmarkEnd w:id="285"/>
    <w:bookmarkStart w:name="z365" w:id="286"/>
    <w:p>
      <w:pPr>
        <w:spacing w:after="0"/>
        <w:ind w:left="0"/>
        <w:jc w:val="both"/>
      </w:pPr>
      <w:r>
        <w:rPr>
          <w:rFonts w:ascii="Times New Roman"/>
          <w:b w:val="false"/>
          <w:i w:val="false"/>
          <w:color w:val="000000"/>
          <w:sz w:val="28"/>
        </w:rPr>
        <w:t xml:space="preserve">
      Күні 20__ жылғы "____" ______________ </w:t>
      </w:r>
    </w:p>
    <w:bookmarkEnd w:id="286"/>
    <w:bookmarkStart w:name="z366" w:id="287"/>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2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1-ENPF_DEALINGS_SA, кезеңділігі – ай сайын) әкімшілік деректерді өтеусіз негізде жинауға арналған нысанын толтыру бойынша түсіндірме</w:t>
      </w:r>
    </w:p>
    <w:bookmarkStart w:name="z369" w:id="288"/>
    <w:p>
      <w:pPr>
        <w:spacing w:after="0"/>
        <w:ind w:left="0"/>
        <w:jc w:val="left"/>
      </w:pPr>
      <w:r>
        <w:rPr>
          <w:rFonts w:ascii="Times New Roman"/>
          <w:b/>
          <w:i w:val="false"/>
          <w:color w:val="000000"/>
        </w:rPr>
        <w:t xml:space="preserve"> 1-тарау. Жалпы ережелер</w:t>
      </w:r>
    </w:p>
    <w:bookmarkEnd w:id="288"/>
    <w:bookmarkStart w:name="z370" w:id="289"/>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9"/>
    <w:bookmarkStart w:name="z371" w:id="2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90"/>
    <w:bookmarkStart w:name="z372" w:id="291"/>
    <w:p>
      <w:pPr>
        <w:spacing w:after="0"/>
        <w:ind w:left="0"/>
        <w:jc w:val="both"/>
      </w:pPr>
      <w:r>
        <w:rPr>
          <w:rFonts w:ascii="Times New Roman"/>
          <w:b w:val="false"/>
          <w:i w:val="false"/>
          <w:color w:val="000000"/>
          <w:sz w:val="28"/>
        </w:rPr>
        <w:t>
      3. Бірыңғай жинақтаушы зейнетақы қоры Нысанды есепті кезең (ай) үшін ай сайын толтырады. Нысандағы деректер теңгемен көрсетіледі.</w:t>
      </w:r>
    </w:p>
    <w:bookmarkEnd w:id="291"/>
    <w:bookmarkStart w:name="z373" w:id="2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2"/>
    <w:bookmarkStart w:name="z374" w:id="293"/>
    <w:p>
      <w:pPr>
        <w:spacing w:after="0"/>
        <w:ind w:left="0"/>
        <w:jc w:val="left"/>
      </w:pPr>
      <w:r>
        <w:rPr>
          <w:rFonts w:ascii="Times New Roman"/>
          <w:b/>
          <w:i w:val="false"/>
          <w:color w:val="000000"/>
        </w:rPr>
        <w:t xml:space="preserve"> 2-тарау. Нысанды толтыру бойынша түсіндірме</w:t>
      </w:r>
    </w:p>
    <w:bookmarkEnd w:id="293"/>
    <w:bookmarkStart w:name="z375" w:id="294"/>
    <w:p>
      <w:pPr>
        <w:spacing w:after="0"/>
        <w:ind w:left="0"/>
        <w:jc w:val="both"/>
      </w:pPr>
      <w:r>
        <w:rPr>
          <w:rFonts w:ascii="Times New Roman"/>
          <w:b w:val="false"/>
          <w:i w:val="false"/>
          <w:color w:val="000000"/>
          <w:sz w:val="28"/>
        </w:rPr>
        <w:t>
      5. 1-кесте бойынша:</w:t>
      </w:r>
    </w:p>
    <w:bookmarkEnd w:id="294"/>
    <w:bookmarkStart w:name="z376" w:id="295"/>
    <w:p>
      <w:pPr>
        <w:spacing w:after="0"/>
        <w:ind w:left="0"/>
        <w:jc w:val="both"/>
      </w:pPr>
      <w:r>
        <w:rPr>
          <w:rFonts w:ascii="Times New Roman"/>
          <w:b w:val="false"/>
          <w:i w:val="false"/>
          <w:color w:val="000000"/>
          <w:sz w:val="28"/>
        </w:rPr>
        <w:t>
      1) 6-бағанда мәміле түрі көрсетіледі (сатып алу, сату, өтеу, купонды өтеу, дивидендтер төлеу, "кері репо" операциясы – ашу (жабу) және басқа да);</w:t>
      </w:r>
    </w:p>
    <w:bookmarkEnd w:id="295"/>
    <w:bookmarkStart w:name="z377" w:id="296"/>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bookmarkEnd w:id="296"/>
    <w:bookmarkStart w:name="z378" w:id="297"/>
    <w:p>
      <w:pPr>
        <w:spacing w:after="0"/>
        <w:ind w:left="0"/>
        <w:jc w:val="both"/>
      </w:pPr>
      <w:r>
        <w:rPr>
          <w:rFonts w:ascii="Times New Roman"/>
          <w:b w:val="false"/>
          <w:i w:val="false"/>
          <w:color w:val="000000"/>
          <w:sz w:val="28"/>
        </w:rPr>
        <w:t>
      3) 8-бағанда эмитенттің атауы және бағалы қағаздармен сауда-саттықты ұйымдастырушылардың сауда алаңдарында сауда-саттыққа жіберілген бағалы қағаздардың түрі көрсетіледі;</w:t>
      </w:r>
    </w:p>
    <w:bookmarkEnd w:id="297"/>
    <w:bookmarkStart w:name="z379" w:id="298"/>
    <w:p>
      <w:pPr>
        <w:spacing w:after="0"/>
        <w:ind w:left="0"/>
        <w:jc w:val="both"/>
      </w:pPr>
      <w:r>
        <w:rPr>
          <w:rFonts w:ascii="Times New Roman"/>
          <w:b w:val="false"/>
          <w:i w:val="false"/>
          <w:color w:val="000000"/>
          <w:sz w:val="28"/>
        </w:rPr>
        <w:t>
      4) 9-бағанда бағалы қағаздың халықаралық сәйкестендіру нөмірі (ISIN коды) немесе басқа сәйкестендіргіші көрсетіледі;</w:t>
      </w:r>
    </w:p>
    <w:bookmarkEnd w:id="298"/>
    <w:bookmarkStart w:name="z380" w:id="299"/>
    <w:p>
      <w:pPr>
        <w:spacing w:after="0"/>
        <w:ind w:left="0"/>
        <w:jc w:val="both"/>
      </w:pPr>
      <w:r>
        <w:rPr>
          <w:rFonts w:ascii="Times New Roman"/>
          <w:b w:val="false"/>
          <w:i w:val="false"/>
          <w:color w:val="000000"/>
          <w:sz w:val="28"/>
        </w:rPr>
        <w:t>
      5) 10 және 13-бағандарда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99"/>
    <w:bookmarkStart w:name="z381" w:id="300"/>
    <w:p>
      <w:pPr>
        <w:spacing w:after="0"/>
        <w:ind w:left="0"/>
        <w:jc w:val="both"/>
      </w:pPr>
      <w:r>
        <w:rPr>
          <w:rFonts w:ascii="Times New Roman"/>
          <w:b w:val="false"/>
          <w:i w:val="false"/>
          <w:color w:val="000000"/>
          <w:sz w:val="28"/>
        </w:rPr>
        <w:t>
      6) 14-бағанда сатушыға төленген сыйақыны ескере отырып, мәміленің жүзеге асырылғанын растайтын (биржалық куәлік, брокердің-дилердің есебі, ақпарат берудің және төлемдер жасаудың халықаралық банкаралық жүйесі СВИФТ (SWIFT) бойынша алынған растау) бастапқы құжатта көрсетілген үтірден кейін төрт таңбаға дейінгі дәлдікпен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bookmarkEnd w:id="300"/>
    <w:bookmarkStart w:name="z382" w:id="301"/>
    <w:p>
      <w:pPr>
        <w:spacing w:after="0"/>
        <w:ind w:left="0"/>
        <w:jc w:val="both"/>
      </w:pPr>
      <w:r>
        <w:rPr>
          <w:rFonts w:ascii="Times New Roman"/>
          <w:b w:val="false"/>
          <w:i w:val="false"/>
          <w:color w:val="000000"/>
          <w:sz w:val="28"/>
        </w:rPr>
        <w:t>
      7)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w:t>
      </w:r>
    </w:p>
    <w:bookmarkEnd w:id="301"/>
    <w:bookmarkStart w:name="z383" w:id="302"/>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bookmarkEnd w:id="302"/>
    <w:bookmarkStart w:name="z384" w:id="303"/>
    <w:p>
      <w:pPr>
        <w:spacing w:after="0"/>
        <w:ind w:left="0"/>
        <w:jc w:val="both"/>
      </w:pPr>
      <w:r>
        <w:rPr>
          <w:rFonts w:ascii="Times New Roman"/>
          <w:b w:val="false"/>
          <w:i w:val="false"/>
          <w:color w:val="000000"/>
          <w:sz w:val="28"/>
        </w:rPr>
        <w:t>
      9) 19-бағанда үтірден кейін екі таңбаға дейін дәлдікпен сома көрсетіледі;</w:t>
      </w:r>
    </w:p>
    <w:bookmarkEnd w:id="303"/>
    <w:bookmarkStart w:name="z385" w:id="304"/>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End w:id="304"/>
    <w:bookmarkStart w:name="z386" w:id="305"/>
    <w:p>
      <w:pPr>
        <w:spacing w:after="0"/>
        <w:ind w:left="0"/>
        <w:jc w:val="both"/>
      </w:pPr>
      <w:r>
        <w:rPr>
          <w:rFonts w:ascii="Times New Roman"/>
          <w:b w:val="false"/>
          <w:i w:val="false"/>
          <w:color w:val="000000"/>
          <w:sz w:val="28"/>
        </w:rPr>
        <w:t>
      6. 2-кесте бойынша:</w:t>
      </w:r>
    </w:p>
    <w:bookmarkEnd w:id="305"/>
    <w:bookmarkStart w:name="z387" w:id="306"/>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bookmarkEnd w:id="306"/>
    <w:bookmarkStart w:name="z388" w:id="307"/>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bookmarkEnd w:id="307"/>
    <w:bookmarkStart w:name="z389" w:id="308"/>
    <w:p>
      <w:pPr>
        <w:spacing w:after="0"/>
        <w:ind w:left="0"/>
        <w:jc w:val="both"/>
      </w:pPr>
      <w:r>
        <w:rPr>
          <w:rFonts w:ascii="Times New Roman"/>
          <w:b w:val="false"/>
          <w:i w:val="false"/>
          <w:color w:val="000000"/>
          <w:sz w:val="28"/>
        </w:rPr>
        <w:t>
      3) 10-бағанда үтірден кейін екі таңбаға дейін дәлдікпен сома көрсетіледі.</w:t>
      </w:r>
    </w:p>
    <w:bookmarkEnd w:id="308"/>
    <w:bookmarkStart w:name="z390" w:id="309"/>
    <w:p>
      <w:pPr>
        <w:spacing w:after="0"/>
        <w:ind w:left="0"/>
        <w:jc w:val="both"/>
      </w:pPr>
      <w:r>
        <w:rPr>
          <w:rFonts w:ascii="Times New Roman"/>
          <w:b w:val="false"/>
          <w:i w:val="false"/>
          <w:color w:val="000000"/>
          <w:sz w:val="28"/>
        </w:rPr>
        <w:t>
      7. 3-кесте бойынша:</w:t>
      </w:r>
    </w:p>
    <w:bookmarkEnd w:id="309"/>
    <w:bookmarkStart w:name="z391" w:id="310"/>
    <w:p>
      <w:pPr>
        <w:spacing w:after="0"/>
        <w:ind w:left="0"/>
        <w:jc w:val="both"/>
      </w:pPr>
      <w:r>
        <w:rPr>
          <w:rFonts w:ascii="Times New Roman"/>
          <w:b w:val="false"/>
          <w:i w:val="false"/>
          <w:color w:val="000000"/>
          <w:sz w:val="28"/>
        </w:rPr>
        <w:t>
      1) 2-бағанда мәмілені жасау күні көрсетіледі (trade date);</w:t>
      </w:r>
    </w:p>
    <w:bookmarkEnd w:id="310"/>
    <w:bookmarkStart w:name="z392" w:id="311"/>
    <w:p>
      <w:pPr>
        <w:spacing w:after="0"/>
        <w:ind w:left="0"/>
        <w:jc w:val="both"/>
      </w:pPr>
      <w:r>
        <w:rPr>
          <w:rFonts w:ascii="Times New Roman"/>
          <w:b w:val="false"/>
          <w:i w:val="false"/>
          <w:color w:val="000000"/>
          <w:sz w:val="28"/>
        </w:rPr>
        <w:t>
      2) 5-бағанда мәміленің түрі көрсетіледі (сатып алу, сату және басқа да);</w:t>
      </w:r>
    </w:p>
    <w:bookmarkEnd w:id="311"/>
    <w:bookmarkStart w:name="z393" w:id="312"/>
    <w:p>
      <w:pPr>
        <w:spacing w:after="0"/>
        <w:ind w:left="0"/>
        <w:jc w:val="both"/>
      </w:pPr>
      <w:r>
        <w:rPr>
          <w:rFonts w:ascii="Times New Roman"/>
          <w:b w:val="false"/>
          <w:i w:val="false"/>
          <w:color w:val="000000"/>
          <w:sz w:val="28"/>
        </w:rPr>
        <w:t>
      3) 6-бағанда аффинирленген бағалы металдар түрлерінің атауы көрсетіледі;</w:t>
      </w:r>
    </w:p>
    <w:bookmarkEnd w:id="312"/>
    <w:bookmarkStart w:name="z394" w:id="313"/>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313"/>
    <w:bookmarkStart w:name="z395" w:id="314"/>
    <w:p>
      <w:pPr>
        <w:spacing w:after="0"/>
        <w:ind w:left="0"/>
        <w:jc w:val="both"/>
      </w:pPr>
      <w:r>
        <w:rPr>
          <w:rFonts w:ascii="Times New Roman"/>
          <w:b w:val="false"/>
          <w:i w:val="false"/>
          <w:color w:val="000000"/>
          <w:sz w:val="28"/>
        </w:rPr>
        <w:t>
      5) 10-бағанда үтірден кейін екі таңбаға дейін дәлдікпен сома көрсетіледі.</w:t>
      </w:r>
    </w:p>
    <w:bookmarkEnd w:id="314"/>
    <w:bookmarkStart w:name="z396" w:id="315"/>
    <w:p>
      <w:pPr>
        <w:spacing w:after="0"/>
        <w:ind w:left="0"/>
        <w:jc w:val="both"/>
      </w:pPr>
      <w:r>
        <w:rPr>
          <w:rFonts w:ascii="Times New Roman"/>
          <w:b w:val="false"/>
          <w:i w:val="false"/>
          <w:color w:val="000000"/>
          <w:sz w:val="28"/>
        </w:rPr>
        <w:t>
      8. 4-кесте бойынша:</w:t>
      </w:r>
    </w:p>
    <w:bookmarkEnd w:id="315"/>
    <w:bookmarkStart w:name="z397" w:id="316"/>
    <w:p>
      <w:pPr>
        <w:spacing w:after="0"/>
        <w:ind w:left="0"/>
        <w:jc w:val="both"/>
      </w:pPr>
      <w:r>
        <w:rPr>
          <w:rFonts w:ascii="Times New Roman"/>
          <w:b w:val="false"/>
          <w:i w:val="false"/>
          <w:color w:val="000000"/>
          <w:sz w:val="28"/>
        </w:rPr>
        <w:t>
      1) 2-бағанда мәмілені жасау күні "кк.аа.жжжж" форматында көрсетіледі;</w:t>
      </w:r>
    </w:p>
    <w:bookmarkEnd w:id="316"/>
    <w:bookmarkStart w:name="z398" w:id="317"/>
    <w:p>
      <w:pPr>
        <w:spacing w:after="0"/>
        <w:ind w:left="0"/>
        <w:jc w:val="both"/>
      </w:pPr>
      <w:r>
        <w:rPr>
          <w:rFonts w:ascii="Times New Roman"/>
          <w:b w:val="false"/>
          <w:i w:val="false"/>
          <w:color w:val="000000"/>
          <w:sz w:val="28"/>
        </w:rPr>
        <w:t>
      2) 4-бағанда бухгалтерлік есепте қаржы құралдарын бастапқы тану күні "кк.аа.жжжж" форматында көрсетіледі;</w:t>
      </w:r>
    </w:p>
    <w:bookmarkEnd w:id="317"/>
    <w:bookmarkStart w:name="z399" w:id="318"/>
    <w:p>
      <w:pPr>
        <w:spacing w:after="0"/>
        <w:ind w:left="0"/>
        <w:jc w:val="both"/>
      </w:pPr>
      <w:r>
        <w:rPr>
          <w:rFonts w:ascii="Times New Roman"/>
          <w:b w:val="false"/>
          <w:i w:val="false"/>
          <w:color w:val="000000"/>
          <w:sz w:val="28"/>
        </w:rPr>
        <w:t>
      3) 5-бағанда мәміле бойынша есеп айырысу күні "кк.аа.жжжж" форматында көрсетіледі;</w:t>
      </w:r>
    </w:p>
    <w:bookmarkEnd w:id="318"/>
    <w:bookmarkStart w:name="z400" w:id="319"/>
    <w:p>
      <w:pPr>
        <w:spacing w:after="0"/>
        <w:ind w:left="0"/>
        <w:jc w:val="both"/>
      </w:pPr>
      <w:r>
        <w:rPr>
          <w:rFonts w:ascii="Times New Roman"/>
          <w:b w:val="false"/>
          <w:i w:val="false"/>
          <w:color w:val="000000"/>
          <w:sz w:val="28"/>
        </w:rPr>
        <w:t>
      4) 6-бағанда туынды қаржы құралының түрі көрсетіледі (опцион, фьючерс, форвард, своп және басқа да туынды қаржы құралдары);</w:t>
      </w:r>
    </w:p>
    <w:bookmarkEnd w:id="319"/>
    <w:bookmarkStart w:name="z401" w:id="320"/>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халықаралық сәйкестендіру нөмірі (ISIN коды) немесе басқа сәйкестендіргіші көрсетіледі;</w:t>
      </w:r>
    </w:p>
    <w:bookmarkEnd w:id="320"/>
    <w:bookmarkStart w:name="z402" w:id="321"/>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bookmarkEnd w:id="321"/>
    <w:bookmarkStart w:name="z403" w:id="322"/>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bookmarkEnd w:id="322"/>
    <w:bookmarkStart w:name="z404" w:id="323"/>
    <w:p>
      <w:pPr>
        <w:spacing w:after="0"/>
        <w:ind w:left="0"/>
        <w:jc w:val="both"/>
      </w:pPr>
      <w:r>
        <w:rPr>
          <w:rFonts w:ascii="Times New Roman"/>
          <w:b w:val="false"/>
          <w:i w:val="false"/>
          <w:color w:val="000000"/>
          <w:sz w:val="28"/>
        </w:rPr>
        <w:t>
      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w:t>
      </w:r>
    </w:p>
    <w:bookmarkEnd w:id="323"/>
    <w:bookmarkStart w:name="z405" w:id="324"/>
    <w:p>
      <w:pPr>
        <w:spacing w:after="0"/>
        <w:ind w:left="0"/>
        <w:jc w:val="both"/>
      </w:pPr>
      <w:r>
        <w:rPr>
          <w:rFonts w:ascii="Times New Roman"/>
          <w:b w:val="false"/>
          <w:i w:val="false"/>
          <w:color w:val="000000"/>
          <w:sz w:val="28"/>
        </w:rPr>
        <w:t>
      9) 11-бағанда мәміле (сатып алу, сату және басқа да) түрі көрсетіледі;</w:t>
      </w:r>
    </w:p>
    <w:bookmarkEnd w:id="324"/>
    <w:bookmarkStart w:name="z406" w:id="325"/>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bookmarkEnd w:id="325"/>
    <w:bookmarkStart w:name="z407" w:id="326"/>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bookmarkEnd w:id="326"/>
    <w:bookmarkStart w:name="z408" w:id="327"/>
    <w:p>
      <w:pPr>
        <w:spacing w:after="0"/>
        <w:ind w:left="0"/>
        <w:jc w:val="both"/>
      </w:pPr>
      <w:r>
        <w:rPr>
          <w:rFonts w:ascii="Times New Roman"/>
          <w:b w:val="false"/>
          <w:i w:val="false"/>
          <w:color w:val="000000"/>
          <w:sz w:val="28"/>
        </w:rPr>
        <w:t>
      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bookmarkEnd w:id="327"/>
    <w:bookmarkStart w:name="z409" w:id="328"/>
    <w:p>
      <w:pPr>
        <w:spacing w:after="0"/>
        <w:ind w:left="0"/>
        <w:jc w:val="both"/>
      </w:pPr>
      <w:r>
        <w:rPr>
          <w:rFonts w:ascii="Times New Roman"/>
          <w:b w:val="false"/>
          <w:i w:val="false"/>
          <w:color w:val="000000"/>
          <w:sz w:val="28"/>
        </w:rPr>
        <w:t>
      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bookmarkEnd w:id="328"/>
    <w:bookmarkStart w:name="z410" w:id="329"/>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bookmarkEnd w:id="329"/>
    <w:bookmarkStart w:name="z411" w:id="330"/>
    <w:p>
      <w:pPr>
        <w:spacing w:after="0"/>
        <w:ind w:left="0"/>
        <w:jc w:val="both"/>
      </w:pPr>
      <w:r>
        <w:rPr>
          <w:rFonts w:ascii="Times New Roman"/>
          <w:b w:val="false"/>
          <w:i w:val="false"/>
          <w:color w:val="000000"/>
          <w:sz w:val="28"/>
        </w:rPr>
        <w:t>
      15) 21-бағанда мәміле тараптарында талаптардың және міндеттемелердің туындау шарттары көрсетіледі.</w:t>
      </w:r>
    </w:p>
    <w:bookmarkEnd w:id="330"/>
    <w:bookmarkStart w:name="z412" w:id="331"/>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415" w:id="332"/>
    <w:p>
      <w:pPr>
        <w:spacing w:after="0"/>
        <w:ind w:left="0"/>
        <w:jc w:val="left"/>
      </w:pPr>
      <w:r>
        <w:rPr>
          <w:rFonts w:ascii="Times New Roman"/>
          <w:b/>
          <w:i w:val="false"/>
          <w:color w:val="000000"/>
        </w:rPr>
        <w:t xml:space="preserve"> Әкімшілік деректерді жинауға арналған нысан</w:t>
      </w:r>
    </w:p>
    <w:bookmarkEnd w:id="332"/>
    <w:bookmarkStart w:name="z416" w:id="333"/>
    <w:p>
      <w:pPr>
        <w:spacing w:after="0"/>
        <w:ind w:left="0"/>
        <w:jc w:val="both"/>
      </w:pPr>
      <w:r>
        <w:rPr>
          <w:rFonts w:ascii="Times New Roman"/>
          <w:b w:val="false"/>
          <w:i w:val="false"/>
          <w:color w:val="000000"/>
          <w:sz w:val="28"/>
        </w:rPr>
        <w:t>
      Ұсынылады: Қазақстан Республикасының Ұлттық Банкіне</w:t>
      </w:r>
    </w:p>
    <w:bookmarkEnd w:id="333"/>
    <w:bookmarkStart w:name="z417" w:id="3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34"/>
    <w:bookmarkStart w:name="z418" w:id="335"/>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w:t>
      </w:r>
    </w:p>
    <w:bookmarkEnd w:id="335"/>
    <w:bookmarkStart w:name="z419" w:id="3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1-ENPF_DEFAULT_PA</w:t>
      </w:r>
    </w:p>
    <w:bookmarkEnd w:id="336"/>
    <w:bookmarkStart w:name="z420" w:id="337"/>
    <w:p>
      <w:pPr>
        <w:spacing w:after="0"/>
        <w:ind w:left="0"/>
        <w:jc w:val="both"/>
      </w:pPr>
      <w:r>
        <w:rPr>
          <w:rFonts w:ascii="Times New Roman"/>
          <w:b w:val="false"/>
          <w:i w:val="false"/>
          <w:color w:val="000000"/>
          <w:sz w:val="28"/>
        </w:rPr>
        <w:t>
      Кезеңділігі: тоқсан сайын</w:t>
      </w:r>
    </w:p>
    <w:bookmarkEnd w:id="337"/>
    <w:bookmarkStart w:name="z421" w:id="338"/>
    <w:p>
      <w:pPr>
        <w:spacing w:after="0"/>
        <w:ind w:left="0"/>
        <w:jc w:val="both"/>
      </w:pPr>
      <w:r>
        <w:rPr>
          <w:rFonts w:ascii="Times New Roman"/>
          <w:b w:val="false"/>
          <w:i w:val="false"/>
          <w:color w:val="000000"/>
          <w:sz w:val="28"/>
        </w:rPr>
        <w:t>
      Есепті кезеңі: 20___жылғы "__" ________ жағдай бойынша</w:t>
      </w:r>
    </w:p>
    <w:bookmarkEnd w:id="338"/>
    <w:bookmarkStart w:name="z422" w:id="3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39"/>
    <w:bookmarkStart w:name="z423" w:id="3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7 (жетінші) жұмыс күнінен кешіктірмей, тоқсан сайын</w:t>
      </w:r>
    </w:p>
    <w:bookmarkEnd w:id="340"/>
    <w:bookmarkStart w:name="z424" w:id="341"/>
    <w:p>
      <w:pPr>
        <w:spacing w:after="0"/>
        <w:ind w:left="0"/>
        <w:jc w:val="both"/>
      </w:pPr>
      <w:r>
        <w:rPr>
          <w:rFonts w:ascii="Times New Roman"/>
          <w:b w:val="false"/>
          <w:i w:val="false"/>
          <w:color w:val="000000"/>
          <w:sz w:val="28"/>
        </w:rPr>
        <w:t>
      БСН: _______________________</w:t>
      </w:r>
    </w:p>
    <w:bookmarkEnd w:id="341"/>
    <w:bookmarkStart w:name="z425" w:id="342"/>
    <w:p>
      <w:pPr>
        <w:spacing w:after="0"/>
        <w:ind w:left="0"/>
        <w:jc w:val="both"/>
      </w:pPr>
      <w:r>
        <w:rPr>
          <w:rFonts w:ascii="Times New Roman"/>
          <w:b w:val="false"/>
          <w:i w:val="false"/>
          <w:color w:val="000000"/>
          <w:sz w:val="28"/>
        </w:rPr>
        <w:t>
      Жинау әдісі: электронды түрде</w:t>
      </w:r>
    </w:p>
    <w:bookmarkEnd w:id="342"/>
    <w:bookmarkStart w:name="z426" w:id="343"/>
    <w:p>
      <w:pPr>
        <w:spacing w:after="0"/>
        <w:ind w:left="0"/>
        <w:jc w:val="both"/>
      </w:pPr>
      <w:r>
        <w:rPr>
          <w:rFonts w:ascii="Times New Roman"/>
          <w:b w:val="false"/>
          <w:i w:val="false"/>
          <w:color w:val="000000"/>
          <w:sz w:val="28"/>
        </w:rPr>
        <w:t>
      ____________________________ есебінен қалыптастырылған зейнетақы активтері</w:t>
      </w:r>
    </w:p>
    <w:bookmarkEnd w:id="343"/>
    <w:bookmarkStart w:name="z427" w:id="344"/>
    <w:p>
      <w:pPr>
        <w:spacing w:after="0"/>
        <w:ind w:left="0"/>
        <w:jc w:val="both"/>
      </w:pPr>
      <w:r>
        <w:rPr>
          <w:rFonts w:ascii="Times New Roman"/>
          <w:b w:val="false"/>
          <w:i w:val="false"/>
          <w:color w:val="000000"/>
          <w:sz w:val="28"/>
        </w:rPr>
        <w:t>
      (теңгемен)</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29" w:id="345"/>
    <w:p>
      <w:pPr>
        <w:spacing w:after="0"/>
        <w:ind w:left="0"/>
        <w:jc w:val="both"/>
      </w:pPr>
      <w:r>
        <w:rPr>
          <w:rFonts w:ascii="Times New Roman"/>
          <w:b w:val="false"/>
          <w:i w:val="false"/>
          <w:color w:val="000000"/>
          <w:sz w:val="28"/>
        </w:rPr>
        <w:t>
      Атауы ______________________________________</w:t>
      </w:r>
    </w:p>
    <w:bookmarkEnd w:id="345"/>
    <w:bookmarkStart w:name="z430" w:id="346"/>
    <w:p>
      <w:pPr>
        <w:spacing w:after="0"/>
        <w:ind w:left="0"/>
        <w:jc w:val="both"/>
      </w:pPr>
      <w:r>
        <w:rPr>
          <w:rFonts w:ascii="Times New Roman"/>
          <w:b w:val="false"/>
          <w:i w:val="false"/>
          <w:color w:val="000000"/>
          <w:sz w:val="28"/>
        </w:rPr>
        <w:t>
      Мекенжайы __________________________________________________________</w:t>
      </w:r>
    </w:p>
    <w:bookmarkEnd w:id="346"/>
    <w:bookmarkStart w:name="z431" w:id="347"/>
    <w:p>
      <w:pPr>
        <w:spacing w:after="0"/>
        <w:ind w:left="0"/>
        <w:jc w:val="both"/>
      </w:pPr>
      <w:r>
        <w:rPr>
          <w:rFonts w:ascii="Times New Roman"/>
          <w:b w:val="false"/>
          <w:i w:val="false"/>
          <w:color w:val="000000"/>
          <w:sz w:val="28"/>
        </w:rPr>
        <w:t>
      Телефоны ________________________________________</w:t>
      </w:r>
    </w:p>
    <w:bookmarkEnd w:id="347"/>
    <w:bookmarkStart w:name="z432" w:id="348"/>
    <w:p>
      <w:pPr>
        <w:spacing w:after="0"/>
        <w:ind w:left="0"/>
        <w:jc w:val="both"/>
      </w:pPr>
      <w:r>
        <w:rPr>
          <w:rFonts w:ascii="Times New Roman"/>
          <w:b w:val="false"/>
          <w:i w:val="false"/>
          <w:color w:val="000000"/>
          <w:sz w:val="28"/>
        </w:rPr>
        <w:t>
      Электрондық пошта мекенжайы _________________________</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434" w:id="3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49"/>
    <w:bookmarkStart w:name="z435" w:id="35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50"/>
    <w:bookmarkStart w:name="z436" w:id="351"/>
    <w:p>
      <w:pPr>
        <w:spacing w:after="0"/>
        <w:ind w:left="0"/>
        <w:jc w:val="both"/>
      </w:pPr>
      <w:r>
        <w:rPr>
          <w:rFonts w:ascii="Times New Roman"/>
          <w:b w:val="false"/>
          <w:i w:val="false"/>
          <w:color w:val="000000"/>
          <w:sz w:val="28"/>
        </w:rPr>
        <w:t xml:space="preserve">
      _______________________________________ _____________ </w:t>
      </w:r>
    </w:p>
    <w:bookmarkEnd w:id="351"/>
    <w:bookmarkStart w:name="z437" w:id="352"/>
    <w:p>
      <w:pPr>
        <w:spacing w:after="0"/>
        <w:ind w:left="0"/>
        <w:jc w:val="both"/>
      </w:pPr>
      <w:r>
        <w:rPr>
          <w:rFonts w:ascii="Times New Roman"/>
          <w:b w:val="false"/>
          <w:i w:val="false"/>
          <w:color w:val="000000"/>
          <w:sz w:val="28"/>
        </w:rPr>
        <w:t>
      тегі, аты және әкесінің аты (ол болған жағдайда) қолы</w:t>
      </w:r>
    </w:p>
    <w:bookmarkEnd w:id="352"/>
    <w:bookmarkStart w:name="z438" w:id="353"/>
    <w:p>
      <w:pPr>
        <w:spacing w:after="0"/>
        <w:ind w:left="0"/>
        <w:jc w:val="both"/>
      </w:pPr>
      <w:r>
        <w:rPr>
          <w:rFonts w:ascii="Times New Roman"/>
          <w:b w:val="false"/>
          <w:i w:val="false"/>
          <w:color w:val="000000"/>
          <w:sz w:val="28"/>
        </w:rPr>
        <w:t>
      Күні 20__ жылғы "____" ______________</w:t>
      </w:r>
    </w:p>
    <w:bookmarkEnd w:id="353"/>
    <w:bookmarkStart w:name="z439" w:id="354"/>
    <w:p>
      <w:pPr>
        <w:spacing w:after="0"/>
        <w:ind w:left="0"/>
        <w:jc w:val="both"/>
      </w:pPr>
      <w:r>
        <w:rPr>
          <w:rFonts w:ascii="Times New Roman"/>
          <w:b w:val="false"/>
          <w:i w:val="false"/>
          <w:color w:val="000000"/>
          <w:sz w:val="28"/>
        </w:rPr>
        <w:t>
      Ескертпе: нысан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толтыру бойынша түсіндірмеге сәйкес толтырылады.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"Дефолтқа жол берген </w:t>
            </w:r>
            <w:r>
              <w:br/>
            </w:r>
            <w:r>
              <w:rPr>
                <w:rFonts w:ascii="Times New Roman"/>
                <w:b w:val="false"/>
                <w:i w:val="false"/>
                <w:color w:val="000000"/>
                <w:sz w:val="20"/>
              </w:rPr>
              <w:t xml:space="preserve">эмитенттердің зейнетақы </w:t>
            </w:r>
            <w:r>
              <w:br/>
            </w:r>
            <w:r>
              <w:rPr>
                <w:rFonts w:ascii="Times New Roman"/>
                <w:b w:val="false"/>
                <w:i w:val="false"/>
                <w:color w:val="000000"/>
                <w:sz w:val="20"/>
              </w:rPr>
              <w:t xml:space="preserve">активтері есебінен сатып </w:t>
            </w:r>
            <w:r>
              <w:br/>
            </w:r>
            <w:r>
              <w:rPr>
                <w:rFonts w:ascii="Times New Roman"/>
                <w:b w:val="false"/>
                <w:i w:val="false"/>
                <w:color w:val="000000"/>
                <w:sz w:val="20"/>
              </w:rPr>
              <w:t xml:space="preserve">алынған қаржы құралдары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 xml:space="preserve">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(индексі – 1-ENPF_DEFAULT_PA, кезеңділігі – тоқсан сайын) әкімшілік деректерді өтеусіз негізде жинауға арналған нысанын толтыру бойынша түсіндірме</w:t>
      </w:r>
    </w:p>
    <w:bookmarkStart w:name="z442" w:id="355"/>
    <w:p>
      <w:pPr>
        <w:spacing w:after="0"/>
        <w:ind w:left="0"/>
        <w:jc w:val="left"/>
      </w:pPr>
      <w:r>
        <w:rPr>
          <w:rFonts w:ascii="Times New Roman"/>
          <w:b/>
          <w:i w:val="false"/>
          <w:color w:val="000000"/>
        </w:rPr>
        <w:t xml:space="preserve"> 1-тарау. Жалпы ережелер</w:t>
      </w:r>
    </w:p>
    <w:bookmarkEnd w:id="355"/>
    <w:bookmarkStart w:name="z443" w:id="356"/>
    <w:p>
      <w:pPr>
        <w:spacing w:after="0"/>
        <w:ind w:left="0"/>
        <w:jc w:val="both"/>
      </w:pPr>
      <w:r>
        <w:rPr>
          <w:rFonts w:ascii="Times New Roman"/>
          <w:b w:val="false"/>
          <w:i w:val="false"/>
          <w:color w:val="000000"/>
          <w:sz w:val="28"/>
        </w:rPr>
        <w:t>
      1. Осы түсіндірмеде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356"/>
    <w:bookmarkStart w:name="z444" w:id="3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7"/>
    <w:bookmarkStart w:name="z445" w:id="35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тоқсан сайын толтырады. Нысандағы деректер теңгемен көрсетіледі.</w:t>
      </w:r>
    </w:p>
    <w:bookmarkEnd w:id="358"/>
    <w:bookmarkStart w:name="z446" w:id="35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59"/>
    <w:bookmarkStart w:name="z447" w:id="360"/>
    <w:p>
      <w:pPr>
        <w:spacing w:after="0"/>
        <w:ind w:left="0"/>
        <w:jc w:val="left"/>
      </w:pPr>
      <w:r>
        <w:rPr>
          <w:rFonts w:ascii="Times New Roman"/>
          <w:b/>
          <w:i w:val="false"/>
          <w:color w:val="000000"/>
        </w:rPr>
        <w:t xml:space="preserve"> 2-тарау. Нысанды толтыру бойынша түсіндірме</w:t>
      </w:r>
    </w:p>
    <w:bookmarkEnd w:id="360"/>
    <w:bookmarkStart w:name="z448" w:id="361"/>
    <w:p>
      <w:pPr>
        <w:spacing w:after="0"/>
        <w:ind w:left="0"/>
        <w:jc w:val="both"/>
      </w:pPr>
      <w:r>
        <w:rPr>
          <w:rFonts w:ascii="Times New Roman"/>
          <w:b w:val="false"/>
          <w:i w:val="false"/>
          <w:color w:val="000000"/>
          <w:sz w:val="28"/>
        </w:rPr>
        <w:t>
      5.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bookmarkEnd w:id="361"/>
    <w:bookmarkStart w:name="z449" w:id="362"/>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bookmarkEnd w:id="362"/>
    <w:bookmarkStart w:name="z450" w:id="363"/>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363"/>
    <w:bookmarkStart w:name="z451" w:id="364"/>
    <w:p>
      <w:pPr>
        <w:spacing w:after="0"/>
        <w:ind w:left="0"/>
        <w:jc w:val="both"/>
      </w:pPr>
      <w:r>
        <w:rPr>
          <w:rFonts w:ascii="Times New Roman"/>
          <w:b w:val="false"/>
          <w:i w:val="false"/>
          <w:color w:val="000000"/>
          <w:sz w:val="28"/>
        </w:rPr>
        <w:t>
      7. 4-бағанда бағалы қағаздың халықаралық сәйкестендіру нөмірі (ISIN коды) немесе басқа сәйкестендіргіші көрсетіледі.</w:t>
      </w:r>
    </w:p>
    <w:bookmarkEnd w:id="364"/>
    <w:bookmarkStart w:name="z452" w:id="365"/>
    <w:p>
      <w:pPr>
        <w:spacing w:after="0"/>
        <w:ind w:left="0"/>
        <w:jc w:val="both"/>
      </w:pPr>
      <w:r>
        <w:rPr>
          <w:rFonts w:ascii="Times New Roman"/>
          <w:b w:val="false"/>
          <w:i w:val="false"/>
          <w:color w:val="000000"/>
          <w:sz w:val="28"/>
        </w:rPr>
        <w:t>
      8. 5-бағанда бар болса талап ету құқығын сәйкестендіргіш көрсетіледі.</w:t>
      </w:r>
    </w:p>
    <w:bookmarkEnd w:id="365"/>
    <w:bookmarkStart w:name="z453" w:id="366"/>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366"/>
    <w:bookmarkStart w:name="z454" w:id="367"/>
    <w:p>
      <w:pPr>
        <w:spacing w:after="0"/>
        <w:ind w:left="0"/>
        <w:jc w:val="both"/>
      </w:pPr>
      <w:r>
        <w:rPr>
          <w:rFonts w:ascii="Times New Roman"/>
          <w:b w:val="false"/>
          <w:i w:val="false"/>
          <w:color w:val="000000"/>
          <w:sz w:val="28"/>
        </w:rPr>
        <w:t>
      10. 7-бағанда қаржы құралын өтеу күні көрсетіледі.</w:t>
      </w:r>
    </w:p>
    <w:bookmarkEnd w:id="367"/>
    <w:bookmarkStart w:name="z455" w:id="368"/>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368"/>
    <w:bookmarkStart w:name="z456" w:id="369"/>
    <w:p>
      <w:pPr>
        <w:spacing w:after="0"/>
        <w:ind w:left="0"/>
        <w:jc w:val="both"/>
      </w:pPr>
      <w:r>
        <w:rPr>
          <w:rFonts w:ascii="Times New Roman"/>
          <w:b w:val="false"/>
          <w:i w:val="false"/>
          <w:color w:val="000000"/>
          <w:sz w:val="28"/>
        </w:rPr>
        <w:t>
      12. 13-баған 9, 10, 11 және 12-бағандардың қосындысы болып табылады.</w:t>
      </w:r>
    </w:p>
    <w:bookmarkEnd w:id="369"/>
    <w:bookmarkStart w:name="z457" w:id="370"/>
    <w:p>
      <w:pPr>
        <w:spacing w:after="0"/>
        <w:ind w:left="0"/>
        <w:jc w:val="both"/>
      </w:pPr>
      <w:r>
        <w:rPr>
          <w:rFonts w:ascii="Times New Roman"/>
          <w:b w:val="false"/>
          <w:i w:val="false"/>
          <w:color w:val="000000"/>
          <w:sz w:val="28"/>
        </w:rPr>
        <w:t>
      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bookmarkEnd w:id="370"/>
    <w:bookmarkStart w:name="z458" w:id="371"/>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461" w:id="372"/>
    <w:p>
      <w:pPr>
        <w:spacing w:after="0"/>
        <w:ind w:left="0"/>
        <w:jc w:val="left"/>
      </w:pPr>
      <w:r>
        <w:rPr>
          <w:rFonts w:ascii="Times New Roman"/>
          <w:b/>
          <w:i w:val="false"/>
          <w:color w:val="000000"/>
        </w:rPr>
        <w:t xml:space="preserve"> Әкімшілік деректерді жинауға арналған нысан</w:t>
      </w:r>
    </w:p>
    <w:bookmarkEnd w:id="372"/>
    <w:bookmarkStart w:name="z462" w:id="373"/>
    <w:p>
      <w:pPr>
        <w:spacing w:after="0"/>
        <w:ind w:left="0"/>
        <w:jc w:val="both"/>
      </w:pPr>
      <w:r>
        <w:rPr>
          <w:rFonts w:ascii="Times New Roman"/>
          <w:b w:val="false"/>
          <w:i w:val="false"/>
          <w:color w:val="000000"/>
          <w:sz w:val="28"/>
        </w:rPr>
        <w:t>
      Ұсынылады: Қазақстан Республикасының Ұлттық Банкіне</w:t>
      </w:r>
    </w:p>
    <w:bookmarkEnd w:id="373"/>
    <w:bookmarkStart w:name="z463" w:id="37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74"/>
    <w:bookmarkStart w:name="z464" w:id="375"/>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w:t>
      </w:r>
    </w:p>
    <w:bookmarkEnd w:id="375"/>
    <w:bookmarkStart w:name="z465" w:id="3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1-ENPF_UEO</w:t>
      </w:r>
    </w:p>
    <w:bookmarkEnd w:id="376"/>
    <w:bookmarkStart w:name="z466" w:id="377"/>
    <w:p>
      <w:pPr>
        <w:spacing w:after="0"/>
        <w:ind w:left="0"/>
        <w:jc w:val="both"/>
      </w:pPr>
      <w:r>
        <w:rPr>
          <w:rFonts w:ascii="Times New Roman"/>
          <w:b w:val="false"/>
          <w:i w:val="false"/>
          <w:color w:val="000000"/>
          <w:sz w:val="28"/>
        </w:rPr>
        <w:t>
      Кезеңділігі: ай сайын</w:t>
      </w:r>
    </w:p>
    <w:bookmarkEnd w:id="377"/>
    <w:bookmarkStart w:name="z467" w:id="378"/>
    <w:p>
      <w:pPr>
        <w:spacing w:after="0"/>
        <w:ind w:left="0"/>
        <w:jc w:val="both"/>
      </w:pPr>
      <w:r>
        <w:rPr>
          <w:rFonts w:ascii="Times New Roman"/>
          <w:b w:val="false"/>
          <w:i w:val="false"/>
          <w:color w:val="000000"/>
          <w:sz w:val="28"/>
        </w:rPr>
        <w:t>
      Есепті кезеңі: 20__ жылғы "______" ____________ жағдай бойынша</w:t>
      </w:r>
    </w:p>
    <w:bookmarkEnd w:id="378"/>
    <w:bookmarkStart w:name="z468" w:id="3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79"/>
    <w:bookmarkStart w:name="z469" w:id="3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380"/>
    <w:bookmarkStart w:name="z470" w:id="381"/>
    <w:p>
      <w:pPr>
        <w:spacing w:after="0"/>
        <w:ind w:left="0"/>
        <w:jc w:val="both"/>
      </w:pPr>
      <w:r>
        <w:rPr>
          <w:rFonts w:ascii="Times New Roman"/>
          <w:b w:val="false"/>
          <w:i w:val="false"/>
          <w:color w:val="000000"/>
          <w:sz w:val="28"/>
        </w:rPr>
        <w:t>
      БСН: _______________________</w:t>
      </w:r>
    </w:p>
    <w:bookmarkEnd w:id="381"/>
    <w:bookmarkStart w:name="z471" w:id="382"/>
    <w:p>
      <w:pPr>
        <w:spacing w:after="0"/>
        <w:ind w:left="0"/>
        <w:jc w:val="both"/>
      </w:pPr>
      <w:r>
        <w:rPr>
          <w:rFonts w:ascii="Times New Roman"/>
          <w:b w:val="false"/>
          <w:i w:val="false"/>
          <w:color w:val="000000"/>
          <w:sz w:val="28"/>
        </w:rPr>
        <w:t>
      Жинау әдісі: электронды түрде</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есептелгені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бір шартты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бір күнде есептелген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74" w:id="383"/>
    <w:p>
      <w:pPr>
        <w:spacing w:after="0"/>
        <w:ind w:left="0"/>
        <w:jc w:val="both"/>
      </w:pPr>
      <w:r>
        <w:rPr>
          <w:rFonts w:ascii="Times New Roman"/>
          <w:b w:val="false"/>
          <w:i w:val="false"/>
          <w:color w:val="000000"/>
          <w:sz w:val="28"/>
        </w:rPr>
        <w:t>
      Атауы ______________________________________</w:t>
      </w:r>
    </w:p>
    <w:bookmarkEnd w:id="383"/>
    <w:bookmarkStart w:name="z475" w:id="384"/>
    <w:p>
      <w:pPr>
        <w:spacing w:after="0"/>
        <w:ind w:left="0"/>
        <w:jc w:val="both"/>
      </w:pPr>
      <w:r>
        <w:rPr>
          <w:rFonts w:ascii="Times New Roman"/>
          <w:b w:val="false"/>
          <w:i w:val="false"/>
          <w:color w:val="000000"/>
          <w:sz w:val="28"/>
        </w:rPr>
        <w:t>
      Мекенжайы __________________________________________________________</w:t>
      </w:r>
    </w:p>
    <w:bookmarkEnd w:id="384"/>
    <w:bookmarkStart w:name="z476" w:id="385"/>
    <w:p>
      <w:pPr>
        <w:spacing w:after="0"/>
        <w:ind w:left="0"/>
        <w:jc w:val="both"/>
      </w:pPr>
      <w:r>
        <w:rPr>
          <w:rFonts w:ascii="Times New Roman"/>
          <w:b w:val="false"/>
          <w:i w:val="false"/>
          <w:color w:val="000000"/>
          <w:sz w:val="28"/>
        </w:rPr>
        <w:t>
      Телефоны ________________________________________</w:t>
      </w:r>
    </w:p>
    <w:bookmarkEnd w:id="385"/>
    <w:bookmarkStart w:name="z477" w:id="386"/>
    <w:p>
      <w:pPr>
        <w:spacing w:after="0"/>
        <w:ind w:left="0"/>
        <w:jc w:val="both"/>
      </w:pPr>
      <w:r>
        <w:rPr>
          <w:rFonts w:ascii="Times New Roman"/>
          <w:b w:val="false"/>
          <w:i w:val="false"/>
          <w:color w:val="000000"/>
          <w:sz w:val="28"/>
        </w:rPr>
        <w:t>
      Электрондық пошта мекенжайы _________________________</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479" w:id="3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87"/>
    <w:bookmarkStart w:name="z480" w:id="38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88"/>
    <w:bookmarkStart w:name="z481" w:id="389"/>
    <w:p>
      <w:pPr>
        <w:spacing w:after="0"/>
        <w:ind w:left="0"/>
        <w:jc w:val="both"/>
      </w:pPr>
      <w:r>
        <w:rPr>
          <w:rFonts w:ascii="Times New Roman"/>
          <w:b w:val="false"/>
          <w:i w:val="false"/>
          <w:color w:val="000000"/>
          <w:sz w:val="28"/>
        </w:rPr>
        <w:t xml:space="preserve">
      _______________________________________ _____________ </w:t>
      </w:r>
    </w:p>
    <w:bookmarkEnd w:id="389"/>
    <w:bookmarkStart w:name="z482" w:id="390"/>
    <w:p>
      <w:pPr>
        <w:spacing w:after="0"/>
        <w:ind w:left="0"/>
        <w:jc w:val="both"/>
      </w:pPr>
      <w:r>
        <w:rPr>
          <w:rFonts w:ascii="Times New Roman"/>
          <w:b w:val="false"/>
          <w:i w:val="false"/>
          <w:color w:val="000000"/>
          <w:sz w:val="28"/>
        </w:rPr>
        <w:t>
      тегі, аты және әкесінің аты (ол болған жағдайда) қолы</w:t>
      </w:r>
    </w:p>
    <w:bookmarkEnd w:id="390"/>
    <w:bookmarkStart w:name="z483" w:id="391"/>
    <w:p>
      <w:pPr>
        <w:spacing w:after="0"/>
        <w:ind w:left="0"/>
        <w:jc w:val="both"/>
      </w:pPr>
      <w:r>
        <w:rPr>
          <w:rFonts w:ascii="Times New Roman"/>
          <w:b w:val="false"/>
          <w:i w:val="false"/>
          <w:color w:val="000000"/>
          <w:sz w:val="28"/>
        </w:rPr>
        <w:t>
      Күні 20__ жылғы "____" ______________</w:t>
      </w:r>
    </w:p>
    <w:bookmarkEnd w:id="391"/>
    <w:bookmarkStart w:name="z484" w:id="392"/>
    <w:p>
      <w:pPr>
        <w:spacing w:after="0"/>
        <w:ind w:left="0"/>
        <w:jc w:val="both"/>
      </w:pPr>
      <w:r>
        <w:rPr>
          <w:rFonts w:ascii="Times New Roman"/>
          <w:b w:val="false"/>
          <w:i w:val="false"/>
          <w:color w:val="000000"/>
          <w:sz w:val="28"/>
        </w:rPr>
        <w:t>
      Ескертпе: нысан "Шартты зейнетақы міндеттемелерінің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"Шартты зейнетақы </w:t>
            </w:r>
            <w:r>
              <w:br/>
            </w:r>
            <w:r>
              <w:rPr>
                <w:rFonts w:ascii="Times New Roman"/>
                <w:b w:val="false"/>
                <w:i w:val="false"/>
                <w:color w:val="000000"/>
                <w:sz w:val="20"/>
              </w:rPr>
              <w:t xml:space="preserve">міндеттемелерінің бір шартты </w:t>
            </w:r>
            <w:r>
              <w:br/>
            </w:r>
            <w:r>
              <w:rPr>
                <w:rFonts w:ascii="Times New Roman"/>
                <w:b w:val="false"/>
                <w:i w:val="false"/>
                <w:color w:val="000000"/>
                <w:sz w:val="20"/>
              </w:rPr>
              <w:t xml:space="preserve">бірлігінің құны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86" w:id="393"/>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 (индексі – 1-ENPF_UEO, кезеңділігі – ай сайын) әкімшілік деректерді өтеусіз негізде жинауға арналған нысанын толтыру бойынша түсіндірме</w:t>
      </w:r>
    </w:p>
    <w:bookmarkEnd w:id="393"/>
    <w:bookmarkStart w:name="z487" w:id="394"/>
    <w:p>
      <w:pPr>
        <w:spacing w:after="0"/>
        <w:ind w:left="0"/>
        <w:jc w:val="left"/>
      </w:pPr>
      <w:r>
        <w:rPr>
          <w:rFonts w:ascii="Times New Roman"/>
          <w:b/>
          <w:i w:val="false"/>
          <w:color w:val="000000"/>
        </w:rPr>
        <w:t xml:space="preserve"> 1-тарау. Жалпы ережелер</w:t>
      </w:r>
    </w:p>
    <w:bookmarkEnd w:id="394"/>
    <w:bookmarkStart w:name="z488" w:id="395"/>
    <w:p>
      <w:pPr>
        <w:spacing w:after="0"/>
        <w:ind w:left="0"/>
        <w:jc w:val="both"/>
      </w:pPr>
      <w:r>
        <w:rPr>
          <w:rFonts w:ascii="Times New Roman"/>
          <w:b w:val="false"/>
          <w:i w:val="false"/>
          <w:color w:val="000000"/>
          <w:sz w:val="28"/>
        </w:rPr>
        <w:t>
      1. Осы түсіндірмеде "Шарты зейнетақы міндеттемелерінің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95"/>
    <w:bookmarkStart w:name="z489" w:id="3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96"/>
    <w:bookmarkStart w:name="z490" w:id="397"/>
    <w:p>
      <w:pPr>
        <w:spacing w:after="0"/>
        <w:ind w:left="0"/>
        <w:jc w:val="both"/>
      </w:pPr>
      <w:r>
        <w:rPr>
          <w:rFonts w:ascii="Times New Roman"/>
          <w:b w:val="false"/>
          <w:i w:val="false"/>
          <w:color w:val="000000"/>
          <w:sz w:val="28"/>
        </w:rPr>
        <w:t>
      3. Бірыңғай жинақтаушы зейнетақы қоры Нысанды ай сайын толтырады. Нысандағы деректер теңгемен көрсетіледі.</w:t>
      </w:r>
    </w:p>
    <w:bookmarkEnd w:id="397"/>
    <w:bookmarkStart w:name="z491" w:id="39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98"/>
    <w:bookmarkStart w:name="z492" w:id="399"/>
    <w:p>
      <w:pPr>
        <w:spacing w:after="0"/>
        <w:ind w:left="0"/>
        <w:jc w:val="left"/>
      </w:pPr>
      <w:r>
        <w:rPr>
          <w:rFonts w:ascii="Times New Roman"/>
          <w:b/>
          <w:i w:val="false"/>
          <w:color w:val="000000"/>
        </w:rPr>
        <w:t xml:space="preserve"> 2-тарау. Нысанды толтыру бойынша түсіндірме</w:t>
      </w:r>
    </w:p>
    <w:bookmarkEnd w:id="399"/>
    <w:bookmarkStart w:name="z493" w:id="400"/>
    <w:p>
      <w:pPr>
        <w:spacing w:after="0"/>
        <w:ind w:left="0"/>
        <w:jc w:val="both"/>
      </w:pPr>
      <w:r>
        <w:rPr>
          <w:rFonts w:ascii="Times New Roman"/>
          <w:b w:val="false"/>
          <w:i w:val="false"/>
          <w:color w:val="000000"/>
          <w:sz w:val="28"/>
        </w:rPr>
        <w:t>
      5. 1-бағанда күн "кк.аа.жжжж" форматында көрсетіледі.</w:t>
      </w:r>
    </w:p>
    <w:bookmarkEnd w:id="400"/>
    <w:bookmarkStart w:name="z494" w:id="401"/>
    <w:p>
      <w:pPr>
        <w:spacing w:after="0"/>
        <w:ind w:left="0"/>
        <w:jc w:val="both"/>
      </w:pPr>
      <w:r>
        <w:rPr>
          <w:rFonts w:ascii="Times New Roman"/>
          <w:b w:val="false"/>
          <w:i w:val="false"/>
          <w:color w:val="000000"/>
          <w:sz w:val="28"/>
        </w:rPr>
        <w:t>
      6. 8-бағанда шартты бірліктер саны үтірден кейін үш таңбаға дейін дәлдікпен көрсетіледі.</w:t>
      </w:r>
    </w:p>
    <w:bookmarkEnd w:id="401"/>
    <w:bookmarkStart w:name="z495" w:id="402"/>
    <w:p>
      <w:pPr>
        <w:spacing w:after="0"/>
        <w:ind w:left="0"/>
        <w:jc w:val="both"/>
      </w:pPr>
      <w:r>
        <w:rPr>
          <w:rFonts w:ascii="Times New Roman"/>
          <w:b w:val="false"/>
          <w:i w:val="false"/>
          <w:color w:val="000000"/>
          <w:sz w:val="28"/>
        </w:rPr>
        <w:t>
      7. 9-бағанда шартты зейнетақы міндеттемелерінің бір шартты бірлігінің құны үтірден кейін жеті таңбаға дейін дәлдікпен көрсетіледі.</w:t>
      </w:r>
    </w:p>
    <w:bookmarkEnd w:id="402"/>
    <w:bookmarkStart w:name="z496" w:id="403"/>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2-қосымша</w:t>
            </w:r>
          </w:p>
        </w:tc>
      </w:tr>
    </w:tbl>
    <w:bookmarkStart w:name="z499" w:id="404"/>
    <w:p>
      <w:pPr>
        <w:spacing w:after="0"/>
        <w:ind w:left="0"/>
        <w:jc w:val="left"/>
      </w:pPr>
      <w:r>
        <w:rPr>
          <w:rFonts w:ascii="Times New Roman"/>
          <w:b/>
          <w:i w:val="false"/>
          <w:color w:val="000000"/>
        </w:rPr>
        <w:t xml:space="preserve"> Әкімшілік деректерді жинауға арналған нысан</w:t>
      </w:r>
    </w:p>
    <w:bookmarkEnd w:id="404"/>
    <w:bookmarkStart w:name="z500" w:id="405"/>
    <w:p>
      <w:pPr>
        <w:spacing w:after="0"/>
        <w:ind w:left="0"/>
        <w:jc w:val="both"/>
      </w:pPr>
      <w:r>
        <w:rPr>
          <w:rFonts w:ascii="Times New Roman"/>
          <w:b w:val="false"/>
          <w:i w:val="false"/>
          <w:color w:val="000000"/>
          <w:sz w:val="28"/>
        </w:rPr>
        <w:t>
      Ұсынылады: Қазақстан Республикасының Ұлттық Банкіне</w:t>
      </w:r>
    </w:p>
    <w:bookmarkEnd w:id="405"/>
    <w:bookmarkStart w:name="z501" w:id="40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06"/>
    <w:bookmarkStart w:name="z502" w:id="407"/>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407"/>
    <w:bookmarkStart w:name="z503" w:id="4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1-RCB_CBSA</w:t>
      </w:r>
    </w:p>
    <w:bookmarkEnd w:id="408"/>
    <w:bookmarkStart w:name="z504" w:id="409"/>
    <w:p>
      <w:pPr>
        <w:spacing w:after="0"/>
        <w:ind w:left="0"/>
        <w:jc w:val="both"/>
      </w:pPr>
      <w:r>
        <w:rPr>
          <w:rFonts w:ascii="Times New Roman"/>
          <w:b w:val="false"/>
          <w:i w:val="false"/>
          <w:color w:val="000000"/>
          <w:sz w:val="28"/>
        </w:rPr>
        <w:t>
      Кезеңділігі: ай сайын</w:t>
      </w:r>
    </w:p>
    <w:bookmarkEnd w:id="409"/>
    <w:bookmarkStart w:name="z505" w:id="410"/>
    <w:p>
      <w:pPr>
        <w:spacing w:after="0"/>
        <w:ind w:left="0"/>
        <w:jc w:val="both"/>
      </w:pPr>
      <w:r>
        <w:rPr>
          <w:rFonts w:ascii="Times New Roman"/>
          <w:b w:val="false"/>
          <w:i w:val="false"/>
          <w:color w:val="000000"/>
          <w:sz w:val="28"/>
        </w:rPr>
        <w:t>
      Есепті кезеңі: 20__ жылғы "______" ____________ жағдай бойынша</w:t>
      </w:r>
    </w:p>
    <w:bookmarkEnd w:id="410"/>
    <w:bookmarkStart w:name="z506" w:id="4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411"/>
    <w:bookmarkStart w:name="z507" w:id="4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412"/>
    <w:bookmarkStart w:name="z508" w:id="413"/>
    <w:p>
      <w:pPr>
        <w:spacing w:after="0"/>
        <w:ind w:left="0"/>
        <w:jc w:val="both"/>
      </w:pPr>
      <w:r>
        <w:rPr>
          <w:rFonts w:ascii="Times New Roman"/>
          <w:b w:val="false"/>
          <w:i w:val="false"/>
          <w:color w:val="000000"/>
          <w:sz w:val="28"/>
        </w:rPr>
        <w:t>
      БСН: _______________________</w:t>
      </w:r>
    </w:p>
    <w:bookmarkEnd w:id="413"/>
    <w:bookmarkStart w:name="z509" w:id="414"/>
    <w:p>
      <w:pPr>
        <w:spacing w:after="0"/>
        <w:ind w:left="0"/>
        <w:jc w:val="both"/>
      </w:pPr>
      <w:r>
        <w:rPr>
          <w:rFonts w:ascii="Times New Roman"/>
          <w:b w:val="false"/>
          <w:i w:val="false"/>
          <w:color w:val="000000"/>
          <w:sz w:val="28"/>
        </w:rPr>
        <w:t>
      Жинау әдісі: электронды түрде</w:t>
      </w:r>
    </w:p>
    <w:bookmarkEnd w:id="414"/>
    <w:bookmarkStart w:name="z510" w:id="415"/>
    <w:p>
      <w:pPr>
        <w:spacing w:after="0"/>
        <w:ind w:left="0"/>
        <w:jc w:val="both"/>
      </w:pPr>
      <w:r>
        <w:rPr>
          <w:rFonts w:ascii="Times New Roman"/>
          <w:b w:val="false"/>
          <w:i w:val="false"/>
          <w:color w:val="000000"/>
          <w:sz w:val="28"/>
        </w:rPr>
        <w:t>
      (мың теңгемен)</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416"/>
    <w:p>
      <w:pPr>
        <w:spacing w:after="0"/>
        <w:ind w:left="0"/>
        <w:jc w:val="both"/>
      </w:pPr>
      <w:r>
        <w:rPr>
          <w:rFonts w:ascii="Times New Roman"/>
          <w:b w:val="false"/>
          <w:i w:val="false"/>
          <w:color w:val="000000"/>
          <w:sz w:val="28"/>
        </w:rPr>
        <w:t>
      кестенің жалғасы: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операцияларының мәні болып табылатын бағалы қағаздар,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ағымдық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514" w:id="417"/>
    <w:p>
      <w:pPr>
        <w:spacing w:after="0"/>
        <w:ind w:left="0"/>
        <w:jc w:val="both"/>
      </w:pPr>
      <w:r>
        <w:rPr>
          <w:rFonts w:ascii="Times New Roman"/>
          <w:b w:val="false"/>
          <w:i w:val="false"/>
          <w:color w:val="000000"/>
          <w:sz w:val="28"/>
        </w:rPr>
        <w:t>
      Атауы ______________________________________</w:t>
      </w:r>
    </w:p>
    <w:bookmarkEnd w:id="417"/>
    <w:bookmarkStart w:name="z515" w:id="418"/>
    <w:p>
      <w:pPr>
        <w:spacing w:after="0"/>
        <w:ind w:left="0"/>
        <w:jc w:val="both"/>
      </w:pPr>
      <w:r>
        <w:rPr>
          <w:rFonts w:ascii="Times New Roman"/>
          <w:b w:val="false"/>
          <w:i w:val="false"/>
          <w:color w:val="000000"/>
          <w:sz w:val="28"/>
        </w:rPr>
        <w:t>
      Мекенжайы __________________________________________________________</w:t>
      </w:r>
    </w:p>
    <w:bookmarkEnd w:id="418"/>
    <w:bookmarkStart w:name="z516" w:id="419"/>
    <w:p>
      <w:pPr>
        <w:spacing w:after="0"/>
        <w:ind w:left="0"/>
        <w:jc w:val="both"/>
      </w:pPr>
      <w:r>
        <w:rPr>
          <w:rFonts w:ascii="Times New Roman"/>
          <w:b w:val="false"/>
          <w:i w:val="false"/>
          <w:color w:val="000000"/>
          <w:sz w:val="28"/>
        </w:rPr>
        <w:t>
      Телефоны ________________________________________</w:t>
      </w:r>
    </w:p>
    <w:bookmarkEnd w:id="419"/>
    <w:bookmarkStart w:name="z517" w:id="420"/>
    <w:p>
      <w:pPr>
        <w:spacing w:after="0"/>
        <w:ind w:left="0"/>
        <w:jc w:val="both"/>
      </w:pPr>
      <w:r>
        <w:rPr>
          <w:rFonts w:ascii="Times New Roman"/>
          <w:b w:val="false"/>
          <w:i w:val="false"/>
          <w:color w:val="000000"/>
          <w:sz w:val="28"/>
        </w:rPr>
        <w:t>
      Электрондық пошта мекенжайы _________________________</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519" w:id="42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21"/>
    <w:bookmarkStart w:name="z520" w:id="42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22"/>
    <w:bookmarkStart w:name="z521" w:id="423"/>
    <w:p>
      <w:pPr>
        <w:spacing w:after="0"/>
        <w:ind w:left="0"/>
        <w:jc w:val="both"/>
      </w:pPr>
      <w:r>
        <w:rPr>
          <w:rFonts w:ascii="Times New Roman"/>
          <w:b w:val="false"/>
          <w:i w:val="false"/>
          <w:color w:val="000000"/>
          <w:sz w:val="28"/>
        </w:rPr>
        <w:t xml:space="preserve">
      _______________________________________ _____________ </w:t>
      </w:r>
    </w:p>
    <w:bookmarkEnd w:id="423"/>
    <w:bookmarkStart w:name="z522" w:id="424"/>
    <w:p>
      <w:pPr>
        <w:spacing w:after="0"/>
        <w:ind w:left="0"/>
        <w:jc w:val="both"/>
      </w:pPr>
      <w:r>
        <w:rPr>
          <w:rFonts w:ascii="Times New Roman"/>
          <w:b w:val="false"/>
          <w:i w:val="false"/>
          <w:color w:val="000000"/>
          <w:sz w:val="28"/>
        </w:rPr>
        <w:t>
      тегі, аты және әкесінің аты (ол болған жағдайда) қолы</w:t>
      </w:r>
    </w:p>
    <w:bookmarkEnd w:id="424"/>
    <w:bookmarkStart w:name="z523" w:id="425"/>
    <w:p>
      <w:pPr>
        <w:spacing w:after="0"/>
        <w:ind w:left="0"/>
        <w:jc w:val="both"/>
      </w:pPr>
      <w:r>
        <w:rPr>
          <w:rFonts w:ascii="Times New Roman"/>
          <w:b w:val="false"/>
          <w:i w:val="false"/>
          <w:color w:val="000000"/>
          <w:sz w:val="28"/>
        </w:rPr>
        <w:t>
      Күні 20__ жылғы "____" ______________</w:t>
      </w:r>
    </w:p>
    <w:bookmarkEnd w:id="425"/>
    <w:bookmarkStart w:name="z524" w:id="426"/>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есебінен </w:t>
            </w:r>
            <w:r>
              <w:br/>
            </w:r>
            <w:r>
              <w:rPr>
                <w:rFonts w:ascii="Times New Roman"/>
                <w:b w:val="false"/>
                <w:i w:val="false"/>
                <w:color w:val="000000"/>
                <w:sz w:val="20"/>
              </w:rPr>
              <w:t xml:space="preserve">сатып алынған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6" w:id="427"/>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1-RCB_CBSA, кезеңділігі – ай сайын) әкімшілік деректерді өтеусіз негізде жинауға арналған нысанын толтыру бойынша түсіндірме</w:t>
      </w:r>
    </w:p>
    <w:bookmarkEnd w:id="427"/>
    <w:bookmarkStart w:name="z527" w:id="428"/>
    <w:p>
      <w:pPr>
        <w:spacing w:after="0"/>
        <w:ind w:left="0"/>
        <w:jc w:val="left"/>
      </w:pPr>
      <w:r>
        <w:rPr>
          <w:rFonts w:ascii="Times New Roman"/>
          <w:b/>
          <w:i w:val="false"/>
          <w:color w:val="000000"/>
        </w:rPr>
        <w:t xml:space="preserve"> 1-тарау. Жалпы ережелер</w:t>
      </w:r>
    </w:p>
    <w:bookmarkEnd w:id="428"/>
    <w:bookmarkStart w:name="z528" w:id="429"/>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29"/>
    <w:bookmarkStart w:name="z529" w:id="4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0"/>
    <w:bookmarkStart w:name="z530" w:id="431"/>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31"/>
    <w:bookmarkStart w:name="z531" w:id="4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32"/>
    <w:bookmarkStart w:name="z532" w:id="433"/>
    <w:p>
      <w:pPr>
        <w:spacing w:after="0"/>
        <w:ind w:left="0"/>
        <w:jc w:val="left"/>
      </w:pPr>
      <w:r>
        <w:rPr>
          <w:rFonts w:ascii="Times New Roman"/>
          <w:b/>
          <w:i w:val="false"/>
          <w:color w:val="000000"/>
        </w:rPr>
        <w:t xml:space="preserve"> 2-тарау. Нысанды толтыру бойынша түсіндірме</w:t>
      </w:r>
    </w:p>
    <w:bookmarkEnd w:id="433"/>
    <w:bookmarkStart w:name="z533" w:id="434"/>
    <w:p>
      <w:pPr>
        <w:spacing w:after="0"/>
        <w:ind w:left="0"/>
        <w:jc w:val="both"/>
      </w:pPr>
      <w:r>
        <w:rPr>
          <w:rFonts w:ascii="Times New Roman"/>
          <w:b w:val="false"/>
          <w:i w:val="false"/>
          <w:color w:val="000000"/>
          <w:sz w:val="28"/>
        </w:rPr>
        <w:t>
      5. 2 және 3-бағандарда бағалы қағаз эмитентінің атауы және оның резиденттік елі көрсетіледі.</w:t>
      </w:r>
    </w:p>
    <w:bookmarkEnd w:id="434"/>
    <w:bookmarkStart w:name="z534" w:id="435"/>
    <w:p>
      <w:pPr>
        <w:spacing w:after="0"/>
        <w:ind w:left="0"/>
        <w:jc w:val="both"/>
      </w:pPr>
      <w:r>
        <w:rPr>
          <w:rFonts w:ascii="Times New Roman"/>
          <w:b w:val="false"/>
          <w:i w:val="false"/>
          <w:color w:val="000000"/>
          <w:sz w:val="28"/>
        </w:rPr>
        <w:t>
      6. 4-бағанда типі көрсетіле отырып, сатып алынған бағалы қағаздың түрі көрсетіледі.</w:t>
      </w:r>
    </w:p>
    <w:bookmarkEnd w:id="435"/>
    <w:bookmarkStart w:name="z535" w:id="436"/>
    <w:p>
      <w:pPr>
        <w:spacing w:after="0"/>
        <w:ind w:left="0"/>
        <w:jc w:val="both"/>
      </w:pPr>
      <w:r>
        <w:rPr>
          <w:rFonts w:ascii="Times New Roman"/>
          <w:b w:val="false"/>
          <w:i w:val="false"/>
          <w:color w:val="000000"/>
          <w:sz w:val="28"/>
        </w:rPr>
        <w:t>
      7. 5-бағанда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436"/>
    <w:bookmarkStart w:name="z536" w:id="437"/>
    <w:p>
      <w:pPr>
        <w:spacing w:after="0"/>
        <w:ind w:left="0"/>
        <w:jc w:val="both"/>
      </w:pPr>
      <w:r>
        <w:rPr>
          <w:rFonts w:ascii="Times New Roman"/>
          <w:b w:val="false"/>
          <w:i w:val="false"/>
          <w:color w:val="000000"/>
          <w:sz w:val="28"/>
        </w:rPr>
        <w:t>
      8. 6-бағанда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bookmarkEnd w:id="437"/>
    <w:bookmarkStart w:name="z537" w:id="438"/>
    <w:p>
      <w:pPr>
        <w:spacing w:after="0"/>
        <w:ind w:left="0"/>
        <w:jc w:val="both"/>
      </w:pPr>
      <w:r>
        <w:rPr>
          <w:rFonts w:ascii="Times New Roman"/>
          <w:b w:val="false"/>
          <w:i w:val="false"/>
          <w:color w:val="000000"/>
          <w:sz w:val="28"/>
        </w:rPr>
        <w:t>
      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438"/>
    <w:bookmarkStart w:name="z538" w:id="439"/>
    <w:p>
      <w:pPr>
        <w:spacing w:after="0"/>
        <w:ind w:left="0"/>
        <w:jc w:val="both"/>
      </w:pPr>
      <w:r>
        <w:rPr>
          <w:rFonts w:ascii="Times New Roman"/>
          <w:b w:val="false"/>
          <w:i w:val="false"/>
          <w:color w:val="000000"/>
          <w:sz w:val="28"/>
        </w:rPr>
        <w:t>
      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439"/>
    <w:bookmarkStart w:name="z539" w:id="440"/>
    <w:p>
      <w:pPr>
        <w:spacing w:after="0"/>
        <w:ind w:left="0"/>
        <w:jc w:val="both"/>
      </w:pPr>
      <w:r>
        <w:rPr>
          <w:rFonts w:ascii="Times New Roman"/>
          <w:b w:val="false"/>
          <w:i w:val="false"/>
          <w:color w:val="000000"/>
          <w:sz w:val="28"/>
        </w:rPr>
        <w:t>
      11. 9 және 14-бағандарда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440"/>
    <w:bookmarkStart w:name="z540" w:id="441"/>
    <w:p>
      <w:pPr>
        <w:spacing w:after="0"/>
        <w:ind w:left="0"/>
        <w:jc w:val="both"/>
      </w:pPr>
      <w:r>
        <w:rPr>
          <w:rFonts w:ascii="Times New Roman"/>
          <w:b w:val="false"/>
          <w:i w:val="false"/>
          <w:color w:val="000000"/>
          <w:sz w:val="28"/>
        </w:rPr>
        <w:t>
      12. 10-бағанда мәміленің теңгемен жүзеге асырылғанын растайтын бастапқы құжатта (брокердің және (немесе) дилердің есебі, ақпарат берудің және төлемдер жасаудың халықаралық банкаралық жүйесі СВИФТ (SWIFT)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441"/>
    <w:bookmarkStart w:name="z541" w:id="442"/>
    <w:p>
      <w:pPr>
        <w:spacing w:after="0"/>
        <w:ind w:left="0"/>
        <w:jc w:val="both"/>
      </w:pPr>
      <w:r>
        <w:rPr>
          <w:rFonts w:ascii="Times New Roman"/>
          <w:b w:val="false"/>
          <w:i w:val="false"/>
          <w:color w:val="000000"/>
          <w:sz w:val="28"/>
        </w:rPr>
        <w:t>
      13. 11-бағанда бухгалтерлік есепте бастапқы танылған күні "кк.аа.жжжж" форматында көрсетіледі.</w:t>
      </w:r>
    </w:p>
    <w:bookmarkEnd w:id="442"/>
    <w:bookmarkStart w:name="z542" w:id="443"/>
    <w:p>
      <w:pPr>
        <w:spacing w:after="0"/>
        <w:ind w:left="0"/>
        <w:jc w:val="both"/>
      </w:pPr>
      <w:r>
        <w:rPr>
          <w:rFonts w:ascii="Times New Roman"/>
          <w:b w:val="false"/>
          <w:i w:val="false"/>
          <w:color w:val="000000"/>
          <w:sz w:val="28"/>
        </w:rPr>
        <w:t>
      14. 12-бағанда борыштық бағалы қағаздарды өтеу күні "кк.аа.жжжж" форматында көрсетіледі.</w:t>
      </w:r>
    </w:p>
    <w:bookmarkEnd w:id="443"/>
    <w:bookmarkStart w:name="z543" w:id="444"/>
    <w:p>
      <w:pPr>
        <w:spacing w:after="0"/>
        <w:ind w:left="0"/>
        <w:jc w:val="both"/>
      </w:pPr>
      <w:r>
        <w:rPr>
          <w:rFonts w:ascii="Times New Roman"/>
          <w:b w:val="false"/>
          <w:i w:val="false"/>
          <w:color w:val="000000"/>
          <w:sz w:val="28"/>
        </w:rPr>
        <w:t>
      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444"/>
    <w:bookmarkStart w:name="z544" w:id="445"/>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көрінетін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bookmarkEnd w:id="445"/>
    <w:bookmarkStart w:name="z545" w:id="446"/>
    <w:p>
      <w:pPr>
        <w:spacing w:after="0"/>
        <w:ind w:left="0"/>
        <w:jc w:val="both"/>
      </w:pPr>
      <w:r>
        <w:rPr>
          <w:rFonts w:ascii="Times New Roman"/>
          <w:b w:val="false"/>
          <w:i w:val="false"/>
          <w:color w:val="000000"/>
          <w:sz w:val="28"/>
        </w:rPr>
        <w:t>
      17. 16-бағанда бағалы қағаздардың бухгалтерлік есепте берілген құны көрсетіледі.</w:t>
      </w:r>
    </w:p>
    <w:bookmarkEnd w:id="446"/>
    <w:bookmarkStart w:name="z546" w:id="447"/>
    <w:p>
      <w:pPr>
        <w:spacing w:after="0"/>
        <w:ind w:left="0"/>
        <w:jc w:val="both"/>
      </w:pPr>
      <w:r>
        <w:rPr>
          <w:rFonts w:ascii="Times New Roman"/>
          <w:b w:val="false"/>
          <w:i w:val="false"/>
          <w:color w:val="000000"/>
          <w:sz w:val="28"/>
        </w:rPr>
        <w:t>
      18. 17-бағанда дисконттың (шегеру белгісімен) немесе сыйлықақының (абсолюттік көрінісінде) амортизацияланбаған бөлігі көрсетіледі.</w:t>
      </w:r>
    </w:p>
    <w:bookmarkEnd w:id="447"/>
    <w:bookmarkStart w:name="z547" w:id="448"/>
    <w:p>
      <w:pPr>
        <w:spacing w:after="0"/>
        <w:ind w:left="0"/>
        <w:jc w:val="both"/>
      </w:pPr>
      <w:r>
        <w:rPr>
          <w:rFonts w:ascii="Times New Roman"/>
          <w:b w:val="false"/>
          <w:i w:val="false"/>
          <w:color w:val="000000"/>
          <w:sz w:val="28"/>
        </w:rPr>
        <w:t>
      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bookmarkEnd w:id="448"/>
    <w:bookmarkStart w:name="z548" w:id="449"/>
    <w:p>
      <w:pPr>
        <w:spacing w:after="0"/>
        <w:ind w:left="0"/>
        <w:jc w:val="both"/>
      </w:pPr>
      <w:r>
        <w:rPr>
          <w:rFonts w:ascii="Times New Roman"/>
          <w:b w:val="false"/>
          <w:i w:val="false"/>
          <w:color w:val="000000"/>
          <w:sz w:val="28"/>
        </w:rPr>
        <w:t>
      20. 19-бағанда оң немесе теріс түзету көрсетіледі.</w:t>
      </w:r>
    </w:p>
    <w:bookmarkEnd w:id="449"/>
    <w:bookmarkStart w:name="z549" w:id="450"/>
    <w:p>
      <w:pPr>
        <w:spacing w:after="0"/>
        <w:ind w:left="0"/>
        <w:jc w:val="both"/>
      </w:pPr>
      <w:r>
        <w:rPr>
          <w:rFonts w:ascii="Times New Roman"/>
          <w:b w:val="false"/>
          <w:i w:val="false"/>
          <w:color w:val="000000"/>
          <w:sz w:val="28"/>
        </w:rPr>
        <w:t>
      21. 20-бағанда бухгалтерлік есепте көрсетілген ауыртпалығы бар бағалы қағаздардың және репоға берілген бағалы қағаздардың құны көрсетіледі.</w:t>
      </w:r>
    </w:p>
    <w:bookmarkEnd w:id="450"/>
    <w:bookmarkStart w:name="z550" w:id="451"/>
    <w:p>
      <w:pPr>
        <w:spacing w:after="0"/>
        <w:ind w:left="0"/>
        <w:jc w:val="both"/>
      </w:pPr>
      <w:r>
        <w:rPr>
          <w:rFonts w:ascii="Times New Roman"/>
          <w:b w:val="false"/>
          <w:i w:val="false"/>
          <w:color w:val="000000"/>
          <w:sz w:val="28"/>
        </w:rPr>
        <w:t>
      22. 21-бағанда есепті күні репоға берілген бағалы қағаздардың бухгалтерлік есепте көрсетілген құны көрсетіледі.</w:t>
      </w:r>
    </w:p>
    <w:bookmarkEnd w:id="451"/>
    <w:bookmarkStart w:name="z551" w:id="452"/>
    <w:p>
      <w:pPr>
        <w:spacing w:after="0"/>
        <w:ind w:left="0"/>
        <w:jc w:val="both"/>
      </w:pPr>
      <w:r>
        <w:rPr>
          <w:rFonts w:ascii="Times New Roman"/>
          <w:b w:val="false"/>
          <w:i w:val="false"/>
          <w:color w:val="000000"/>
          <w:sz w:val="28"/>
        </w:rPr>
        <w:t>
      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bookmarkEnd w:id="452"/>
    <w:bookmarkStart w:name="z552" w:id="453"/>
    <w:p>
      <w:pPr>
        <w:spacing w:after="0"/>
        <w:ind w:left="0"/>
        <w:jc w:val="both"/>
      </w:pPr>
      <w:r>
        <w:rPr>
          <w:rFonts w:ascii="Times New Roman"/>
          <w:b w:val="false"/>
          <w:i w:val="false"/>
          <w:color w:val="000000"/>
          <w:sz w:val="28"/>
        </w:rPr>
        <w:t>
      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bookmarkEnd w:id="453"/>
    <w:bookmarkStart w:name="z553" w:id="454"/>
    <w:p>
      <w:pPr>
        <w:spacing w:after="0"/>
        <w:ind w:left="0"/>
        <w:jc w:val="both"/>
      </w:pPr>
      <w:r>
        <w:rPr>
          <w:rFonts w:ascii="Times New Roman"/>
          <w:b w:val="false"/>
          <w:i w:val="false"/>
          <w:color w:val="000000"/>
          <w:sz w:val="28"/>
        </w:rPr>
        <w:t xml:space="preserve">
      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454"/>
    <w:bookmarkStart w:name="z554" w:id="455"/>
    <w:p>
      <w:pPr>
        <w:spacing w:after="0"/>
        <w:ind w:left="0"/>
        <w:jc w:val="both"/>
      </w:pPr>
      <w:r>
        <w:rPr>
          <w:rFonts w:ascii="Times New Roman"/>
          <w:b w:val="false"/>
          <w:i w:val="false"/>
          <w:color w:val="000000"/>
          <w:sz w:val="28"/>
        </w:rPr>
        <w:t>
      26. 26-бағанда Нысанды ұсыну күні борыштық қаржы құралдары бойынша купондық мөлшерлеме көрсетіледі.</w:t>
      </w:r>
    </w:p>
    <w:bookmarkEnd w:id="455"/>
    <w:bookmarkStart w:name="z555" w:id="456"/>
    <w:p>
      <w:pPr>
        <w:spacing w:after="0"/>
        <w:ind w:left="0"/>
        <w:jc w:val="both"/>
      </w:pPr>
      <w:r>
        <w:rPr>
          <w:rFonts w:ascii="Times New Roman"/>
          <w:b w:val="false"/>
          <w:i w:val="false"/>
          <w:color w:val="000000"/>
          <w:sz w:val="28"/>
        </w:rPr>
        <w:t>
      27. 7, 8, 20 және 21-бағандар 6 және 16-бағандарда көрсетілген бағалы қағаздарға қатысты толтырылады.</w:t>
      </w:r>
    </w:p>
    <w:bookmarkEnd w:id="456"/>
    <w:bookmarkStart w:name="z556" w:id="457"/>
    <w:p>
      <w:pPr>
        <w:spacing w:after="0"/>
        <w:ind w:left="0"/>
        <w:jc w:val="both"/>
      </w:pPr>
      <w:r>
        <w:rPr>
          <w:rFonts w:ascii="Times New Roman"/>
          <w:b w:val="false"/>
          <w:i w:val="false"/>
          <w:color w:val="000000"/>
          <w:sz w:val="28"/>
        </w:rPr>
        <w:t>
      28. Мәліметтер болмаған жағдайда, Нысан толтырылмай ұсынылады.</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7-қосымша</w:t>
            </w:r>
          </w:p>
        </w:tc>
      </w:tr>
    </w:tbl>
    <w:bookmarkStart w:name="z559" w:id="458"/>
    <w:p>
      <w:pPr>
        <w:spacing w:after="0"/>
        <w:ind w:left="0"/>
        <w:jc w:val="left"/>
      </w:pPr>
      <w:r>
        <w:rPr>
          <w:rFonts w:ascii="Times New Roman"/>
          <w:b/>
          <w:i w:val="false"/>
          <w:color w:val="000000"/>
        </w:rPr>
        <w:t xml:space="preserve"> Әкімшілік деректерді жинауға арналған нысан</w:t>
      </w:r>
    </w:p>
    <w:bookmarkEnd w:id="458"/>
    <w:bookmarkStart w:name="z560" w:id="459"/>
    <w:p>
      <w:pPr>
        <w:spacing w:after="0"/>
        <w:ind w:left="0"/>
        <w:jc w:val="both"/>
      </w:pPr>
      <w:r>
        <w:rPr>
          <w:rFonts w:ascii="Times New Roman"/>
          <w:b w:val="false"/>
          <w:i w:val="false"/>
          <w:color w:val="000000"/>
          <w:sz w:val="28"/>
        </w:rPr>
        <w:t>
      Ұсынылады: Қазақстан Республикасының Ұлттық Банкіне</w:t>
      </w:r>
    </w:p>
    <w:bookmarkEnd w:id="459"/>
    <w:bookmarkStart w:name="z561" w:id="46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60"/>
    <w:bookmarkStart w:name="z562" w:id="461"/>
    <w:p>
      <w:pPr>
        <w:spacing w:after="0"/>
        <w:ind w:left="0"/>
        <w:jc w:val="left"/>
      </w:pPr>
      <w:r>
        <w:rPr>
          <w:rFonts w:ascii="Times New Roman"/>
          <w:b/>
          <w:i w:val="false"/>
          <w:color w:val="000000"/>
        </w:rPr>
        <w:t xml:space="preserve"> Инвестициялық қорлар жөніндегі есеп</w:t>
      </w:r>
    </w:p>
    <w:bookmarkEnd w:id="461"/>
    <w:bookmarkStart w:name="z563" w:id="4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1-RCB_IF</w:t>
      </w:r>
    </w:p>
    <w:bookmarkEnd w:id="462"/>
    <w:bookmarkStart w:name="z564" w:id="463"/>
    <w:p>
      <w:pPr>
        <w:spacing w:after="0"/>
        <w:ind w:left="0"/>
        <w:jc w:val="both"/>
      </w:pPr>
      <w:r>
        <w:rPr>
          <w:rFonts w:ascii="Times New Roman"/>
          <w:b w:val="false"/>
          <w:i w:val="false"/>
          <w:color w:val="000000"/>
          <w:sz w:val="28"/>
        </w:rPr>
        <w:t>
      Кезеңділігі: ай сайын</w:t>
      </w:r>
    </w:p>
    <w:bookmarkEnd w:id="463"/>
    <w:bookmarkStart w:name="z565" w:id="464"/>
    <w:p>
      <w:pPr>
        <w:spacing w:after="0"/>
        <w:ind w:left="0"/>
        <w:jc w:val="both"/>
      </w:pPr>
      <w:r>
        <w:rPr>
          <w:rFonts w:ascii="Times New Roman"/>
          <w:b w:val="false"/>
          <w:i w:val="false"/>
          <w:color w:val="000000"/>
          <w:sz w:val="28"/>
        </w:rPr>
        <w:t>
      Есепті кезеңі: 20__ жылғы "______" ____________ жағдай бойынша</w:t>
      </w:r>
    </w:p>
    <w:bookmarkEnd w:id="464"/>
    <w:bookmarkStart w:name="z566" w:id="4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w:t>
      </w:r>
    </w:p>
    <w:bookmarkEnd w:id="465"/>
    <w:bookmarkStart w:name="z567" w:id="4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466"/>
    <w:bookmarkStart w:name="z568" w:id="467"/>
    <w:p>
      <w:pPr>
        <w:spacing w:after="0"/>
        <w:ind w:left="0"/>
        <w:jc w:val="both"/>
      </w:pPr>
      <w:r>
        <w:rPr>
          <w:rFonts w:ascii="Times New Roman"/>
          <w:b w:val="false"/>
          <w:i w:val="false"/>
          <w:color w:val="000000"/>
          <w:sz w:val="28"/>
        </w:rPr>
        <w:t>
      БСН: _______________________</w:t>
      </w:r>
    </w:p>
    <w:bookmarkEnd w:id="467"/>
    <w:bookmarkStart w:name="z569" w:id="468"/>
    <w:p>
      <w:pPr>
        <w:spacing w:after="0"/>
        <w:ind w:left="0"/>
        <w:jc w:val="both"/>
      </w:pPr>
      <w:r>
        <w:rPr>
          <w:rFonts w:ascii="Times New Roman"/>
          <w:b w:val="false"/>
          <w:i w:val="false"/>
          <w:color w:val="000000"/>
          <w:sz w:val="28"/>
        </w:rPr>
        <w:t>
      Жинау әдісі: электронды түрде</w:t>
      </w:r>
    </w:p>
    <w:bookmarkEnd w:id="468"/>
    <w:bookmarkStart w:name="z570" w:id="469"/>
    <w:p>
      <w:pPr>
        <w:spacing w:after="0"/>
        <w:ind w:left="0"/>
        <w:jc w:val="both"/>
      </w:pPr>
      <w:r>
        <w:rPr>
          <w:rFonts w:ascii="Times New Roman"/>
          <w:b w:val="false"/>
          <w:i w:val="false"/>
          <w:color w:val="000000"/>
          <w:sz w:val="28"/>
        </w:rPr>
        <w:t>
      (мың теңгемен)</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72" w:id="470"/>
    <w:p>
      <w:pPr>
        <w:spacing w:after="0"/>
        <w:ind w:left="0"/>
        <w:jc w:val="both"/>
      </w:pPr>
      <w:r>
        <w:rPr>
          <w:rFonts w:ascii="Times New Roman"/>
          <w:b w:val="false"/>
          <w:i w:val="false"/>
          <w:color w:val="000000"/>
          <w:sz w:val="28"/>
        </w:rPr>
        <w:t>
      Атауы ______________________________________</w:t>
      </w:r>
    </w:p>
    <w:bookmarkEnd w:id="470"/>
    <w:bookmarkStart w:name="z573" w:id="471"/>
    <w:p>
      <w:pPr>
        <w:spacing w:after="0"/>
        <w:ind w:left="0"/>
        <w:jc w:val="both"/>
      </w:pPr>
      <w:r>
        <w:rPr>
          <w:rFonts w:ascii="Times New Roman"/>
          <w:b w:val="false"/>
          <w:i w:val="false"/>
          <w:color w:val="000000"/>
          <w:sz w:val="28"/>
        </w:rPr>
        <w:t>
      Мекенжайы __________________________________________________________</w:t>
      </w:r>
    </w:p>
    <w:bookmarkEnd w:id="471"/>
    <w:bookmarkStart w:name="z574" w:id="472"/>
    <w:p>
      <w:pPr>
        <w:spacing w:after="0"/>
        <w:ind w:left="0"/>
        <w:jc w:val="both"/>
      </w:pPr>
      <w:r>
        <w:rPr>
          <w:rFonts w:ascii="Times New Roman"/>
          <w:b w:val="false"/>
          <w:i w:val="false"/>
          <w:color w:val="000000"/>
          <w:sz w:val="28"/>
        </w:rPr>
        <w:t>
      Телефоны ________________________________________</w:t>
      </w:r>
    </w:p>
    <w:bookmarkEnd w:id="472"/>
    <w:bookmarkStart w:name="z575" w:id="473"/>
    <w:p>
      <w:pPr>
        <w:spacing w:after="0"/>
        <w:ind w:left="0"/>
        <w:jc w:val="both"/>
      </w:pPr>
      <w:r>
        <w:rPr>
          <w:rFonts w:ascii="Times New Roman"/>
          <w:b w:val="false"/>
          <w:i w:val="false"/>
          <w:color w:val="000000"/>
          <w:sz w:val="28"/>
        </w:rPr>
        <w:t>
      Электрондық пошта мекенжайы _________________________</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577" w:id="47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74"/>
    <w:bookmarkStart w:name="z578" w:id="47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75"/>
    <w:bookmarkStart w:name="z579" w:id="476"/>
    <w:p>
      <w:pPr>
        <w:spacing w:after="0"/>
        <w:ind w:left="0"/>
        <w:jc w:val="both"/>
      </w:pPr>
      <w:r>
        <w:rPr>
          <w:rFonts w:ascii="Times New Roman"/>
          <w:b w:val="false"/>
          <w:i w:val="false"/>
          <w:color w:val="000000"/>
          <w:sz w:val="28"/>
        </w:rPr>
        <w:t xml:space="preserve">
      _______________________________________ _____________ </w:t>
      </w:r>
    </w:p>
    <w:bookmarkEnd w:id="476"/>
    <w:bookmarkStart w:name="z580" w:id="477"/>
    <w:p>
      <w:pPr>
        <w:spacing w:after="0"/>
        <w:ind w:left="0"/>
        <w:jc w:val="both"/>
      </w:pPr>
      <w:r>
        <w:rPr>
          <w:rFonts w:ascii="Times New Roman"/>
          <w:b w:val="false"/>
          <w:i w:val="false"/>
          <w:color w:val="000000"/>
          <w:sz w:val="28"/>
        </w:rPr>
        <w:t>
      тегі, аты және әкесінің аты (ол болған жағдайда) қолы</w:t>
      </w:r>
    </w:p>
    <w:bookmarkEnd w:id="477"/>
    <w:bookmarkStart w:name="z581" w:id="478"/>
    <w:p>
      <w:pPr>
        <w:spacing w:after="0"/>
        <w:ind w:left="0"/>
        <w:jc w:val="both"/>
      </w:pPr>
      <w:r>
        <w:rPr>
          <w:rFonts w:ascii="Times New Roman"/>
          <w:b w:val="false"/>
          <w:i w:val="false"/>
          <w:color w:val="000000"/>
          <w:sz w:val="28"/>
        </w:rPr>
        <w:t xml:space="preserve">
      Күні 20__ жылғы "____" ______________ </w:t>
      </w:r>
    </w:p>
    <w:bookmarkEnd w:id="478"/>
    <w:bookmarkStart w:name="z582" w:id="479"/>
    <w:p>
      <w:pPr>
        <w:spacing w:after="0"/>
        <w:ind w:left="0"/>
        <w:jc w:val="both"/>
      </w:pPr>
      <w:r>
        <w:rPr>
          <w:rFonts w:ascii="Times New Roman"/>
          <w:b w:val="false"/>
          <w:i w:val="false"/>
          <w:color w:val="000000"/>
          <w:sz w:val="28"/>
        </w:rPr>
        <w:t>
      Ескертпе: нысан "Инвестициялық қорлар жөніндегі есеп" әкімшілік деректерді өтеусіз негізде жинауға арналған нысанын толтыру бойынша түсіндірмеге сәйкес толтырылады.</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қорлар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"Инвестициялық қорлар жөніндегі есеп" (индексі – 1-RCB_IF, кезеңділігі – ай сайын) әкімшілік деректерді өтеусіз негізде жинауға арналған нысанын толтыру бойынша түсіндірме</w:t>
      </w:r>
    </w:p>
    <w:bookmarkStart w:name="z585" w:id="480"/>
    <w:p>
      <w:pPr>
        <w:spacing w:after="0"/>
        <w:ind w:left="0"/>
        <w:jc w:val="left"/>
      </w:pPr>
      <w:r>
        <w:rPr>
          <w:rFonts w:ascii="Times New Roman"/>
          <w:b/>
          <w:i w:val="false"/>
          <w:color w:val="000000"/>
        </w:rPr>
        <w:t xml:space="preserve"> 1-тарау. Жалпы ережелер</w:t>
      </w:r>
    </w:p>
    <w:bookmarkEnd w:id="480"/>
    <w:bookmarkStart w:name="z586" w:id="481"/>
    <w:p>
      <w:pPr>
        <w:spacing w:after="0"/>
        <w:ind w:left="0"/>
        <w:jc w:val="both"/>
      </w:pPr>
      <w:r>
        <w:rPr>
          <w:rFonts w:ascii="Times New Roman"/>
          <w:b w:val="false"/>
          <w:i w:val="false"/>
          <w:color w:val="000000"/>
          <w:sz w:val="28"/>
        </w:rPr>
        <w:t>
      1. Осы түсіндірмеде "Инвестициялық қорлар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481"/>
    <w:bookmarkStart w:name="z587" w:id="4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82"/>
    <w:bookmarkStart w:name="z588" w:id="483"/>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толтырылады. Нысандағы деректер мың теңгемен толтырылады.</w:t>
      </w:r>
    </w:p>
    <w:bookmarkEnd w:id="483"/>
    <w:bookmarkStart w:name="z589" w:id="4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4"/>
    <w:bookmarkStart w:name="z590" w:id="485"/>
    <w:p>
      <w:pPr>
        <w:spacing w:after="0"/>
        <w:ind w:left="0"/>
        <w:jc w:val="left"/>
      </w:pPr>
      <w:r>
        <w:rPr>
          <w:rFonts w:ascii="Times New Roman"/>
          <w:b/>
          <w:i w:val="false"/>
          <w:color w:val="000000"/>
        </w:rPr>
        <w:t xml:space="preserve"> 2-тарау. Нысанды толтыру бойынша түсіндірме</w:t>
      </w:r>
    </w:p>
    <w:bookmarkEnd w:id="485"/>
    <w:bookmarkStart w:name="z591" w:id="486"/>
    <w:p>
      <w:pPr>
        <w:spacing w:after="0"/>
        <w:ind w:left="0"/>
        <w:jc w:val="both"/>
      </w:pPr>
      <w:r>
        <w:rPr>
          <w:rFonts w:ascii="Times New Roman"/>
          <w:b w:val="false"/>
          <w:i w:val="false"/>
          <w:color w:val="000000"/>
          <w:sz w:val="28"/>
        </w:rPr>
        <w:t>
      5. 5-баған формула ((Р1/Р2-1)/N х 365 күн х 100) бойынша толтырылады, мұнда:</w:t>
      </w:r>
    </w:p>
    <w:bookmarkEnd w:id="486"/>
    <w:bookmarkStart w:name="z592" w:id="487"/>
    <w:p>
      <w:pPr>
        <w:spacing w:after="0"/>
        <w:ind w:left="0"/>
        <w:jc w:val="both"/>
      </w:pPr>
      <w:r>
        <w:rPr>
          <w:rFonts w:ascii="Times New Roman"/>
          <w:b w:val="false"/>
          <w:i w:val="false"/>
          <w:color w:val="000000"/>
          <w:sz w:val="28"/>
        </w:rPr>
        <w:t>
      P1 - есепті кезеңнің соңындағы пайдың есептік құны (4-баған);</w:t>
      </w:r>
    </w:p>
    <w:bookmarkEnd w:id="487"/>
    <w:bookmarkStart w:name="z593" w:id="488"/>
    <w:p>
      <w:pPr>
        <w:spacing w:after="0"/>
        <w:ind w:left="0"/>
        <w:jc w:val="both"/>
      </w:pPr>
      <w:r>
        <w:rPr>
          <w:rFonts w:ascii="Times New Roman"/>
          <w:b w:val="false"/>
          <w:i w:val="false"/>
          <w:color w:val="000000"/>
          <w:sz w:val="28"/>
        </w:rPr>
        <w:t>
      P2 - есепті кезеңнің басындағы пайдың есептік құны (3-баған);</w:t>
      </w:r>
    </w:p>
    <w:bookmarkEnd w:id="488"/>
    <w:bookmarkStart w:name="z594" w:id="489"/>
    <w:p>
      <w:pPr>
        <w:spacing w:after="0"/>
        <w:ind w:left="0"/>
        <w:jc w:val="both"/>
      </w:pPr>
      <w:r>
        <w:rPr>
          <w:rFonts w:ascii="Times New Roman"/>
          <w:b w:val="false"/>
          <w:i w:val="false"/>
          <w:color w:val="000000"/>
          <w:sz w:val="28"/>
        </w:rPr>
        <w:t>
      N - есепті кезеңдегі күндер саны.</w:t>
      </w:r>
    </w:p>
    <w:bookmarkEnd w:id="489"/>
    <w:bookmarkStart w:name="z595" w:id="490"/>
    <w:p>
      <w:pPr>
        <w:spacing w:after="0"/>
        <w:ind w:left="0"/>
        <w:jc w:val="both"/>
      </w:pPr>
      <w:r>
        <w:rPr>
          <w:rFonts w:ascii="Times New Roman"/>
          <w:b w:val="false"/>
          <w:i w:val="false"/>
          <w:color w:val="000000"/>
          <w:sz w:val="28"/>
        </w:rPr>
        <w:t>
      6. 3, 4, 5 және 6-бағандар үтірден кейін төрт белгімен көрсетіледі.</w:t>
      </w:r>
    </w:p>
    <w:bookmarkEnd w:id="490"/>
    <w:bookmarkStart w:name="z596" w:id="491"/>
    <w:p>
      <w:pPr>
        <w:spacing w:after="0"/>
        <w:ind w:left="0"/>
        <w:jc w:val="both"/>
      </w:pPr>
      <w:r>
        <w:rPr>
          <w:rFonts w:ascii="Times New Roman"/>
          <w:b w:val="false"/>
          <w:i w:val="false"/>
          <w:color w:val="000000"/>
          <w:sz w:val="28"/>
        </w:rPr>
        <w:t>
      7. 3-бағанда есепті кезеңнің басындағы пайдың есептік құны деп жыл басындағы жағдай бойынша пайдың есептік құны ұғынылады.</w:t>
      </w:r>
    </w:p>
    <w:bookmarkEnd w:id="491"/>
    <w:bookmarkStart w:name="z597" w:id="49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12-қосымша </w:t>
            </w:r>
          </w:p>
        </w:tc>
      </w:tr>
    </w:tbl>
    <w:bookmarkStart w:name="z600" w:id="493"/>
    <w:p>
      <w:pPr>
        <w:spacing w:after="0"/>
        <w:ind w:left="0"/>
        <w:jc w:val="left"/>
      </w:pPr>
      <w:r>
        <w:rPr>
          <w:rFonts w:ascii="Times New Roman"/>
          <w:b/>
          <w:i w:val="false"/>
          <w:color w:val="000000"/>
        </w:rPr>
        <w:t xml:space="preserve"> Әкімшілік деректерді жинауға арналған нысан</w:t>
      </w:r>
    </w:p>
    <w:bookmarkEnd w:id="493"/>
    <w:bookmarkStart w:name="z601" w:id="494"/>
    <w:p>
      <w:pPr>
        <w:spacing w:after="0"/>
        <w:ind w:left="0"/>
        <w:jc w:val="both"/>
      </w:pPr>
      <w:r>
        <w:rPr>
          <w:rFonts w:ascii="Times New Roman"/>
          <w:b w:val="false"/>
          <w:i w:val="false"/>
          <w:color w:val="000000"/>
          <w:sz w:val="28"/>
        </w:rPr>
        <w:t>
      Ұсынылады: Қазақстан Республикасының Ұлттық Банкіне</w:t>
      </w:r>
    </w:p>
    <w:bookmarkEnd w:id="494"/>
    <w:bookmarkStart w:name="z602" w:id="49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95"/>
    <w:bookmarkStart w:name="z603" w:id="496"/>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496"/>
    <w:bookmarkStart w:name="z604" w:id="49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1-RCB_SPPA</w:t>
      </w:r>
    </w:p>
    <w:bookmarkEnd w:id="497"/>
    <w:bookmarkStart w:name="z605" w:id="498"/>
    <w:p>
      <w:pPr>
        <w:spacing w:after="0"/>
        <w:ind w:left="0"/>
        <w:jc w:val="both"/>
      </w:pPr>
      <w:r>
        <w:rPr>
          <w:rFonts w:ascii="Times New Roman"/>
          <w:b w:val="false"/>
          <w:i w:val="false"/>
          <w:color w:val="000000"/>
          <w:sz w:val="28"/>
        </w:rPr>
        <w:t>
      Кезеңділігі: ай сайын</w:t>
      </w:r>
    </w:p>
    <w:bookmarkEnd w:id="498"/>
    <w:bookmarkStart w:name="z606" w:id="499"/>
    <w:p>
      <w:pPr>
        <w:spacing w:after="0"/>
        <w:ind w:left="0"/>
        <w:jc w:val="both"/>
      </w:pPr>
      <w:r>
        <w:rPr>
          <w:rFonts w:ascii="Times New Roman"/>
          <w:b w:val="false"/>
          <w:i w:val="false"/>
          <w:color w:val="000000"/>
          <w:sz w:val="28"/>
        </w:rPr>
        <w:t>
      Есепті кезеңі: 20___жылғы ____________ жағдай бойынша</w:t>
      </w:r>
    </w:p>
    <w:bookmarkEnd w:id="499"/>
    <w:bookmarkStart w:name="z607" w:id="5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500"/>
    <w:bookmarkStart w:name="z608" w:id="5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501"/>
    <w:bookmarkStart w:name="z609" w:id="502"/>
    <w:p>
      <w:pPr>
        <w:spacing w:after="0"/>
        <w:ind w:left="0"/>
        <w:jc w:val="both"/>
      </w:pPr>
      <w:r>
        <w:rPr>
          <w:rFonts w:ascii="Times New Roman"/>
          <w:b w:val="false"/>
          <w:i w:val="false"/>
          <w:color w:val="000000"/>
          <w:sz w:val="28"/>
        </w:rPr>
        <w:t>
      БСН: _______________________</w:t>
      </w:r>
    </w:p>
    <w:bookmarkEnd w:id="502"/>
    <w:bookmarkStart w:name="z610" w:id="503"/>
    <w:p>
      <w:pPr>
        <w:spacing w:after="0"/>
        <w:ind w:left="0"/>
        <w:jc w:val="both"/>
      </w:pPr>
      <w:r>
        <w:rPr>
          <w:rFonts w:ascii="Times New Roman"/>
          <w:b w:val="false"/>
          <w:i w:val="false"/>
          <w:color w:val="000000"/>
          <w:sz w:val="28"/>
        </w:rPr>
        <w:t>
      Жинау әдісі: электронды түрде</w:t>
      </w:r>
    </w:p>
    <w:bookmarkEnd w:id="503"/>
    <w:bookmarkStart w:name="z611" w:id="504"/>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504"/>
    <w:bookmarkStart w:name="z612" w:id="505"/>
    <w:p>
      <w:pPr>
        <w:spacing w:after="0"/>
        <w:ind w:left="0"/>
        <w:jc w:val="both"/>
      </w:pPr>
      <w:r>
        <w:rPr>
          <w:rFonts w:ascii="Times New Roman"/>
          <w:b w:val="false"/>
          <w:i w:val="false"/>
          <w:color w:val="000000"/>
          <w:sz w:val="28"/>
        </w:rPr>
        <w:t>
      (теңгемен)</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06"/>
    <w:p>
      <w:pPr>
        <w:spacing w:after="0"/>
        <w:ind w:left="0"/>
        <w:jc w:val="both"/>
      </w:pPr>
      <w:r>
        <w:rPr>
          <w:rFonts w:ascii="Times New Roman"/>
          <w:b w:val="false"/>
          <w:i w:val="false"/>
          <w:color w:val="000000"/>
          <w:sz w:val="28"/>
        </w:rPr>
        <w:t>
      кестенің жалғасы: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615" w:id="507"/>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507"/>
    <w:bookmarkStart w:name="z616" w:id="508"/>
    <w:p>
      <w:pPr>
        <w:spacing w:after="0"/>
        <w:ind w:left="0"/>
        <w:jc w:val="both"/>
      </w:pPr>
      <w:r>
        <w:rPr>
          <w:rFonts w:ascii="Times New Roman"/>
          <w:b w:val="false"/>
          <w:i w:val="false"/>
          <w:color w:val="000000"/>
          <w:sz w:val="28"/>
        </w:rPr>
        <w:t>
      (теңгемен)</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18" w:id="509"/>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bookmarkEnd w:id="509"/>
    <w:bookmarkStart w:name="z619" w:id="510"/>
    <w:p>
      <w:pPr>
        <w:spacing w:after="0"/>
        <w:ind w:left="0"/>
        <w:jc w:val="both"/>
      </w:pPr>
      <w:r>
        <w:rPr>
          <w:rFonts w:ascii="Times New Roman"/>
          <w:b w:val="false"/>
          <w:i w:val="false"/>
          <w:color w:val="000000"/>
          <w:sz w:val="28"/>
        </w:rPr>
        <w:t>
      (теңгемен)</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621" w:id="511"/>
    <w:p>
      <w:pPr>
        <w:spacing w:after="0"/>
        <w:ind w:left="0"/>
        <w:jc w:val="both"/>
      </w:pPr>
      <w:r>
        <w:rPr>
          <w:rFonts w:ascii="Times New Roman"/>
          <w:b w:val="false"/>
          <w:i w:val="false"/>
          <w:color w:val="000000"/>
          <w:sz w:val="28"/>
        </w:rPr>
        <w:t>
      4-кесте. Аффинирленген бағалы металдар</w:t>
      </w:r>
    </w:p>
    <w:bookmarkEnd w:id="511"/>
    <w:bookmarkStart w:name="z622" w:id="512"/>
    <w:p>
      <w:pPr>
        <w:spacing w:after="0"/>
        <w:ind w:left="0"/>
        <w:jc w:val="both"/>
      </w:pPr>
      <w:r>
        <w:rPr>
          <w:rFonts w:ascii="Times New Roman"/>
          <w:b w:val="false"/>
          <w:i w:val="false"/>
          <w:color w:val="000000"/>
          <w:sz w:val="28"/>
        </w:rPr>
        <w:t>
      (теңгемен)</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513"/>
    <w:p>
      <w:pPr>
        <w:spacing w:after="0"/>
        <w:ind w:left="0"/>
        <w:jc w:val="both"/>
      </w:pPr>
      <w:r>
        <w:rPr>
          <w:rFonts w:ascii="Times New Roman"/>
          <w:b w:val="false"/>
          <w:i w:val="false"/>
          <w:color w:val="000000"/>
          <w:sz w:val="28"/>
        </w:rPr>
        <w:t>
      5-кесте. Шартты талаптар (міндеттемелер)</w:t>
      </w:r>
    </w:p>
    <w:bookmarkEnd w:id="513"/>
    <w:bookmarkStart w:name="z624" w:id="514"/>
    <w:p>
      <w:pPr>
        <w:spacing w:after="0"/>
        <w:ind w:left="0"/>
        <w:jc w:val="both"/>
      </w:pPr>
      <w:r>
        <w:rPr>
          <w:rFonts w:ascii="Times New Roman"/>
          <w:b w:val="false"/>
          <w:i w:val="false"/>
          <w:color w:val="000000"/>
          <w:sz w:val="28"/>
        </w:rPr>
        <w:t>
      (теңгемен)</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 жүзеге асырылған күнгі талаптар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515"/>
    <w:p>
      <w:pPr>
        <w:spacing w:after="0"/>
        <w:ind w:left="0"/>
        <w:jc w:val="both"/>
      </w:pPr>
      <w:r>
        <w:rPr>
          <w:rFonts w:ascii="Times New Roman"/>
          <w:b w:val="false"/>
          <w:i w:val="false"/>
          <w:color w:val="000000"/>
          <w:sz w:val="28"/>
        </w:rPr>
        <w:t>
      Атауы ______________________________________</w:t>
      </w:r>
    </w:p>
    <w:bookmarkEnd w:id="515"/>
    <w:bookmarkStart w:name="z626" w:id="516"/>
    <w:p>
      <w:pPr>
        <w:spacing w:after="0"/>
        <w:ind w:left="0"/>
        <w:jc w:val="both"/>
      </w:pPr>
      <w:r>
        <w:rPr>
          <w:rFonts w:ascii="Times New Roman"/>
          <w:b w:val="false"/>
          <w:i w:val="false"/>
          <w:color w:val="000000"/>
          <w:sz w:val="28"/>
        </w:rPr>
        <w:t>
      Мекенжайы __________________________________________________________</w:t>
      </w:r>
    </w:p>
    <w:bookmarkEnd w:id="516"/>
    <w:bookmarkStart w:name="z627" w:id="517"/>
    <w:p>
      <w:pPr>
        <w:spacing w:after="0"/>
        <w:ind w:left="0"/>
        <w:jc w:val="both"/>
      </w:pPr>
      <w:r>
        <w:rPr>
          <w:rFonts w:ascii="Times New Roman"/>
          <w:b w:val="false"/>
          <w:i w:val="false"/>
          <w:color w:val="000000"/>
          <w:sz w:val="28"/>
        </w:rPr>
        <w:t>
      Телефоны ________________________________________</w:t>
      </w:r>
    </w:p>
    <w:bookmarkEnd w:id="517"/>
    <w:bookmarkStart w:name="z628" w:id="518"/>
    <w:p>
      <w:pPr>
        <w:spacing w:after="0"/>
        <w:ind w:left="0"/>
        <w:jc w:val="both"/>
      </w:pPr>
      <w:r>
        <w:rPr>
          <w:rFonts w:ascii="Times New Roman"/>
          <w:b w:val="false"/>
          <w:i w:val="false"/>
          <w:color w:val="000000"/>
          <w:sz w:val="28"/>
        </w:rPr>
        <w:t>
      Электрондық пошта мекенжайы _________________________</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630" w:id="51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19"/>
    <w:bookmarkStart w:name="z631" w:id="52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20"/>
    <w:bookmarkStart w:name="z632" w:id="521"/>
    <w:p>
      <w:pPr>
        <w:spacing w:after="0"/>
        <w:ind w:left="0"/>
        <w:jc w:val="both"/>
      </w:pPr>
      <w:r>
        <w:rPr>
          <w:rFonts w:ascii="Times New Roman"/>
          <w:b w:val="false"/>
          <w:i w:val="false"/>
          <w:color w:val="000000"/>
          <w:sz w:val="28"/>
        </w:rPr>
        <w:t xml:space="preserve">
      _______________________________________ _____________ </w:t>
      </w:r>
    </w:p>
    <w:bookmarkEnd w:id="521"/>
    <w:bookmarkStart w:name="z633" w:id="522"/>
    <w:p>
      <w:pPr>
        <w:spacing w:after="0"/>
        <w:ind w:left="0"/>
        <w:jc w:val="both"/>
      </w:pPr>
      <w:r>
        <w:rPr>
          <w:rFonts w:ascii="Times New Roman"/>
          <w:b w:val="false"/>
          <w:i w:val="false"/>
          <w:color w:val="000000"/>
          <w:sz w:val="28"/>
        </w:rPr>
        <w:t>
      тегі, аты және әкесінің аты (ол болған жағдайда) қолы</w:t>
      </w:r>
    </w:p>
    <w:bookmarkEnd w:id="522"/>
    <w:bookmarkStart w:name="z634" w:id="523"/>
    <w:p>
      <w:pPr>
        <w:spacing w:after="0"/>
        <w:ind w:left="0"/>
        <w:jc w:val="both"/>
      </w:pPr>
      <w:r>
        <w:rPr>
          <w:rFonts w:ascii="Times New Roman"/>
          <w:b w:val="false"/>
          <w:i w:val="false"/>
          <w:color w:val="000000"/>
          <w:sz w:val="28"/>
        </w:rPr>
        <w:t>
      Күні 20__ жылғы "____" ______________</w:t>
      </w:r>
    </w:p>
    <w:bookmarkEnd w:id="523"/>
    <w:bookmarkStart w:name="z635" w:id="524"/>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37" w:id="52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1-RCB_SPPA, кезеңділігі – ай сайын) әкімшілік деректерді өтеусіз негізде жинауға арналған нысанын толтыру бойынша түсіндірме</w:t>
      </w:r>
    </w:p>
    <w:bookmarkEnd w:id="525"/>
    <w:bookmarkStart w:name="z638" w:id="526"/>
    <w:p>
      <w:pPr>
        <w:spacing w:after="0"/>
        <w:ind w:left="0"/>
        <w:jc w:val="left"/>
      </w:pPr>
      <w:r>
        <w:rPr>
          <w:rFonts w:ascii="Times New Roman"/>
          <w:b/>
          <w:i w:val="false"/>
          <w:color w:val="000000"/>
        </w:rPr>
        <w:t xml:space="preserve"> 1-тарау. Жалпы ережелер</w:t>
      </w:r>
    </w:p>
    <w:bookmarkEnd w:id="526"/>
    <w:bookmarkStart w:name="z639" w:id="527"/>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7"/>
    <w:bookmarkStart w:name="z640" w:id="52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28"/>
    <w:bookmarkStart w:name="z641" w:id="529"/>
    <w:p>
      <w:pPr>
        <w:spacing w:after="0"/>
        <w:ind w:left="0"/>
        <w:jc w:val="both"/>
      </w:pPr>
      <w:r>
        <w:rPr>
          <w:rFonts w:ascii="Times New Roman"/>
          <w:b w:val="false"/>
          <w:i w:val="false"/>
          <w:color w:val="000000"/>
          <w:sz w:val="28"/>
        </w:rPr>
        <w:t>
      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w:t>
      </w:r>
    </w:p>
    <w:bookmarkEnd w:id="529"/>
    <w:bookmarkStart w:name="z642" w:id="53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30"/>
    <w:bookmarkStart w:name="z643" w:id="531"/>
    <w:p>
      <w:pPr>
        <w:spacing w:after="0"/>
        <w:ind w:left="0"/>
        <w:jc w:val="left"/>
      </w:pPr>
      <w:r>
        <w:rPr>
          <w:rFonts w:ascii="Times New Roman"/>
          <w:b/>
          <w:i w:val="false"/>
          <w:color w:val="000000"/>
        </w:rPr>
        <w:t xml:space="preserve"> 2-тарау. Нысанды толтыру бойынша түсіндірме</w:t>
      </w:r>
    </w:p>
    <w:bookmarkEnd w:id="531"/>
    <w:bookmarkStart w:name="z644" w:id="532"/>
    <w:p>
      <w:pPr>
        <w:spacing w:after="0"/>
        <w:ind w:left="0"/>
        <w:jc w:val="both"/>
      </w:pPr>
      <w:r>
        <w:rPr>
          <w:rFonts w:ascii="Times New Roman"/>
          <w:b w:val="false"/>
          <w:i w:val="false"/>
          <w:color w:val="000000"/>
          <w:sz w:val="28"/>
        </w:rPr>
        <w:t>
      5. 1-кесте бойынша:</w:t>
      </w:r>
    </w:p>
    <w:bookmarkEnd w:id="532"/>
    <w:bookmarkStart w:name="z645" w:id="533"/>
    <w:p>
      <w:pPr>
        <w:spacing w:after="0"/>
        <w:ind w:left="0"/>
        <w:jc w:val="both"/>
      </w:pPr>
      <w:r>
        <w:rPr>
          <w:rFonts w:ascii="Times New Roman"/>
          <w:b w:val="false"/>
          <w:i w:val="false"/>
          <w:color w:val="000000"/>
          <w:sz w:val="28"/>
        </w:rPr>
        <w:t>
      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bookmarkEnd w:id="533"/>
    <w:bookmarkStart w:name="z646" w:id="534"/>
    <w:p>
      <w:pPr>
        <w:spacing w:after="0"/>
        <w:ind w:left="0"/>
        <w:jc w:val="both"/>
      </w:pPr>
      <w:r>
        <w:rPr>
          <w:rFonts w:ascii="Times New Roman"/>
          <w:b w:val="false"/>
          <w:i w:val="false"/>
          <w:color w:val="000000"/>
          <w:sz w:val="28"/>
        </w:rPr>
        <w:t>
      2)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bookmarkEnd w:id="534"/>
    <w:bookmarkStart w:name="z647" w:id="535"/>
    <w:p>
      <w:pPr>
        <w:spacing w:after="0"/>
        <w:ind w:left="0"/>
        <w:jc w:val="both"/>
      </w:pPr>
      <w:r>
        <w:rPr>
          <w:rFonts w:ascii="Times New Roman"/>
          <w:b w:val="false"/>
          <w:i w:val="false"/>
          <w:color w:val="000000"/>
          <w:sz w:val="28"/>
        </w:rPr>
        <w:t>
      3) 5-бағанда сатып алынған бағалы қағаздың түрі оның типі көрсетіле отырып көрсетіледі;</w:t>
      </w:r>
    </w:p>
    <w:bookmarkEnd w:id="535"/>
    <w:bookmarkStart w:name="z648" w:id="536"/>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w:t>
      </w:r>
    </w:p>
    <w:bookmarkEnd w:id="536"/>
    <w:bookmarkStart w:name="z649" w:id="537"/>
    <w:p>
      <w:pPr>
        <w:spacing w:after="0"/>
        <w:ind w:left="0"/>
        <w:jc w:val="both"/>
      </w:pPr>
      <w:r>
        <w:rPr>
          <w:rFonts w:ascii="Times New Roman"/>
          <w:b w:val="false"/>
          <w:i w:val="false"/>
          <w:color w:val="000000"/>
          <w:sz w:val="28"/>
        </w:rPr>
        <w:t>
      5) 7-бағанда сатып алынған бағалы қағаздар саны данамен көрсетіледі. Борыштық бағалы қағаздар шығарылым валютасының Номиналды құны бойынша көрсетіледі;</w:t>
      </w:r>
    </w:p>
    <w:bookmarkEnd w:id="537"/>
    <w:bookmarkStart w:name="z650" w:id="538"/>
    <w:p>
      <w:pPr>
        <w:spacing w:after="0"/>
        <w:ind w:left="0"/>
        <w:jc w:val="both"/>
      </w:pPr>
      <w:r>
        <w:rPr>
          <w:rFonts w:ascii="Times New Roman"/>
          <w:b w:val="false"/>
          <w:i w:val="false"/>
          <w:color w:val="000000"/>
          <w:sz w:val="28"/>
        </w:rPr>
        <w:t>
      6)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538"/>
    <w:bookmarkStart w:name="z651" w:id="539"/>
    <w:p>
      <w:pPr>
        <w:spacing w:after="0"/>
        <w:ind w:left="0"/>
        <w:jc w:val="both"/>
      </w:pPr>
      <w:r>
        <w:rPr>
          <w:rFonts w:ascii="Times New Roman"/>
          <w:b w:val="false"/>
          <w:i w:val="false"/>
          <w:color w:val="000000"/>
          <w:sz w:val="28"/>
        </w:rPr>
        <w:t>
      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bookmarkEnd w:id="539"/>
    <w:bookmarkStart w:name="z652" w:id="540"/>
    <w:p>
      <w:pPr>
        <w:spacing w:after="0"/>
        <w:ind w:left="0"/>
        <w:jc w:val="both"/>
      </w:pPr>
      <w:r>
        <w:rPr>
          <w:rFonts w:ascii="Times New Roman"/>
          <w:b w:val="false"/>
          <w:i w:val="false"/>
          <w:color w:val="000000"/>
          <w:sz w:val="28"/>
        </w:rPr>
        <w:t>
      8) 11 және 12-бағандарда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сатып алынған бағалы қағазға ұлттық валюта – теңгемен ақы төленген жағдайда,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 құнына қатысты пайызбен көрсетіледі;</w:t>
      </w:r>
    </w:p>
    <w:bookmarkEnd w:id="540"/>
    <w:bookmarkStart w:name="z653" w:id="541"/>
    <w:p>
      <w:pPr>
        <w:spacing w:after="0"/>
        <w:ind w:left="0"/>
        <w:jc w:val="both"/>
      </w:pPr>
      <w:r>
        <w:rPr>
          <w:rFonts w:ascii="Times New Roman"/>
          <w:b w:val="false"/>
          <w:i w:val="false"/>
          <w:color w:val="000000"/>
          <w:sz w:val="28"/>
        </w:rPr>
        <w:t>
      9) 13-бағанда бухгалтерлік есепте бастапқы тану күні көрсетіледі;</w:t>
      </w:r>
    </w:p>
    <w:bookmarkEnd w:id="541"/>
    <w:bookmarkStart w:name="z654" w:id="542"/>
    <w:p>
      <w:pPr>
        <w:spacing w:after="0"/>
        <w:ind w:left="0"/>
        <w:jc w:val="both"/>
      </w:pPr>
      <w:r>
        <w:rPr>
          <w:rFonts w:ascii="Times New Roman"/>
          <w:b w:val="false"/>
          <w:i w:val="false"/>
          <w:color w:val="000000"/>
          <w:sz w:val="28"/>
        </w:rPr>
        <w:t>
      10) 14-бағанда борыштық бағалы қағаздарды өтеу мерзімі көрсетіледі;</w:t>
      </w:r>
    </w:p>
    <w:bookmarkEnd w:id="542"/>
    <w:bookmarkStart w:name="z655" w:id="543"/>
    <w:p>
      <w:pPr>
        <w:spacing w:after="0"/>
        <w:ind w:left="0"/>
        <w:jc w:val="both"/>
      </w:pPr>
      <w:r>
        <w:rPr>
          <w:rFonts w:ascii="Times New Roman"/>
          <w:b w:val="false"/>
          <w:i w:val="false"/>
          <w:color w:val="000000"/>
          <w:sz w:val="28"/>
        </w:rPr>
        <w:t>
      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болған жағдайда) қоса алғанда, бағалы қағазды сатып алу құны көрсетіледі;</w:t>
      </w:r>
    </w:p>
    <w:bookmarkEnd w:id="543"/>
    <w:bookmarkStart w:name="z656" w:id="544"/>
    <w:p>
      <w:pPr>
        <w:spacing w:after="0"/>
        <w:ind w:left="0"/>
        <w:jc w:val="both"/>
      </w:pPr>
      <w:r>
        <w:rPr>
          <w:rFonts w:ascii="Times New Roman"/>
          <w:b w:val="false"/>
          <w:i w:val="false"/>
          <w:color w:val="000000"/>
          <w:sz w:val="28"/>
        </w:rPr>
        <w:t>
      12) 16-бағанда бухгалтерлік есепте көрсетілген бағалы қағаздардың ағымдағы құны көрсетіледі;</w:t>
      </w:r>
    </w:p>
    <w:bookmarkEnd w:id="544"/>
    <w:bookmarkStart w:name="z657" w:id="545"/>
    <w:p>
      <w:pPr>
        <w:spacing w:after="0"/>
        <w:ind w:left="0"/>
        <w:jc w:val="both"/>
      </w:pPr>
      <w:r>
        <w:rPr>
          <w:rFonts w:ascii="Times New Roman"/>
          <w:b w:val="false"/>
          <w:i w:val="false"/>
          <w:color w:val="000000"/>
          <w:sz w:val="28"/>
        </w:rPr>
        <w:t>
      13) 20-бағанда "әділ құн бойынша бағаланатын", "амортизациялық құны бойынша бағаланатын" бағалы қағаздың санаты көрсетіледі;</w:t>
      </w:r>
    </w:p>
    <w:bookmarkEnd w:id="545"/>
    <w:bookmarkStart w:name="z658" w:id="546"/>
    <w:p>
      <w:pPr>
        <w:spacing w:after="0"/>
        <w:ind w:left="0"/>
        <w:jc w:val="both"/>
      </w:pPr>
      <w:r>
        <w:rPr>
          <w:rFonts w:ascii="Times New Roman"/>
          <w:b w:val="false"/>
          <w:i w:val="false"/>
          <w:color w:val="000000"/>
          <w:sz w:val="28"/>
        </w:rPr>
        <w:t xml:space="preserve">
      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(бұдан әрі – № 385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тану күніндегі рейтинг көрсетіледі;</w:t>
      </w:r>
    </w:p>
    <w:bookmarkEnd w:id="546"/>
    <w:bookmarkStart w:name="z659" w:id="547"/>
    <w:p>
      <w:pPr>
        <w:spacing w:after="0"/>
        <w:ind w:left="0"/>
        <w:jc w:val="both"/>
      </w:pPr>
      <w:r>
        <w:rPr>
          <w:rFonts w:ascii="Times New Roman"/>
          <w:b w:val="false"/>
          <w:i w:val="false"/>
          <w:color w:val="000000"/>
          <w:sz w:val="28"/>
        </w:rPr>
        <w:t>
      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тану күніндегі қор биржасы тізімінің санаты көрсетіледі;</w:t>
      </w:r>
    </w:p>
    <w:bookmarkEnd w:id="547"/>
    <w:bookmarkStart w:name="z660" w:id="548"/>
    <w:p>
      <w:pPr>
        <w:spacing w:after="0"/>
        <w:ind w:left="0"/>
        <w:jc w:val="both"/>
      </w:pPr>
      <w:r>
        <w:rPr>
          <w:rFonts w:ascii="Times New Roman"/>
          <w:b w:val="false"/>
          <w:i w:val="false"/>
          <w:color w:val="000000"/>
          <w:sz w:val="28"/>
        </w:rPr>
        <w:t>
      16) 25-бағанда Нысанды ұсыну күніндегі борыштық қаржы құралдары бойынша купондық мөлшерлеме көрсетіледі.</w:t>
      </w:r>
    </w:p>
    <w:bookmarkEnd w:id="548"/>
    <w:bookmarkStart w:name="z661" w:id="549"/>
    <w:p>
      <w:pPr>
        <w:spacing w:after="0"/>
        <w:ind w:left="0"/>
        <w:jc w:val="both"/>
      </w:pPr>
      <w:r>
        <w:rPr>
          <w:rFonts w:ascii="Times New Roman"/>
          <w:b w:val="false"/>
          <w:i w:val="false"/>
          <w:color w:val="000000"/>
          <w:sz w:val="28"/>
        </w:rPr>
        <w:t>
      6. 2-кесте бойынша:</w:t>
      </w:r>
    </w:p>
    <w:bookmarkEnd w:id="549"/>
    <w:bookmarkStart w:name="z662" w:id="550"/>
    <w:p>
      <w:pPr>
        <w:spacing w:after="0"/>
        <w:ind w:left="0"/>
        <w:jc w:val="both"/>
      </w:pPr>
      <w:r>
        <w:rPr>
          <w:rFonts w:ascii="Times New Roman"/>
          <w:b w:val="false"/>
          <w:i w:val="false"/>
          <w:color w:val="000000"/>
          <w:sz w:val="28"/>
        </w:rPr>
        <w:t>
      1) 4-бағанда репо операциялары бойынша сатып алынған бағалы қағаздың түрі, оның типі көрсетіле отырып көрсетіледі;</w:t>
      </w:r>
    </w:p>
    <w:bookmarkEnd w:id="550"/>
    <w:bookmarkStart w:name="z663" w:id="551"/>
    <w:p>
      <w:pPr>
        <w:spacing w:after="0"/>
        <w:ind w:left="0"/>
        <w:jc w:val="both"/>
      </w:pPr>
      <w:r>
        <w:rPr>
          <w:rFonts w:ascii="Times New Roman"/>
          <w:b w:val="false"/>
          <w:i w:val="false"/>
          <w:color w:val="000000"/>
          <w:sz w:val="28"/>
        </w:rPr>
        <w:t>
      2) 7 және 8-бағандарда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551"/>
    <w:bookmarkStart w:name="z664" w:id="552"/>
    <w:p>
      <w:pPr>
        <w:spacing w:after="0"/>
        <w:ind w:left="0"/>
        <w:jc w:val="both"/>
      </w:pPr>
      <w:r>
        <w:rPr>
          <w:rFonts w:ascii="Times New Roman"/>
          <w:b w:val="false"/>
          <w:i w:val="false"/>
          <w:color w:val="000000"/>
          <w:sz w:val="28"/>
        </w:rPr>
        <w:t>
      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бір мезгілде 9 және 11-бағандарда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bookmarkEnd w:id="552"/>
    <w:bookmarkStart w:name="z665" w:id="553"/>
    <w:p>
      <w:pPr>
        <w:spacing w:after="0"/>
        <w:ind w:left="0"/>
        <w:jc w:val="both"/>
      </w:pPr>
      <w:r>
        <w:rPr>
          <w:rFonts w:ascii="Times New Roman"/>
          <w:b w:val="false"/>
          <w:i w:val="false"/>
          <w:color w:val="000000"/>
          <w:sz w:val="28"/>
        </w:rPr>
        <w:t>
      4) 15-бағанда бухгалтерлік есепте көрсетілген ағымдағы құн көрсетіледі.</w:t>
      </w:r>
    </w:p>
    <w:bookmarkEnd w:id="553"/>
    <w:bookmarkStart w:name="z666" w:id="554"/>
    <w:p>
      <w:pPr>
        <w:spacing w:after="0"/>
        <w:ind w:left="0"/>
        <w:jc w:val="both"/>
      </w:pPr>
      <w:r>
        <w:rPr>
          <w:rFonts w:ascii="Times New Roman"/>
          <w:b w:val="false"/>
          <w:i w:val="false"/>
          <w:color w:val="000000"/>
          <w:sz w:val="28"/>
        </w:rPr>
        <w:t>
      7. 3-кесте бойынша:</w:t>
      </w:r>
    </w:p>
    <w:bookmarkEnd w:id="554"/>
    <w:bookmarkStart w:name="z667" w:id="555"/>
    <w:p>
      <w:pPr>
        <w:spacing w:after="0"/>
        <w:ind w:left="0"/>
        <w:jc w:val="both"/>
      </w:pPr>
      <w:r>
        <w:rPr>
          <w:rFonts w:ascii="Times New Roman"/>
          <w:b w:val="false"/>
          <w:i w:val="false"/>
          <w:color w:val="000000"/>
          <w:sz w:val="28"/>
        </w:rPr>
        <w:t xml:space="preserve">
      1) 3 және 4-бағандарды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bookmarkEnd w:id="555"/>
    <w:bookmarkStart w:name="z668" w:id="556"/>
    <w:p>
      <w:pPr>
        <w:spacing w:after="0"/>
        <w:ind w:left="0"/>
        <w:jc w:val="both"/>
      </w:pPr>
      <w:r>
        <w:rPr>
          <w:rFonts w:ascii="Times New Roman"/>
          <w:b w:val="false"/>
          <w:i w:val="false"/>
          <w:color w:val="000000"/>
          <w:sz w:val="28"/>
        </w:rPr>
        <w:t>
      2) 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556"/>
    <w:bookmarkStart w:name="z669" w:id="557"/>
    <w:p>
      <w:pPr>
        <w:spacing w:after="0"/>
        <w:ind w:left="0"/>
        <w:jc w:val="both"/>
      </w:pPr>
      <w:r>
        <w:rPr>
          <w:rFonts w:ascii="Times New Roman"/>
          <w:b w:val="false"/>
          <w:i w:val="false"/>
          <w:color w:val="000000"/>
          <w:sz w:val="28"/>
        </w:rPr>
        <w:t>
      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bookmarkEnd w:id="557"/>
    <w:bookmarkStart w:name="z670" w:id="558"/>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bookmarkEnd w:id="558"/>
    <w:bookmarkStart w:name="z671" w:id="559"/>
    <w:p>
      <w:pPr>
        <w:spacing w:after="0"/>
        <w:ind w:left="0"/>
        <w:jc w:val="both"/>
      </w:pPr>
      <w:r>
        <w:rPr>
          <w:rFonts w:ascii="Times New Roman"/>
          <w:b w:val="false"/>
          <w:i w:val="false"/>
          <w:color w:val="000000"/>
          <w:sz w:val="28"/>
        </w:rPr>
        <w:t>
      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bookmarkEnd w:id="559"/>
    <w:bookmarkStart w:name="z672" w:id="560"/>
    <w:p>
      <w:pPr>
        <w:spacing w:after="0"/>
        <w:ind w:left="0"/>
        <w:jc w:val="both"/>
      </w:pPr>
      <w:r>
        <w:rPr>
          <w:rFonts w:ascii="Times New Roman"/>
          <w:b w:val="false"/>
          <w:i w:val="false"/>
          <w:color w:val="000000"/>
          <w:sz w:val="28"/>
        </w:rPr>
        <w:t>
      6) 15-бағанда бухгалтерлік есепте көрсетілген салымдар құны көрсетіледі;</w:t>
      </w:r>
    </w:p>
    <w:bookmarkEnd w:id="560"/>
    <w:bookmarkStart w:name="z673" w:id="561"/>
    <w:p>
      <w:pPr>
        <w:spacing w:after="0"/>
        <w:ind w:left="0"/>
        <w:jc w:val="both"/>
      </w:pPr>
      <w:r>
        <w:rPr>
          <w:rFonts w:ascii="Times New Roman"/>
          <w:b w:val="false"/>
          <w:i w:val="false"/>
          <w:color w:val="000000"/>
          <w:sz w:val="28"/>
        </w:rPr>
        <w:t>
      7) 18-бағанда бухгалтерлік есепте көрсетілген резервтер (провизиялар) сомасы көрсетіледі;</w:t>
      </w:r>
    </w:p>
    <w:bookmarkEnd w:id="561"/>
    <w:bookmarkStart w:name="z674" w:id="562"/>
    <w:p>
      <w:pPr>
        <w:spacing w:after="0"/>
        <w:ind w:left="0"/>
        <w:jc w:val="both"/>
      </w:pPr>
      <w:r>
        <w:rPr>
          <w:rFonts w:ascii="Times New Roman"/>
          <w:b w:val="false"/>
          <w:i w:val="false"/>
          <w:color w:val="000000"/>
          <w:sz w:val="28"/>
        </w:rPr>
        <w:t>
      8) 3-кесте әрбір банк бойынша және әрбір салым валютасы бойынша салым сомасы жеке көрсетіле отырып толтырылады.</w:t>
      </w:r>
    </w:p>
    <w:bookmarkEnd w:id="562"/>
    <w:bookmarkStart w:name="z675" w:id="563"/>
    <w:p>
      <w:pPr>
        <w:spacing w:after="0"/>
        <w:ind w:left="0"/>
        <w:jc w:val="both"/>
      </w:pPr>
      <w:r>
        <w:rPr>
          <w:rFonts w:ascii="Times New Roman"/>
          <w:b w:val="false"/>
          <w:i w:val="false"/>
          <w:color w:val="000000"/>
          <w:sz w:val="28"/>
        </w:rPr>
        <w:t>
      8. 4-кесте бойынша:</w:t>
      </w:r>
    </w:p>
    <w:bookmarkEnd w:id="563"/>
    <w:bookmarkStart w:name="z676" w:id="564"/>
    <w:p>
      <w:pPr>
        <w:spacing w:after="0"/>
        <w:ind w:left="0"/>
        <w:jc w:val="both"/>
      </w:pPr>
      <w:r>
        <w:rPr>
          <w:rFonts w:ascii="Times New Roman"/>
          <w:b w:val="false"/>
          <w:i w:val="false"/>
          <w:color w:val="000000"/>
          <w:sz w:val="28"/>
        </w:rPr>
        <w:t>
      1)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564"/>
    <w:bookmarkStart w:name="z677" w:id="565"/>
    <w:p>
      <w:pPr>
        <w:spacing w:after="0"/>
        <w:ind w:left="0"/>
        <w:jc w:val="both"/>
      </w:pPr>
      <w:r>
        <w:rPr>
          <w:rFonts w:ascii="Times New Roman"/>
          <w:b w:val="false"/>
          <w:i w:val="false"/>
          <w:color w:val="000000"/>
          <w:sz w:val="28"/>
        </w:rPr>
        <w:t>
      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bookmarkEnd w:id="565"/>
    <w:bookmarkStart w:name="z678" w:id="566"/>
    <w:p>
      <w:pPr>
        <w:spacing w:after="0"/>
        <w:ind w:left="0"/>
        <w:jc w:val="both"/>
      </w:pPr>
      <w:r>
        <w:rPr>
          <w:rFonts w:ascii="Times New Roman"/>
          <w:b w:val="false"/>
          <w:i w:val="false"/>
          <w:color w:val="000000"/>
          <w:sz w:val="28"/>
        </w:rPr>
        <w:t>
      3) 9-бағанда бухгалтерлік есепте көрсетілген ағымдағы құны көрсетіледі.</w:t>
      </w:r>
    </w:p>
    <w:bookmarkEnd w:id="566"/>
    <w:bookmarkStart w:name="z679" w:id="567"/>
    <w:p>
      <w:pPr>
        <w:spacing w:after="0"/>
        <w:ind w:left="0"/>
        <w:jc w:val="both"/>
      </w:pPr>
      <w:r>
        <w:rPr>
          <w:rFonts w:ascii="Times New Roman"/>
          <w:b w:val="false"/>
          <w:i w:val="false"/>
          <w:color w:val="000000"/>
          <w:sz w:val="28"/>
        </w:rPr>
        <w:t>
      9. 5-кесте бойынша:</w:t>
      </w:r>
    </w:p>
    <w:bookmarkEnd w:id="567"/>
    <w:bookmarkStart w:name="z680" w:id="568"/>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bookmarkEnd w:id="568"/>
    <w:bookmarkStart w:name="z681" w:id="569"/>
    <w:p>
      <w:pPr>
        <w:spacing w:after="0"/>
        <w:ind w:left="0"/>
        <w:jc w:val="both"/>
      </w:pPr>
      <w:r>
        <w:rPr>
          <w:rFonts w:ascii="Times New Roman"/>
          <w:b w:val="false"/>
          <w:i w:val="false"/>
          <w:color w:val="000000"/>
          <w:sz w:val="28"/>
        </w:rPr>
        <w:t>
      2) 4-бағанда мәміле валютасы "Валюталарды және қорларды белгілеуге арналған кодтар" ҚР ҰЖ 07 ISO 4217 Қазақстан Республикасының ұлттық жіктеуішіне сәйкес көрсетіледі;</w:t>
      </w:r>
    </w:p>
    <w:bookmarkEnd w:id="569"/>
    <w:bookmarkStart w:name="z682" w:id="570"/>
    <w:p>
      <w:pPr>
        <w:spacing w:after="0"/>
        <w:ind w:left="0"/>
        <w:jc w:val="both"/>
      </w:pPr>
      <w:r>
        <w:rPr>
          <w:rFonts w:ascii="Times New Roman"/>
          <w:b w:val="false"/>
          <w:i w:val="false"/>
          <w:color w:val="000000"/>
          <w:sz w:val="28"/>
        </w:rPr>
        <w:t>
      3) 5-баған бағалы қағаз туынды қаржы құралының базалық активі болған жағдайда толтырылады;</w:t>
      </w:r>
    </w:p>
    <w:bookmarkEnd w:id="570"/>
    <w:bookmarkStart w:name="z683" w:id="571"/>
    <w:p>
      <w:pPr>
        <w:spacing w:after="0"/>
        <w:ind w:left="0"/>
        <w:jc w:val="both"/>
      </w:pPr>
      <w:r>
        <w:rPr>
          <w:rFonts w:ascii="Times New Roman"/>
          <w:b w:val="false"/>
          <w:i w:val="false"/>
          <w:color w:val="000000"/>
          <w:sz w:val="28"/>
        </w:rPr>
        <w:t xml:space="preserve">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 жүргізу кезінде қалыптасатын шартты талаптар мен міндеттемелер сомасы көрсетіледі.</w:t>
      </w:r>
    </w:p>
    <w:bookmarkEnd w:id="571"/>
    <w:bookmarkStart w:name="z684" w:id="572"/>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 мынаны білдіреді:</w:t>
      </w:r>
    </w:p>
    <w:bookmarkEnd w:id="572"/>
    <w:bookmarkStart w:name="z685" w:id="573"/>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bookmarkEnd w:id="573"/>
    <w:bookmarkStart w:name="z686" w:id="574"/>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bookmarkEnd w:id="574"/>
    <w:bookmarkStart w:name="z687" w:id="57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17-қосымша </w:t>
            </w:r>
          </w:p>
        </w:tc>
      </w:tr>
    </w:tbl>
    <w:bookmarkStart w:name="z690" w:id="576"/>
    <w:p>
      <w:pPr>
        <w:spacing w:after="0"/>
        <w:ind w:left="0"/>
        <w:jc w:val="left"/>
      </w:pPr>
      <w:r>
        <w:rPr>
          <w:rFonts w:ascii="Times New Roman"/>
          <w:b/>
          <w:i w:val="false"/>
          <w:color w:val="000000"/>
        </w:rPr>
        <w:t xml:space="preserve"> Әкімшілік деректерді жинауға арналған нысан</w:t>
      </w:r>
    </w:p>
    <w:bookmarkEnd w:id="576"/>
    <w:bookmarkStart w:name="z691" w:id="577"/>
    <w:p>
      <w:pPr>
        <w:spacing w:after="0"/>
        <w:ind w:left="0"/>
        <w:jc w:val="both"/>
      </w:pPr>
      <w:r>
        <w:rPr>
          <w:rFonts w:ascii="Times New Roman"/>
          <w:b w:val="false"/>
          <w:i w:val="false"/>
          <w:color w:val="000000"/>
          <w:sz w:val="28"/>
        </w:rPr>
        <w:t>
      Ұсынылады: Қазақстан Республикасының Ұлттық Банкіне</w:t>
      </w:r>
    </w:p>
    <w:bookmarkEnd w:id="577"/>
    <w:bookmarkStart w:name="z692" w:id="57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78"/>
    <w:bookmarkStart w:name="z693" w:id="579"/>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w:t>
      </w:r>
    </w:p>
    <w:bookmarkEnd w:id="579"/>
    <w:bookmarkStart w:name="z694" w:id="5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w:t>
      </w:r>
    </w:p>
    <w:bookmarkEnd w:id="580"/>
    <w:bookmarkStart w:name="z695" w:id="581"/>
    <w:p>
      <w:pPr>
        <w:spacing w:after="0"/>
        <w:ind w:left="0"/>
        <w:jc w:val="both"/>
      </w:pPr>
      <w:r>
        <w:rPr>
          <w:rFonts w:ascii="Times New Roman"/>
          <w:b w:val="false"/>
          <w:i w:val="false"/>
          <w:color w:val="000000"/>
          <w:sz w:val="28"/>
        </w:rPr>
        <w:t>
      Кезеңділігі: ай сайын</w:t>
      </w:r>
    </w:p>
    <w:bookmarkEnd w:id="581"/>
    <w:bookmarkStart w:name="z696" w:id="582"/>
    <w:p>
      <w:pPr>
        <w:spacing w:after="0"/>
        <w:ind w:left="0"/>
        <w:jc w:val="both"/>
      </w:pPr>
      <w:r>
        <w:rPr>
          <w:rFonts w:ascii="Times New Roman"/>
          <w:b w:val="false"/>
          <w:i w:val="false"/>
          <w:color w:val="000000"/>
          <w:sz w:val="28"/>
        </w:rPr>
        <w:t>
      Есепті кезеңі: 20___жылғы ____________ жағдай бойынша</w:t>
      </w:r>
    </w:p>
    <w:bookmarkEnd w:id="582"/>
    <w:bookmarkStart w:name="z697" w:id="5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w:t>
      </w:r>
    </w:p>
    <w:bookmarkEnd w:id="583"/>
    <w:bookmarkStart w:name="z698" w:id="5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584"/>
    <w:bookmarkStart w:name="z699" w:id="585"/>
    <w:p>
      <w:pPr>
        <w:spacing w:after="0"/>
        <w:ind w:left="0"/>
        <w:jc w:val="both"/>
      </w:pPr>
      <w:r>
        <w:rPr>
          <w:rFonts w:ascii="Times New Roman"/>
          <w:b w:val="false"/>
          <w:i w:val="false"/>
          <w:color w:val="000000"/>
          <w:sz w:val="28"/>
        </w:rPr>
        <w:t>
      БСН: _______________________</w:t>
      </w:r>
    </w:p>
    <w:bookmarkEnd w:id="585"/>
    <w:bookmarkStart w:name="z700" w:id="586"/>
    <w:p>
      <w:pPr>
        <w:spacing w:after="0"/>
        <w:ind w:left="0"/>
        <w:jc w:val="both"/>
      </w:pPr>
      <w:r>
        <w:rPr>
          <w:rFonts w:ascii="Times New Roman"/>
          <w:b w:val="false"/>
          <w:i w:val="false"/>
          <w:color w:val="000000"/>
          <w:sz w:val="28"/>
        </w:rPr>
        <w:t>
      Жинау әдісі: электронды түрде</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587"/>
    <w:p>
      <w:pPr>
        <w:spacing w:after="0"/>
        <w:ind w:left="0"/>
        <w:jc w:val="both"/>
      </w:pPr>
      <w:r>
        <w:rPr>
          <w:rFonts w:ascii="Times New Roman"/>
          <w:b w:val="false"/>
          <w:i w:val="false"/>
          <w:color w:val="000000"/>
          <w:sz w:val="28"/>
        </w:rPr>
        <w:t>
      кестенің жалғасы: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703" w:id="588"/>
    <w:p>
      <w:pPr>
        <w:spacing w:after="0"/>
        <w:ind w:left="0"/>
        <w:jc w:val="both"/>
      </w:pPr>
      <w:r>
        <w:rPr>
          <w:rFonts w:ascii="Times New Roman"/>
          <w:b w:val="false"/>
          <w:i w:val="false"/>
          <w:color w:val="000000"/>
          <w:sz w:val="28"/>
        </w:rPr>
        <w:t>
      Атауы ______________________________________</w:t>
      </w:r>
    </w:p>
    <w:bookmarkEnd w:id="588"/>
    <w:bookmarkStart w:name="z704" w:id="589"/>
    <w:p>
      <w:pPr>
        <w:spacing w:after="0"/>
        <w:ind w:left="0"/>
        <w:jc w:val="both"/>
      </w:pPr>
      <w:r>
        <w:rPr>
          <w:rFonts w:ascii="Times New Roman"/>
          <w:b w:val="false"/>
          <w:i w:val="false"/>
          <w:color w:val="000000"/>
          <w:sz w:val="28"/>
        </w:rPr>
        <w:t>
      Мекенжайы __________________________________________________________</w:t>
      </w:r>
    </w:p>
    <w:bookmarkEnd w:id="589"/>
    <w:bookmarkStart w:name="z705" w:id="590"/>
    <w:p>
      <w:pPr>
        <w:spacing w:after="0"/>
        <w:ind w:left="0"/>
        <w:jc w:val="both"/>
      </w:pPr>
      <w:r>
        <w:rPr>
          <w:rFonts w:ascii="Times New Roman"/>
          <w:b w:val="false"/>
          <w:i w:val="false"/>
          <w:color w:val="000000"/>
          <w:sz w:val="28"/>
        </w:rPr>
        <w:t>
      Телефоны ________________________________________</w:t>
      </w:r>
    </w:p>
    <w:bookmarkEnd w:id="590"/>
    <w:bookmarkStart w:name="z706" w:id="591"/>
    <w:p>
      <w:pPr>
        <w:spacing w:after="0"/>
        <w:ind w:left="0"/>
        <w:jc w:val="both"/>
      </w:pPr>
      <w:r>
        <w:rPr>
          <w:rFonts w:ascii="Times New Roman"/>
          <w:b w:val="false"/>
          <w:i w:val="false"/>
          <w:color w:val="000000"/>
          <w:sz w:val="28"/>
        </w:rPr>
        <w:t>
      Электрондық пошта мекенжайы _________________________</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708" w:id="59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92"/>
    <w:bookmarkStart w:name="z709" w:id="59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93"/>
    <w:bookmarkStart w:name="z710" w:id="594"/>
    <w:p>
      <w:pPr>
        <w:spacing w:after="0"/>
        <w:ind w:left="0"/>
        <w:jc w:val="both"/>
      </w:pPr>
      <w:r>
        <w:rPr>
          <w:rFonts w:ascii="Times New Roman"/>
          <w:b w:val="false"/>
          <w:i w:val="false"/>
          <w:color w:val="000000"/>
          <w:sz w:val="28"/>
        </w:rPr>
        <w:t xml:space="preserve">
      _______________________________________ _____________ </w:t>
      </w:r>
    </w:p>
    <w:bookmarkEnd w:id="594"/>
    <w:bookmarkStart w:name="z711" w:id="595"/>
    <w:p>
      <w:pPr>
        <w:spacing w:after="0"/>
        <w:ind w:left="0"/>
        <w:jc w:val="both"/>
      </w:pPr>
      <w:r>
        <w:rPr>
          <w:rFonts w:ascii="Times New Roman"/>
          <w:b w:val="false"/>
          <w:i w:val="false"/>
          <w:color w:val="000000"/>
          <w:sz w:val="28"/>
        </w:rPr>
        <w:t>
      тегі, аты және әкесінің аты (ол болған жағдайда) қолы</w:t>
      </w:r>
    </w:p>
    <w:bookmarkEnd w:id="595"/>
    <w:bookmarkStart w:name="z712" w:id="596"/>
    <w:p>
      <w:pPr>
        <w:spacing w:after="0"/>
        <w:ind w:left="0"/>
        <w:jc w:val="both"/>
      </w:pPr>
      <w:r>
        <w:rPr>
          <w:rFonts w:ascii="Times New Roman"/>
          <w:b w:val="false"/>
          <w:i w:val="false"/>
          <w:color w:val="000000"/>
          <w:sz w:val="28"/>
        </w:rPr>
        <w:t xml:space="preserve">
      Күні 20__ жылғы "____" ______________ </w:t>
      </w:r>
    </w:p>
    <w:bookmarkEnd w:id="596"/>
    <w:bookmarkStart w:name="z713" w:id="597"/>
    <w:p>
      <w:pPr>
        <w:spacing w:after="0"/>
        <w:ind w:left="0"/>
        <w:jc w:val="both"/>
      </w:pPr>
      <w:r>
        <w:rPr>
          <w:rFonts w:ascii="Times New Roman"/>
          <w:b w:val="false"/>
          <w:i w:val="false"/>
          <w:color w:val="000000"/>
          <w:sz w:val="28"/>
        </w:rPr>
        <w:t>
      Ескертпе: нысан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активтерін және </w:t>
            </w:r>
            <w:r>
              <w:br/>
            </w:r>
            <w:r>
              <w:rPr>
                <w:rFonts w:ascii="Times New Roman"/>
                <w:b w:val="false"/>
                <w:i w:val="false"/>
                <w:color w:val="000000"/>
                <w:sz w:val="20"/>
              </w:rPr>
              <w:t xml:space="preserve">меншікті активтерді туынды </w:t>
            </w:r>
            <w:r>
              <w:br/>
            </w:r>
            <w:r>
              <w:rPr>
                <w:rFonts w:ascii="Times New Roman"/>
                <w:b w:val="false"/>
                <w:i w:val="false"/>
                <w:color w:val="000000"/>
                <w:sz w:val="20"/>
              </w:rPr>
              <w:t xml:space="preserve">қаржы құралдарына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715" w:id="598"/>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 (индексі – 1-RCB_PFI, кезеңділігі – ай сайын) әкімшілік деректерді өтеусіз негізде жинауға арналған нысанын толтыру бойынша түсіндірме</w:t>
      </w:r>
    </w:p>
    <w:bookmarkEnd w:id="598"/>
    <w:bookmarkStart w:name="z716" w:id="599"/>
    <w:p>
      <w:pPr>
        <w:spacing w:after="0"/>
        <w:ind w:left="0"/>
        <w:jc w:val="left"/>
      </w:pPr>
      <w:r>
        <w:rPr>
          <w:rFonts w:ascii="Times New Roman"/>
          <w:b/>
          <w:i w:val="false"/>
          <w:color w:val="000000"/>
        </w:rPr>
        <w:t xml:space="preserve"> 1-тарау. Жалпы ережелер</w:t>
      </w:r>
    </w:p>
    <w:bookmarkEnd w:id="599"/>
    <w:bookmarkStart w:name="z717" w:id="600"/>
    <w:p>
      <w:pPr>
        <w:spacing w:after="0"/>
        <w:ind w:left="0"/>
        <w:jc w:val="both"/>
      </w:pPr>
      <w:r>
        <w:rPr>
          <w:rFonts w:ascii="Times New Roman"/>
          <w:b w:val="false"/>
          <w:i w:val="false"/>
          <w:color w:val="000000"/>
          <w:sz w:val="28"/>
        </w:rPr>
        <w:t>
      1. Осы түсіндірмеде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00"/>
    <w:bookmarkStart w:name="z718" w:id="60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01"/>
    <w:bookmarkStart w:name="z719" w:id="602"/>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602"/>
    <w:bookmarkStart w:name="z720" w:id="60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03"/>
    <w:bookmarkStart w:name="z721" w:id="604"/>
    <w:p>
      <w:pPr>
        <w:spacing w:after="0"/>
        <w:ind w:left="0"/>
        <w:jc w:val="left"/>
      </w:pPr>
      <w:r>
        <w:rPr>
          <w:rFonts w:ascii="Times New Roman"/>
          <w:b/>
          <w:i w:val="false"/>
          <w:color w:val="000000"/>
        </w:rPr>
        <w:t xml:space="preserve"> 2-тарау. Нысанды толтыру бойынша түсіндірме</w:t>
      </w:r>
    </w:p>
    <w:bookmarkEnd w:id="604"/>
    <w:bookmarkStart w:name="z722" w:id="605"/>
    <w:p>
      <w:pPr>
        <w:spacing w:after="0"/>
        <w:ind w:left="0"/>
        <w:jc w:val="both"/>
      </w:pPr>
      <w:r>
        <w:rPr>
          <w:rFonts w:ascii="Times New Roman"/>
          <w:b w:val="false"/>
          <w:i w:val="false"/>
          <w:color w:val="000000"/>
          <w:sz w:val="28"/>
        </w:rPr>
        <w:t>
      5. 3-бағанда мәміле жасау күні "кк.аа.жжжж" форматында көрсетіледі.</w:t>
      </w:r>
    </w:p>
    <w:bookmarkEnd w:id="605"/>
    <w:bookmarkStart w:name="z723" w:id="606"/>
    <w:p>
      <w:pPr>
        <w:spacing w:after="0"/>
        <w:ind w:left="0"/>
        <w:jc w:val="both"/>
      </w:pPr>
      <w:r>
        <w:rPr>
          <w:rFonts w:ascii="Times New Roman"/>
          <w:b w:val="false"/>
          <w:i w:val="false"/>
          <w:color w:val="000000"/>
          <w:sz w:val="28"/>
        </w:rPr>
        <w:t>
      6. 5-бағанда есепке қою күні бухгалтерлік есепте бастапқы тану күніне "кк.аа.жжжж" форматында көрсетіледі.</w:t>
      </w:r>
    </w:p>
    <w:bookmarkEnd w:id="606"/>
    <w:bookmarkStart w:name="z724" w:id="607"/>
    <w:p>
      <w:pPr>
        <w:spacing w:after="0"/>
        <w:ind w:left="0"/>
        <w:jc w:val="both"/>
      </w:pPr>
      <w:r>
        <w:rPr>
          <w:rFonts w:ascii="Times New Roman"/>
          <w:b w:val="false"/>
          <w:i w:val="false"/>
          <w:color w:val="000000"/>
          <w:sz w:val="28"/>
        </w:rPr>
        <w:t>
      7. 6-бағанда мәміле бойынша есеп айырысу күні "кк.аа.жжжж" форматында көрсетіледі.</w:t>
      </w:r>
    </w:p>
    <w:bookmarkEnd w:id="607"/>
    <w:bookmarkStart w:name="z725" w:id="608"/>
    <w:p>
      <w:pPr>
        <w:spacing w:after="0"/>
        <w:ind w:left="0"/>
        <w:jc w:val="both"/>
      </w:pPr>
      <w:r>
        <w:rPr>
          <w:rFonts w:ascii="Times New Roman"/>
          <w:b w:val="false"/>
          <w:i w:val="false"/>
          <w:color w:val="000000"/>
          <w:sz w:val="28"/>
        </w:rPr>
        <w:t>
      8. 7-бағанда туынды қаржы құралының түрі (опцион, фьючерс, форвард, своп және басқа туынды қаржы құралдары) көрсетіледі.</w:t>
      </w:r>
    </w:p>
    <w:bookmarkEnd w:id="608"/>
    <w:bookmarkStart w:name="z726" w:id="609"/>
    <w:p>
      <w:pPr>
        <w:spacing w:after="0"/>
        <w:ind w:left="0"/>
        <w:jc w:val="both"/>
      </w:pPr>
      <w:r>
        <w:rPr>
          <w:rFonts w:ascii="Times New Roman"/>
          <w:b w:val="false"/>
          <w:i w:val="false"/>
          <w:color w:val="000000"/>
          <w:sz w:val="28"/>
        </w:rPr>
        <w:t>
      9. 8-бағанда бағалы қағаз туынды қаржы құралының базалық активі болған жағдайда, бағалы қағаздың халықаралық сәйкестендіру нөмірі (ISIN коды) немесе басқа сәйкестендіргіші көрсетіледі.</w:t>
      </w:r>
    </w:p>
    <w:bookmarkEnd w:id="609"/>
    <w:bookmarkStart w:name="z727" w:id="610"/>
    <w:p>
      <w:pPr>
        <w:spacing w:after="0"/>
        <w:ind w:left="0"/>
        <w:jc w:val="both"/>
      </w:pPr>
      <w:r>
        <w:rPr>
          <w:rFonts w:ascii="Times New Roman"/>
          <w:b w:val="false"/>
          <w:i w:val="false"/>
          <w:color w:val="000000"/>
          <w:sz w:val="28"/>
        </w:rPr>
        <w:t>
      10. 9-бағанда сауда жүйесінде мәміле жасалған сауда-саттықты ұйымдастырушының атауы және оның резиденттік елі "қор биржасының атауы (елі)" форматында не мәміленің қор биржасында жасалмағаны "ұйымдастырылмаған нарық" форматында көрсетіледі.</w:t>
      </w:r>
    </w:p>
    <w:bookmarkEnd w:id="610"/>
    <w:bookmarkStart w:name="z728" w:id="611"/>
    <w:p>
      <w:pPr>
        <w:spacing w:after="0"/>
        <w:ind w:left="0"/>
        <w:jc w:val="both"/>
      </w:pPr>
      <w:r>
        <w:rPr>
          <w:rFonts w:ascii="Times New Roman"/>
          <w:b w:val="false"/>
          <w:i w:val="false"/>
          <w:color w:val="000000"/>
          <w:sz w:val="28"/>
        </w:rPr>
        <w:t>
      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рейтингтік агенттік "базалық актив (рейтинг) (рейтингтік агенттік)" форматында берген мәміле жасалған күнгі базалық активтің рейтингі (болған жағдайда) көрсетіледі. Базалық активте рейтингтер болмаған жағдайда, онда базалық актив және "базалық актив (рейтингі жоқ)" форматында рейтингінің жоқ екендігі көрсетіледі.</w:t>
      </w:r>
    </w:p>
    <w:bookmarkEnd w:id="611"/>
    <w:bookmarkStart w:name="z729" w:id="612"/>
    <w:p>
      <w:pPr>
        <w:spacing w:after="0"/>
        <w:ind w:left="0"/>
        <w:jc w:val="both"/>
      </w:pPr>
      <w:r>
        <w:rPr>
          <w:rFonts w:ascii="Times New Roman"/>
          <w:b w:val="false"/>
          <w:i w:val="false"/>
          <w:color w:val="000000"/>
          <w:sz w:val="28"/>
        </w:rPr>
        <w:t>
      12. 11-бағанда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612"/>
    <w:bookmarkStart w:name="z730" w:id="613"/>
    <w:p>
      <w:pPr>
        <w:spacing w:after="0"/>
        <w:ind w:left="0"/>
        <w:jc w:val="both"/>
      </w:pPr>
      <w:r>
        <w:rPr>
          <w:rFonts w:ascii="Times New Roman"/>
          <w:b w:val="false"/>
          <w:i w:val="false"/>
          <w:color w:val="000000"/>
          <w:sz w:val="28"/>
        </w:rPr>
        <w:t>
      13. 12-бағанда мәміле түрі (сатып алу, сату және басқалары) көрсетіледі.</w:t>
      </w:r>
    </w:p>
    <w:bookmarkEnd w:id="613"/>
    <w:bookmarkStart w:name="z731" w:id="614"/>
    <w:p>
      <w:pPr>
        <w:spacing w:after="0"/>
        <w:ind w:left="0"/>
        <w:jc w:val="both"/>
      </w:pPr>
      <w:r>
        <w:rPr>
          <w:rFonts w:ascii="Times New Roman"/>
          <w:b w:val="false"/>
          <w:i w:val="false"/>
          <w:color w:val="000000"/>
          <w:sz w:val="28"/>
        </w:rPr>
        <w:t>
      14. 17-бағанда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bookmarkEnd w:id="614"/>
    <w:bookmarkStart w:name="z732" w:id="615"/>
    <w:p>
      <w:pPr>
        <w:spacing w:after="0"/>
        <w:ind w:left="0"/>
        <w:jc w:val="both"/>
      </w:pPr>
      <w:r>
        <w:rPr>
          <w:rFonts w:ascii="Times New Roman"/>
          <w:b w:val="false"/>
          <w:i w:val="false"/>
          <w:color w:val="000000"/>
          <w:sz w:val="28"/>
        </w:rPr>
        <w:t>
      15. 18-бағанда инвестициялық комитеттің мәміле жасау туралы инвестициялық шешімді қабылдаған күні және нөмірі көрсетіледі.</w:t>
      </w:r>
    </w:p>
    <w:bookmarkEnd w:id="615"/>
    <w:bookmarkStart w:name="z733" w:id="616"/>
    <w:p>
      <w:pPr>
        <w:spacing w:after="0"/>
        <w:ind w:left="0"/>
        <w:jc w:val="both"/>
      </w:pPr>
      <w:r>
        <w:rPr>
          <w:rFonts w:ascii="Times New Roman"/>
          <w:b w:val="false"/>
          <w:i w:val="false"/>
          <w:color w:val="000000"/>
          <w:sz w:val="28"/>
        </w:rPr>
        <w:t>
      16. 19-бағанда болған жағдайда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616"/>
    <w:bookmarkStart w:name="z734" w:id="617"/>
    <w:p>
      <w:pPr>
        <w:spacing w:after="0"/>
        <w:ind w:left="0"/>
        <w:jc w:val="both"/>
      </w:pPr>
      <w:r>
        <w:rPr>
          <w:rFonts w:ascii="Times New Roman"/>
          <w:b w:val="false"/>
          <w:i w:val="false"/>
          <w:color w:val="000000"/>
          <w:sz w:val="28"/>
        </w:rPr>
        <w:t>
      17. 20-бағанда болған жағдайда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617"/>
    <w:bookmarkStart w:name="z735" w:id="618"/>
    <w:p>
      <w:pPr>
        <w:spacing w:after="0"/>
        <w:ind w:left="0"/>
        <w:jc w:val="both"/>
      </w:pPr>
      <w:r>
        <w:rPr>
          <w:rFonts w:ascii="Times New Roman"/>
          <w:b w:val="false"/>
          <w:i w:val="false"/>
          <w:color w:val="000000"/>
          <w:sz w:val="28"/>
        </w:rPr>
        <w:t>
      18. 21-бағанда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618"/>
    <w:bookmarkStart w:name="z736" w:id="619"/>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619"/>
    <w:bookmarkStart w:name="z737" w:id="620"/>
    <w:p>
      <w:pPr>
        <w:spacing w:after="0"/>
        <w:ind w:left="0"/>
        <w:jc w:val="both"/>
      </w:pPr>
      <w:r>
        <w:rPr>
          <w:rFonts w:ascii="Times New Roman"/>
          <w:b w:val="false"/>
          <w:i w:val="false"/>
          <w:color w:val="000000"/>
          <w:sz w:val="28"/>
        </w:rPr>
        <w:t>
      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bookmarkEnd w:id="620"/>
    <w:bookmarkStart w:name="z738" w:id="621"/>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21-қосымша </w:t>
            </w:r>
          </w:p>
        </w:tc>
      </w:tr>
    </w:tbl>
    <w:bookmarkStart w:name="z741" w:id="622"/>
    <w:p>
      <w:pPr>
        <w:spacing w:after="0"/>
        <w:ind w:left="0"/>
        <w:jc w:val="left"/>
      </w:pPr>
      <w:r>
        <w:rPr>
          <w:rFonts w:ascii="Times New Roman"/>
          <w:b/>
          <w:i w:val="false"/>
          <w:color w:val="000000"/>
        </w:rPr>
        <w:t xml:space="preserve"> Әкімшілік деректерді жинауға арналған нысан</w:t>
      </w:r>
    </w:p>
    <w:bookmarkEnd w:id="622"/>
    <w:bookmarkStart w:name="z742" w:id="623"/>
    <w:p>
      <w:pPr>
        <w:spacing w:after="0"/>
        <w:ind w:left="0"/>
        <w:jc w:val="both"/>
      </w:pPr>
      <w:r>
        <w:rPr>
          <w:rFonts w:ascii="Times New Roman"/>
          <w:b w:val="false"/>
          <w:i w:val="false"/>
          <w:color w:val="000000"/>
          <w:sz w:val="28"/>
        </w:rPr>
        <w:t>
      Ұсынылады: Қазақстан Республикасының Ұлттық Банкіне</w:t>
      </w:r>
    </w:p>
    <w:bookmarkEnd w:id="623"/>
    <w:bookmarkStart w:name="z743" w:id="62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24"/>
    <w:bookmarkStart w:name="z744" w:id="625"/>
    <w:p>
      <w:pPr>
        <w:spacing w:after="0"/>
        <w:ind w:left="0"/>
        <w:jc w:val="left"/>
      </w:pPr>
      <w:r>
        <w:rPr>
          <w:rFonts w:ascii="Times New Roman"/>
          <w:b/>
          <w:i w:val="false"/>
          <w:color w:val="000000"/>
        </w:rPr>
        <w:t xml:space="preserve"> Туынды қаржы құралдарымен жасалатын мәмілелер туралы есеп</w:t>
      </w:r>
    </w:p>
    <w:bookmarkEnd w:id="625"/>
    <w:bookmarkStart w:name="z745" w:id="6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1-RCB_PFI_2</w:t>
      </w:r>
    </w:p>
    <w:bookmarkEnd w:id="626"/>
    <w:bookmarkStart w:name="z746" w:id="627"/>
    <w:p>
      <w:pPr>
        <w:spacing w:after="0"/>
        <w:ind w:left="0"/>
        <w:jc w:val="both"/>
      </w:pPr>
      <w:r>
        <w:rPr>
          <w:rFonts w:ascii="Times New Roman"/>
          <w:b w:val="false"/>
          <w:i w:val="false"/>
          <w:color w:val="000000"/>
          <w:sz w:val="28"/>
        </w:rPr>
        <w:t>
      Кезеңділігі: тоқсан сайын</w:t>
      </w:r>
    </w:p>
    <w:bookmarkEnd w:id="627"/>
    <w:bookmarkStart w:name="z747" w:id="628"/>
    <w:p>
      <w:pPr>
        <w:spacing w:after="0"/>
        <w:ind w:left="0"/>
        <w:jc w:val="both"/>
      </w:pPr>
      <w:r>
        <w:rPr>
          <w:rFonts w:ascii="Times New Roman"/>
          <w:b w:val="false"/>
          <w:i w:val="false"/>
          <w:color w:val="000000"/>
          <w:sz w:val="28"/>
        </w:rPr>
        <w:t>
      Есепті кезеңі: 20___жылғы ____________ жағдай бойынша</w:t>
      </w:r>
    </w:p>
    <w:bookmarkEnd w:id="628"/>
    <w:bookmarkStart w:name="z748" w:id="6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bookmarkEnd w:id="629"/>
    <w:bookmarkStart w:name="z749" w:id="6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630"/>
    <w:bookmarkStart w:name="z750" w:id="631"/>
    <w:p>
      <w:pPr>
        <w:spacing w:after="0"/>
        <w:ind w:left="0"/>
        <w:jc w:val="both"/>
      </w:pPr>
      <w:r>
        <w:rPr>
          <w:rFonts w:ascii="Times New Roman"/>
          <w:b w:val="false"/>
          <w:i w:val="false"/>
          <w:color w:val="000000"/>
          <w:sz w:val="28"/>
        </w:rPr>
        <w:t>
      БСН: _______________________</w:t>
      </w:r>
    </w:p>
    <w:bookmarkEnd w:id="631"/>
    <w:bookmarkStart w:name="z751" w:id="632"/>
    <w:p>
      <w:pPr>
        <w:spacing w:after="0"/>
        <w:ind w:left="0"/>
        <w:jc w:val="both"/>
      </w:pPr>
      <w:r>
        <w:rPr>
          <w:rFonts w:ascii="Times New Roman"/>
          <w:b w:val="false"/>
          <w:i w:val="false"/>
          <w:color w:val="000000"/>
          <w:sz w:val="28"/>
        </w:rPr>
        <w:t>
      Жинау әдісі: электронды түрде</w:t>
      </w:r>
    </w:p>
    <w:bookmarkEnd w:id="632"/>
    <w:bookmarkStart w:name="z752" w:id="633"/>
    <w:p>
      <w:pPr>
        <w:spacing w:after="0"/>
        <w:ind w:left="0"/>
        <w:jc w:val="both"/>
      </w:pPr>
      <w:r>
        <w:rPr>
          <w:rFonts w:ascii="Times New Roman"/>
          <w:b w:val="false"/>
          <w:i w:val="false"/>
          <w:color w:val="000000"/>
          <w:sz w:val="28"/>
        </w:rPr>
        <w:t>
      (теңгемен)</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әкесінің аты (ол болған жағдайда) немесе атауы және оның резиденттік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вариациялық маржа,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бастапқы маржа,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міндеттеменің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755" w:id="634"/>
    <w:p>
      <w:pPr>
        <w:spacing w:after="0"/>
        <w:ind w:left="0"/>
        <w:jc w:val="both"/>
      </w:pPr>
      <w:r>
        <w:rPr>
          <w:rFonts w:ascii="Times New Roman"/>
          <w:b w:val="false"/>
          <w:i w:val="false"/>
          <w:color w:val="000000"/>
          <w:sz w:val="28"/>
        </w:rPr>
        <w:t>
      Атауы ______________________________________</w:t>
      </w:r>
    </w:p>
    <w:bookmarkEnd w:id="634"/>
    <w:bookmarkStart w:name="z756" w:id="635"/>
    <w:p>
      <w:pPr>
        <w:spacing w:after="0"/>
        <w:ind w:left="0"/>
        <w:jc w:val="both"/>
      </w:pPr>
      <w:r>
        <w:rPr>
          <w:rFonts w:ascii="Times New Roman"/>
          <w:b w:val="false"/>
          <w:i w:val="false"/>
          <w:color w:val="000000"/>
          <w:sz w:val="28"/>
        </w:rPr>
        <w:t>
      Мекенжайы __________________________________________________________</w:t>
      </w:r>
    </w:p>
    <w:bookmarkEnd w:id="635"/>
    <w:bookmarkStart w:name="z757" w:id="636"/>
    <w:p>
      <w:pPr>
        <w:spacing w:after="0"/>
        <w:ind w:left="0"/>
        <w:jc w:val="both"/>
      </w:pPr>
      <w:r>
        <w:rPr>
          <w:rFonts w:ascii="Times New Roman"/>
          <w:b w:val="false"/>
          <w:i w:val="false"/>
          <w:color w:val="000000"/>
          <w:sz w:val="28"/>
        </w:rPr>
        <w:t>
      Телефоны ________________________________________</w:t>
      </w:r>
    </w:p>
    <w:bookmarkEnd w:id="636"/>
    <w:bookmarkStart w:name="z758" w:id="637"/>
    <w:p>
      <w:pPr>
        <w:spacing w:after="0"/>
        <w:ind w:left="0"/>
        <w:jc w:val="both"/>
      </w:pPr>
      <w:r>
        <w:rPr>
          <w:rFonts w:ascii="Times New Roman"/>
          <w:b w:val="false"/>
          <w:i w:val="false"/>
          <w:color w:val="000000"/>
          <w:sz w:val="28"/>
        </w:rPr>
        <w:t>
      Электрондық пошта мекенжайы _________________________</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760" w:id="63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38"/>
    <w:bookmarkStart w:name="z761" w:id="63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39"/>
    <w:bookmarkStart w:name="z762" w:id="640"/>
    <w:p>
      <w:pPr>
        <w:spacing w:after="0"/>
        <w:ind w:left="0"/>
        <w:jc w:val="both"/>
      </w:pPr>
      <w:r>
        <w:rPr>
          <w:rFonts w:ascii="Times New Roman"/>
          <w:b w:val="false"/>
          <w:i w:val="false"/>
          <w:color w:val="000000"/>
          <w:sz w:val="28"/>
        </w:rPr>
        <w:t xml:space="preserve">
      _______________________________________ _____________ </w:t>
      </w:r>
    </w:p>
    <w:bookmarkEnd w:id="640"/>
    <w:bookmarkStart w:name="z763" w:id="641"/>
    <w:p>
      <w:pPr>
        <w:spacing w:after="0"/>
        <w:ind w:left="0"/>
        <w:jc w:val="both"/>
      </w:pPr>
      <w:r>
        <w:rPr>
          <w:rFonts w:ascii="Times New Roman"/>
          <w:b w:val="false"/>
          <w:i w:val="false"/>
          <w:color w:val="000000"/>
          <w:sz w:val="28"/>
        </w:rPr>
        <w:t>
      тегі, аты және әкесінің аты (ол болған жағдайда) қолы</w:t>
      </w:r>
    </w:p>
    <w:bookmarkEnd w:id="641"/>
    <w:bookmarkStart w:name="z764" w:id="642"/>
    <w:p>
      <w:pPr>
        <w:spacing w:after="0"/>
        <w:ind w:left="0"/>
        <w:jc w:val="both"/>
      </w:pPr>
      <w:r>
        <w:rPr>
          <w:rFonts w:ascii="Times New Roman"/>
          <w:b w:val="false"/>
          <w:i w:val="false"/>
          <w:color w:val="000000"/>
          <w:sz w:val="28"/>
        </w:rPr>
        <w:t>
      Күні 20__ жылғы "____" ______________</w:t>
      </w:r>
    </w:p>
    <w:bookmarkEnd w:id="642"/>
    <w:bookmarkStart w:name="z765" w:id="643"/>
    <w:p>
      <w:pPr>
        <w:spacing w:after="0"/>
        <w:ind w:left="0"/>
        <w:jc w:val="both"/>
      </w:pPr>
      <w:r>
        <w:rPr>
          <w:rFonts w:ascii="Times New Roman"/>
          <w:b w:val="false"/>
          <w:i w:val="false"/>
          <w:color w:val="000000"/>
          <w:sz w:val="28"/>
        </w:rPr>
        <w:t>
      Ескертпе: нысан "Туынды қаржы құралдарымен жасалатын мәмілелер туралы есеп" әкімшілік деректерді өтеусіз негізде жинауға арналған нысанын толтыру бойынша түсіндірмеге сәйкес толтырылады.</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"Туынды қаржы құралдарымен </w:t>
            </w:r>
            <w:r>
              <w:br/>
            </w:r>
            <w:r>
              <w:rPr>
                <w:rFonts w:ascii="Times New Roman"/>
                <w:b w:val="false"/>
                <w:i w:val="false"/>
                <w:color w:val="000000"/>
                <w:sz w:val="20"/>
              </w:rPr>
              <w:t xml:space="preserve">жасалатын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767" w:id="644"/>
    <w:p>
      <w:pPr>
        <w:spacing w:after="0"/>
        <w:ind w:left="0"/>
        <w:jc w:val="left"/>
      </w:pPr>
      <w:r>
        <w:rPr>
          <w:rFonts w:ascii="Times New Roman"/>
          <w:b/>
          <w:i w:val="false"/>
          <w:color w:val="000000"/>
        </w:rPr>
        <w:t xml:space="preserve"> "Туынды қаржы құралдарымен жасалатын мәмілелер туралы есеп" (индексі – 1-RCB_PFI_2, кезеңділігі – тоқсан сайын) әкімшілік деректерді өтеусіз негізде жинауға арналған нысанын толтыру бойынша түсіндірме</w:t>
      </w:r>
    </w:p>
    <w:bookmarkEnd w:id="644"/>
    <w:bookmarkStart w:name="z768" w:id="645"/>
    <w:p>
      <w:pPr>
        <w:spacing w:after="0"/>
        <w:ind w:left="0"/>
        <w:jc w:val="left"/>
      </w:pPr>
      <w:r>
        <w:rPr>
          <w:rFonts w:ascii="Times New Roman"/>
          <w:b/>
          <w:i w:val="false"/>
          <w:color w:val="000000"/>
        </w:rPr>
        <w:t xml:space="preserve"> 1-тарау. Жалпы ережелер</w:t>
      </w:r>
    </w:p>
    <w:bookmarkEnd w:id="645"/>
    <w:bookmarkStart w:name="z769" w:id="646"/>
    <w:p>
      <w:pPr>
        <w:spacing w:after="0"/>
        <w:ind w:left="0"/>
        <w:jc w:val="both"/>
      </w:pPr>
      <w:r>
        <w:rPr>
          <w:rFonts w:ascii="Times New Roman"/>
          <w:b w:val="false"/>
          <w:i w:val="false"/>
          <w:color w:val="000000"/>
          <w:sz w:val="28"/>
        </w:rPr>
        <w:t>
      1. Осы түсіндірмеде "Туынды қаржы құралдарымен жасалатын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46"/>
    <w:bookmarkStart w:name="z770" w:id="6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47"/>
    <w:bookmarkStart w:name="z771" w:id="648"/>
    <w:p>
      <w:pPr>
        <w:spacing w:after="0"/>
        <w:ind w:left="0"/>
        <w:jc w:val="both"/>
      </w:pPr>
      <w:r>
        <w:rPr>
          <w:rFonts w:ascii="Times New Roman"/>
          <w:b w:val="false"/>
          <w:i w:val="false"/>
          <w:color w:val="000000"/>
          <w:sz w:val="28"/>
        </w:rPr>
        <w:t>
      3. Нысанды брокер және (немесе) дилер тоқсан сайын жасайды. Нысандағы деректер теңгемен толтырылады.</w:t>
      </w:r>
    </w:p>
    <w:bookmarkEnd w:id="648"/>
    <w:bookmarkStart w:name="z772" w:id="6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49"/>
    <w:bookmarkStart w:name="z773" w:id="650"/>
    <w:p>
      <w:pPr>
        <w:spacing w:after="0"/>
        <w:ind w:left="0"/>
        <w:jc w:val="left"/>
      </w:pPr>
      <w:r>
        <w:rPr>
          <w:rFonts w:ascii="Times New Roman"/>
          <w:b/>
          <w:i w:val="false"/>
          <w:color w:val="000000"/>
        </w:rPr>
        <w:t xml:space="preserve"> 2-тарау. Нысанды толтыру бойынша түсіндірме</w:t>
      </w:r>
    </w:p>
    <w:bookmarkEnd w:id="650"/>
    <w:bookmarkStart w:name="z774" w:id="651"/>
    <w:p>
      <w:pPr>
        <w:spacing w:after="0"/>
        <w:ind w:left="0"/>
        <w:jc w:val="both"/>
      </w:pPr>
      <w:r>
        <w:rPr>
          <w:rFonts w:ascii="Times New Roman"/>
          <w:b w:val="false"/>
          <w:i w:val="false"/>
          <w:color w:val="000000"/>
          <w:sz w:val="28"/>
        </w:rPr>
        <w:t>
      5. 2, 3 және 4 бағандарды толтыру кезінде мәміле жасалған күн, ішкі есептілік жүйесіндегі брокерде және (немесе) дилерде қаржы құралдарын есепке қою күні, сондай-ақ мәміле бойынша есеп айырысу күні "кк.аа.жжжж" форматында көрсетіледі. Мәміле жасау уақыты "сағат/минут/секунд" форматында (ұйымдасқан нарықта жасалған мәміле үшін) көрсетіледі.</w:t>
      </w:r>
    </w:p>
    <w:bookmarkEnd w:id="651"/>
    <w:bookmarkStart w:name="z775" w:id="652"/>
    <w:p>
      <w:pPr>
        <w:spacing w:after="0"/>
        <w:ind w:left="0"/>
        <w:jc w:val="both"/>
      </w:pPr>
      <w:r>
        <w:rPr>
          <w:rFonts w:ascii="Times New Roman"/>
          <w:b w:val="false"/>
          <w:i w:val="false"/>
          <w:color w:val="000000"/>
          <w:sz w:val="28"/>
        </w:rPr>
        <w:t>
      6. 3-бағанда бухгалтерлік есептегі бастапқы тану күні көрсетіледі.</w:t>
      </w:r>
    </w:p>
    <w:bookmarkEnd w:id="652"/>
    <w:bookmarkStart w:name="z776" w:id="653"/>
    <w:p>
      <w:pPr>
        <w:spacing w:after="0"/>
        <w:ind w:left="0"/>
        <w:jc w:val="both"/>
      </w:pPr>
      <w:r>
        <w:rPr>
          <w:rFonts w:ascii="Times New Roman"/>
          <w:b w:val="false"/>
          <w:i w:val="false"/>
          <w:color w:val="000000"/>
          <w:sz w:val="28"/>
        </w:rPr>
        <w:t>
      7. 5-бағанда туынды қаржы құралының түрі (опцион, фьючерс, форвард, своп және басқа туынды қаржы құралдары) көрсетіледі.</w:t>
      </w:r>
    </w:p>
    <w:bookmarkEnd w:id="653"/>
    <w:bookmarkStart w:name="z777" w:id="654"/>
    <w:p>
      <w:pPr>
        <w:spacing w:after="0"/>
        <w:ind w:left="0"/>
        <w:jc w:val="both"/>
      </w:pPr>
      <w:r>
        <w:rPr>
          <w:rFonts w:ascii="Times New Roman"/>
          <w:b w:val="false"/>
          <w:i w:val="false"/>
          <w:color w:val="000000"/>
          <w:sz w:val="28"/>
        </w:rPr>
        <w:t>
      8. 6-бағанда бағалы қағаз туынды қаржы құралының базалық активі болған жағдайда толтырылады.</w:t>
      </w:r>
    </w:p>
    <w:bookmarkEnd w:id="654"/>
    <w:bookmarkStart w:name="z778" w:id="655"/>
    <w:p>
      <w:pPr>
        <w:spacing w:after="0"/>
        <w:ind w:left="0"/>
        <w:jc w:val="both"/>
      </w:pPr>
      <w:r>
        <w:rPr>
          <w:rFonts w:ascii="Times New Roman"/>
          <w:b w:val="false"/>
          <w:i w:val="false"/>
          <w:color w:val="000000"/>
          <w:sz w:val="28"/>
        </w:rPr>
        <w:t>
      9. 7-бағанда сауда жүйесінде мәміле жасалған қор биржасының атауы және оның резиденттік елі "биржаның/елдің атауы" форматында не мәміленің қор биржасында жасалмағаны "ұйымдастырылмаған нарық" форматында көрсетіледі.</w:t>
      </w:r>
    </w:p>
    <w:bookmarkEnd w:id="655"/>
    <w:bookmarkStart w:name="z779" w:id="656"/>
    <w:p>
      <w:pPr>
        <w:spacing w:after="0"/>
        <w:ind w:left="0"/>
        <w:jc w:val="both"/>
      </w:pPr>
      <w:r>
        <w:rPr>
          <w:rFonts w:ascii="Times New Roman"/>
          <w:b w:val="false"/>
          <w:i w:val="false"/>
          <w:color w:val="000000"/>
          <w:sz w:val="28"/>
        </w:rPr>
        <w:t>
      10. 8-бағанда туынды қаржы құралының базалық активі (бағалы қағаздың және оның эмитентінің атауы, валюта, сыйақы мөлшерлемесі, тауар және басқа да базалық активтер) және рейтингтік агенттік "базалық актив/рейтинг (рейтингтік агенттік)" форматында берген базалық актив рейтингі (болған жағдайда) көрсетіледі. Базалық активте рейтингтер болмаған жағдайда, онда базалық актив және "базалық актив/рейтингі жоқ" форматында рейтингінің жоқ екендігі көрсетіледі.</w:t>
      </w:r>
    </w:p>
    <w:bookmarkEnd w:id="656"/>
    <w:bookmarkStart w:name="z780" w:id="657"/>
    <w:p>
      <w:pPr>
        <w:spacing w:after="0"/>
        <w:ind w:left="0"/>
        <w:jc w:val="both"/>
      </w:pPr>
      <w:r>
        <w:rPr>
          <w:rFonts w:ascii="Times New Roman"/>
          <w:b w:val="false"/>
          <w:i w:val="false"/>
          <w:color w:val="000000"/>
          <w:sz w:val="28"/>
        </w:rPr>
        <w:t>
      11. 9-бағанда, орталық контрагенттің қатысуымен қор биржасында мәміле жасалған жағдайда "иә" деген сөз көрсетіледі. Қор биржасында мәміле орталық контрагенттің қатысуынсыз жасалған жағдайда "жоқ" деген сөз көрсетіледі.</w:t>
      </w:r>
    </w:p>
    <w:bookmarkEnd w:id="657"/>
    <w:bookmarkStart w:name="z781" w:id="658"/>
    <w:p>
      <w:pPr>
        <w:spacing w:after="0"/>
        <w:ind w:left="0"/>
        <w:jc w:val="both"/>
      </w:pPr>
      <w:r>
        <w:rPr>
          <w:rFonts w:ascii="Times New Roman"/>
          <w:b w:val="false"/>
          <w:i w:val="false"/>
          <w:color w:val="000000"/>
          <w:sz w:val="28"/>
        </w:rPr>
        <w:t>
      12. 10-бағанда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658"/>
    <w:bookmarkStart w:name="z782" w:id="659"/>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мақсатында жасалмаса, "жоқ" деген сөз көрсетіледі.</w:t>
      </w:r>
    </w:p>
    <w:bookmarkEnd w:id="659"/>
    <w:bookmarkStart w:name="z783" w:id="660"/>
    <w:p>
      <w:pPr>
        <w:spacing w:after="0"/>
        <w:ind w:left="0"/>
        <w:jc w:val="both"/>
      </w:pPr>
      <w:r>
        <w:rPr>
          <w:rFonts w:ascii="Times New Roman"/>
          <w:b w:val="false"/>
          <w:i w:val="false"/>
          <w:color w:val="000000"/>
          <w:sz w:val="28"/>
        </w:rPr>
        <w:t>
      14. 17-бағанда егер бағалы қағаздар нарығында брокерлік және дилерлік қызметті жүзеге асыруға лицензиясы бар ұйым брокер ретінде қатысса,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bookmarkEnd w:id="660"/>
    <w:bookmarkStart w:name="z784" w:id="661"/>
    <w:p>
      <w:pPr>
        <w:spacing w:after="0"/>
        <w:ind w:left="0"/>
        <w:jc w:val="both"/>
      </w:pPr>
      <w:r>
        <w:rPr>
          <w:rFonts w:ascii="Times New Roman"/>
          <w:b w:val="false"/>
          <w:i w:val="false"/>
          <w:color w:val="000000"/>
          <w:sz w:val="28"/>
        </w:rPr>
        <w:t>
      15. 18-бағанды толтыру кезінде бағалы қағаздар нарығында брокерлік және дилерлік қызметті жүзеге асыруға лицензиясы бар ұйым дилерлік қызмет шеңберінде мәміле жасаған жағдайда, сондай-ақ ерікті жинақтаушы зейнетақы қорымен (зейнетақы активтері есебінен) немесе бағалы қағаздар нарығында брокерлік және (немесе) дилерлік қызметті жүзеге асыруға лицензиясы бар инвестициялық портфельді басқарушымен (клиенттердің активтері есебінен) мәміле жасаған жағдайда инвестициялық комитеттің мәмілені жасау туралы инвестициялық шешімді қабылдау күні және нөмірі көрсетіледі.</w:t>
      </w:r>
    </w:p>
    <w:bookmarkEnd w:id="661"/>
    <w:bookmarkStart w:name="z785" w:id="662"/>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 тегі, аты және әкесінің аты (ол болған жағдайда) не атауы/елі" форматында көрсетіледі және мәміле олардың есебінен және мүддесі үшін жасалған брокер клиентінің атауы және оның резиденттік елі көрсетіледі.</w:t>
      </w:r>
    </w:p>
    <w:bookmarkEnd w:id="662"/>
    <w:bookmarkStart w:name="z786" w:id="663"/>
    <w:p>
      <w:pPr>
        <w:spacing w:after="0"/>
        <w:ind w:left="0"/>
        <w:jc w:val="both"/>
      </w:pPr>
      <w:r>
        <w:rPr>
          <w:rFonts w:ascii="Times New Roman"/>
          <w:b w:val="false"/>
          <w:i w:val="false"/>
          <w:color w:val="000000"/>
          <w:sz w:val="28"/>
        </w:rPr>
        <w:t>
      Брокерлік және (немесе)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bookmarkEnd w:id="663"/>
    <w:bookmarkStart w:name="z787" w:id="664"/>
    <w:p>
      <w:pPr>
        <w:spacing w:after="0"/>
        <w:ind w:left="0"/>
        <w:jc w:val="both"/>
      </w:pPr>
      <w:r>
        <w:rPr>
          <w:rFonts w:ascii="Times New Roman"/>
          <w:b w:val="false"/>
          <w:i w:val="false"/>
          <w:color w:val="000000"/>
          <w:sz w:val="28"/>
        </w:rPr>
        <w:t>
      17. 20-бағанда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664"/>
    <w:bookmarkStart w:name="z788" w:id="665"/>
    <w:p>
      <w:pPr>
        <w:spacing w:after="0"/>
        <w:ind w:left="0"/>
        <w:jc w:val="both"/>
      </w:pPr>
      <w:r>
        <w:rPr>
          <w:rFonts w:ascii="Times New Roman"/>
          <w:b w:val="false"/>
          <w:i w:val="false"/>
          <w:color w:val="000000"/>
          <w:sz w:val="28"/>
        </w:rPr>
        <w:t>
      18. 21-бағанда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665"/>
    <w:bookmarkStart w:name="z789" w:id="666"/>
    <w:p>
      <w:pPr>
        <w:spacing w:after="0"/>
        <w:ind w:left="0"/>
        <w:jc w:val="both"/>
      </w:pPr>
      <w:r>
        <w:rPr>
          <w:rFonts w:ascii="Times New Roman"/>
          <w:b w:val="false"/>
          <w:i w:val="false"/>
          <w:color w:val="000000"/>
          <w:sz w:val="28"/>
        </w:rPr>
        <w:t>
      19. 22-бағанда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666"/>
    <w:bookmarkStart w:name="z790" w:id="667"/>
    <w:p>
      <w:pPr>
        <w:spacing w:after="0"/>
        <w:ind w:left="0"/>
        <w:jc w:val="both"/>
      </w:pPr>
      <w:r>
        <w:rPr>
          <w:rFonts w:ascii="Times New Roman"/>
          <w:b w:val="false"/>
          <w:i w:val="false"/>
          <w:color w:val="000000"/>
          <w:sz w:val="28"/>
        </w:rPr>
        <w:t>
      20. 23-бағанда мәміле бойынша мынадай:</w:t>
      </w:r>
    </w:p>
    <w:bookmarkEnd w:id="667"/>
    <w:bookmarkStart w:name="z791" w:id="668"/>
    <w:p>
      <w:pPr>
        <w:spacing w:after="0"/>
        <w:ind w:left="0"/>
        <w:jc w:val="both"/>
      </w:pPr>
      <w:r>
        <w:rPr>
          <w:rFonts w:ascii="Times New Roman"/>
          <w:b w:val="false"/>
          <w:i w:val="false"/>
          <w:color w:val="000000"/>
          <w:sz w:val="28"/>
        </w:rPr>
        <w:t>
      1) мәміле талаптарының бұзылуы немесе тараптардың бірінің дәрменсіздігіне байланысты оқиғалар салдарынан мәмілені мерзімінен бұрын тоқтатуды қоспағанда, міндеттемелер тиісінше тоқтатылған немесе мерзімінен бұрын тоқтатылған;</w:t>
      </w:r>
    </w:p>
    <w:bookmarkEnd w:id="668"/>
    <w:bookmarkStart w:name="z792" w:id="669"/>
    <w:p>
      <w:pPr>
        <w:spacing w:after="0"/>
        <w:ind w:left="0"/>
        <w:jc w:val="both"/>
      </w:pPr>
      <w:r>
        <w:rPr>
          <w:rFonts w:ascii="Times New Roman"/>
          <w:b w:val="false"/>
          <w:i w:val="false"/>
          <w:color w:val="000000"/>
          <w:sz w:val="28"/>
        </w:rPr>
        <w:t>
      2) міндеттемелерді орындау мерзімі өткен;</w:t>
      </w:r>
    </w:p>
    <w:bookmarkEnd w:id="669"/>
    <w:bookmarkStart w:name="z793" w:id="670"/>
    <w:p>
      <w:pPr>
        <w:spacing w:after="0"/>
        <w:ind w:left="0"/>
        <w:jc w:val="both"/>
      </w:pPr>
      <w:r>
        <w:rPr>
          <w:rFonts w:ascii="Times New Roman"/>
          <w:b w:val="false"/>
          <w:i w:val="false"/>
          <w:color w:val="000000"/>
          <w:sz w:val="28"/>
        </w:rPr>
        <w:t>
      3) шартта көзделген негіздемелер бойынша міндеттемелерді орындау тоқтатыла тұрған;</w:t>
      </w:r>
    </w:p>
    <w:bookmarkEnd w:id="670"/>
    <w:bookmarkStart w:name="z794" w:id="671"/>
    <w:p>
      <w:pPr>
        <w:spacing w:after="0"/>
        <w:ind w:left="0"/>
        <w:jc w:val="both"/>
      </w:pPr>
      <w:r>
        <w:rPr>
          <w:rFonts w:ascii="Times New Roman"/>
          <w:b w:val="false"/>
          <w:i w:val="false"/>
          <w:color w:val="000000"/>
          <w:sz w:val="28"/>
        </w:rPr>
        <w:t>
      4) тараптың мәміле талаптарын бұзуы немесе тараптардың бірінің дәрменсіздігіне байланысты оқиғалар салдарынан міндеттемелер тоқтатылған;</w:t>
      </w:r>
    </w:p>
    <w:bookmarkEnd w:id="671"/>
    <w:bookmarkStart w:name="z795" w:id="672"/>
    <w:p>
      <w:pPr>
        <w:spacing w:after="0"/>
        <w:ind w:left="0"/>
        <w:jc w:val="both"/>
      </w:pPr>
      <w:r>
        <w:rPr>
          <w:rFonts w:ascii="Times New Roman"/>
          <w:b w:val="false"/>
          <w:i w:val="false"/>
          <w:color w:val="000000"/>
          <w:sz w:val="28"/>
        </w:rPr>
        <w:t>
      5) көзделген жағдайлардың немесе оқиғалардың туындауы нәтижесінде мәмілені орындау мерзімі ұзартылған жағдайлардың бірі көрсетіледі.</w:t>
      </w:r>
    </w:p>
    <w:bookmarkEnd w:id="672"/>
    <w:bookmarkStart w:name="z796" w:id="673"/>
    <w:p>
      <w:pPr>
        <w:spacing w:after="0"/>
        <w:ind w:left="0"/>
        <w:jc w:val="both"/>
      </w:pPr>
      <w:r>
        <w:rPr>
          <w:rFonts w:ascii="Times New Roman"/>
          <w:b w:val="false"/>
          <w:i w:val="false"/>
          <w:color w:val="000000"/>
          <w:sz w:val="28"/>
        </w:rPr>
        <w:t>
      21. 24-бағанда мәмілені жасау орны көрсетіледі.</w:t>
      </w:r>
    </w:p>
    <w:bookmarkEnd w:id="673"/>
    <w:bookmarkStart w:name="z797" w:id="674"/>
    <w:p>
      <w:pPr>
        <w:spacing w:after="0"/>
        <w:ind w:left="0"/>
        <w:jc w:val="both"/>
      </w:pPr>
      <w:r>
        <w:rPr>
          <w:rFonts w:ascii="Times New Roman"/>
          <w:b w:val="false"/>
          <w:i w:val="false"/>
          <w:color w:val="000000"/>
          <w:sz w:val="28"/>
        </w:rPr>
        <w:t>
      22. Нысанға депозитарлық қолхаттармен жасалған мәмілелер енгізілмейді.</w:t>
      </w:r>
    </w:p>
    <w:bookmarkEnd w:id="674"/>
    <w:bookmarkStart w:name="z798" w:id="675"/>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25-қосымша </w:t>
            </w:r>
          </w:p>
        </w:tc>
      </w:tr>
    </w:tbl>
    <w:bookmarkStart w:name="z801" w:id="676"/>
    <w:p>
      <w:pPr>
        <w:spacing w:after="0"/>
        <w:ind w:left="0"/>
        <w:jc w:val="left"/>
      </w:pPr>
      <w:r>
        <w:rPr>
          <w:rFonts w:ascii="Times New Roman"/>
          <w:b/>
          <w:i w:val="false"/>
          <w:color w:val="000000"/>
        </w:rPr>
        <w:t xml:space="preserve"> Әкімшілік деректерді жинауға арналған нысан</w:t>
      </w:r>
    </w:p>
    <w:bookmarkEnd w:id="676"/>
    <w:bookmarkStart w:name="z802" w:id="677"/>
    <w:p>
      <w:pPr>
        <w:spacing w:after="0"/>
        <w:ind w:left="0"/>
        <w:jc w:val="both"/>
      </w:pPr>
      <w:r>
        <w:rPr>
          <w:rFonts w:ascii="Times New Roman"/>
          <w:b w:val="false"/>
          <w:i w:val="false"/>
          <w:color w:val="000000"/>
          <w:sz w:val="28"/>
        </w:rPr>
        <w:t>
      Ұсынылады: Қазақстан Республикасының Ұлттық Банкіне</w:t>
      </w:r>
    </w:p>
    <w:bookmarkEnd w:id="677"/>
    <w:bookmarkStart w:name="z803" w:id="67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78"/>
    <w:bookmarkStart w:name="z804" w:id="679"/>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679"/>
    <w:bookmarkStart w:name="z805" w:id="6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1-RCB_NOM_DER_IN</w:t>
      </w:r>
    </w:p>
    <w:bookmarkEnd w:id="680"/>
    <w:bookmarkStart w:name="z806" w:id="681"/>
    <w:p>
      <w:pPr>
        <w:spacing w:after="0"/>
        <w:ind w:left="0"/>
        <w:jc w:val="both"/>
      </w:pPr>
      <w:r>
        <w:rPr>
          <w:rFonts w:ascii="Times New Roman"/>
          <w:b w:val="false"/>
          <w:i w:val="false"/>
          <w:color w:val="000000"/>
          <w:sz w:val="28"/>
        </w:rPr>
        <w:t>
      Кезеңділігі: тоқсан сайын</w:t>
      </w:r>
    </w:p>
    <w:bookmarkEnd w:id="681"/>
    <w:bookmarkStart w:name="z807" w:id="682"/>
    <w:p>
      <w:pPr>
        <w:spacing w:after="0"/>
        <w:ind w:left="0"/>
        <w:jc w:val="both"/>
      </w:pPr>
      <w:r>
        <w:rPr>
          <w:rFonts w:ascii="Times New Roman"/>
          <w:b w:val="false"/>
          <w:i w:val="false"/>
          <w:color w:val="000000"/>
          <w:sz w:val="28"/>
        </w:rPr>
        <w:t>
      Есепті кезеңі: 20 __ жылғы "___" ________ жағдай бойынша</w:t>
      </w:r>
    </w:p>
    <w:bookmarkEnd w:id="682"/>
    <w:bookmarkStart w:name="z808" w:id="6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 бірыңғай оператор, кастодиандар</w:t>
      </w:r>
    </w:p>
    <w:bookmarkEnd w:id="683"/>
    <w:bookmarkStart w:name="z809" w:id="6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684"/>
    <w:bookmarkStart w:name="z810" w:id="685"/>
    <w:p>
      <w:pPr>
        <w:spacing w:after="0"/>
        <w:ind w:left="0"/>
        <w:jc w:val="both"/>
      </w:pPr>
      <w:r>
        <w:rPr>
          <w:rFonts w:ascii="Times New Roman"/>
          <w:b w:val="false"/>
          <w:i w:val="false"/>
          <w:color w:val="000000"/>
          <w:sz w:val="28"/>
        </w:rPr>
        <w:t>
      БСН: _______________________</w:t>
      </w:r>
    </w:p>
    <w:bookmarkEnd w:id="685"/>
    <w:bookmarkStart w:name="z811" w:id="686"/>
    <w:p>
      <w:pPr>
        <w:spacing w:after="0"/>
        <w:ind w:left="0"/>
        <w:jc w:val="both"/>
      </w:pPr>
      <w:r>
        <w:rPr>
          <w:rFonts w:ascii="Times New Roman"/>
          <w:b w:val="false"/>
          <w:i w:val="false"/>
          <w:color w:val="000000"/>
          <w:sz w:val="28"/>
        </w:rPr>
        <w:t>
      Жинау әдісі: электронды түрде</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 туралы мәліметтер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не өзге сәйкестендіру нөмірі (Қазақстан Республикасының бейрезиденттері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заңды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687"/>
    <w:p>
      <w:pPr>
        <w:spacing w:after="0"/>
        <w:ind w:left="0"/>
        <w:jc w:val="both"/>
      </w:pPr>
      <w:r>
        <w:rPr>
          <w:rFonts w:ascii="Times New Roman"/>
          <w:b w:val="false"/>
          <w:i w:val="false"/>
          <w:color w:val="000000"/>
          <w:sz w:val="28"/>
        </w:rPr>
        <w:t>
      Атауы ______________________________________</w:t>
      </w:r>
    </w:p>
    <w:bookmarkEnd w:id="687"/>
    <w:bookmarkStart w:name="z814" w:id="688"/>
    <w:p>
      <w:pPr>
        <w:spacing w:after="0"/>
        <w:ind w:left="0"/>
        <w:jc w:val="both"/>
      </w:pPr>
      <w:r>
        <w:rPr>
          <w:rFonts w:ascii="Times New Roman"/>
          <w:b w:val="false"/>
          <w:i w:val="false"/>
          <w:color w:val="000000"/>
          <w:sz w:val="28"/>
        </w:rPr>
        <w:t>
      Мекенжайы __________________________________________________________</w:t>
      </w:r>
    </w:p>
    <w:bookmarkEnd w:id="688"/>
    <w:bookmarkStart w:name="z815" w:id="689"/>
    <w:p>
      <w:pPr>
        <w:spacing w:after="0"/>
        <w:ind w:left="0"/>
        <w:jc w:val="both"/>
      </w:pPr>
      <w:r>
        <w:rPr>
          <w:rFonts w:ascii="Times New Roman"/>
          <w:b w:val="false"/>
          <w:i w:val="false"/>
          <w:color w:val="000000"/>
          <w:sz w:val="28"/>
        </w:rPr>
        <w:t>
      Телефоны ________________________________________</w:t>
      </w:r>
    </w:p>
    <w:bookmarkEnd w:id="689"/>
    <w:bookmarkStart w:name="z816" w:id="690"/>
    <w:p>
      <w:pPr>
        <w:spacing w:after="0"/>
        <w:ind w:left="0"/>
        <w:jc w:val="both"/>
      </w:pPr>
      <w:r>
        <w:rPr>
          <w:rFonts w:ascii="Times New Roman"/>
          <w:b w:val="false"/>
          <w:i w:val="false"/>
          <w:color w:val="000000"/>
          <w:sz w:val="28"/>
        </w:rPr>
        <w:t>
      Электрондық пошта мекенжайы _________________________</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818" w:id="69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91"/>
    <w:bookmarkStart w:name="z819" w:id="69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92"/>
    <w:bookmarkStart w:name="z820" w:id="693"/>
    <w:p>
      <w:pPr>
        <w:spacing w:after="0"/>
        <w:ind w:left="0"/>
        <w:jc w:val="both"/>
      </w:pPr>
      <w:r>
        <w:rPr>
          <w:rFonts w:ascii="Times New Roman"/>
          <w:b w:val="false"/>
          <w:i w:val="false"/>
          <w:color w:val="000000"/>
          <w:sz w:val="28"/>
        </w:rPr>
        <w:t xml:space="preserve">
      _______________________________________ _____________ </w:t>
      </w:r>
    </w:p>
    <w:bookmarkEnd w:id="693"/>
    <w:bookmarkStart w:name="z821" w:id="694"/>
    <w:p>
      <w:pPr>
        <w:spacing w:after="0"/>
        <w:ind w:left="0"/>
        <w:jc w:val="both"/>
      </w:pPr>
      <w:r>
        <w:rPr>
          <w:rFonts w:ascii="Times New Roman"/>
          <w:b w:val="false"/>
          <w:i w:val="false"/>
          <w:color w:val="000000"/>
          <w:sz w:val="28"/>
        </w:rPr>
        <w:t>
      тегі, аты және әкесінің аты (ол болған жағдайда) қолы</w:t>
      </w:r>
    </w:p>
    <w:bookmarkEnd w:id="694"/>
    <w:bookmarkStart w:name="z822" w:id="695"/>
    <w:p>
      <w:pPr>
        <w:spacing w:after="0"/>
        <w:ind w:left="0"/>
        <w:jc w:val="both"/>
      </w:pPr>
      <w:r>
        <w:rPr>
          <w:rFonts w:ascii="Times New Roman"/>
          <w:b w:val="false"/>
          <w:i w:val="false"/>
          <w:color w:val="000000"/>
          <w:sz w:val="28"/>
        </w:rPr>
        <w:t xml:space="preserve">
      Күні 20__ жылғы "____" ______________ </w:t>
      </w:r>
    </w:p>
    <w:bookmarkEnd w:id="695"/>
    <w:bookmarkStart w:name="z823" w:id="696"/>
    <w:p>
      <w:pPr>
        <w:spacing w:after="0"/>
        <w:ind w:left="0"/>
        <w:jc w:val="both"/>
      </w:pPr>
      <w:r>
        <w:rPr>
          <w:rFonts w:ascii="Times New Roman"/>
          <w:b w:val="false"/>
          <w:i w:val="false"/>
          <w:color w:val="000000"/>
          <w:sz w:val="28"/>
        </w:rPr>
        <w:t>
      Ескертпе: нысан "Шет мемлекеттің заңнамасына сәйкес шығарылған, номиналды ұстаудағы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мемлекеттің заңнамасына </w:t>
            </w:r>
            <w:r>
              <w:br/>
            </w:r>
            <w:r>
              <w:rPr>
                <w:rFonts w:ascii="Times New Roman"/>
                <w:b w:val="false"/>
                <w:i w:val="false"/>
                <w:color w:val="000000"/>
                <w:sz w:val="20"/>
              </w:rPr>
              <w:t xml:space="preserve">сәйкес шығарылған, номиналды </w:t>
            </w:r>
            <w:r>
              <w:br/>
            </w:r>
            <w:r>
              <w:rPr>
                <w:rFonts w:ascii="Times New Roman"/>
                <w:b w:val="false"/>
                <w:i w:val="false"/>
                <w:color w:val="000000"/>
                <w:sz w:val="20"/>
              </w:rPr>
              <w:t xml:space="preserve">ұстаудағы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825" w:id="697"/>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 (индексі – 1-RCB_NOM_DER_IN, кезеңділігі – тоқсан сайын) әкімшілік деректерді өтеусіз негізде жинауға арналған нысанын толтыру бойынша түсіндірме</w:t>
      </w:r>
    </w:p>
    <w:bookmarkEnd w:id="697"/>
    <w:bookmarkStart w:name="z826" w:id="698"/>
    <w:p>
      <w:pPr>
        <w:spacing w:after="0"/>
        <w:ind w:left="0"/>
        <w:jc w:val="left"/>
      </w:pPr>
      <w:r>
        <w:rPr>
          <w:rFonts w:ascii="Times New Roman"/>
          <w:b/>
          <w:i w:val="false"/>
          <w:color w:val="000000"/>
        </w:rPr>
        <w:t xml:space="preserve"> 1-тарау. Жалпы ережелер</w:t>
      </w:r>
    </w:p>
    <w:bookmarkEnd w:id="698"/>
    <w:bookmarkStart w:name="z827" w:id="699"/>
    <w:p>
      <w:pPr>
        <w:spacing w:after="0"/>
        <w:ind w:left="0"/>
        <w:jc w:val="both"/>
      </w:pPr>
      <w:r>
        <w:rPr>
          <w:rFonts w:ascii="Times New Roman"/>
          <w:b w:val="false"/>
          <w:i w:val="false"/>
          <w:color w:val="000000"/>
          <w:sz w:val="28"/>
        </w:rPr>
        <w:t>
      1. Осы түсіндірмеде "Шет мемлекеттің заңнамасына сәйкес шығарылған, номиналды ұстаудағы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99"/>
    <w:bookmarkStart w:name="z828" w:id="7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0"/>
    <w:bookmarkStart w:name="z829" w:id="701"/>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701"/>
    <w:bookmarkStart w:name="z830" w:id="70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2"/>
    <w:bookmarkStart w:name="z831" w:id="703"/>
    <w:p>
      <w:pPr>
        <w:spacing w:after="0"/>
        <w:ind w:left="0"/>
        <w:jc w:val="left"/>
      </w:pPr>
      <w:r>
        <w:rPr>
          <w:rFonts w:ascii="Times New Roman"/>
          <w:b/>
          <w:i w:val="false"/>
          <w:color w:val="000000"/>
        </w:rPr>
        <w:t xml:space="preserve"> 2-тарау. Нысанды толтыру бойынша түсіндірме</w:t>
      </w:r>
    </w:p>
    <w:bookmarkEnd w:id="703"/>
    <w:bookmarkStart w:name="z832" w:id="704"/>
    <w:p>
      <w:pPr>
        <w:spacing w:after="0"/>
        <w:ind w:left="0"/>
        <w:jc w:val="both"/>
      </w:pPr>
      <w:r>
        <w:rPr>
          <w:rFonts w:ascii="Times New Roman"/>
          <w:b w:val="false"/>
          <w:i w:val="false"/>
          <w:color w:val="000000"/>
          <w:sz w:val="28"/>
        </w:rPr>
        <w:t>
      5. 4-бағанда Қазақстан Республикасының бейрезидент эмитенттерінің бағалы қағаздарын номиналды ұстау қызметін 5-бағанда көрсетілген ұйымдарға көрсететін шетелдік номиналды ұстаушының атауы көрсетіледі.</w:t>
      </w:r>
    </w:p>
    <w:bookmarkEnd w:id="704"/>
    <w:bookmarkStart w:name="z833" w:id="705"/>
    <w:p>
      <w:pPr>
        <w:spacing w:after="0"/>
        <w:ind w:left="0"/>
        <w:jc w:val="both"/>
      </w:pPr>
      <w:r>
        <w:rPr>
          <w:rFonts w:ascii="Times New Roman"/>
          <w:b w:val="false"/>
          <w:i w:val="false"/>
          <w:color w:val="000000"/>
          <w:sz w:val="28"/>
        </w:rPr>
        <w:t>
      6. 5-бағанда Қазақстан Республикасының бейрезидент эмитенттерінің бағалы қағаздарын номиналды ұстау қызметтерін брокерге және (немесе) дилерге (кастодиан банк, орталық депозитарий және басқа да есептік ұйымдар) көрсететін ұйымның атауы көрсетіледі.</w:t>
      </w:r>
    </w:p>
    <w:bookmarkEnd w:id="705"/>
    <w:bookmarkStart w:name="z834" w:id="706"/>
    <w:p>
      <w:pPr>
        <w:spacing w:after="0"/>
        <w:ind w:left="0"/>
        <w:jc w:val="both"/>
      </w:pPr>
      <w:r>
        <w:rPr>
          <w:rFonts w:ascii="Times New Roman"/>
          <w:b w:val="false"/>
          <w:i w:val="false"/>
          <w:color w:val="000000"/>
          <w:sz w:val="28"/>
        </w:rPr>
        <w:t>
      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End w:id="706"/>
    <w:bookmarkStart w:name="z835" w:id="707"/>
    <w:p>
      <w:pPr>
        <w:spacing w:after="0"/>
        <w:ind w:left="0"/>
        <w:jc w:val="both"/>
      </w:pPr>
      <w:r>
        <w:rPr>
          <w:rFonts w:ascii="Times New Roman"/>
          <w:b w:val="false"/>
          <w:i w:val="false"/>
          <w:color w:val="000000"/>
          <w:sz w:val="28"/>
        </w:rPr>
        <w:t>
      7. 6 және 7-бағандарда бағалы қағаздардың түпкілікті меншік иесі – номиналды ұстаушы болып табылатын брокердің және (немесе) дилердің, бірыңғай оператордың, кастодианның клиенті туралы мәліметтер: жеке сәйкестендіру нөмірі не өзге де сәйкестендіру нөмірі (Қазақстан Республикасының бейрезиденттері үшін), жеке тұлға үшін – тегі, аты және әкесінің аты (ол болған жағдайда), бизнес-сәйкестендіру нөмірі не өзге де сәйкестендіру нөмірі (Қазақстан Республикасының бейрезиденттері үшін), заңды тұлға үшін – атауы көрсетіледі.</w:t>
      </w:r>
    </w:p>
    <w:bookmarkEnd w:id="707"/>
    <w:bookmarkStart w:name="z836" w:id="708"/>
    <w:p>
      <w:pPr>
        <w:spacing w:after="0"/>
        <w:ind w:left="0"/>
        <w:jc w:val="both"/>
      </w:pPr>
      <w:r>
        <w:rPr>
          <w:rFonts w:ascii="Times New Roman"/>
          <w:b w:val="false"/>
          <w:i w:val="false"/>
          <w:color w:val="000000"/>
          <w:sz w:val="28"/>
        </w:rPr>
        <w:t>
      8. 8-бағанда бағалы қағаздардың саны данамен көрсетіледі. Борыштық бағалы қағаздар шығарылым валютасында Номиналды құны бойынша көрсетіледі.</w:t>
      </w:r>
    </w:p>
    <w:bookmarkEnd w:id="708"/>
    <w:bookmarkStart w:name="z837" w:id="709"/>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26-қосымша </w:t>
            </w:r>
          </w:p>
        </w:tc>
      </w:tr>
    </w:tbl>
    <w:bookmarkStart w:name="z840" w:id="710"/>
    <w:p>
      <w:pPr>
        <w:spacing w:after="0"/>
        <w:ind w:left="0"/>
        <w:jc w:val="left"/>
      </w:pPr>
      <w:r>
        <w:rPr>
          <w:rFonts w:ascii="Times New Roman"/>
          <w:b/>
          <w:i w:val="false"/>
          <w:color w:val="000000"/>
        </w:rPr>
        <w:t xml:space="preserve"> Әкімшілік деректерді жинауға арналған нысан</w:t>
      </w:r>
    </w:p>
    <w:bookmarkEnd w:id="710"/>
    <w:bookmarkStart w:name="z841" w:id="711"/>
    <w:p>
      <w:pPr>
        <w:spacing w:after="0"/>
        <w:ind w:left="0"/>
        <w:jc w:val="both"/>
      </w:pPr>
      <w:r>
        <w:rPr>
          <w:rFonts w:ascii="Times New Roman"/>
          <w:b w:val="false"/>
          <w:i w:val="false"/>
          <w:color w:val="000000"/>
          <w:sz w:val="28"/>
        </w:rPr>
        <w:t>
      Ұсынылады: Қазақстан Республикасының Ұлттық Банкіне</w:t>
      </w:r>
    </w:p>
    <w:bookmarkEnd w:id="711"/>
    <w:bookmarkStart w:name="z842" w:id="71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12"/>
    <w:bookmarkStart w:name="z843" w:id="713"/>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713"/>
    <w:bookmarkStart w:name="z844" w:id="7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К1_BD-UIP</w:t>
      </w:r>
    </w:p>
    <w:bookmarkEnd w:id="714"/>
    <w:bookmarkStart w:name="z845" w:id="715"/>
    <w:p>
      <w:pPr>
        <w:spacing w:after="0"/>
        <w:ind w:left="0"/>
        <w:jc w:val="both"/>
      </w:pPr>
      <w:r>
        <w:rPr>
          <w:rFonts w:ascii="Times New Roman"/>
          <w:b w:val="false"/>
          <w:i w:val="false"/>
          <w:color w:val="000000"/>
          <w:sz w:val="28"/>
        </w:rPr>
        <w:t>
      Кезеңділігі: ай сайын</w:t>
      </w:r>
    </w:p>
    <w:bookmarkEnd w:id="715"/>
    <w:bookmarkStart w:name="z846" w:id="716"/>
    <w:p>
      <w:pPr>
        <w:spacing w:after="0"/>
        <w:ind w:left="0"/>
        <w:jc w:val="both"/>
      </w:pPr>
      <w:r>
        <w:rPr>
          <w:rFonts w:ascii="Times New Roman"/>
          <w:b w:val="false"/>
          <w:i w:val="false"/>
          <w:color w:val="000000"/>
          <w:sz w:val="28"/>
        </w:rPr>
        <w:t>
      Есепті кезеңі: 20 __ жылғы "___" ________ жағдай бойынша</w:t>
      </w:r>
    </w:p>
    <w:bookmarkEnd w:id="716"/>
    <w:bookmarkStart w:name="z847" w:id="7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717"/>
    <w:bookmarkStart w:name="z848" w:id="7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718"/>
    <w:bookmarkStart w:name="z849" w:id="719"/>
    <w:p>
      <w:pPr>
        <w:spacing w:after="0"/>
        <w:ind w:left="0"/>
        <w:jc w:val="both"/>
      </w:pPr>
      <w:r>
        <w:rPr>
          <w:rFonts w:ascii="Times New Roman"/>
          <w:b w:val="false"/>
          <w:i w:val="false"/>
          <w:color w:val="000000"/>
          <w:sz w:val="28"/>
        </w:rPr>
        <w:t>
      БСН: _______________________</w:t>
      </w:r>
    </w:p>
    <w:bookmarkEnd w:id="719"/>
    <w:bookmarkStart w:name="z850" w:id="720"/>
    <w:p>
      <w:pPr>
        <w:spacing w:after="0"/>
        <w:ind w:left="0"/>
        <w:jc w:val="both"/>
      </w:pPr>
      <w:r>
        <w:rPr>
          <w:rFonts w:ascii="Times New Roman"/>
          <w:b w:val="false"/>
          <w:i w:val="false"/>
          <w:color w:val="000000"/>
          <w:sz w:val="28"/>
        </w:rPr>
        <w:t>
      Жинау әдісі: электронды түрде</w:t>
      </w:r>
    </w:p>
    <w:bookmarkEnd w:id="720"/>
    <w:bookmarkStart w:name="z851" w:id="721"/>
    <w:p>
      <w:pPr>
        <w:spacing w:after="0"/>
        <w:ind w:left="0"/>
        <w:jc w:val="both"/>
      </w:pPr>
      <w:r>
        <w:rPr>
          <w:rFonts w:ascii="Times New Roman"/>
          <w:b w:val="false"/>
          <w:i w:val="false"/>
          <w:color w:val="000000"/>
          <w:sz w:val="28"/>
        </w:rPr>
        <w:t>
      (мың теңгемен)</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1.11-жолында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сол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банктерінде Стандард энд Пурс (Standard &amp; Poor’s) агенттігінің халықаралық шкаласы бойынша шетел валютасында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(ӨА)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басқарумен байланысты операциялық тәуекел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қызметпен байланысты операциялық тәуекел БҚ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сенімгерлік басқарумен байланысты операциялық тәуекел ЗА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722"/>
    <w:p>
      <w:pPr>
        <w:spacing w:after="0"/>
        <w:ind w:left="0"/>
        <w:jc w:val="both"/>
      </w:pPr>
      <w:r>
        <w:rPr>
          <w:rFonts w:ascii="Times New Roman"/>
          <w:b w:val="false"/>
          <w:i w:val="false"/>
          <w:color w:val="000000"/>
          <w:sz w:val="28"/>
        </w:rPr>
        <w:t>
      Атауы ______________________________________</w:t>
      </w:r>
    </w:p>
    <w:bookmarkEnd w:id="722"/>
    <w:bookmarkStart w:name="z855" w:id="723"/>
    <w:p>
      <w:pPr>
        <w:spacing w:after="0"/>
        <w:ind w:left="0"/>
        <w:jc w:val="both"/>
      </w:pPr>
      <w:r>
        <w:rPr>
          <w:rFonts w:ascii="Times New Roman"/>
          <w:b w:val="false"/>
          <w:i w:val="false"/>
          <w:color w:val="000000"/>
          <w:sz w:val="28"/>
        </w:rPr>
        <w:t>
      Мекенжайы ___________________________________________________</w:t>
      </w:r>
    </w:p>
    <w:bookmarkEnd w:id="723"/>
    <w:bookmarkStart w:name="z856" w:id="724"/>
    <w:p>
      <w:pPr>
        <w:spacing w:after="0"/>
        <w:ind w:left="0"/>
        <w:jc w:val="both"/>
      </w:pPr>
      <w:r>
        <w:rPr>
          <w:rFonts w:ascii="Times New Roman"/>
          <w:b w:val="false"/>
          <w:i w:val="false"/>
          <w:color w:val="000000"/>
          <w:sz w:val="28"/>
        </w:rPr>
        <w:t>
      Телефоны ________________________________________</w:t>
      </w:r>
    </w:p>
    <w:bookmarkEnd w:id="724"/>
    <w:bookmarkStart w:name="z857" w:id="725"/>
    <w:p>
      <w:pPr>
        <w:spacing w:after="0"/>
        <w:ind w:left="0"/>
        <w:jc w:val="both"/>
      </w:pPr>
      <w:r>
        <w:rPr>
          <w:rFonts w:ascii="Times New Roman"/>
          <w:b w:val="false"/>
          <w:i w:val="false"/>
          <w:color w:val="000000"/>
          <w:sz w:val="28"/>
        </w:rPr>
        <w:t>
      Электрондық пошта мекенжайы _________________________</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 _______________ </w:t>
      </w:r>
    </w:p>
    <w:bookmarkStart w:name="z859" w:id="7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26"/>
    <w:bookmarkStart w:name="z860" w:id="72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27"/>
    <w:bookmarkStart w:name="z861" w:id="728"/>
    <w:p>
      <w:pPr>
        <w:spacing w:after="0"/>
        <w:ind w:left="0"/>
        <w:jc w:val="both"/>
      </w:pPr>
      <w:r>
        <w:rPr>
          <w:rFonts w:ascii="Times New Roman"/>
          <w:b w:val="false"/>
          <w:i w:val="false"/>
          <w:color w:val="000000"/>
          <w:sz w:val="28"/>
        </w:rPr>
        <w:t xml:space="preserve">
      _______________________________________ _____________ </w:t>
      </w:r>
    </w:p>
    <w:bookmarkEnd w:id="728"/>
    <w:bookmarkStart w:name="z862" w:id="729"/>
    <w:p>
      <w:pPr>
        <w:spacing w:after="0"/>
        <w:ind w:left="0"/>
        <w:jc w:val="both"/>
      </w:pPr>
      <w:r>
        <w:rPr>
          <w:rFonts w:ascii="Times New Roman"/>
          <w:b w:val="false"/>
          <w:i w:val="false"/>
          <w:color w:val="000000"/>
          <w:sz w:val="28"/>
        </w:rPr>
        <w:t>
      тегі, аты және әкесінің аты (ол болған жағдайда) қолы</w:t>
      </w:r>
    </w:p>
    <w:bookmarkEnd w:id="729"/>
    <w:bookmarkStart w:name="z863" w:id="730"/>
    <w:p>
      <w:pPr>
        <w:spacing w:after="0"/>
        <w:ind w:left="0"/>
        <w:jc w:val="both"/>
      </w:pPr>
      <w:r>
        <w:rPr>
          <w:rFonts w:ascii="Times New Roman"/>
          <w:b w:val="false"/>
          <w:i w:val="false"/>
          <w:color w:val="000000"/>
          <w:sz w:val="28"/>
        </w:rPr>
        <w:t>
      Күні 20__ жылғы "____" ______________</w:t>
      </w:r>
    </w:p>
    <w:bookmarkEnd w:id="730"/>
    <w:bookmarkStart w:name="z864" w:id="731"/>
    <w:p>
      <w:pPr>
        <w:spacing w:after="0"/>
        <w:ind w:left="0"/>
        <w:jc w:val="both"/>
      </w:pPr>
      <w:r>
        <w:rPr>
          <w:rFonts w:ascii="Times New Roman"/>
          <w:b w:val="false"/>
          <w:i w:val="false"/>
          <w:color w:val="000000"/>
          <w:sz w:val="28"/>
        </w:rPr>
        <w:t>
      Ескертпе: нысан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брокерлік </w:t>
            </w:r>
            <w:r>
              <w:br/>
            </w:r>
            <w:r>
              <w:rPr>
                <w:rFonts w:ascii="Times New Roman"/>
                <w:b w:val="false"/>
                <w:i w:val="false"/>
                <w:color w:val="000000"/>
                <w:sz w:val="20"/>
              </w:rPr>
              <w:t xml:space="preserve">және (немесе) 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866" w:id="732"/>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 К1_BD-UIP, кезеңділігі – ай сайын) әкімшілік деректерді өтеусіз негізде жинауға арналған нысанын толтыру бойынша түсіндірме</w:t>
      </w:r>
    </w:p>
    <w:bookmarkEnd w:id="732"/>
    <w:bookmarkStart w:name="z867" w:id="733"/>
    <w:p>
      <w:pPr>
        <w:spacing w:after="0"/>
        <w:ind w:left="0"/>
        <w:jc w:val="left"/>
      </w:pPr>
      <w:r>
        <w:rPr>
          <w:rFonts w:ascii="Times New Roman"/>
          <w:b/>
          <w:i w:val="false"/>
          <w:color w:val="000000"/>
        </w:rPr>
        <w:t xml:space="preserve"> 1-тарау. Жалпы ережелер</w:t>
      </w:r>
    </w:p>
    <w:bookmarkEnd w:id="733"/>
    <w:bookmarkStart w:name="z868" w:id="734"/>
    <w:p>
      <w:pPr>
        <w:spacing w:after="0"/>
        <w:ind w:left="0"/>
        <w:jc w:val="both"/>
      </w:pPr>
      <w:r>
        <w:rPr>
          <w:rFonts w:ascii="Times New Roman"/>
          <w:b w:val="false"/>
          <w:i w:val="false"/>
          <w:color w:val="000000"/>
          <w:sz w:val="28"/>
        </w:rPr>
        <w:t>
      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34"/>
    <w:bookmarkStart w:name="z869" w:id="7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35"/>
    <w:bookmarkStart w:name="z870" w:id="736"/>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736"/>
    <w:bookmarkStart w:name="z871" w:id="73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37"/>
    <w:bookmarkStart w:name="z872" w:id="738"/>
    <w:p>
      <w:pPr>
        <w:spacing w:after="0"/>
        <w:ind w:left="0"/>
        <w:jc w:val="left"/>
      </w:pPr>
      <w:r>
        <w:rPr>
          <w:rFonts w:ascii="Times New Roman"/>
          <w:b/>
          <w:i w:val="false"/>
          <w:color w:val="000000"/>
        </w:rPr>
        <w:t xml:space="preserve"> 2-тарау. Нысанды толтыру бойынша түсіндірме</w:t>
      </w:r>
    </w:p>
    <w:bookmarkEnd w:id="738"/>
    <w:bookmarkStart w:name="z873" w:id="739"/>
    <w:p>
      <w:pPr>
        <w:spacing w:after="0"/>
        <w:ind w:left="0"/>
        <w:jc w:val="both"/>
      </w:pPr>
      <w:r>
        <w:rPr>
          <w:rFonts w:ascii="Times New Roman"/>
          <w:b w:val="false"/>
          <w:i w:val="false"/>
          <w:color w:val="000000"/>
          <w:sz w:val="28"/>
        </w:rPr>
        <w:t xml:space="preserve">
      5. Нысанды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толтырады.</w:t>
      </w:r>
    </w:p>
    <w:bookmarkEnd w:id="739"/>
    <w:bookmarkStart w:name="z874" w:id="740"/>
    <w:p>
      <w:pPr>
        <w:spacing w:after="0"/>
        <w:ind w:left="0"/>
        <w:jc w:val="both"/>
      </w:pPr>
      <w:r>
        <w:rPr>
          <w:rFonts w:ascii="Times New Roman"/>
          <w:b w:val="false"/>
          <w:i w:val="false"/>
          <w:color w:val="000000"/>
          <w:sz w:val="28"/>
        </w:rPr>
        <w:t xml:space="preserve">
      6. 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bookmarkEnd w:id="740"/>
    <w:bookmarkStart w:name="z875" w:id="741"/>
    <w:p>
      <w:pPr>
        <w:spacing w:after="0"/>
        <w:ind w:left="0"/>
        <w:jc w:val="both"/>
      </w:pPr>
      <w:r>
        <w:rPr>
          <w:rFonts w:ascii="Times New Roman"/>
          <w:b w:val="false"/>
          <w:i w:val="false"/>
          <w:color w:val="000000"/>
          <w:sz w:val="28"/>
        </w:rPr>
        <w:t>
      7. Қаржы құралы Нысанда белгіленген екі немесе одан да көп өлшемшартқа сәйкес келген кезде қаржы құралының санатын Ұйым дербес анықтайды.</w:t>
      </w:r>
    </w:p>
    <w:bookmarkEnd w:id="741"/>
    <w:bookmarkStart w:name="z876" w:id="742"/>
    <w:p>
      <w:pPr>
        <w:spacing w:after="0"/>
        <w:ind w:left="0"/>
        <w:jc w:val="both"/>
      </w:pPr>
      <w:r>
        <w:rPr>
          <w:rFonts w:ascii="Times New Roman"/>
          <w:b w:val="false"/>
          <w:i w:val="false"/>
          <w:color w:val="000000"/>
          <w:sz w:val="28"/>
        </w:rPr>
        <w:t>
      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(жүз) пайызы көлемінде ескеріледі.</w:t>
      </w:r>
    </w:p>
    <w:bookmarkEnd w:id="742"/>
    <w:bookmarkStart w:name="z877" w:id="743"/>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bookmarkEnd w:id="743"/>
    <w:bookmarkStart w:name="z878" w:id="744"/>
    <w:p>
      <w:pPr>
        <w:spacing w:after="0"/>
        <w:ind w:left="0"/>
        <w:jc w:val="both"/>
      </w:pPr>
      <w:r>
        <w:rPr>
          <w:rFonts w:ascii="Times New Roman"/>
          <w:b w:val="false"/>
          <w:i w:val="false"/>
          <w:color w:val="000000"/>
          <w:sz w:val="28"/>
        </w:rPr>
        <w:t>
      9. 3-бағанда есепті кезеңнің соңғы күнтізбелік күнінің соңындағы деректер толтырылады.</w:t>
      </w:r>
    </w:p>
    <w:bookmarkEnd w:id="744"/>
    <w:bookmarkStart w:name="z879" w:id="745"/>
    <w:p>
      <w:pPr>
        <w:spacing w:after="0"/>
        <w:ind w:left="0"/>
        <w:jc w:val="both"/>
      </w:pPr>
      <w:r>
        <w:rPr>
          <w:rFonts w:ascii="Times New Roman"/>
          <w:b w:val="false"/>
          <w:i w:val="false"/>
          <w:color w:val="000000"/>
          <w:sz w:val="28"/>
        </w:rPr>
        <w:t>
      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745"/>
    <w:bookmarkStart w:name="z880" w:id="746"/>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27-қосымша </w:t>
            </w:r>
          </w:p>
        </w:tc>
      </w:tr>
    </w:tbl>
    <w:bookmarkStart w:name="z883" w:id="747"/>
    <w:p>
      <w:pPr>
        <w:spacing w:after="0"/>
        <w:ind w:left="0"/>
        <w:jc w:val="left"/>
      </w:pPr>
      <w:r>
        <w:rPr>
          <w:rFonts w:ascii="Times New Roman"/>
          <w:b/>
          <w:i w:val="false"/>
          <w:color w:val="000000"/>
        </w:rPr>
        <w:t xml:space="preserve"> Әкімшілік деректерді жинауға арналған нысан</w:t>
      </w:r>
    </w:p>
    <w:bookmarkEnd w:id="747"/>
    <w:bookmarkStart w:name="z884" w:id="748"/>
    <w:p>
      <w:pPr>
        <w:spacing w:after="0"/>
        <w:ind w:left="0"/>
        <w:jc w:val="both"/>
      </w:pPr>
      <w:r>
        <w:rPr>
          <w:rFonts w:ascii="Times New Roman"/>
          <w:b w:val="false"/>
          <w:i w:val="false"/>
          <w:color w:val="000000"/>
          <w:sz w:val="28"/>
        </w:rPr>
        <w:t>
      Ұсынылады: Қазақстан Республикасының Ұлттық Банкіне</w:t>
      </w:r>
    </w:p>
    <w:bookmarkEnd w:id="748"/>
    <w:bookmarkStart w:name="z885" w:id="74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49"/>
    <w:bookmarkStart w:name="z886" w:id="750"/>
    <w:p>
      <w:pPr>
        <w:spacing w:after="0"/>
        <w:ind w:left="0"/>
        <w:jc w:val="left"/>
      </w:pPr>
      <w:r>
        <w:rPr>
          <w:rFonts w:ascii="Times New Roman"/>
          <w:b/>
          <w:i w:val="false"/>
          <w:color w:val="000000"/>
        </w:rPr>
        <w:t xml:space="preserve"> Инвестициялау лимиттерін сақтау туралы есеп</w:t>
      </w:r>
    </w:p>
    <w:bookmarkEnd w:id="750"/>
    <w:bookmarkStart w:name="z887" w:id="75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1-LIMITS-NPF</w:t>
      </w:r>
    </w:p>
    <w:bookmarkEnd w:id="751"/>
    <w:bookmarkStart w:name="z888" w:id="752"/>
    <w:p>
      <w:pPr>
        <w:spacing w:after="0"/>
        <w:ind w:left="0"/>
        <w:jc w:val="both"/>
      </w:pPr>
      <w:r>
        <w:rPr>
          <w:rFonts w:ascii="Times New Roman"/>
          <w:b w:val="false"/>
          <w:i w:val="false"/>
          <w:color w:val="000000"/>
          <w:sz w:val="28"/>
        </w:rPr>
        <w:t>
      Кезеңділігі: ай сайын</w:t>
      </w:r>
    </w:p>
    <w:bookmarkEnd w:id="752"/>
    <w:bookmarkStart w:name="z889" w:id="753"/>
    <w:p>
      <w:pPr>
        <w:spacing w:after="0"/>
        <w:ind w:left="0"/>
        <w:jc w:val="both"/>
      </w:pPr>
      <w:r>
        <w:rPr>
          <w:rFonts w:ascii="Times New Roman"/>
          <w:b w:val="false"/>
          <w:i w:val="false"/>
          <w:color w:val="000000"/>
          <w:sz w:val="28"/>
        </w:rPr>
        <w:t>
      Есепті кезеңі: 20 __ жылғы "___" ________ жағдай бойынша</w:t>
      </w:r>
    </w:p>
    <w:bookmarkEnd w:id="753"/>
    <w:bookmarkStart w:name="z890" w:id="7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754"/>
    <w:bookmarkStart w:name="z891" w:id="7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755"/>
    <w:bookmarkStart w:name="z892" w:id="756"/>
    <w:p>
      <w:pPr>
        <w:spacing w:after="0"/>
        <w:ind w:left="0"/>
        <w:jc w:val="both"/>
      </w:pPr>
      <w:r>
        <w:rPr>
          <w:rFonts w:ascii="Times New Roman"/>
          <w:b w:val="false"/>
          <w:i w:val="false"/>
          <w:color w:val="000000"/>
          <w:sz w:val="28"/>
        </w:rPr>
        <w:t>
      БСН: _______________________</w:t>
      </w:r>
    </w:p>
    <w:bookmarkEnd w:id="756"/>
    <w:bookmarkStart w:name="z893" w:id="757"/>
    <w:p>
      <w:pPr>
        <w:spacing w:after="0"/>
        <w:ind w:left="0"/>
        <w:jc w:val="both"/>
      </w:pPr>
      <w:r>
        <w:rPr>
          <w:rFonts w:ascii="Times New Roman"/>
          <w:b w:val="false"/>
          <w:i w:val="false"/>
          <w:color w:val="000000"/>
          <w:sz w:val="28"/>
        </w:rPr>
        <w:t>
      Жинау әдісі: электронды түрде</w:t>
      </w:r>
    </w:p>
    <w:bookmarkEnd w:id="757"/>
    <w:bookmarkStart w:name="z894" w:id="758"/>
    <w:p>
      <w:pPr>
        <w:spacing w:after="0"/>
        <w:ind w:left="0"/>
        <w:jc w:val="both"/>
      </w:pPr>
      <w:r>
        <w:rPr>
          <w:rFonts w:ascii="Times New Roman"/>
          <w:b w:val="false"/>
          <w:i w:val="false"/>
          <w:color w:val="000000"/>
          <w:sz w:val="28"/>
        </w:rPr>
        <w:t>
      1-кесте. Эмитенттің бір шығарылымының борыштық бағалы қағаздарына</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759"/>
    <w:p>
      <w:pPr>
        <w:spacing w:after="0"/>
        <w:ind w:left="0"/>
        <w:jc w:val="both"/>
      </w:pPr>
      <w:r>
        <w:rPr>
          <w:rFonts w:ascii="Times New Roman"/>
          <w:b w:val="false"/>
          <w:i w:val="false"/>
          <w:color w:val="000000"/>
          <w:sz w:val="28"/>
        </w:rPr>
        <w:t>
      2-кесте. Қазақстан Республикасының резиденті-эмитенттің дауыс беретін акцияларына</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760"/>
    <w:p>
      <w:pPr>
        <w:spacing w:after="0"/>
        <w:ind w:left="0"/>
        <w:jc w:val="both"/>
      </w:pPr>
      <w:r>
        <w:rPr>
          <w:rFonts w:ascii="Times New Roman"/>
          <w:b w:val="false"/>
          <w:i w:val="false"/>
          <w:color w:val="000000"/>
          <w:sz w:val="28"/>
        </w:rPr>
        <w:t>
      3-кесте. Бір тұлға және оның үлестес тұлғалары шығарған (ұсынған) қаржы құралдарына</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761"/>
    <w:p>
      <w:pPr>
        <w:spacing w:after="0"/>
        <w:ind w:left="0"/>
        <w:jc w:val="both"/>
      </w:pPr>
      <w:r>
        <w:rPr>
          <w:rFonts w:ascii="Times New Roman"/>
          <w:b w:val="false"/>
          <w:i w:val="false"/>
          <w:color w:val="000000"/>
          <w:sz w:val="28"/>
        </w:rPr>
        <w:t>
      4-кесте. Шетел валютасында номинирленген қаржы құралдарына</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762"/>
    <w:p>
      <w:pPr>
        <w:spacing w:after="0"/>
        <w:ind w:left="0"/>
        <w:jc w:val="both"/>
      </w:pPr>
      <w:r>
        <w:rPr>
          <w:rFonts w:ascii="Times New Roman"/>
          <w:b w:val="false"/>
          <w:i w:val="false"/>
          <w:color w:val="000000"/>
          <w:sz w:val="28"/>
        </w:rPr>
        <w:t>
      Атауы ______________________________________</w:t>
      </w:r>
    </w:p>
    <w:bookmarkEnd w:id="762"/>
    <w:bookmarkStart w:name="z900" w:id="763"/>
    <w:p>
      <w:pPr>
        <w:spacing w:after="0"/>
        <w:ind w:left="0"/>
        <w:jc w:val="both"/>
      </w:pPr>
      <w:r>
        <w:rPr>
          <w:rFonts w:ascii="Times New Roman"/>
          <w:b w:val="false"/>
          <w:i w:val="false"/>
          <w:color w:val="000000"/>
          <w:sz w:val="28"/>
        </w:rPr>
        <w:t>
      Мекенжайы __________________________________________________________</w:t>
      </w:r>
    </w:p>
    <w:bookmarkEnd w:id="763"/>
    <w:bookmarkStart w:name="z901" w:id="764"/>
    <w:p>
      <w:pPr>
        <w:spacing w:after="0"/>
        <w:ind w:left="0"/>
        <w:jc w:val="both"/>
      </w:pPr>
      <w:r>
        <w:rPr>
          <w:rFonts w:ascii="Times New Roman"/>
          <w:b w:val="false"/>
          <w:i w:val="false"/>
          <w:color w:val="000000"/>
          <w:sz w:val="28"/>
        </w:rPr>
        <w:t>
      Телефоны ________________________________________</w:t>
      </w:r>
    </w:p>
    <w:bookmarkEnd w:id="764"/>
    <w:bookmarkStart w:name="z902" w:id="765"/>
    <w:p>
      <w:pPr>
        <w:spacing w:after="0"/>
        <w:ind w:left="0"/>
        <w:jc w:val="both"/>
      </w:pPr>
      <w:r>
        <w:rPr>
          <w:rFonts w:ascii="Times New Roman"/>
          <w:b w:val="false"/>
          <w:i w:val="false"/>
          <w:color w:val="000000"/>
          <w:sz w:val="28"/>
        </w:rPr>
        <w:t>
      Электрондық пошта мекенжайы _________________________</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904" w:id="76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66"/>
    <w:bookmarkStart w:name="z905" w:id="76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67"/>
    <w:bookmarkStart w:name="z906" w:id="768"/>
    <w:p>
      <w:pPr>
        <w:spacing w:after="0"/>
        <w:ind w:left="0"/>
        <w:jc w:val="both"/>
      </w:pPr>
      <w:r>
        <w:rPr>
          <w:rFonts w:ascii="Times New Roman"/>
          <w:b w:val="false"/>
          <w:i w:val="false"/>
          <w:color w:val="000000"/>
          <w:sz w:val="28"/>
        </w:rPr>
        <w:t xml:space="preserve">
      _______________________________________ _____________ </w:t>
      </w:r>
    </w:p>
    <w:bookmarkEnd w:id="768"/>
    <w:bookmarkStart w:name="z907" w:id="769"/>
    <w:p>
      <w:pPr>
        <w:spacing w:after="0"/>
        <w:ind w:left="0"/>
        <w:jc w:val="both"/>
      </w:pPr>
      <w:r>
        <w:rPr>
          <w:rFonts w:ascii="Times New Roman"/>
          <w:b w:val="false"/>
          <w:i w:val="false"/>
          <w:color w:val="000000"/>
          <w:sz w:val="28"/>
        </w:rPr>
        <w:t>
      тегі, аты және әкесінің аты (ол болған жағдайда) қолы</w:t>
      </w:r>
    </w:p>
    <w:bookmarkEnd w:id="769"/>
    <w:bookmarkStart w:name="z908" w:id="770"/>
    <w:p>
      <w:pPr>
        <w:spacing w:after="0"/>
        <w:ind w:left="0"/>
        <w:jc w:val="both"/>
      </w:pPr>
      <w:r>
        <w:rPr>
          <w:rFonts w:ascii="Times New Roman"/>
          <w:b w:val="false"/>
          <w:i w:val="false"/>
          <w:color w:val="000000"/>
          <w:sz w:val="28"/>
        </w:rPr>
        <w:t xml:space="preserve">
      Күні 20__ жылғы "____" ______________ </w:t>
      </w:r>
    </w:p>
    <w:bookmarkEnd w:id="770"/>
    <w:bookmarkStart w:name="z909" w:id="771"/>
    <w:p>
      <w:pPr>
        <w:spacing w:after="0"/>
        <w:ind w:left="0"/>
        <w:jc w:val="both"/>
      </w:pPr>
      <w:r>
        <w:rPr>
          <w:rFonts w:ascii="Times New Roman"/>
          <w:b w:val="false"/>
          <w:i w:val="false"/>
          <w:color w:val="000000"/>
          <w:sz w:val="28"/>
        </w:rPr>
        <w:t>
      Ескертпе: нысан "Инвестициялау лимиттерін сақтау туралы есеп" әкімшілік деректерді өтеусіз негізде жинауға арналған нысанын толтыру бойынша түсіндірмеге сәйкес толтырылады.</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"Инвестициялау лимиттерін </w:t>
            </w:r>
            <w:r>
              <w:br/>
            </w:r>
            <w:r>
              <w:rPr>
                <w:rFonts w:ascii="Times New Roman"/>
                <w:b w:val="false"/>
                <w:i w:val="false"/>
                <w:color w:val="000000"/>
                <w:sz w:val="20"/>
              </w:rPr>
              <w:t xml:space="preserve">сақтау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911" w:id="772"/>
    <w:p>
      <w:pPr>
        <w:spacing w:after="0"/>
        <w:ind w:left="0"/>
        <w:jc w:val="left"/>
      </w:pPr>
      <w:r>
        <w:rPr>
          <w:rFonts w:ascii="Times New Roman"/>
          <w:b/>
          <w:i w:val="false"/>
          <w:color w:val="000000"/>
        </w:rPr>
        <w:t xml:space="preserve"> "Инвестициялау лимиттерін сақтау туралы есеп" (индексі – 1-LIMITS-NPF, кезеңділігі – ай сайын) әкімшілік деректерді өтеусіз негізде жинауға арналған нысанын толтыру бойынша түсіндірме</w:t>
      </w:r>
    </w:p>
    <w:bookmarkEnd w:id="772"/>
    <w:bookmarkStart w:name="z912" w:id="773"/>
    <w:p>
      <w:pPr>
        <w:spacing w:after="0"/>
        <w:ind w:left="0"/>
        <w:jc w:val="left"/>
      </w:pPr>
      <w:r>
        <w:rPr>
          <w:rFonts w:ascii="Times New Roman"/>
          <w:b/>
          <w:i w:val="false"/>
          <w:color w:val="000000"/>
        </w:rPr>
        <w:t xml:space="preserve"> 1-тарау. Жалпы ережелер</w:t>
      </w:r>
    </w:p>
    <w:bookmarkEnd w:id="773"/>
    <w:bookmarkStart w:name="z913" w:id="774"/>
    <w:p>
      <w:pPr>
        <w:spacing w:after="0"/>
        <w:ind w:left="0"/>
        <w:jc w:val="both"/>
      </w:pPr>
      <w:r>
        <w:rPr>
          <w:rFonts w:ascii="Times New Roman"/>
          <w:b w:val="false"/>
          <w:i w:val="false"/>
          <w:color w:val="000000"/>
          <w:sz w:val="28"/>
        </w:rPr>
        <w:t>
      1. Осы түсіндірмеде "Инвестициялау лимиттерін сақтау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74"/>
    <w:bookmarkStart w:name="z914" w:id="77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75"/>
    <w:bookmarkStart w:name="z915" w:id="776"/>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776"/>
    <w:bookmarkStart w:name="z916" w:id="77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77"/>
    <w:bookmarkStart w:name="z917" w:id="778"/>
    <w:p>
      <w:pPr>
        <w:spacing w:after="0"/>
        <w:ind w:left="0"/>
        <w:jc w:val="left"/>
      </w:pPr>
      <w:r>
        <w:rPr>
          <w:rFonts w:ascii="Times New Roman"/>
          <w:b/>
          <w:i w:val="false"/>
          <w:color w:val="000000"/>
        </w:rPr>
        <w:t xml:space="preserve"> 2-тарау. Нысанды толтыру бойынша түсіндірме</w:t>
      </w:r>
    </w:p>
    <w:bookmarkEnd w:id="778"/>
    <w:bookmarkStart w:name="z918" w:id="779"/>
    <w:p>
      <w:pPr>
        <w:spacing w:after="0"/>
        <w:ind w:left="0"/>
        <w:jc w:val="both"/>
      </w:pPr>
      <w:r>
        <w:rPr>
          <w:rFonts w:ascii="Times New Roman"/>
          <w:b w:val="false"/>
          <w:i w:val="false"/>
          <w:color w:val="000000"/>
          <w:sz w:val="28"/>
        </w:rPr>
        <w:t>
      5. Қаржы құралдарына инвестициялардың және зейнетақы активтерінің ағымдағы құны, сондай-ақ мәндер пайызбен үтірден кейін екі таңбамен көрсетіледі.</w:t>
      </w:r>
    </w:p>
    <w:bookmarkEnd w:id="779"/>
    <w:bookmarkStart w:name="z919" w:id="780"/>
    <w:p>
      <w:pPr>
        <w:spacing w:after="0"/>
        <w:ind w:left="0"/>
        <w:jc w:val="both"/>
      </w:pPr>
      <w:r>
        <w:rPr>
          <w:rFonts w:ascii="Times New Roman"/>
          <w:b w:val="false"/>
          <w:i w:val="false"/>
          <w:color w:val="000000"/>
          <w:sz w:val="28"/>
        </w:rPr>
        <w:t>
      6. 1-кесте бойынша:</w:t>
      </w:r>
    </w:p>
    <w:bookmarkEnd w:id="780"/>
    <w:bookmarkStart w:name="z920" w:id="781"/>
    <w:p>
      <w:pPr>
        <w:spacing w:after="0"/>
        <w:ind w:left="0"/>
        <w:jc w:val="both"/>
      </w:pPr>
      <w:r>
        <w:rPr>
          <w:rFonts w:ascii="Times New Roman"/>
          <w:b w:val="false"/>
          <w:i w:val="false"/>
          <w:color w:val="000000"/>
          <w:sz w:val="28"/>
        </w:rPr>
        <w:t>
      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bookmarkEnd w:id="781"/>
    <w:bookmarkStart w:name="z921" w:id="782"/>
    <w:p>
      <w:pPr>
        <w:spacing w:after="0"/>
        <w:ind w:left="0"/>
        <w:jc w:val="both"/>
      </w:pPr>
      <w:r>
        <w:rPr>
          <w:rFonts w:ascii="Times New Roman"/>
          <w:b w:val="false"/>
          <w:i w:val="false"/>
          <w:color w:val="000000"/>
          <w:sz w:val="28"/>
        </w:rPr>
        <w:t>
      2) 6-баған 5-бағанның 4-бағанға қатынасы ретінде есептеледі.</w:t>
      </w:r>
    </w:p>
    <w:bookmarkEnd w:id="782"/>
    <w:bookmarkStart w:name="z922" w:id="783"/>
    <w:p>
      <w:pPr>
        <w:spacing w:after="0"/>
        <w:ind w:left="0"/>
        <w:jc w:val="both"/>
      </w:pPr>
      <w:r>
        <w:rPr>
          <w:rFonts w:ascii="Times New Roman"/>
          <w:b w:val="false"/>
          <w:i w:val="false"/>
          <w:color w:val="000000"/>
          <w:sz w:val="28"/>
        </w:rPr>
        <w:t>
      7. 2-кесте бойынша:</w:t>
      </w:r>
    </w:p>
    <w:bookmarkEnd w:id="783"/>
    <w:bookmarkStart w:name="z923" w:id="784"/>
    <w:p>
      <w:pPr>
        <w:spacing w:after="0"/>
        <w:ind w:left="0"/>
        <w:jc w:val="both"/>
      </w:pPr>
      <w:r>
        <w:rPr>
          <w:rFonts w:ascii="Times New Roman"/>
          <w:b w:val="false"/>
          <w:i w:val="false"/>
          <w:color w:val="000000"/>
          <w:sz w:val="28"/>
        </w:rPr>
        <w:t>
      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bookmarkEnd w:id="784"/>
    <w:bookmarkStart w:name="z924" w:id="785"/>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bookmarkEnd w:id="785"/>
    <w:bookmarkStart w:name="z925" w:id="786"/>
    <w:p>
      <w:pPr>
        <w:spacing w:after="0"/>
        <w:ind w:left="0"/>
        <w:jc w:val="both"/>
      </w:pPr>
      <w:r>
        <w:rPr>
          <w:rFonts w:ascii="Times New Roman"/>
          <w:b w:val="false"/>
          <w:i w:val="false"/>
          <w:color w:val="000000"/>
          <w:sz w:val="28"/>
        </w:rPr>
        <w:t>
      3) 7-баған 5-бағанның 4-бағанға қатынасы ретінде есептеледі;</w:t>
      </w:r>
    </w:p>
    <w:bookmarkEnd w:id="786"/>
    <w:bookmarkStart w:name="z926" w:id="787"/>
    <w:p>
      <w:pPr>
        <w:spacing w:after="0"/>
        <w:ind w:left="0"/>
        <w:jc w:val="both"/>
      </w:pPr>
      <w:r>
        <w:rPr>
          <w:rFonts w:ascii="Times New Roman"/>
          <w:b w:val="false"/>
          <w:i w:val="false"/>
          <w:color w:val="000000"/>
          <w:sz w:val="28"/>
        </w:rPr>
        <w:t>
      4) 8-баған 6-бағанның 4-бағанға қатынасы ретінде есептеледі.</w:t>
      </w:r>
    </w:p>
    <w:bookmarkEnd w:id="787"/>
    <w:bookmarkStart w:name="z927" w:id="788"/>
    <w:p>
      <w:pPr>
        <w:spacing w:after="0"/>
        <w:ind w:left="0"/>
        <w:jc w:val="both"/>
      </w:pPr>
      <w:r>
        <w:rPr>
          <w:rFonts w:ascii="Times New Roman"/>
          <w:b w:val="false"/>
          <w:i w:val="false"/>
          <w:color w:val="000000"/>
          <w:sz w:val="28"/>
        </w:rPr>
        <w:t>
      8. 3-кесте бойынша:</w:t>
      </w:r>
    </w:p>
    <w:bookmarkEnd w:id="788"/>
    <w:bookmarkStart w:name="z928" w:id="789"/>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bookmarkEnd w:id="789"/>
    <w:bookmarkStart w:name="z929" w:id="790"/>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bookmarkEnd w:id="790"/>
    <w:bookmarkStart w:name="z930" w:id="791"/>
    <w:p>
      <w:pPr>
        <w:spacing w:after="0"/>
        <w:ind w:left="0"/>
        <w:jc w:val="both"/>
      </w:pPr>
      <w:r>
        <w:rPr>
          <w:rFonts w:ascii="Times New Roman"/>
          <w:b w:val="false"/>
          <w:i w:val="false"/>
          <w:color w:val="000000"/>
          <w:sz w:val="28"/>
        </w:rPr>
        <w:t>
      3) 6-баған 4-бағанның 5-бағанға қатынасы ретінде есептеледі.</w:t>
      </w:r>
    </w:p>
    <w:bookmarkEnd w:id="791"/>
    <w:bookmarkStart w:name="z931" w:id="792"/>
    <w:p>
      <w:pPr>
        <w:spacing w:after="0"/>
        <w:ind w:left="0"/>
        <w:jc w:val="both"/>
      </w:pPr>
      <w:r>
        <w:rPr>
          <w:rFonts w:ascii="Times New Roman"/>
          <w:b w:val="false"/>
          <w:i w:val="false"/>
          <w:color w:val="000000"/>
          <w:sz w:val="28"/>
        </w:rPr>
        <w:t>
      9. 4-кесте бойынша:</w:t>
      </w:r>
    </w:p>
    <w:bookmarkEnd w:id="792"/>
    <w:bookmarkStart w:name="z932" w:id="793"/>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bookmarkEnd w:id="793"/>
    <w:bookmarkStart w:name="z933" w:id="794"/>
    <w:p>
      <w:pPr>
        <w:spacing w:after="0"/>
        <w:ind w:left="0"/>
        <w:jc w:val="both"/>
      </w:pPr>
      <w:r>
        <w:rPr>
          <w:rFonts w:ascii="Times New Roman"/>
          <w:b w:val="false"/>
          <w:i w:val="false"/>
          <w:color w:val="000000"/>
          <w:sz w:val="28"/>
        </w:rPr>
        <w:t>
      2) 3-бағанда бағалы қағаздар бойынша бағалы қағаздың халықаралық сәйкестендіру нөмірі (ISIN коды) немесе басқа сәйкестендіргіші көрсетіледі;</w:t>
      </w:r>
    </w:p>
    <w:bookmarkEnd w:id="794"/>
    <w:bookmarkStart w:name="z934" w:id="795"/>
    <w:p>
      <w:pPr>
        <w:spacing w:after="0"/>
        <w:ind w:left="0"/>
        <w:jc w:val="both"/>
      </w:pPr>
      <w:r>
        <w:rPr>
          <w:rFonts w:ascii="Times New Roman"/>
          <w:b w:val="false"/>
          <w:i w:val="false"/>
          <w:color w:val="000000"/>
          <w:sz w:val="28"/>
        </w:rPr>
        <w:t>
      3) 7-баған 5-бағанның 6-бағанға қатынасы ретінде есептеледі.</w:t>
      </w:r>
    </w:p>
    <w:bookmarkEnd w:id="795"/>
    <w:bookmarkStart w:name="z935" w:id="796"/>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32-қосымша</w:t>
            </w:r>
          </w:p>
        </w:tc>
      </w:tr>
    </w:tbl>
    <w:bookmarkStart w:name="z938" w:id="797"/>
    <w:p>
      <w:pPr>
        <w:spacing w:after="0"/>
        <w:ind w:left="0"/>
        <w:jc w:val="left"/>
      </w:pPr>
      <w:r>
        <w:rPr>
          <w:rFonts w:ascii="Times New Roman"/>
          <w:b/>
          <w:i w:val="false"/>
          <w:color w:val="000000"/>
        </w:rPr>
        <w:t xml:space="preserve"> Әкімшілік деректерді жинауға арналған нысан</w:t>
      </w:r>
    </w:p>
    <w:bookmarkEnd w:id="797"/>
    <w:bookmarkStart w:name="z939" w:id="798"/>
    <w:p>
      <w:pPr>
        <w:spacing w:after="0"/>
        <w:ind w:left="0"/>
        <w:jc w:val="both"/>
      </w:pPr>
      <w:r>
        <w:rPr>
          <w:rFonts w:ascii="Times New Roman"/>
          <w:b w:val="false"/>
          <w:i w:val="false"/>
          <w:color w:val="000000"/>
          <w:sz w:val="28"/>
        </w:rPr>
        <w:t>
      Ұсынылады: Қазақстан Республикасының Ұлттық Банкіне</w:t>
      </w:r>
    </w:p>
    <w:bookmarkEnd w:id="798"/>
    <w:bookmarkStart w:name="z940" w:id="79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99"/>
    <w:bookmarkStart w:name="z941" w:id="800"/>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800"/>
    <w:bookmarkStart w:name="z942" w:id="8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1-CUST_SPPA</w:t>
      </w:r>
    </w:p>
    <w:bookmarkEnd w:id="801"/>
    <w:bookmarkStart w:name="z943" w:id="802"/>
    <w:p>
      <w:pPr>
        <w:spacing w:after="0"/>
        <w:ind w:left="0"/>
        <w:jc w:val="both"/>
      </w:pPr>
      <w:r>
        <w:rPr>
          <w:rFonts w:ascii="Times New Roman"/>
          <w:b w:val="false"/>
          <w:i w:val="false"/>
          <w:color w:val="000000"/>
          <w:sz w:val="28"/>
        </w:rPr>
        <w:t>
      Кезеңділігі: ай сайын</w:t>
      </w:r>
    </w:p>
    <w:bookmarkEnd w:id="802"/>
    <w:bookmarkStart w:name="z944" w:id="803"/>
    <w:p>
      <w:pPr>
        <w:spacing w:after="0"/>
        <w:ind w:left="0"/>
        <w:jc w:val="both"/>
      </w:pPr>
      <w:r>
        <w:rPr>
          <w:rFonts w:ascii="Times New Roman"/>
          <w:b w:val="false"/>
          <w:i w:val="false"/>
          <w:color w:val="000000"/>
          <w:sz w:val="28"/>
        </w:rPr>
        <w:t>
      Есепті кезеңі: 20 __ жылғы "_____" _____________ жағдай бойынша</w:t>
      </w:r>
    </w:p>
    <w:bookmarkEnd w:id="803"/>
    <w:bookmarkStart w:name="z945" w:id="8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804"/>
    <w:bookmarkStart w:name="z946" w:id="8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805"/>
    <w:bookmarkStart w:name="z947" w:id="806"/>
    <w:p>
      <w:pPr>
        <w:spacing w:after="0"/>
        <w:ind w:left="0"/>
        <w:jc w:val="both"/>
      </w:pPr>
      <w:r>
        <w:rPr>
          <w:rFonts w:ascii="Times New Roman"/>
          <w:b w:val="false"/>
          <w:i w:val="false"/>
          <w:color w:val="000000"/>
          <w:sz w:val="28"/>
        </w:rPr>
        <w:t>
      БСН: _______________________</w:t>
      </w:r>
    </w:p>
    <w:bookmarkEnd w:id="806"/>
    <w:bookmarkStart w:name="z948" w:id="807"/>
    <w:p>
      <w:pPr>
        <w:spacing w:after="0"/>
        <w:ind w:left="0"/>
        <w:jc w:val="both"/>
      </w:pPr>
      <w:r>
        <w:rPr>
          <w:rFonts w:ascii="Times New Roman"/>
          <w:b w:val="false"/>
          <w:i w:val="false"/>
          <w:color w:val="000000"/>
          <w:sz w:val="28"/>
        </w:rPr>
        <w:t>
      Жинау әдісі: электронды түрде</w:t>
      </w:r>
    </w:p>
    <w:bookmarkEnd w:id="807"/>
    <w:bookmarkStart w:name="z949" w:id="808"/>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51" w:id="809"/>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810"/>
    <w:p>
      <w:pPr>
        <w:spacing w:after="0"/>
        <w:ind w:left="0"/>
        <w:jc w:val="both"/>
      </w:pPr>
      <w:r>
        <w:rPr>
          <w:rFonts w:ascii="Times New Roman"/>
          <w:b w:val="false"/>
          <w:i w:val="false"/>
          <w:color w:val="000000"/>
          <w:sz w:val="28"/>
        </w:rPr>
        <w:t>
      кестенің жалғасы:</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54" w:id="811"/>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56" w:id="812"/>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58" w:id="813"/>
    <w:p>
      <w:pPr>
        <w:spacing w:after="0"/>
        <w:ind w:left="0"/>
        <w:jc w:val="both"/>
      </w:pPr>
      <w:r>
        <w:rPr>
          <w:rFonts w:ascii="Times New Roman"/>
          <w:b w:val="false"/>
          <w:i w:val="false"/>
          <w:color w:val="000000"/>
          <w:sz w:val="28"/>
        </w:rPr>
        <w:t>
      3-кесте. Қазақстан Республикасы Ұлттық Банкіндегі және екінші деңгейдегі банктердегі салымдар</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60" w:id="814"/>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62" w:id="815"/>
    <w:p>
      <w:pPr>
        <w:spacing w:after="0"/>
        <w:ind w:left="0"/>
        <w:jc w:val="both"/>
      </w:pPr>
      <w:r>
        <w:rPr>
          <w:rFonts w:ascii="Times New Roman"/>
          <w:b w:val="false"/>
          <w:i w:val="false"/>
          <w:color w:val="000000"/>
          <w:sz w:val="28"/>
        </w:rPr>
        <w:t>
      4-кесте. Аффинирленген бағалы металдар</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64" w:id="816"/>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16"/>
    <w:bookmarkStart w:name="z965" w:id="817"/>
    <w:p>
      <w:pPr>
        <w:spacing w:after="0"/>
        <w:ind w:left="0"/>
        <w:jc w:val="both"/>
      </w:pPr>
      <w:r>
        <w:rPr>
          <w:rFonts w:ascii="Times New Roman"/>
          <w:b w:val="false"/>
          <w:i w:val="false"/>
          <w:color w:val="000000"/>
          <w:sz w:val="28"/>
        </w:rPr>
        <w:t>
      (теңгемен)</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818"/>
    <w:p>
      <w:pPr>
        <w:spacing w:after="0"/>
        <w:ind w:left="0"/>
        <w:jc w:val="both"/>
      </w:pPr>
      <w:r>
        <w:rPr>
          <w:rFonts w:ascii="Times New Roman"/>
          <w:b w:val="false"/>
          <w:i w:val="false"/>
          <w:color w:val="000000"/>
          <w:sz w:val="28"/>
        </w:rPr>
        <w:t>
      5-кесте. Шартты талаптар (міндеттемелер)</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968" w:id="819"/>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19"/>
    <w:bookmarkStart w:name="z969" w:id="820"/>
    <w:p>
      <w:pPr>
        <w:spacing w:after="0"/>
        <w:ind w:left="0"/>
        <w:jc w:val="both"/>
      </w:pPr>
      <w:r>
        <w:rPr>
          <w:rFonts w:ascii="Times New Roman"/>
          <w:b w:val="false"/>
          <w:i w:val="false"/>
          <w:color w:val="000000"/>
          <w:sz w:val="28"/>
        </w:rPr>
        <w:t>
      (теңгемен)</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күніне қойылатын талаптардың (міндеттемелердің)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821"/>
    <w:p>
      <w:pPr>
        <w:spacing w:after="0"/>
        <w:ind w:left="0"/>
        <w:jc w:val="both"/>
      </w:pPr>
      <w:r>
        <w:rPr>
          <w:rFonts w:ascii="Times New Roman"/>
          <w:b w:val="false"/>
          <w:i w:val="false"/>
          <w:color w:val="000000"/>
          <w:sz w:val="28"/>
        </w:rPr>
        <w:t>
      Атауы ______________________________________</w:t>
      </w:r>
    </w:p>
    <w:bookmarkEnd w:id="821"/>
    <w:bookmarkStart w:name="z971" w:id="822"/>
    <w:p>
      <w:pPr>
        <w:spacing w:after="0"/>
        <w:ind w:left="0"/>
        <w:jc w:val="both"/>
      </w:pPr>
      <w:r>
        <w:rPr>
          <w:rFonts w:ascii="Times New Roman"/>
          <w:b w:val="false"/>
          <w:i w:val="false"/>
          <w:color w:val="000000"/>
          <w:sz w:val="28"/>
        </w:rPr>
        <w:t>
      Мекенжайы __________________________________________________________</w:t>
      </w:r>
    </w:p>
    <w:bookmarkEnd w:id="822"/>
    <w:bookmarkStart w:name="z972" w:id="823"/>
    <w:p>
      <w:pPr>
        <w:spacing w:after="0"/>
        <w:ind w:left="0"/>
        <w:jc w:val="both"/>
      </w:pPr>
      <w:r>
        <w:rPr>
          <w:rFonts w:ascii="Times New Roman"/>
          <w:b w:val="false"/>
          <w:i w:val="false"/>
          <w:color w:val="000000"/>
          <w:sz w:val="28"/>
        </w:rPr>
        <w:t>
      Телефоны ________________________________________</w:t>
      </w:r>
    </w:p>
    <w:bookmarkEnd w:id="823"/>
    <w:bookmarkStart w:name="z973" w:id="824"/>
    <w:p>
      <w:pPr>
        <w:spacing w:after="0"/>
        <w:ind w:left="0"/>
        <w:jc w:val="both"/>
      </w:pPr>
      <w:r>
        <w:rPr>
          <w:rFonts w:ascii="Times New Roman"/>
          <w:b w:val="false"/>
          <w:i w:val="false"/>
          <w:color w:val="000000"/>
          <w:sz w:val="28"/>
        </w:rPr>
        <w:t>
      Электрондық пошта мекенжайы _________________________</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975" w:id="82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25"/>
    <w:bookmarkStart w:name="z976" w:id="82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26"/>
    <w:bookmarkStart w:name="z977" w:id="827"/>
    <w:p>
      <w:pPr>
        <w:spacing w:after="0"/>
        <w:ind w:left="0"/>
        <w:jc w:val="both"/>
      </w:pPr>
      <w:r>
        <w:rPr>
          <w:rFonts w:ascii="Times New Roman"/>
          <w:b w:val="false"/>
          <w:i w:val="false"/>
          <w:color w:val="000000"/>
          <w:sz w:val="28"/>
        </w:rPr>
        <w:t xml:space="preserve">
      _______________________________________ _____________ </w:t>
      </w:r>
    </w:p>
    <w:bookmarkEnd w:id="827"/>
    <w:bookmarkStart w:name="z978" w:id="828"/>
    <w:p>
      <w:pPr>
        <w:spacing w:after="0"/>
        <w:ind w:left="0"/>
        <w:jc w:val="both"/>
      </w:pPr>
      <w:r>
        <w:rPr>
          <w:rFonts w:ascii="Times New Roman"/>
          <w:b w:val="false"/>
          <w:i w:val="false"/>
          <w:color w:val="000000"/>
          <w:sz w:val="28"/>
        </w:rPr>
        <w:t>
      тегі, аты және әкесінің аты (ол болған жағдайда) қолы</w:t>
      </w:r>
    </w:p>
    <w:bookmarkEnd w:id="828"/>
    <w:bookmarkStart w:name="z979" w:id="829"/>
    <w:p>
      <w:pPr>
        <w:spacing w:after="0"/>
        <w:ind w:left="0"/>
        <w:jc w:val="both"/>
      </w:pPr>
      <w:r>
        <w:rPr>
          <w:rFonts w:ascii="Times New Roman"/>
          <w:b w:val="false"/>
          <w:i w:val="false"/>
          <w:color w:val="000000"/>
          <w:sz w:val="28"/>
        </w:rPr>
        <w:t>
      Күні 20__ жылғы "____" ______________</w:t>
      </w:r>
    </w:p>
    <w:bookmarkEnd w:id="829"/>
    <w:bookmarkStart w:name="z980" w:id="830"/>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982" w:id="831"/>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1-CUST_SPPA, кезеңділігі – ай сайын) әкімшілік деректерді өтеусіз негізде жинауға арналған нысанын толтыру бойынша түсіндірме</w:t>
      </w:r>
    </w:p>
    <w:bookmarkEnd w:id="831"/>
    <w:bookmarkStart w:name="z983" w:id="832"/>
    <w:p>
      <w:pPr>
        <w:spacing w:after="0"/>
        <w:ind w:left="0"/>
        <w:jc w:val="left"/>
      </w:pPr>
      <w:r>
        <w:rPr>
          <w:rFonts w:ascii="Times New Roman"/>
          <w:b/>
          <w:i w:val="false"/>
          <w:color w:val="000000"/>
        </w:rPr>
        <w:t xml:space="preserve"> 1-тарау. Жалпы ережелер</w:t>
      </w:r>
    </w:p>
    <w:bookmarkEnd w:id="832"/>
    <w:bookmarkStart w:name="z984" w:id="833"/>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33"/>
    <w:bookmarkStart w:name="z985" w:id="83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 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34"/>
    <w:bookmarkStart w:name="z986" w:id="835"/>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835"/>
    <w:bookmarkStart w:name="z987" w:id="83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36"/>
    <w:bookmarkStart w:name="z988" w:id="837"/>
    <w:p>
      <w:pPr>
        <w:spacing w:after="0"/>
        <w:ind w:left="0"/>
        <w:jc w:val="left"/>
      </w:pPr>
      <w:r>
        <w:rPr>
          <w:rFonts w:ascii="Times New Roman"/>
          <w:b/>
          <w:i w:val="false"/>
          <w:color w:val="000000"/>
        </w:rPr>
        <w:t xml:space="preserve"> 2-тарау. Нысанды толтыру бойынша түсіндірме</w:t>
      </w:r>
    </w:p>
    <w:bookmarkEnd w:id="837"/>
    <w:bookmarkStart w:name="z989" w:id="838"/>
    <w:p>
      <w:pPr>
        <w:spacing w:after="0"/>
        <w:ind w:left="0"/>
        <w:jc w:val="both"/>
      </w:pPr>
      <w:r>
        <w:rPr>
          <w:rFonts w:ascii="Times New Roman"/>
          <w:b w:val="false"/>
          <w:i w:val="false"/>
          <w:color w:val="000000"/>
          <w:sz w:val="28"/>
        </w:rPr>
        <w:t>
      5. 1-кесте бойынша:</w:t>
      </w:r>
    </w:p>
    <w:bookmarkEnd w:id="838"/>
    <w:bookmarkStart w:name="z990" w:id="839"/>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bookmarkEnd w:id="839"/>
    <w:bookmarkStart w:name="z991" w:id="840"/>
    <w:p>
      <w:pPr>
        <w:spacing w:after="0"/>
        <w:ind w:left="0"/>
        <w:jc w:val="both"/>
      </w:pPr>
      <w:r>
        <w:rPr>
          <w:rFonts w:ascii="Times New Roman"/>
          <w:b w:val="false"/>
          <w:i w:val="false"/>
          <w:color w:val="000000"/>
          <w:sz w:val="28"/>
        </w:rPr>
        <w:t>
      2) 2-бағанда бағалы қағаз эмитентінің атауы көрсетіледі;</w:t>
      </w:r>
    </w:p>
    <w:bookmarkEnd w:id="840"/>
    <w:bookmarkStart w:name="z992" w:id="841"/>
    <w:p>
      <w:pPr>
        <w:spacing w:after="0"/>
        <w:ind w:left="0"/>
        <w:jc w:val="both"/>
      </w:pPr>
      <w:r>
        <w:rPr>
          <w:rFonts w:ascii="Times New Roman"/>
          <w:b w:val="false"/>
          <w:i w:val="false"/>
          <w:color w:val="000000"/>
          <w:sz w:val="28"/>
        </w:rPr>
        <w:t>
      3)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көрсетілді. Бұл баған Қазақстан Республикасы резидент эмитенттерінің мемлекеттік емес бағалы қағаздары бойынша толтырылады;</w:t>
      </w:r>
    </w:p>
    <w:bookmarkEnd w:id="841"/>
    <w:bookmarkStart w:name="z993" w:id="842"/>
    <w:p>
      <w:pPr>
        <w:spacing w:after="0"/>
        <w:ind w:left="0"/>
        <w:jc w:val="both"/>
      </w:pPr>
      <w:r>
        <w:rPr>
          <w:rFonts w:ascii="Times New Roman"/>
          <w:b w:val="false"/>
          <w:i w:val="false"/>
          <w:color w:val="000000"/>
          <w:sz w:val="28"/>
        </w:rPr>
        <w:t>
      4) 5-бағанда типі көрсетіле отырып, бағалы қағаз түрі көрсетіледі;</w:t>
      </w:r>
    </w:p>
    <w:bookmarkEnd w:id="842"/>
    <w:bookmarkStart w:name="z994" w:id="843"/>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bookmarkEnd w:id="843"/>
    <w:bookmarkStart w:name="z995" w:id="844"/>
    <w:p>
      <w:pPr>
        <w:spacing w:after="0"/>
        <w:ind w:left="0"/>
        <w:jc w:val="both"/>
      </w:pPr>
      <w:r>
        <w:rPr>
          <w:rFonts w:ascii="Times New Roman"/>
          <w:b w:val="false"/>
          <w:i w:val="false"/>
          <w:color w:val="000000"/>
          <w:sz w:val="28"/>
        </w:rPr>
        <w:t>
      6) 7-бағанда сатып алынған бағалы қағаздардың саны көрсетіледі;</w:t>
      </w:r>
    </w:p>
    <w:bookmarkEnd w:id="844"/>
    <w:bookmarkStart w:name="z996" w:id="845"/>
    <w:p>
      <w:pPr>
        <w:spacing w:after="0"/>
        <w:ind w:left="0"/>
        <w:jc w:val="both"/>
      </w:pPr>
      <w:r>
        <w:rPr>
          <w:rFonts w:ascii="Times New Roman"/>
          <w:b w:val="false"/>
          <w:i w:val="false"/>
          <w:color w:val="000000"/>
          <w:sz w:val="28"/>
        </w:rPr>
        <w:t>
      7)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845"/>
    <w:bookmarkStart w:name="z997" w:id="846"/>
    <w:p>
      <w:pPr>
        <w:spacing w:after="0"/>
        <w:ind w:left="0"/>
        <w:jc w:val="both"/>
      </w:pPr>
      <w:r>
        <w:rPr>
          <w:rFonts w:ascii="Times New Roman"/>
          <w:b w:val="false"/>
          <w:i w:val="false"/>
          <w:color w:val="000000"/>
          <w:sz w:val="28"/>
        </w:rPr>
        <w:t>
      8) 9-бағанда купондық облигация бойынша пайызбен көрсетілген сыйақы есептелетін облигациялар бойынша оны шығару кезінде айқындалатын облигация құнының ақшалай көрсеткіші, сондай-ақ оны өтеу кезінде облигацияны ұстаушыға төленуі тиіс сома көрсетіледі. Сома шығарылым валютасында көрсетіледі;</w:t>
      </w:r>
    </w:p>
    <w:bookmarkEnd w:id="846"/>
    <w:bookmarkStart w:name="z998" w:id="847"/>
    <w:p>
      <w:pPr>
        <w:spacing w:after="0"/>
        <w:ind w:left="0"/>
        <w:jc w:val="both"/>
      </w:pPr>
      <w:r>
        <w:rPr>
          <w:rFonts w:ascii="Times New Roman"/>
          <w:b w:val="false"/>
          <w:i w:val="false"/>
          <w:color w:val="000000"/>
          <w:sz w:val="28"/>
        </w:rPr>
        <w:t>
      9) 11 және 12-бағандарда мәміленің жасалғандығы расталатын бастапқы құжатта (биржалық куәлік, брокердің (дилердің) есебі, ақпарат берудің және төлемдер жасаудың халықаралық банкаралық жүйесі СВИФТ (SWIFT) бойынша алынған растау)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bookmarkEnd w:id="847"/>
    <w:bookmarkStart w:name="z999" w:id="848"/>
    <w:p>
      <w:pPr>
        <w:spacing w:after="0"/>
        <w:ind w:left="0"/>
        <w:jc w:val="both"/>
      </w:pPr>
      <w:r>
        <w:rPr>
          <w:rFonts w:ascii="Times New Roman"/>
          <w:b w:val="false"/>
          <w:i w:val="false"/>
          <w:color w:val="000000"/>
          <w:sz w:val="28"/>
        </w:rPr>
        <w:t>
      10) 13-бағанда бухгалтерлік есепте бастапқы танылған күні "кк.аа.жжжж" форматында көрсетіледі;</w:t>
      </w:r>
    </w:p>
    <w:bookmarkEnd w:id="848"/>
    <w:bookmarkStart w:name="z1000" w:id="849"/>
    <w:p>
      <w:pPr>
        <w:spacing w:after="0"/>
        <w:ind w:left="0"/>
        <w:jc w:val="both"/>
      </w:pPr>
      <w:r>
        <w:rPr>
          <w:rFonts w:ascii="Times New Roman"/>
          <w:b w:val="false"/>
          <w:i w:val="false"/>
          <w:color w:val="000000"/>
          <w:sz w:val="28"/>
        </w:rPr>
        <w:t>
      11) 14-бағанда "кк.аа.жжжж" форматында борыштық бағалы қағаздарды өтеу мерзімі көрсетіледі;</w:t>
      </w:r>
    </w:p>
    <w:bookmarkEnd w:id="849"/>
    <w:bookmarkStart w:name="z1001" w:id="850"/>
    <w:p>
      <w:pPr>
        <w:spacing w:after="0"/>
        <w:ind w:left="0"/>
        <w:jc w:val="both"/>
      </w:pPr>
      <w:r>
        <w:rPr>
          <w:rFonts w:ascii="Times New Roman"/>
          <w:b w:val="false"/>
          <w:i w:val="false"/>
          <w:color w:val="000000"/>
          <w:sz w:val="28"/>
        </w:rPr>
        <w:t>
      12) 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bookmarkEnd w:id="850"/>
    <w:bookmarkStart w:name="z1002" w:id="851"/>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bookmarkEnd w:id="851"/>
    <w:bookmarkStart w:name="z1003" w:id="852"/>
    <w:p>
      <w:pPr>
        <w:spacing w:after="0"/>
        <w:ind w:left="0"/>
        <w:jc w:val="both"/>
      </w:pPr>
      <w:r>
        <w:rPr>
          <w:rFonts w:ascii="Times New Roman"/>
          <w:b w:val="false"/>
          <w:i w:val="false"/>
          <w:color w:val="000000"/>
          <w:sz w:val="28"/>
        </w:rPr>
        <w:t>
      14) 19-бағанда "әділ құны бойынша бағаланатын", "амортизацияланған құны бойынша бағаланатын" бағалы қағаздардың санаты көрсетіледі;</w:t>
      </w:r>
    </w:p>
    <w:bookmarkEnd w:id="852"/>
    <w:bookmarkStart w:name="z1004" w:id="853"/>
    <w:p>
      <w:pPr>
        <w:spacing w:after="0"/>
        <w:ind w:left="0"/>
        <w:jc w:val="both"/>
      </w:pPr>
      <w:r>
        <w:rPr>
          <w:rFonts w:ascii="Times New Roman"/>
          <w:b w:val="false"/>
          <w:i w:val="false"/>
          <w:color w:val="000000"/>
          <w:sz w:val="28"/>
        </w:rPr>
        <w:t>
      15) 20-бағанда Нысан берілетін күнгі борыштық қаржы құралдары бойынша купондық мөлшерлеме көрсетіледі.</w:t>
      </w:r>
    </w:p>
    <w:bookmarkEnd w:id="853"/>
    <w:bookmarkStart w:name="z1005" w:id="854"/>
    <w:p>
      <w:pPr>
        <w:spacing w:after="0"/>
        <w:ind w:left="0"/>
        <w:jc w:val="both"/>
      </w:pPr>
      <w:r>
        <w:rPr>
          <w:rFonts w:ascii="Times New Roman"/>
          <w:b w:val="false"/>
          <w:i w:val="false"/>
          <w:color w:val="000000"/>
          <w:sz w:val="28"/>
        </w:rPr>
        <w:t>
      6. 2-кесте бойынша:</w:t>
      </w:r>
    </w:p>
    <w:bookmarkEnd w:id="854"/>
    <w:bookmarkStart w:name="z1006" w:id="855"/>
    <w:p>
      <w:pPr>
        <w:spacing w:after="0"/>
        <w:ind w:left="0"/>
        <w:jc w:val="both"/>
      </w:pPr>
      <w:r>
        <w:rPr>
          <w:rFonts w:ascii="Times New Roman"/>
          <w:b w:val="false"/>
          <w:i w:val="false"/>
          <w:color w:val="000000"/>
          <w:sz w:val="28"/>
        </w:rPr>
        <w:t>
      1) 4-бағанда типі көрсетіле отырып, бағалы қағаз түрі көрсетіледі;</w:t>
      </w:r>
    </w:p>
    <w:bookmarkEnd w:id="855"/>
    <w:bookmarkStart w:name="z1007" w:id="856"/>
    <w:p>
      <w:pPr>
        <w:spacing w:after="0"/>
        <w:ind w:left="0"/>
        <w:jc w:val="both"/>
      </w:pPr>
      <w:r>
        <w:rPr>
          <w:rFonts w:ascii="Times New Roman"/>
          <w:b w:val="false"/>
          <w:i w:val="false"/>
          <w:color w:val="000000"/>
          <w:sz w:val="28"/>
        </w:rPr>
        <w:t>
      2) 6-бағанда сатып алынған бағалы қағаздардың саны көрсетіледі;</w:t>
      </w:r>
    </w:p>
    <w:bookmarkEnd w:id="856"/>
    <w:bookmarkStart w:name="z1008" w:id="857"/>
    <w:p>
      <w:pPr>
        <w:spacing w:after="0"/>
        <w:ind w:left="0"/>
        <w:jc w:val="both"/>
      </w:pPr>
      <w:r>
        <w:rPr>
          <w:rFonts w:ascii="Times New Roman"/>
          <w:b w:val="false"/>
          <w:i w:val="false"/>
          <w:color w:val="000000"/>
          <w:sz w:val="28"/>
        </w:rPr>
        <w:t>
      3) 7 және 8-бағандарда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857"/>
    <w:bookmarkStart w:name="z1009" w:id="858"/>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bookmarkEnd w:id="858"/>
    <w:bookmarkStart w:name="z1010" w:id="859"/>
    <w:p>
      <w:pPr>
        <w:spacing w:after="0"/>
        <w:ind w:left="0"/>
        <w:jc w:val="both"/>
      </w:pPr>
      <w:r>
        <w:rPr>
          <w:rFonts w:ascii="Times New Roman"/>
          <w:b w:val="false"/>
          <w:i w:val="false"/>
          <w:color w:val="000000"/>
          <w:sz w:val="28"/>
        </w:rPr>
        <w:t>
      5) 15-бағанда бухгалтерлік есепте көрсетілген ағымдағы құн көрсетіледі.</w:t>
      </w:r>
    </w:p>
    <w:bookmarkEnd w:id="859"/>
    <w:bookmarkStart w:name="z1011" w:id="860"/>
    <w:p>
      <w:pPr>
        <w:spacing w:after="0"/>
        <w:ind w:left="0"/>
        <w:jc w:val="both"/>
      </w:pPr>
      <w:r>
        <w:rPr>
          <w:rFonts w:ascii="Times New Roman"/>
          <w:b w:val="false"/>
          <w:i w:val="false"/>
          <w:color w:val="000000"/>
          <w:sz w:val="28"/>
        </w:rPr>
        <w:t>
      7. 3-кесте бойынша:</w:t>
      </w:r>
    </w:p>
    <w:bookmarkEnd w:id="860"/>
    <w:bookmarkStart w:name="z1012" w:id="861"/>
    <w:p>
      <w:pPr>
        <w:spacing w:after="0"/>
        <w:ind w:left="0"/>
        <w:jc w:val="both"/>
      </w:pPr>
      <w:r>
        <w:rPr>
          <w:rFonts w:ascii="Times New Roman"/>
          <w:b w:val="false"/>
          <w:i w:val="false"/>
          <w:color w:val="000000"/>
          <w:sz w:val="28"/>
        </w:rPr>
        <w:t>
      1) 3-бағанда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861"/>
    <w:bookmarkStart w:name="z1013" w:id="862"/>
    <w:p>
      <w:pPr>
        <w:spacing w:after="0"/>
        <w:ind w:left="0"/>
        <w:jc w:val="both"/>
      </w:pPr>
      <w:r>
        <w:rPr>
          <w:rFonts w:ascii="Times New Roman"/>
          <w:b w:val="false"/>
          <w:i w:val="false"/>
          <w:color w:val="000000"/>
          <w:sz w:val="28"/>
        </w:rPr>
        <w:t>
      2) 6-бағанда банктік салым шарты бойынша салым мерзімі көрсетіледі, салым ұзартылғанда, мерзім ұзартуды ескере отырып көрсетіледі;</w:t>
      </w:r>
    </w:p>
    <w:bookmarkEnd w:id="862"/>
    <w:bookmarkStart w:name="z1014" w:id="863"/>
    <w:p>
      <w:pPr>
        <w:spacing w:after="0"/>
        <w:ind w:left="0"/>
        <w:jc w:val="both"/>
      </w:pPr>
      <w:r>
        <w:rPr>
          <w:rFonts w:ascii="Times New Roman"/>
          <w:b w:val="false"/>
          <w:i w:val="false"/>
          <w:color w:val="000000"/>
          <w:sz w:val="28"/>
        </w:rPr>
        <w:t>
      3) 7 және 8-бағандарда жинақталған сыйақыны төлеу мерзімділігі мен күні банктік салым шартының талаптарына сәйкес көрсетіледі;</w:t>
      </w:r>
    </w:p>
    <w:bookmarkEnd w:id="863"/>
    <w:bookmarkStart w:name="z1015" w:id="864"/>
    <w:p>
      <w:pPr>
        <w:spacing w:after="0"/>
        <w:ind w:left="0"/>
        <w:jc w:val="both"/>
      </w:pPr>
      <w:r>
        <w:rPr>
          <w:rFonts w:ascii="Times New Roman"/>
          <w:b w:val="false"/>
          <w:i w:val="false"/>
          <w:color w:val="000000"/>
          <w:sz w:val="28"/>
        </w:rPr>
        <w:t>
      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bookmarkEnd w:id="864"/>
    <w:bookmarkStart w:name="z1016" w:id="865"/>
    <w:p>
      <w:pPr>
        <w:spacing w:after="0"/>
        <w:ind w:left="0"/>
        <w:jc w:val="both"/>
      </w:pPr>
      <w:r>
        <w:rPr>
          <w:rFonts w:ascii="Times New Roman"/>
          <w:b w:val="false"/>
          <w:i w:val="false"/>
          <w:color w:val="000000"/>
          <w:sz w:val="28"/>
        </w:rPr>
        <w:t>
      5) 3-кесте салымдар сомасын көрсете отырып, әр банк бойынша және салымның әрбір валютасы бойынша жеке толтырылады.</w:t>
      </w:r>
    </w:p>
    <w:bookmarkEnd w:id="865"/>
    <w:bookmarkStart w:name="z1017" w:id="866"/>
    <w:p>
      <w:pPr>
        <w:spacing w:after="0"/>
        <w:ind w:left="0"/>
        <w:jc w:val="both"/>
      </w:pPr>
      <w:r>
        <w:rPr>
          <w:rFonts w:ascii="Times New Roman"/>
          <w:b w:val="false"/>
          <w:i w:val="false"/>
          <w:color w:val="000000"/>
          <w:sz w:val="28"/>
        </w:rPr>
        <w:t>
      8. 4-кесте бойынша:</w:t>
      </w:r>
    </w:p>
    <w:bookmarkEnd w:id="866"/>
    <w:bookmarkStart w:name="z1018" w:id="867"/>
    <w:p>
      <w:pPr>
        <w:spacing w:after="0"/>
        <w:ind w:left="0"/>
        <w:jc w:val="both"/>
      </w:pPr>
      <w:r>
        <w:rPr>
          <w:rFonts w:ascii="Times New Roman"/>
          <w:b w:val="false"/>
          <w:i w:val="false"/>
          <w:color w:val="000000"/>
          <w:sz w:val="28"/>
        </w:rPr>
        <w:t>
      1) 4-бағанда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867"/>
    <w:bookmarkStart w:name="z1019" w:id="868"/>
    <w:p>
      <w:pPr>
        <w:spacing w:after="0"/>
        <w:ind w:left="0"/>
        <w:jc w:val="both"/>
      </w:pPr>
      <w:r>
        <w:rPr>
          <w:rFonts w:ascii="Times New Roman"/>
          <w:b w:val="false"/>
          <w:i w:val="false"/>
          <w:color w:val="000000"/>
          <w:sz w:val="28"/>
        </w:rPr>
        <w:t>
      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bookmarkEnd w:id="868"/>
    <w:bookmarkStart w:name="z1020" w:id="869"/>
    <w:p>
      <w:pPr>
        <w:spacing w:after="0"/>
        <w:ind w:left="0"/>
        <w:jc w:val="both"/>
      </w:pPr>
      <w:r>
        <w:rPr>
          <w:rFonts w:ascii="Times New Roman"/>
          <w:b w:val="false"/>
          <w:i w:val="false"/>
          <w:color w:val="000000"/>
          <w:sz w:val="28"/>
        </w:rPr>
        <w:t>
      3) 9-бағанда бухгалтерлік есепте көрсетілген ағымдағы құн көрсетіледі.</w:t>
      </w:r>
    </w:p>
    <w:bookmarkEnd w:id="869"/>
    <w:bookmarkStart w:name="z1021" w:id="870"/>
    <w:p>
      <w:pPr>
        <w:spacing w:after="0"/>
        <w:ind w:left="0"/>
        <w:jc w:val="both"/>
      </w:pPr>
      <w:r>
        <w:rPr>
          <w:rFonts w:ascii="Times New Roman"/>
          <w:b w:val="false"/>
          <w:i w:val="false"/>
          <w:color w:val="000000"/>
          <w:sz w:val="28"/>
        </w:rPr>
        <w:t>
      9. 5-кесте бойынша:</w:t>
      </w:r>
    </w:p>
    <w:bookmarkEnd w:id="870"/>
    <w:bookmarkStart w:name="z1022" w:id="871"/>
    <w:p>
      <w:pPr>
        <w:spacing w:after="0"/>
        <w:ind w:left="0"/>
        <w:jc w:val="both"/>
      </w:pPr>
      <w:r>
        <w:rPr>
          <w:rFonts w:ascii="Times New Roman"/>
          <w:b w:val="false"/>
          <w:i w:val="false"/>
          <w:color w:val="000000"/>
          <w:sz w:val="28"/>
        </w:rPr>
        <w:t>
      1) 3-бағанда туынды қаржы құралының базалық активі (бағалы қағаздардың және оның эмитентінің атауы, валюта, пайыздық мөлшерлеме, тауар және басқа да базалық активтер) көрсетіледі;</w:t>
      </w:r>
    </w:p>
    <w:bookmarkEnd w:id="871"/>
    <w:bookmarkStart w:name="z1023" w:id="872"/>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bookmarkEnd w:id="872"/>
    <w:bookmarkStart w:name="z1024" w:id="873"/>
    <w:p>
      <w:pPr>
        <w:spacing w:after="0"/>
        <w:ind w:left="0"/>
        <w:jc w:val="both"/>
      </w:pPr>
      <w:r>
        <w:rPr>
          <w:rFonts w:ascii="Times New Roman"/>
          <w:b w:val="false"/>
          <w:i w:val="false"/>
          <w:color w:val="000000"/>
          <w:sz w:val="28"/>
        </w:rPr>
        <w:t>
      3) 5-баған туынды қаржы құралының базалық активі бағалы қағаз болған кезде толтырылады;</w:t>
      </w:r>
    </w:p>
    <w:bookmarkEnd w:id="873"/>
    <w:bookmarkStart w:name="z1025" w:id="874"/>
    <w:p>
      <w:pPr>
        <w:spacing w:after="0"/>
        <w:ind w:left="0"/>
        <w:jc w:val="both"/>
      </w:pPr>
      <w:r>
        <w:rPr>
          <w:rFonts w:ascii="Times New Roman"/>
          <w:b w:val="false"/>
          <w:i w:val="false"/>
          <w:color w:val="000000"/>
          <w:sz w:val="28"/>
        </w:rPr>
        <w:t xml:space="preserve">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операциялар жүргізген кезде қалыптасатын шартты талаптар мен міндеттемелер сомасы көрсетіледі;</w:t>
      </w:r>
    </w:p>
    <w:bookmarkEnd w:id="874"/>
    <w:bookmarkStart w:name="z1026" w:id="875"/>
    <w:p>
      <w:pPr>
        <w:spacing w:after="0"/>
        <w:ind w:left="0"/>
        <w:jc w:val="both"/>
      </w:pPr>
      <w:r>
        <w:rPr>
          <w:rFonts w:ascii="Times New Roman"/>
          <w:b w:val="false"/>
          <w:i w:val="false"/>
          <w:color w:val="000000"/>
          <w:sz w:val="28"/>
        </w:rPr>
        <w:t>
      5) 7-бағанда туынды қаржы құралының нарықтық құны (ауыстыру құны) көрсетіледі, ол мынадай болады:</w:t>
      </w:r>
    </w:p>
    <w:bookmarkEnd w:id="875"/>
    <w:bookmarkStart w:name="z1027" w:id="876"/>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bookmarkEnd w:id="876"/>
    <w:bookmarkStart w:name="z1028" w:id="877"/>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bookmarkEnd w:id="877"/>
    <w:bookmarkStart w:name="z1029" w:id="878"/>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34-қосымша </w:t>
            </w:r>
          </w:p>
        </w:tc>
      </w:tr>
    </w:tbl>
    <w:bookmarkStart w:name="z1032" w:id="879"/>
    <w:p>
      <w:pPr>
        <w:spacing w:after="0"/>
        <w:ind w:left="0"/>
        <w:jc w:val="left"/>
      </w:pPr>
      <w:r>
        <w:rPr>
          <w:rFonts w:ascii="Times New Roman"/>
          <w:b/>
          <w:i w:val="false"/>
          <w:color w:val="000000"/>
        </w:rPr>
        <w:t xml:space="preserve"> Әкімшілік деректерді жинауға арналған нысан</w:t>
      </w:r>
    </w:p>
    <w:bookmarkEnd w:id="879"/>
    <w:bookmarkStart w:name="z1033" w:id="880"/>
    <w:p>
      <w:pPr>
        <w:spacing w:after="0"/>
        <w:ind w:left="0"/>
        <w:jc w:val="both"/>
      </w:pPr>
      <w:r>
        <w:rPr>
          <w:rFonts w:ascii="Times New Roman"/>
          <w:b w:val="false"/>
          <w:i w:val="false"/>
          <w:color w:val="000000"/>
          <w:sz w:val="28"/>
        </w:rPr>
        <w:t>
      Ұсынылады: Қазақстан Республикасының Ұлттық Банкіне</w:t>
      </w:r>
    </w:p>
    <w:bookmarkEnd w:id="880"/>
    <w:bookmarkStart w:name="z1034" w:id="88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81"/>
    <w:bookmarkStart w:name="z1035" w:id="882"/>
    <w:p>
      <w:pPr>
        <w:spacing w:after="0"/>
        <w:ind w:left="0"/>
        <w:jc w:val="left"/>
      </w:pPr>
      <w:r>
        <w:rPr>
          <w:rFonts w:ascii="Times New Roman"/>
          <w:b/>
          <w:i w:val="false"/>
          <w:color w:val="000000"/>
        </w:rPr>
        <w:t xml:space="preserve"> Бағалы қағаздарды сатып алуға (сатуға) өтінімдер туралы есеп</w:t>
      </w:r>
    </w:p>
    <w:bookmarkEnd w:id="882"/>
    <w:bookmarkStart w:name="z1036" w:id="88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1-KASE_PSS</w:t>
      </w:r>
    </w:p>
    <w:bookmarkEnd w:id="883"/>
    <w:bookmarkStart w:name="z1037" w:id="884"/>
    <w:p>
      <w:pPr>
        <w:spacing w:after="0"/>
        <w:ind w:left="0"/>
        <w:jc w:val="both"/>
      </w:pPr>
      <w:r>
        <w:rPr>
          <w:rFonts w:ascii="Times New Roman"/>
          <w:b w:val="false"/>
          <w:i w:val="false"/>
          <w:color w:val="000000"/>
          <w:sz w:val="28"/>
        </w:rPr>
        <w:t>
      Кезеңділігі: күн сайын</w:t>
      </w:r>
    </w:p>
    <w:bookmarkEnd w:id="884"/>
    <w:bookmarkStart w:name="z1038" w:id="885"/>
    <w:p>
      <w:pPr>
        <w:spacing w:after="0"/>
        <w:ind w:left="0"/>
        <w:jc w:val="both"/>
      </w:pPr>
      <w:r>
        <w:rPr>
          <w:rFonts w:ascii="Times New Roman"/>
          <w:b w:val="false"/>
          <w:i w:val="false"/>
          <w:color w:val="000000"/>
          <w:sz w:val="28"/>
        </w:rPr>
        <w:t>
      Есепті кезеңі: 20 __ жылғы "_____" _______________ жағдай бойынша</w:t>
      </w:r>
    </w:p>
    <w:bookmarkEnd w:id="885"/>
    <w:bookmarkStart w:name="z1039" w:id="8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886"/>
    <w:bookmarkStart w:name="z1040" w:id="8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bookmarkEnd w:id="887"/>
    <w:bookmarkStart w:name="z1041" w:id="888"/>
    <w:p>
      <w:pPr>
        <w:spacing w:after="0"/>
        <w:ind w:left="0"/>
        <w:jc w:val="both"/>
      </w:pPr>
      <w:r>
        <w:rPr>
          <w:rFonts w:ascii="Times New Roman"/>
          <w:b w:val="false"/>
          <w:i w:val="false"/>
          <w:color w:val="000000"/>
          <w:sz w:val="28"/>
        </w:rPr>
        <w:t>
      БСН: _______________________</w:t>
      </w:r>
    </w:p>
    <w:bookmarkEnd w:id="888"/>
    <w:bookmarkStart w:name="z1042" w:id="889"/>
    <w:p>
      <w:pPr>
        <w:spacing w:after="0"/>
        <w:ind w:left="0"/>
        <w:jc w:val="both"/>
      </w:pPr>
      <w:r>
        <w:rPr>
          <w:rFonts w:ascii="Times New Roman"/>
          <w:b w:val="false"/>
          <w:i w:val="false"/>
          <w:color w:val="000000"/>
          <w:sz w:val="28"/>
        </w:rPr>
        <w:t>
      Жинау әдісі: электронды түрде</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46" w:id="890"/>
    <w:p>
      <w:pPr>
        <w:spacing w:after="0"/>
        <w:ind w:left="0"/>
        <w:jc w:val="both"/>
      </w:pPr>
      <w:r>
        <w:rPr>
          <w:rFonts w:ascii="Times New Roman"/>
          <w:b w:val="false"/>
          <w:i w:val="false"/>
          <w:color w:val="000000"/>
          <w:sz w:val="28"/>
        </w:rPr>
        <w:t>
      Атауы ______________________________________</w:t>
      </w:r>
    </w:p>
    <w:bookmarkEnd w:id="890"/>
    <w:bookmarkStart w:name="z1047" w:id="891"/>
    <w:p>
      <w:pPr>
        <w:spacing w:after="0"/>
        <w:ind w:left="0"/>
        <w:jc w:val="both"/>
      </w:pPr>
      <w:r>
        <w:rPr>
          <w:rFonts w:ascii="Times New Roman"/>
          <w:b w:val="false"/>
          <w:i w:val="false"/>
          <w:color w:val="000000"/>
          <w:sz w:val="28"/>
        </w:rPr>
        <w:t>
      Мекенжайы __________________________________________________________</w:t>
      </w:r>
    </w:p>
    <w:bookmarkEnd w:id="891"/>
    <w:bookmarkStart w:name="z1048" w:id="892"/>
    <w:p>
      <w:pPr>
        <w:spacing w:after="0"/>
        <w:ind w:left="0"/>
        <w:jc w:val="both"/>
      </w:pPr>
      <w:r>
        <w:rPr>
          <w:rFonts w:ascii="Times New Roman"/>
          <w:b w:val="false"/>
          <w:i w:val="false"/>
          <w:color w:val="000000"/>
          <w:sz w:val="28"/>
        </w:rPr>
        <w:t>
      Телефоны ________________________________________</w:t>
      </w:r>
    </w:p>
    <w:bookmarkEnd w:id="892"/>
    <w:bookmarkStart w:name="z1049" w:id="893"/>
    <w:p>
      <w:pPr>
        <w:spacing w:after="0"/>
        <w:ind w:left="0"/>
        <w:jc w:val="both"/>
      </w:pPr>
      <w:r>
        <w:rPr>
          <w:rFonts w:ascii="Times New Roman"/>
          <w:b w:val="false"/>
          <w:i w:val="false"/>
          <w:color w:val="000000"/>
          <w:sz w:val="28"/>
        </w:rPr>
        <w:t>
      Электрондық пошта мекенжайы _________________________</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1051" w:id="89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94"/>
    <w:bookmarkStart w:name="z1052" w:id="89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95"/>
    <w:bookmarkStart w:name="z1053" w:id="896"/>
    <w:p>
      <w:pPr>
        <w:spacing w:after="0"/>
        <w:ind w:left="0"/>
        <w:jc w:val="both"/>
      </w:pPr>
      <w:r>
        <w:rPr>
          <w:rFonts w:ascii="Times New Roman"/>
          <w:b w:val="false"/>
          <w:i w:val="false"/>
          <w:color w:val="000000"/>
          <w:sz w:val="28"/>
        </w:rPr>
        <w:t xml:space="preserve">
      _______________________________________ _____________ </w:t>
      </w:r>
    </w:p>
    <w:bookmarkEnd w:id="896"/>
    <w:bookmarkStart w:name="z1054" w:id="897"/>
    <w:p>
      <w:pPr>
        <w:spacing w:after="0"/>
        <w:ind w:left="0"/>
        <w:jc w:val="both"/>
      </w:pPr>
      <w:r>
        <w:rPr>
          <w:rFonts w:ascii="Times New Roman"/>
          <w:b w:val="false"/>
          <w:i w:val="false"/>
          <w:color w:val="000000"/>
          <w:sz w:val="28"/>
        </w:rPr>
        <w:t>
      тегі, аты және әкесінің аты (ол болған жағдайда) қолы</w:t>
      </w:r>
    </w:p>
    <w:bookmarkEnd w:id="897"/>
    <w:bookmarkStart w:name="z1055" w:id="898"/>
    <w:p>
      <w:pPr>
        <w:spacing w:after="0"/>
        <w:ind w:left="0"/>
        <w:jc w:val="both"/>
      </w:pPr>
      <w:r>
        <w:rPr>
          <w:rFonts w:ascii="Times New Roman"/>
          <w:b w:val="false"/>
          <w:i w:val="false"/>
          <w:color w:val="000000"/>
          <w:sz w:val="28"/>
        </w:rPr>
        <w:t xml:space="preserve">
      Күні 20__ жылғы "____" ______________ </w:t>
      </w:r>
    </w:p>
    <w:bookmarkEnd w:id="898"/>
    <w:bookmarkStart w:name="z1056" w:id="899"/>
    <w:p>
      <w:pPr>
        <w:spacing w:after="0"/>
        <w:ind w:left="0"/>
        <w:jc w:val="both"/>
      </w:pPr>
      <w:r>
        <w:rPr>
          <w:rFonts w:ascii="Times New Roman"/>
          <w:b w:val="false"/>
          <w:i w:val="false"/>
          <w:color w:val="000000"/>
          <w:sz w:val="28"/>
        </w:rPr>
        <w:t>
      Ескертпе: нысан "Бағалы қағаздарды сатып алуға (сатуға) өтінімдер туралы есеп" әкімшілік деректерді өтеусіз негізде жинауға арналған нысанын толтыру бойынша түсіндірмеге сәйкес толтырылады.</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қағаздарды сатып алуға </w:t>
            </w:r>
            <w:r>
              <w:br/>
            </w:r>
            <w:r>
              <w:rPr>
                <w:rFonts w:ascii="Times New Roman"/>
                <w:b w:val="false"/>
                <w:i w:val="false"/>
                <w:color w:val="000000"/>
                <w:sz w:val="20"/>
              </w:rPr>
              <w:t xml:space="preserve">(сатуға) өтінімдер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058" w:id="900"/>
    <w:p>
      <w:pPr>
        <w:spacing w:after="0"/>
        <w:ind w:left="0"/>
        <w:jc w:val="left"/>
      </w:pPr>
      <w:r>
        <w:rPr>
          <w:rFonts w:ascii="Times New Roman"/>
          <w:b/>
          <w:i w:val="false"/>
          <w:color w:val="000000"/>
        </w:rPr>
        <w:t xml:space="preserve"> "Бағалы қағаздарды сатып алуға (сатуға) өтінімдер туралы есеп" (индексі – 1-KASE_PSS, кезеңділігі – күн сайын) әкімшілік деректерді өтеусіз негізде жинауға арналған нысанын толтыру бойынша түсіндірме</w:t>
      </w:r>
    </w:p>
    <w:bookmarkEnd w:id="900"/>
    <w:bookmarkStart w:name="z1059" w:id="901"/>
    <w:p>
      <w:pPr>
        <w:spacing w:after="0"/>
        <w:ind w:left="0"/>
        <w:jc w:val="left"/>
      </w:pPr>
      <w:r>
        <w:rPr>
          <w:rFonts w:ascii="Times New Roman"/>
          <w:b/>
          <w:i w:val="false"/>
          <w:color w:val="000000"/>
        </w:rPr>
        <w:t xml:space="preserve"> 1-тарау. Жалпы ережелер</w:t>
      </w:r>
    </w:p>
    <w:bookmarkEnd w:id="901"/>
    <w:bookmarkStart w:name="z1060" w:id="902"/>
    <w:p>
      <w:pPr>
        <w:spacing w:after="0"/>
        <w:ind w:left="0"/>
        <w:jc w:val="both"/>
      </w:pPr>
      <w:r>
        <w:rPr>
          <w:rFonts w:ascii="Times New Roman"/>
          <w:b w:val="false"/>
          <w:i w:val="false"/>
          <w:color w:val="000000"/>
          <w:sz w:val="28"/>
        </w:rPr>
        <w:t>
      1. Осы түсіндірмеде "Бағалы қағаздарды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02"/>
    <w:bookmarkStart w:name="z1061" w:id="90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03"/>
    <w:bookmarkStart w:name="z1062" w:id="904"/>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904"/>
    <w:bookmarkStart w:name="z1063" w:id="90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05"/>
    <w:bookmarkStart w:name="z1064" w:id="906"/>
    <w:p>
      <w:pPr>
        <w:spacing w:after="0"/>
        <w:ind w:left="0"/>
        <w:jc w:val="left"/>
      </w:pPr>
      <w:r>
        <w:rPr>
          <w:rFonts w:ascii="Times New Roman"/>
          <w:b/>
          <w:i w:val="false"/>
          <w:color w:val="000000"/>
        </w:rPr>
        <w:t xml:space="preserve"> 2-тарау. Нысанды толтыру бойынша түсіндірме</w:t>
      </w:r>
    </w:p>
    <w:bookmarkEnd w:id="906"/>
    <w:bookmarkStart w:name="z1065" w:id="907"/>
    <w:p>
      <w:pPr>
        <w:spacing w:after="0"/>
        <w:ind w:left="0"/>
        <w:jc w:val="both"/>
      </w:pPr>
      <w:r>
        <w:rPr>
          <w:rFonts w:ascii="Times New Roman"/>
          <w:b w:val="false"/>
          <w:i w:val="false"/>
          <w:color w:val="000000"/>
          <w:sz w:val="28"/>
        </w:rPr>
        <w:t>
      5. 1-бағанда өтінімнің реттік нөмірі көрсетіледі.</w:t>
      </w:r>
    </w:p>
    <w:bookmarkEnd w:id="907"/>
    <w:bookmarkStart w:name="z1066" w:id="908"/>
    <w:p>
      <w:pPr>
        <w:spacing w:after="0"/>
        <w:ind w:left="0"/>
        <w:jc w:val="both"/>
      </w:pPr>
      <w:r>
        <w:rPr>
          <w:rFonts w:ascii="Times New Roman"/>
          <w:b w:val="false"/>
          <w:i w:val="false"/>
          <w:color w:val="000000"/>
          <w:sz w:val="28"/>
        </w:rPr>
        <w:t>
      6. 2 және 21-бағандарда өтінімді беру күні мен алып тастау күні "кк.аа.жжжж" форматында көрсетіледі.</w:t>
      </w:r>
    </w:p>
    <w:bookmarkEnd w:id="908"/>
    <w:bookmarkStart w:name="z1067" w:id="909"/>
    <w:p>
      <w:pPr>
        <w:spacing w:after="0"/>
        <w:ind w:left="0"/>
        <w:jc w:val="both"/>
      </w:pPr>
      <w:r>
        <w:rPr>
          <w:rFonts w:ascii="Times New Roman"/>
          <w:b w:val="false"/>
          <w:i w:val="false"/>
          <w:color w:val="000000"/>
          <w:sz w:val="28"/>
        </w:rPr>
        <w:t>
      7. 3 және 22-бағандарда өтінімді беру уақыты мен алып тастау уақыты "сағат: минут: секунд" форматында көрсетіледі.</w:t>
      </w:r>
    </w:p>
    <w:bookmarkEnd w:id="909"/>
    <w:bookmarkStart w:name="z1068" w:id="910"/>
    <w:p>
      <w:pPr>
        <w:spacing w:after="0"/>
        <w:ind w:left="0"/>
        <w:jc w:val="both"/>
      </w:pPr>
      <w:r>
        <w:rPr>
          <w:rFonts w:ascii="Times New Roman"/>
          <w:b w:val="false"/>
          <w:i w:val="false"/>
          <w:color w:val="000000"/>
          <w:sz w:val="28"/>
        </w:rPr>
        <w:t>
      8. 4-бағанда өтінімнің типі көрсетіледі: "limit" – лимиттелген өтінім, "market" – нарықтық өтінім, "nego" – тікелей өтінім.</w:t>
      </w:r>
    </w:p>
    <w:bookmarkEnd w:id="910"/>
    <w:bookmarkStart w:name="z1069" w:id="911"/>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911"/>
    <w:bookmarkStart w:name="z1070" w:id="912"/>
    <w:p>
      <w:pPr>
        <w:spacing w:after="0"/>
        <w:ind w:left="0"/>
        <w:jc w:val="both"/>
      </w:pPr>
      <w:r>
        <w:rPr>
          <w:rFonts w:ascii="Times New Roman"/>
          <w:b w:val="false"/>
          <w:i w:val="false"/>
          <w:color w:val="000000"/>
          <w:sz w:val="28"/>
        </w:rPr>
        <w:t>
      10. 6-бағанда нарықтың түрі көрсетіледі: "Tbills" – мемлекеттік бағалы қағаздар нарығы, "Equities" – акциялар нарығы, "Debts" – облигациялар нарығы.</w:t>
      </w:r>
    </w:p>
    <w:bookmarkEnd w:id="912"/>
    <w:bookmarkStart w:name="z1071" w:id="913"/>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913"/>
    <w:bookmarkStart w:name="z1072" w:id="914"/>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914"/>
    <w:bookmarkStart w:name="z1073" w:id="915"/>
    <w:p>
      <w:pPr>
        <w:spacing w:after="0"/>
        <w:ind w:left="0"/>
        <w:jc w:val="both"/>
      </w:pPr>
      <w:r>
        <w:rPr>
          <w:rFonts w:ascii="Times New Roman"/>
          <w:b w:val="false"/>
          <w:i w:val="false"/>
          <w:color w:val="000000"/>
          <w:sz w:val="28"/>
        </w:rPr>
        <w:t>
      13.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bookmarkEnd w:id="915"/>
    <w:bookmarkStart w:name="z1074" w:id="916"/>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w:t>
      </w:r>
    </w:p>
    <w:bookmarkEnd w:id="916"/>
    <w:bookmarkStart w:name="z1075" w:id="917"/>
    <w:p>
      <w:pPr>
        <w:spacing w:after="0"/>
        <w:ind w:left="0"/>
        <w:jc w:val="both"/>
      </w:pPr>
      <w:r>
        <w:rPr>
          <w:rFonts w:ascii="Times New Roman"/>
          <w:b w:val="false"/>
          <w:i w:val="false"/>
          <w:color w:val="000000"/>
          <w:sz w:val="28"/>
        </w:rPr>
        <w:t>
      15. 13-бағанда өтінімдегі бағалы қағаздардың саны данамен көрсетіледі.</w:t>
      </w:r>
    </w:p>
    <w:bookmarkEnd w:id="917"/>
    <w:bookmarkStart w:name="z1076" w:id="918"/>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918"/>
    <w:bookmarkStart w:name="z1077" w:id="919"/>
    <w:p>
      <w:pPr>
        <w:spacing w:after="0"/>
        <w:ind w:left="0"/>
        <w:jc w:val="both"/>
      </w:pPr>
      <w:r>
        <w:rPr>
          <w:rFonts w:ascii="Times New Roman"/>
          <w:b w:val="false"/>
          <w:i w:val="false"/>
          <w:color w:val="000000"/>
          <w:sz w:val="28"/>
        </w:rPr>
        <w:t>
      17. 16-бағанда бағалы қағаздарды ұстаушының орталық депозитарийдің есепке алу жүйесінде ашылған жеке шоты (қосалқы шоты) көрсетіледі.</w:t>
      </w:r>
    </w:p>
    <w:bookmarkEnd w:id="919"/>
    <w:bookmarkStart w:name="z1078" w:id="920"/>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көрсетіледі.</w:t>
      </w:r>
    </w:p>
    <w:bookmarkEnd w:id="920"/>
    <w:bookmarkStart w:name="z1079" w:id="921"/>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bookmarkEnd w:id="921"/>
    <w:bookmarkStart w:name="z1080" w:id="922"/>
    <w:p>
      <w:pPr>
        <w:spacing w:after="0"/>
        <w:ind w:left="0"/>
        <w:jc w:val="both"/>
      </w:pPr>
      <w:r>
        <w:rPr>
          <w:rFonts w:ascii="Times New Roman"/>
          <w:b w:val="false"/>
          <w:i w:val="false"/>
          <w:color w:val="000000"/>
          <w:sz w:val="28"/>
        </w:rPr>
        <w:t>
      20. 19-бағанда клиенттің орталық депозитарий берген бірегей коды көрсетіледі.</w:t>
      </w:r>
    </w:p>
    <w:bookmarkEnd w:id="922"/>
    <w:bookmarkStart w:name="z1081" w:id="923"/>
    <w:p>
      <w:pPr>
        <w:spacing w:after="0"/>
        <w:ind w:left="0"/>
        <w:jc w:val="both"/>
      </w:pPr>
      <w:r>
        <w:rPr>
          <w:rFonts w:ascii="Times New Roman"/>
          <w:b w:val="false"/>
          <w:i w:val="false"/>
          <w:color w:val="000000"/>
          <w:sz w:val="28"/>
        </w:rPr>
        <w:t>
      21. 20-бағанда сауда-саттықты ұйымдастырушының ішкі құжаттарында көзделген өтінімнің мәртебесі көрсетіледі.</w:t>
      </w:r>
    </w:p>
    <w:bookmarkEnd w:id="923"/>
    <w:bookmarkStart w:name="z1082" w:id="924"/>
    <w:p>
      <w:pPr>
        <w:spacing w:after="0"/>
        <w:ind w:left="0"/>
        <w:jc w:val="both"/>
      </w:pPr>
      <w:r>
        <w:rPr>
          <w:rFonts w:ascii="Times New Roman"/>
          <w:b w:val="false"/>
          <w:i w:val="false"/>
          <w:color w:val="000000"/>
          <w:sz w:val="28"/>
        </w:rPr>
        <w:t>
      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bookmarkEnd w:id="924"/>
    <w:bookmarkStart w:name="z1083" w:id="925"/>
    <w:p>
      <w:pPr>
        <w:spacing w:after="0"/>
        <w:ind w:left="0"/>
        <w:jc w:val="both"/>
      </w:pPr>
      <w:r>
        <w:rPr>
          <w:rFonts w:ascii="Times New Roman"/>
          <w:b w:val="false"/>
          <w:i w:val="false"/>
          <w:color w:val="000000"/>
          <w:sz w:val="28"/>
        </w:rPr>
        <w:t>
      23. 24-бағанда сауда-саттықты ұйымдастырушы өзінің ішкі құжаттарына сәйкес айқындаған акцияның орташа өлшемді нарықтық бағасы немесе мәміле жасау күніне өтелетін облигацияның орташа өлшемді нарықтық кірістілігі көрсетіледі.</w:t>
      </w:r>
    </w:p>
    <w:bookmarkEnd w:id="925"/>
    <w:bookmarkStart w:name="z1084" w:id="926"/>
    <w:p>
      <w:pPr>
        <w:spacing w:after="0"/>
        <w:ind w:left="0"/>
        <w:jc w:val="both"/>
      </w:pPr>
      <w:r>
        <w:rPr>
          <w:rFonts w:ascii="Times New Roman"/>
          <w:b w:val="false"/>
          <w:i w:val="false"/>
          <w:color w:val="000000"/>
          <w:sz w:val="28"/>
        </w:rPr>
        <w:t>
      24. 25-бағанда сауда жүйесінде көзделген сауда-саттық режимі көрсетіледі.</w:t>
      </w:r>
    </w:p>
    <w:bookmarkEnd w:id="926"/>
    <w:bookmarkStart w:name="z1085" w:id="927"/>
    <w:p>
      <w:pPr>
        <w:spacing w:after="0"/>
        <w:ind w:left="0"/>
        <w:jc w:val="both"/>
      </w:pPr>
      <w:r>
        <w:rPr>
          <w:rFonts w:ascii="Times New Roman"/>
          <w:b w:val="false"/>
          <w:i w:val="false"/>
          <w:color w:val="000000"/>
          <w:sz w:val="28"/>
        </w:rPr>
        <w:t>
      25. Мәліметтер болмаған жағдайда, Нысан толтырылмай ұсынылады.</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35-қосымша </w:t>
            </w:r>
          </w:p>
        </w:tc>
      </w:tr>
    </w:tbl>
    <w:bookmarkStart w:name="z1088" w:id="928"/>
    <w:p>
      <w:pPr>
        <w:spacing w:after="0"/>
        <w:ind w:left="0"/>
        <w:jc w:val="left"/>
      </w:pPr>
      <w:r>
        <w:rPr>
          <w:rFonts w:ascii="Times New Roman"/>
          <w:b/>
          <w:i w:val="false"/>
          <w:color w:val="000000"/>
        </w:rPr>
        <w:t xml:space="preserve"> Әкімшілік деректерді жинауға арналған нысан</w:t>
      </w:r>
    </w:p>
    <w:bookmarkEnd w:id="928"/>
    <w:bookmarkStart w:name="z1089" w:id="929"/>
    <w:p>
      <w:pPr>
        <w:spacing w:after="0"/>
        <w:ind w:left="0"/>
        <w:jc w:val="both"/>
      </w:pPr>
      <w:r>
        <w:rPr>
          <w:rFonts w:ascii="Times New Roman"/>
          <w:b w:val="false"/>
          <w:i w:val="false"/>
          <w:color w:val="000000"/>
          <w:sz w:val="28"/>
        </w:rPr>
        <w:t>
      Ұсынылады: Қазақстан Республикасының Ұлттық Банкіне</w:t>
      </w:r>
    </w:p>
    <w:bookmarkEnd w:id="929"/>
    <w:bookmarkStart w:name="z1090" w:id="93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30"/>
    <w:bookmarkStart w:name="z1091" w:id="931"/>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w:t>
      </w:r>
    </w:p>
    <w:bookmarkEnd w:id="931"/>
    <w:bookmarkStart w:name="z1092" w:id="9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1-KASE_ST</w:t>
      </w:r>
    </w:p>
    <w:bookmarkEnd w:id="932"/>
    <w:bookmarkStart w:name="z1093" w:id="933"/>
    <w:p>
      <w:pPr>
        <w:spacing w:after="0"/>
        <w:ind w:left="0"/>
        <w:jc w:val="both"/>
      </w:pPr>
      <w:r>
        <w:rPr>
          <w:rFonts w:ascii="Times New Roman"/>
          <w:b w:val="false"/>
          <w:i w:val="false"/>
          <w:color w:val="000000"/>
          <w:sz w:val="28"/>
        </w:rPr>
        <w:t>
      Кезеңділігі: күн сайын</w:t>
      </w:r>
    </w:p>
    <w:bookmarkEnd w:id="933"/>
    <w:bookmarkStart w:name="z1094" w:id="934"/>
    <w:p>
      <w:pPr>
        <w:spacing w:after="0"/>
        <w:ind w:left="0"/>
        <w:jc w:val="both"/>
      </w:pPr>
      <w:r>
        <w:rPr>
          <w:rFonts w:ascii="Times New Roman"/>
          <w:b w:val="false"/>
          <w:i w:val="false"/>
          <w:color w:val="000000"/>
          <w:sz w:val="28"/>
        </w:rPr>
        <w:t>
      Есепті кезеңі: 20 __ жылғы "_____" _______________ жағдай бойынша</w:t>
      </w:r>
    </w:p>
    <w:bookmarkEnd w:id="934"/>
    <w:bookmarkStart w:name="z1095" w:id="9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bookmarkEnd w:id="935"/>
    <w:bookmarkStart w:name="z1096" w:id="9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bookmarkEnd w:id="936"/>
    <w:bookmarkStart w:name="z1097" w:id="937"/>
    <w:p>
      <w:pPr>
        <w:spacing w:after="0"/>
        <w:ind w:left="0"/>
        <w:jc w:val="both"/>
      </w:pPr>
      <w:r>
        <w:rPr>
          <w:rFonts w:ascii="Times New Roman"/>
          <w:b w:val="false"/>
          <w:i w:val="false"/>
          <w:color w:val="000000"/>
          <w:sz w:val="28"/>
        </w:rPr>
        <w:t>
      БСН: _______________________</w:t>
      </w:r>
    </w:p>
    <w:bookmarkEnd w:id="937"/>
    <w:bookmarkStart w:name="z1098" w:id="938"/>
    <w:p>
      <w:pPr>
        <w:spacing w:after="0"/>
        <w:ind w:left="0"/>
        <w:jc w:val="both"/>
      </w:pPr>
      <w:r>
        <w:rPr>
          <w:rFonts w:ascii="Times New Roman"/>
          <w:b w:val="false"/>
          <w:i w:val="false"/>
          <w:color w:val="000000"/>
          <w:sz w:val="28"/>
        </w:rPr>
        <w:t>
      Жинау әдісі: электронды түрде</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типі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102" w:id="939"/>
    <w:p>
      <w:pPr>
        <w:spacing w:after="0"/>
        <w:ind w:left="0"/>
        <w:jc w:val="both"/>
      </w:pPr>
      <w:r>
        <w:rPr>
          <w:rFonts w:ascii="Times New Roman"/>
          <w:b w:val="false"/>
          <w:i w:val="false"/>
          <w:color w:val="000000"/>
          <w:sz w:val="28"/>
        </w:rPr>
        <w:t>
      Атауы ______________________________________</w:t>
      </w:r>
    </w:p>
    <w:bookmarkEnd w:id="939"/>
    <w:bookmarkStart w:name="z1103" w:id="940"/>
    <w:p>
      <w:pPr>
        <w:spacing w:after="0"/>
        <w:ind w:left="0"/>
        <w:jc w:val="both"/>
      </w:pPr>
      <w:r>
        <w:rPr>
          <w:rFonts w:ascii="Times New Roman"/>
          <w:b w:val="false"/>
          <w:i w:val="false"/>
          <w:color w:val="000000"/>
          <w:sz w:val="28"/>
        </w:rPr>
        <w:t>
      Мекенжайы __________________________________________________________</w:t>
      </w:r>
    </w:p>
    <w:bookmarkEnd w:id="940"/>
    <w:bookmarkStart w:name="z1104" w:id="941"/>
    <w:p>
      <w:pPr>
        <w:spacing w:after="0"/>
        <w:ind w:left="0"/>
        <w:jc w:val="both"/>
      </w:pPr>
      <w:r>
        <w:rPr>
          <w:rFonts w:ascii="Times New Roman"/>
          <w:b w:val="false"/>
          <w:i w:val="false"/>
          <w:color w:val="000000"/>
          <w:sz w:val="28"/>
        </w:rPr>
        <w:t>
      Телефоны ________________________________________</w:t>
      </w:r>
    </w:p>
    <w:bookmarkEnd w:id="941"/>
    <w:bookmarkStart w:name="z1105" w:id="942"/>
    <w:p>
      <w:pPr>
        <w:spacing w:after="0"/>
        <w:ind w:left="0"/>
        <w:jc w:val="both"/>
      </w:pPr>
      <w:r>
        <w:rPr>
          <w:rFonts w:ascii="Times New Roman"/>
          <w:b w:val="false"/>
          <w:i w:val="false"/>
          <w:color w:val="000000"/>
          <w:sz w:val="28"/>
        </w:rPr>
        <w:t>
      Электрондық пошта мекенжайы _________________________</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1107" w:id="94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43"/>
    <w:bookmarkStart w:name="z1108" w:id="94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44"/>
    <w:bookmarkStart w:name="z1109" w:id="945"/>
    <w:p>
      <w:pPr>
        <w:spacing w:after="0"/>
        <w:ind w:left="0"/>
        <w:jc w:val="both"/>
      </w:pPr>
      <w:r>
        <w:rPr>
          <w:rFonts w:ascii="Times New Roman"/>
          <w:b w:val="false"/>
          <w:i w:val="false"/>
          <w:color w:val="000000"/>
          <w:sz w:val="28"/>
        </w:rPr>
        <w:t xml:space="preserve">
      _______________________________________ _____________ </w:t>
      </w:r>
    </w:p>
    <w:bookmarkEnd w:id="945"/>
    <w:bookmarkStart w:name="z1110" w:id="946"/>
    <w:p>
      <w:pPr>
        <w:spacing w:after="0"/>
        <w:ind w:left="0"/>
        <w:jc w:val="both"/>
      </w:pPr>
      <w:r>
        <w:rPr>
          <w:rFonts w:ascii="Times New Roman"/>
          <w:b w:val="false"/>
          <w:i w:val="false"/>
          <w:color w:val="000000"/>
          <w:sz w:val="28"/>
        </w:rPr>
        <w:t>
      тегі, аты және әкесінің аты (ол болған жағдайда) қолы</w:t>
      </w:r>
    </w:p>
    <w:bookmarkEnd w:id="946"/>
    <w:bookmarkStart w:name="z1111" w:id="947"/>
    <w:p>
      <w:pPr>
        <w:spacing w:after="0"/>
        <w:ind w:left="0"/>
        <w:jc w:val="both"/>
      </w:pPr>
      <w:r>
        <w:rPr>
          <w:rFonts w:ascii="Times New Roman"/>
          <w:b w:val="false"/>
          <w:i w:val="false"/>
          <w:color w:val="000000"/>
          <w:sz w:val="28"/>
        </w:rPr>
        <w:t xml:space="preserve">
      Күні 20__ жылғы "____" ______________ </w:t>
      </w:r>
    </w:p>
    <w:bookmarkEnd w:id="947"/>
    <w:bookmarkStart w:name="z1112" w:id="948"/>
    <w:p>
      <w:pPr>
        <w:spacing w:after="0"/>
        <w:ind w:left="0"/>
        <w:jc w:val="both"/>
      </w:pPr>
      <w:r>
        <w:rPr>
          <w:rFonts w:ascii="Times New Roman"/>
          <w:b w:val="false"/>
          <w:i w:val="false"/>
          <w:color w:val="000000"/>
          <w:sz w:val="28"/>
        </w:rPr>
        <w:t>
      Ескертпе: нысан "Мәміле тараптарын көрсете отырып, бағалы қағаздармен сауда-саттық нәтижелері туралы есеп" әкімшілік деректерді өтеусіз негізде жинауға арналған нысанын толтыру бойынша түсіндірмеге сәйкес толтырылады.</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"Мәміле тараптарын көрсете </w:t>
            </w:r>
            <w:r>
              <w:br/>
            </w:r>
            <w:r>
              <w:rPr>
                <w:rFonts w:ascii="Times New Roman"/>
                <w:b w:val="false"/>
                <w:i w:val="false"/>
                <w:color w:val="000000"/>
                <w:sz w:val="20"/>
              </w:rPr>
              <w:t xml:space="preserve">отырып, бағалы қағаздармен </w:t>
            </w:r>
            <w:r>
              <w:br/>
            </w:r>
            <w:r>
              <w:rPr>
                <w:rFonts w:ascii="Times New Roman"/>
                <w:b w:val="false"/>
                <w:i w:val="false"/>
                <w:color w:val="000000"/>
                <w:sz w:val="20"/>
              </w:rPr>
              <w:t xml:space="preserve">сауда-саттық нәтижелері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 қосымша</w:t>
            </w:r>
          </w:p>
        </w:tc>
      </w:tr>
    </w:tbl>
    <w:bookmarkStart w:name="z1114" w:id="949"/>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 (индексі – 1-KASE_ST, кезеңділігі – күн сайын) әкімшілік деректерді өтеусіз негізде жинауға арналған нысанын толтыру бойынша түсіндірме</w:t>
      </w:r>
    </w:p>
    <w:bookmarkEnd w:id="949"/>
    <w:bookmarkStart w:name="z1115" w:id="950"/>
    <w:p>
      <w:pPr>
        <w:spacing w:after="0"/>
        <w:ind w:left="0"/>
        <w:jc w:val="left"/>
      </w:pPr>
      <w:r>
        <w:rPr>
          <w:rFonts w:ascii="Times New Roman"/>
          <w:b/>
          <w:i w:val="false"/>
          <w:color w:val="000000"/>
        </w:rPr>
        <w:t xml:space="preserve"> 1-тарау. Жалпы ережелер</w:t>
      </w:r>
    </w:p>
    <w:bookmarkEnd w:id="950"/>
    <w:bookmarkStart w:name="z1116" w:id="951"/>
    <w:p>
      <w:pPr>
        <w:spacing w:after="0"/>
        <w:ind w:left="0"/>
        <w:jc w:val="both"/>
      </w:pPr>
      <w:r>
        <w:rPr>
          <w:rFonts w:ascii="Times New Roman"/>
          <w:b w:val="false"/>
          <w:i w:val="false"/>
          <w:color w:val="000000"/>
          <w:sz w:val="28"/>
        </w:rPr>
        <w:t>
      1. Осы түсіндірмеде "Мәміле тараптарын көрсете отырып, бағалы қағаздармен сауда-саттық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51"/>
    <w:bookmarkStart w:name="z1117" w:id="95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52"/>
    <w:bookmarkStart w:name="z1118" w:id="953"/>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953"/>
    <w:bookmarkStart w:name="z1119" w:id="95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54"/>
    <w:bookmarkStart w:name="z1120" w:id="955"/>
    <w:p>
      <w:pPr>
        <w:spacing w:after="0"/>
        <w:ind w:left="0"/>
        <w:jc w:val="left"/>
      </w:pPr>
      <w:r>
        <w:rPr>
          <w:rFonts w:ascii="Times New Roman"/>
          <w:b/>
          <w:i w:val="false"/>
          <w:color w:val="000000"/>
        </w:rPr>
        <w:t xml:space="preserve"> 2-тарау. Нысанды толтыру бойынша түсіндірме</w:t>
      </w:r>
    </w:p>
    <w:bookmarkEnd w:id="955"/>
    <w:bookmarkStart w:name="z1121" w:id="956"/>
    <w:p>
      <w:pPr>
        <w:spacing w:after="0"/>
        <w:ind w:left="0"/>
        <w:jc w:val="both"/>
      </w:pPr>
      <w:r>
        <w:rPr>
          <w:rFonts w:ascii="Times New Roman"/>
          <w:b w:val="false"/>
          <w:i w:val="false"/>
          <w:color w:val="000000"/>
          <w:sz w:val="28"/>
        </w:rPr>
        <w:t>
      5. 1-бағанда мәміленің реттік нөмірі көрсетіледі.</w:t>
      </w:r>
    </w:p>
    <w:bookmarkEnd w:id="956"/>
    <w:bookmarkStart w:name="z1122" w:id="957"/>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957"/>
    <w:bookmarkStart w:name="z1123" w:id="958"/>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958"/>
    <w:bookmarkStart w:name="z1124" w:id="959"/>
    <w:p>
      <w:pPr>
        <w:spacing w:after="0"/>
        <w:ind w:left="0"/>
        <w:jc w:val="both"/>
      </w:pPr>
      <w:r>
        <w:rPr>
          <w:rFonts w:ascii="Times New Roman"/>
          <w:b w:val="false"/>
          <w:i w:val="false"/>
          <w:color w:val="000000"/>
          <w:sz w:val="28"/>
        </w:rPr>
        <w:t>
      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959"/>
    <w:bookmarkStart w:name="z1125" w:id="960"/>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960"/>
    <w:bookmarkStart w:name="z1126" w:id="961"/>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961"/>
    <w:bookmarkStart w:name="z1127" w:id="962"/>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962"/>
    <w:bookmarkStart w:name="z1128" w:id="963"/>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963"/>
    <w:bookmarkStart w:name="z1129" w:id="964"/>
    <w:p>
      <w:pPr>
        <w:spacing w:after="0"/>
        <w:ind w:left="0"/>
        <w:jc w:val="both"/>
      </w:pPr>
      <w:r>
        <w:rPr>
          <w:rFonts w:ascii="Times New Roman"/>
          <w:b w:val="false"/>
          <w:i w:val="false"/>
          <w:color w:val="000000"/>
          <w:sz w:val="28"/>
        </w:rPr>
        <w:t>
      13. 10 және 15-бағандарда сауда-саттықты ұйымдастырушы өзінің ішкі құжаттарына сәйкес айқындаған баға белгілеу дәлдігімен бір бағалы қағаздың бағасы және мәміле көлемі теңгемен көрсетіледі. Мәміленің көлемі ретінде 10 ("Бағасы") және 14 ("Саны") бағандарының көбейтіндісі танылады. 10-бағанда сауда-саттыққа қатысушының бағалы қағазбен мәміле жасаған баға көрсетіледі.</w:t>
      </w:r>
    </w:p>
    <w:bookmarkEnd w:id="964"/>
    <w:bookmarkStart w:name="z1130" w:id="965"/>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w:t>
      </w:r>
    </w:p>
    <w:bookmarkEnd w:id="965"/>
    <w:bookmarkStart w:name="z1131" w:id="966"/>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966"/>
    <w:bookmarkStart w:name="z1132" w:id="967"/>
    <w:p>
      <w:pPr>
        <w:spacing w:after="0"/>
        <w:ind w:left="0"/>
        <w:jc w:val="both"/>
      </w:pPr>
      <w:r>
        <w:rPr>
          <w:rFonts w:ascii="Times New Roman"/>
          <w:b w:val="false"/>
          <w:i w:val="false"/>
          <w:color w:val="000000"/>
          <w:sz w:val="28"/>
        </w:rPr>
        <w:t>
      16. 16 және 20-бағандарда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967"/>
    <w:bookmarkStart w:name="z1133" w:id="968"/>
    <w:p>
      <w:pPr>
        <w:spacing w:after="0"/>
        <w:ind w:left="0"/>
        <w:jc w:val="both"/>
      </w:pPr>
      <w:r>
        <w:rPr>
          <w:rFonts w:ascii="Times New Roman"/>
          <w:b w:val="false"/>
          <w:i w:val="false"/>
          <w:color w:val="000000"/>
          <w:sz w:val="28"/>
        </w:rPr>
        <w:t>
      17. 17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968"/>
    <w:bookmarkStart w:name="z1134" w:id="969"/>
    <w:p>
      <w:pPr>
        <w:spacing w:after="0"/>
        <w:ind w:left="0"/>
        <w:jc w:val="both"/>
      </w:pPr>
      <w:r>
        <w:rPr>
          <w:rFonts w:ascii="Times New Roman"/>
          <w:b w:val="false"/>
          <w:i w:val="false"/>
          <w:color w:val="000000"/>
          <w:sz w:val="28"/>
        </w:rPr>
        <w:t>
      18. 18 және 22-бағандарда орталық депозитарий берген клиенттердің бірегей кодтары көрсетіледі.</w:t>
      </w:r>
    </w:p>
    <w:bookmarkEnd w:id="969"/>
    <w:bookmarkStart w:name="z1135" w:id="970"/>
    <w:p>
      <w:pPr>
        <w:spacing w:after="0"/>
        <w:ind w:left="0"/>
        <w:jc w:val="both"/>
      </w:pPr>
      <w:r>
        <w:rPr>
          <w:rFonts w:ascii="Times New Roman"/>
          <w:b w:val="false"/>
          <w:i w:val="false"/>
          <w:color w:val="000000"/>
          <w:sz w:val="28"/>
        </w:rPr>
        <w:t>
      19. 24-бағанда сауда-саттықты ұйымдастырушының ішкі құжаттарында көзделген мәміленің мәртебесі көрсетіледі.</w:t>
      </w:r>
    </w:p>
    <w:bookmarkEnd w:id="970"/>
    <w:bookmarkStart w:name="z1136" w:id="971"/>
    <w:p>
      <w:pPr>
        <w:spacing w:after="0"/>
        <w:ind w:left="0"/>
        <w:jc w:val="both"/>
      </w:pPr>
      <w:r>
        <w:rPr>
          <w:rFonts w:ascii="Times New Roman"/>
          <w:b w:val="false"/>
          <w:i w:val="false"/>
          <w:color w:val="000000"/>
          <w:sz w:val="28"/>
        </w:rPr>
        <w:t>
      20.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26-бағандағы деректер үтірден кейін төрт таңбамен көрсетіледі.</w:t>
      </w:r>
    </w:p>
    <w:bookmarkEnd w:id="971"/>
    <w:bookmarkStart w:name="z1137" w:id="972"/>
    <w:p>
      <w:pPr>
        <w:spacing w:after="0"/>
        <w:ind w:left="0"/>
        <w:jc w:val="both"/>
      </w:pPr>
      <w:r>
        <w:rPr>
          <w:rFonts w:ascii="Times New Roman"/>
          <w:b w:val="false"/>
          <w:i w:val="false"/>
          <w:color w:val="000000"/>
          <w:sz w:val="28"/>
        </w:rPr>
        <w:t>
      21.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bookmarkEnd w:id="972"/>
    <w:bookmarkStart w:name="z1138" w:id="973"/>
    <w:p>
      <w:pPr>
        <w:spacing w:after="0"/>
        <w:ind w:left="0"/>
        <w:jc w:val="both"/>
      </w:pPr>
      <w:r>
        <w:rPr>
          <w:rFonts w:ascii="Times New Roman"/>
          <w:b w:val="false"/>
          <w:i w:val="false"/>
          <w:color w:val="000000"/>
          <w:sz w:val="28"/>
        </w:rPr>
        <w:t>
      22. 28-бағанда сауда жүйесінде көзделген сауда-саттық режимі көрсетіледі.</w:t>
      </w:r>
    </w:p>
    <w:bookmarkEnd w:id="973"/>
    <w:bookmarkStart w:name="z1139" w:id="974"/>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36-қосымша </w:t>
            </w:r>
          </w:p>
        </w:tc>
      </w:tr>
    </w:tbl>
    <w:bookmarkStart w:name="z1142" w:id="975"/>
    <w:p>
      <w:pPr>
        <w:spacing w:after="0"/>
        <w:ind w:left="0"/>
        <w:jc w:val="left"/>
      </w:pPr>
      <w:r>
        <w:rPr>
          <w:rFonts w:ascii="Times New Roman"/>
          <w:b/>
          <w:i w:val="false"/>
          <w:color w:val="000000"/>
        </w:rPr>
        <w:t xml:space="preserve"> Әкімшілік деректерді жинауға арналған нысан</w:t>
      </w:r>
    </w:p>
    <w:bookmarkEnd w:id="975"/>
    <w:bookmarkStart w:name="z1143" w:id="976"/>
    <w:p>
      <w:pPr>
        <w:spacing w:after="0"/>
        <w:ind w:left="0"/>
        <w:jc w:val="both"/>
      </w:pPr>
      <w:r>
        <w:rPr>
          <w:rFonts w:ascii="Times New Roman"/>
          <w:b w:val="false"/>
          <w:i w:val="false"/>
          <w:color w:val="000000"/>
          <w:sz w:val="28"/>
        </w:rPr>
        <w:t>
      Ұсынылады: Қазақстан Республикасының Ұлттық Банкіне</w:t>
      </w:r>
    </w:p>
    <w:bookmarkEnd w:id="976"/>
    <w:bookmarkStart w:name="z1144" w:id="97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77"/>
    <w:bookmarkStart w:name="z1145" w:id="978"/>
    <w:p>
      <w:pPr>
        <w:spacing w:after="0"/>
        <w:ind w:left="0"/>
        <w:jc w:val="left"/>
      </w:pPr>
      <w:r>
        <w:rPr>
          <w:rFonts w:ascii="Times New Roman"/>
          <w:b/>
          <w:i w:val="false"/>
          <w:color w:val="000000"/>
        </w:rPr>
        <w:t xml:space="preserve"> Бағалы қағаздармен репо операцияларына өтінімдер туралы есеп</w:t>
      </w:r>
    </w:p>
    <w:bookmarkEnd w:id="978"/>
    <w:bookmarkStart w:name="z1146" w:id="9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w:t>
      </w:r>
    </w:p>
    <w:bookmarkEnd w:id="979"/>
    <w:bookmarkStart w:name="z1147" w:id="980"/>
    <w:p>
      <w:pPr>
        <w:spacing w:after="0"/>
        <w:ind w:left="0"/>
        <w:jc w:val="both"/>
      </w:pPr>
      <w:r>
        <w:rPr>
          <w:rFonts w:ascii="Times New Roman"/>
          <w:b w:val="false"/>
          <w:i w:val="false"/>
          <w:color w:val="000000"/>
          <w:sz w:val="28"/>
        </w:rPr>
        <w:t>
      Кезеңділігі: күн сайын</w:t>
      </w:r>
    </w:p>
    <w:bookmarkEnd w:id="980"/>
    <w:bookmarkStart w:name="z1148" w:id="981"/>
    <w:p>
      <w:pPr>
        <w:spacing w:after="0"/>
        <w:ind w:left="0"/>
        <w:jc w:val="both"/>
      </w:pPr>
      <w:r>
        <w:rPr>
          <w:rFonts w:ascii="Times New Roman"/>
          <w:b w:val="false"/>
          <w:i w:val="false"/>
          <w:color w:val="000000"/>
          <w:sz w:val="28"/>
        </w:rPr>
        <w:t>
      Есепті кезеңі: 20 __ жылғы "_____" _______________ жағдай бойынша</w:t>
      </w:r>
    </w:p>
    <w:bookmarkEnd w:id="981"/>
    <w:bookmarkStart w:name="z1149" w:id="9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bookmarkEnd w:id="982"/>
    <w:bookmarkStart w:name="z1150" w:id="9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bookmarkEnd w:id="983"/>
    <w:bookmarkStart w:name="z1151" w:id="984"/>
    <w:p>
      <w:pPr>
        <w:spacing w:after="0"/>
        <w:ind w:left="0"/>
        <w:jc w:val="both"/>
      </w:pPr>
      <w:r>
        <w:rPr>
          <w:rFonts w:ascii="Times New Roman"/>
          <w:b w:val="false"/>
          <w:i w:val="false"/>
          <w:color w:val="000000"/>
          <w:sz w:val="28"/>
        </w:rPr>
        <w:t>
      БСН: _______________________</w:t>
      </w:r>
    </w:p>
    <w:bookmarkEnd w:id="984"/>
    <w:bookmarkStart w:name="z1152" w:id="985"/>
    <w:p>
      <w:pPr>
        <w:spacing w:after="0"/>
        <w:ind w:left="0"/>
        <w:jc w:val="both"/>
      </w:pPr>
      <w:r>
        <w:rPr>
          <w:rFonts w:ascii="Times New Roman"/>
          <w:b w:val="false"/>
          <w:i w:val="false"/>
          <w:color w:val="000000"/>
          <w:sz w:val="28"/>
        </w:rPr>
        <w:t>
      Жинау әдісі: электронды түрде</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55" w:id="986"/>
    <w:p>
      <w:pPr>
        <w:spacing w:after="0"/>
        <w:ind w:left="0"/>
        <w:jc w:val="both"/>
      </w:pPr>
      <w:r>
        <w:rPr>
          <w:rFonts w:ascii="Times New Roman"/>
          <w:b w:val="false"/>
          <w:i w:val="false"/>
          <w:color w:val="000000"/>
          <w:sz w:val="28"/>
        </w:rPr>
        <w:t>
      Атауы ______________________________________</w:t>
      </w:r>
    </w:p>
    <w:bookmarkEnd w:id="986"/>
    <w:bookmarkStart w:name="z1156" w:id="987"/>
    <w:p>
      <w:pPr>
        <w:spacing w:after="0"/>
        <w:ind w:left="0"/>
        <w:jc w:val="both"/>
      </w:pPr>
      <w:r>
        <w:rPr>
          <w:rFonts w:ascii="Times New Roman"/>
          <w:b w:val="false"/>
          <w:i w:val="false"/>
          <w:color w:val="000000"/>
          <w:sz w:val="28"/>
        </w:rPr>
        <w:t>
      Мекенжайы __________________________________________________________</w:t>
      </w:r>
    </w:p>
    <w:bookmarkEnd w:id="987"/>
    <w:bookmarkStart w:name="z1157" w:id="988"/>
    <w:p>
      <w:pPr>
        <w:spacing w:after="0"/>
        <w:ind w:left="0"/>
        <w:jc w:val="both"/>
      </w:pPr>
      <w:r>
        <w:rPr>
          <w:rFonts w:ascii="Times New Roman"/>
          <w:b w:val="false"/>
          <w:i w:val="false"/>
          <w:color w:val="000000"/>
          <w:sz w:val="28"/>
        </w:rPr>
        <w:t>
      Телефоны ________________________________________</w:t>
      </w:r>
    </w:p>
    <w:bookmarkEnd w:id="988"/>
    <w:bookmarkStart w:name="z1158" w:id="989"/>
    <w:p>
      <w:pPr>
        <w:spacing w:after="0"/>
        <w:ind w:left="0"/>
        <w:jc w:val="both"/>
      </w:pPr>
      <w:r>
        <w:rPr>
          <w:rFonts w:ascii="Times New Roman"/>
          <w:b w:val="false"/>
          <w:i w:val="false"/>
          <w:color w:val="000000"/>
          <w:sz w:val="28"/>
        </w:rPr>
        <w:t>
      Электрондық пошта мекенжайы _________________________</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1160" w:id="99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90"/>
    <w:bookmarkStart w:name="z1161" w:id="99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91"/>
    <w:bookmarkStart w:name="z1162" w:id="992"/>
    <w:p>
      <w:pPr>
        <w:spacing w:after="0"/>
        <w:ind w:left="0"/>
        <w:jc w:val="both"/>
      </w:pPr>
      <w:r>
        <w:rPr>
          <w:rFonts w:ascii="Times New Roman"/>
          <w:b w:val="false"/>
          <w:i w:val="false"/>
          <w:color w:val="000000"/>
          <w:sz w:val="28"/>
        </w:rPr>
        <w:t xml:space="preserve">
      _______________________________________ _____________ </w:t>
      </w:r>
    </w:p>
    <w:bookmarkEnd w:id="992"/>
    <w:bookmarkStart w:name="z1163" w:id="993"/>
    <w:p>
      <w:pPr>
        <w:spacing w:after="0"/>
        <w:ind w:left="0"/>
        <w:jc w:val="both"/>
      </w:pPr>
      <w:r>
        <w:rPr>
          <w:rFonts w:ascii="Times New Roman"/>
          <w:b w:val="false"/>
          <w:i w:val="false"/>
          <w:color w:val="000000"/>
          <w:sz w:val="28"/>
        </w:rPr>
        <w:t>
      тегі, аты және әкесінің аты (ол болған жағдайда) қолы</w:t>
      </w:r>
    </w:p>
    <w:bookmarkEnd w:id="993"/>
    <w:bookmarkStart w:name="z1164" w:id="994"/>
    <w:p>
      <w:pPr>
        <w:spacing w:after="0"/>
        <w:ind w:left="0"/>
        <w:jc w:val="both"/>
      </w:pPr>
      <w:r>
        <w:rPr>
          <w:rFonts w:ascii="Times New Roman"/>
          <w:b w:val="false"/>
          <w:i w:val="false"/>
          <w:color w:val="000000"/>
          <w:sz w:val="28"/>
        </w:rPr>
        <w:t>
      Күні 20__ жылғы "____" ______________</w:t>
      </w:r>
    </w:p>
    <w:bookmarkEnd w:id="994"/>
    <w:bookmarkStart w:name="z1165" w:id="995"/>
    <w:p>
      <w:pPr>
        <w:spacing w:after="0"/>
        <w:ind w:left="0"/>
        <w:jc w:val="both"/>
      </w:pPr>
      <w:r>
        <w:rPr>
          <w:rFonts w:ascii="Times New Roman"/>
          <w:b w:val="false"/>
          <w:i w:val="false"/>
          <w:color w:val="000000"/>
          <w:sz w:val="28"/>
        </w:rPr>
        <w:t>
      Ескертпе: нысан "Бағалы қағаздармен репо операцияларына өтінімдер туралы есеп" әкімшілік деректерді өтеусіз негізде жинауға арналған нысанын толтыру бойынша түсіндірмеге сәйкес толтырылады.</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қағаздармен репо </w:t>
            </w:r>
            <w:r>
              <w:br/>
            </w:r>
            <w:r>
              <w:rPr>
                <w:rFonts w:ascii="Times New Roman"/>
                <w:b w:val="false"/>
                <w:i w:val="false"/>
                <w:color w:val="000000"/>
                <w:sz w:val="20"/>
              </w:rPr>
              <w:t xml:space="preserve">операцияларына өтінімдер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1167" w:id="996"/>
    <w:p>
      <w:pPr>
        <w:spacing w:after="0"/>
        <w:ind w:left="0"/>
        <w:jc w:val="left"/>
      </w:pPr>
      <w:r>
        <w:rPr>
          <w:rFonts w:ascii="Times New Roman"/>
          <w:b/>
          <w:i w:val="false"/>
          <w:color w:val="000000"/>
        </w:rPr>
        <w:t xml:space="preserve"> "Бағалы қағаздармен репо операцияларына өтінімдер туралы есеп" (индексі – 1-KASE_ABR, кезеңділігі – күн сайын) әкімшілік деректерді өтеусіз негізде жинауға арналған нысанын толтыру бойынша түсіндірме</w:t>
      </w:r>
    </w:p>
    <w:bookmarkEnd w:id="996"/>
    <w:bookmarkStart w:name="z1168" w:id="997"/>
    <w:p>
      <w:pPr>
        <w:spacing w:after="0"/>
        <w:ind w:left="0"/>
        <w:jc w:val="left"/>
      </w:pPr>
      <w:r>
        <w:rPr>
          <w:rFonts w:ascii="Times New Roman"/>
          <w:b/>
          <w:i w:val="false"/>
          <w:color w:val="000000"/>
        </w:rPr>
        <w:t xml:space="preserve"> 1-тарау. Жалпы ережелер</w:t>
      </w:r>
    </w:p>
    <w:bookmarkEnd w:id="997"/>
    <w:bookmarkStart w:name="z1169" w:id="998"/>
    <w:p>
      <w:pPr>
        <w:spacing w:after="0"/>
        <w:ind w:left="0"/>
        <w:jc w:val="both"/>
      </w:pPr>
      <w:r>
        <w:rPr>
          <w:rFonts w:ascii="Times New Roman"/>
          <w:b w:val="false"/>
          <w:i w:val="false"/>
          <w:color w:val="000000"/>
          <w:sz w:val="28"/>
        </w:rPr>
        <w:t>
      1. Осы түсіндірмеде "Бағалы қағаздармен репо операцияларына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98"/>
    <w:bookmarkStart w:name="z1170" w:id="9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99"/>
    <w:bookmarkStart w:name="z1171" w:id="1000"/>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000"/>
    <w:bookmarkStart w:name="z1172" w:id="100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01"/>
    <w:bookmarkStart w:name="z1173" w:id="1002"/>
    <w:p>
      <w:pPr>
        <w:spacing w:after="0"/>
        <w:ind w:left="0"/>
        <w:jc w:val="left"/>
      </w:pPr>
      <w:r>
        <w:rPr>
          <w:rFonts w:ascii="Times New Roman"/>
          <w:b/>
          <w:i w:val="false"/>
          <w:color w:val="000000"/>
        </w:rPr>
        <w:t xml:space="preserve"> 2-тарау. Нысанды толтыру бойынша түсіндірме</w:t>
      </w:r>
    </w:p>
    <w:bookmarkEnd w:id="1002"/>
    <w:bookmarkStart w:name="z1174" w:id="1003"/>
    <w:p>
      <w:pPr>
        <w:spacing w:after="0"/>
        <w:ind w:left="0"/>
        <w:jc w:val="both"/>
      </w:pPr>
      <w:r>
        <w:rPr>
          <w:rFonts w:ascii="Times New Roman"/>
          <w:b w:val="false"/>
          <w:i w:val="false"/>
          <w:color w:val="000000"/>
          <w:sz w:val="28"/>
        </w:rPr>
        <w:t>
      5. 1-бағанда өтінімнің реттік нөмірі көрсетіледі.</w:t>
      </w:r>
    </w:p>
    <w:bookmarkEnd w:id="1003"/>
    <w:bookmarkStart w:name="z1175" w:id="1004"/>
    <w:p>
      <w:pPr>
        <w:spacing w:after="0"/>
        <w:ind w:left="0"/>
        <w:jc w:val="both"/>
      </w:pPr>
      <w:r>
        <w:rPr>
          <w:rFonts w:ascii="Times New Roman"/>
          <w:b w:val="false"/>
          <w:i w:val="false"/>
          <w:color w:val="000000"/>
          <w:sz w:val="28"/>
        </w:rPr>
        <w:t>
      6. 2 және 19-бағандарда өтінімді беру күні мен алып тастау күні "кк.аа.жжжж" форматында көрсетіледі.</w:t>
      </w:r>
    </w:p>
    <w:bookmarkEnd w:id="1004"/>
    <w:bookmarkStart w:name="z1176" w:id="1005"/>
    <w:p>
      <w:pPr>
        <w:spacing w:after="0"/>
        <w:ind w:left="0"/>
        <w:jc w:val="both"/>
      </w:pPr>
      <w:r>
        <w:rPr>
          <w:rFonts w:ascii="Times New Roman"/>
          <w:b w:val="false"/>
          <w:i w:val="false"/>
          <w:color w:val="000000"/>
          <w:sz w:val="28"/>
        </w:rPr>
        <w:t>
      7. 3 және 20-бағандарда өтінімді беру уақыты мен алып тастау уақыты "сағат:минут:секунд" форматында көрсетіледі.</w:t>
      </w:r>
    </w:p>
    <w:bookmarkEnd w:id="1005"/>
    <w:bookmarkStart w:name="z1177" w:id="1006"/>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 Өтінімнің бағыты бағалы қағаздарға қатысты көрсетіледі.</w:t>
      </w:r>
    </w:p>
    <w:bookmarkEnd w:id="1006"/>
    <w:bookmarkStart w:name="z1178" w:id="1007"/>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1007"/>
    <w:bookmarkStart w:name="z1179" w:id="1008"/>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1008"/>
    <w:bookmarkStart w:name="z1180" w:id="1009"/>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009"/>
    <w:bookmarkStart w:name="z1181" w:id="1010"/>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010"/>
    <w:bookmarkStart w:name="z1182" w:id="1011"/>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bookmarkEnd w:id="1011"/>
    <w:bookmarkStart w:name="z1183" w:id="1012"/>
    <w:p>
      <w:pPr>
        <w:spacing w:after="0"/>
        <w:ind w:left="0"/>
        <w:jc w:val="both"/>
      </w:pPr>
      <w:r>
        <w:rPr>
          <w:rFonts w:ascii="Times New Roman"/>
          <w:b w:val="false"/>
          <w:i w:val="false"/>
          <w:color w:val="000000"/>
          <w:sz w:val="28"/>
        </w:rPr>
        <w:t>
      14.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bookmarkEnd w:id="1012"/>
    <w:bookmarkStart w:name="z1184" w:id="1013"/>
    <w:p>
      <w:pPr>
        <w:spacing w:after="0"/>
        <w:ind w:left="0"/>
        <w:jc w:val="both"/>
      </w:pPr>
      <w:r>
        <w:rPr>
          <w:rFonts w:ascii="Times New Roman"/>
          <w:b w:val="false"/>
          <w:i w:val="false"/>
          <w:color w:val="000000"/>
          <w:sz w:val="28"/>
        </w:rPr>
        <w:t>
      15. 12-бағанда "тікелей (автоматты) репо" операциясының бағалы қағаздарын сатушы қойған бағалы қағаздардың саны (данамен) көрсетіледі.</w:t>
      </w:r>
    </w:p>
    <w:bookmarkEnd w:id="1013"/>
    <w:bookmarkStart w:name="z1185" w:id="1014"/>
    <w:p>
      <w:pPr>
        <w:spacing w:after="0"/>
        <w:ind w:left="0"/>
        <w:jc w:val="both"/>
      </w:pPr>
      <w:r>
        <w:rPr>
          <w:rFonts w:ascii="Times New Roman"/>
          <w:b w:val="false"/>
          <w:i w:val="false"/>
          <w:color w:val="000000"/>
          <w:sz w:val="28"/>
        </w:rPr>
        <w:t>
      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014"/>
    <w:bookmarkStart w:name="z1186" w:id="1015"/>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1015"/>
    <w:bookmarkStart w:name="z1187" w:id="1016"/>
    <w:p>
      <w:pPr>
        <w:spacing w:after="0"/>
        <w:ind w:left="0"/>
        <w:jc w:val="both"/>
      </w:pPr>
      <w:r>
        <w:rPr>
          <w:rFonts w:ascii="Times New Roman"/>
          <w:b w:val="false"/>
          <w:i w:val="false"/>
          <w:color w:val="000000"/>
          <w:sz w:val="28"/>
        </w:rPr>
        <w:t>
      18. 16-бағанда орталық депозитарий берген клиенттің бірегей коды көрсетіледі.</w:t>
      </w:r>
    </w:p>
    <w:bookmarkEnd w:id="1016"/>
    <w:bookmarkStart w:name="z1188" w:id="1017"/>
    <w:p>
      <w:pPr>
        <w:spacing w:after="0"/>
        <w:ind w:left="0"/>
        <w:jc w:val="both"/>
      </w:pPr>
      <w:r>
        <w:rPr>
          <w:rFonts w:ascii="Times New Roman"/>
          <w:b w:val="false"/>
          <w:i w:val="false"/>
          <w:color w:val="000000"/>
          <w:sz w:val="28"/>
        </w:rPr>
        <w:t>
      19. 17-бағанда бағалы қағаздармен репо операциясын жасауға өтінім берген қор биржасы трейдерінің дербес сәйкестендіру нөмірі көрсетіледі.</w:t>
      </w:r>
    </w:p>
    <w:bookmarkEnd w:id="1017"/>
    <w:bookmarkStart w:name="z1189" w:id="1018"/>
    <w:p>
      <w:pPr>
        <w:spacing w:after="0"/>
        <w:ind w:left="0"/>
        <w:jc w:val="both"/>
      </w:pPr>
      <w:r>
        <w:rPr>
          <w:rFonts w:ascii="Times New Roman"/>
          <w:b w:val="false"/>
          <w:i w:val="false"/>
          <w:color w:val="000000"/>
          <w:sz w:val="28"/>
        </w:rPr>
        <w:t>
      20. 18-бағанда сауда-саттықты ұйымдастырушының ішкі құжаттарында көзделген өтінімнің мәртебесі көрсетіледі.</w:t>
      </w:r>
    </w:p>
    <w:bookmarkEnd w:id="1018"/>
    <w:bookmarkStart w:name="z1190" w:id="1019"/>
    <w:p>
      <w:pPr>
        <w:spacing w:after="0"/>
        <w:ind w:left="0"/>
        <w:jc w:val="both"/>
      </w:pPr>
      <w:r>
        <w:rPr>
          <w:rFonts w:ascii="Times New Roman"/>
          <w:b w:val="false"/>
          <w:i w:val="false"/>
          <w:color w:val="000000"/>
          <w:sz w:val="28"/>
        </w:rPr>
        <w:t>
      21. 21-бағанда сауда-саттықты ұйымдастырушы өзінің ішкі құжаттарына сәйкес айқындаған репо операциясының мерзімі көрсетіледі.</w:t>
      </w:r>
    </w:p>
    <w:bookmarkEnd w:id="1019"/>
    <w:bookmarkStart w:name="z1191" w:id="1020"/>
    <w:p>
      <w:pPr>
        <w:spacing w:after="0"/>
        <w:ind w:left="0"/>
        <w:jc w:val="both"/>
      </w:pPr>
      <w:r>
        <w:rPr>
          <w:rFonts w:ascii="Times New Roman"/>
          <w:b w:val="false"/>
          <w:i w:val="false"/>
          <w:color w:val="000000"/>
          <w:sz w:val="28"/>
        </w:rPr>
        <w:t>
      22. 22-бағанда репо операциясының мәні болып табылатын құралдың бағасына қолданылған дисконттау мөлшерлемесі көрсетіледі.</w:t>
      </w:r>
    </w:p>
    <w:bookmarkEnd w:id="1020"/>
    <w:bookmarkStart w:name="z1192" w:id="1021"/>
    <w:p>
      <w:pPr>
        <w:spacing w:after="0"/>
        <w:ind w:left="0"/>
        <w:jc w:val="both"/>
      </w:pPr>
      <w:r>
        <w:rPr>
          <w:rFonts w:ascii="Times New Roman"/>
          <w:b w:val="false"/>
          <w:i w:val="false"/>
          <w:color w:val="000000"/>
          <w:sz w:val="28"/>
        </w:rPr>
        <w:t>
      23. 23-бағанда сауда жүйесінде көзделген сауда-саттық режимі көрсетіледі.</w:t>
      </w:r>
    </w:p>
    <w:bookmarkEnd w:id="1021"/>
    <w:bookmarkStart w:name="z1193" w:id="1022"/>
    <w:p>
      <w:pPr>
        <w:spacing w:after="0"/>
        <w:ind w:left="0"/>
        <w:jc w:val="both"/>
      </w:pPr>
      <w:r>
        <w:rPr>
          <w:rFonts w:ascii="Times New Roman"/>
          <w:b w:val="false"/>
          <w:i w:val="false"/>
          <w:color w:val="000000"/>
          <w:sz w:val="28"/>
        </w:rPr>
        <w:t>
      24. Мәліметтер болмаған жағдайда, Нысан толтырылмай ұсынылады.</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37-қосымша </w:t>
            </w:r>
          </w:p>
        </w:tc>
      </w:tr>
    </w:tbl>
    <w:bookmarkStart w:name="z1196" w:id="1023"/>
    <w:p>
      <w:pPr>
        <w:spacing w:after="0"/>
        <w:ind w:left="0"/>
        <w:jc w:val="left"/>
      </w:pPr>
      <w:r>
        <w:rPr>
          <w:rFonts w:ascii="Times New Roman"/>
          <w:b/>
          <w:i w:val="false"/>
          <w:color w:val="000000"/>
        </w:rPr>
        <w:t xml:space="preserve"> Әкімшілік деректерді жинауға арналған нысан</w:t>
      </w:r>
    </w:p>
    <w:bookmarkEnd w:id="1023"/>
    <w:bookmarkStart w:name="z1197" w:id="102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24"/>
    <w:bookmarkStart w:name="z1198" w:id="102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25"/>
    <w:bookmarkStart w:name="z1199" w:id="1026"/>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w:t>
      </w:r>
    </w:p>
    <w:bookmarkEnd w:id="1026"/>
    <w:bookmarkStart w:name="z1200" w:id="10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1-KASE_ABRvP</w:t>
      </w:r>
    </w:p>
    <w:bookmarkEnd w:id="1027"/>
    <w:bookmarkStart w:name="z1201" w:id="1028"/>
    <w:p>
      <w:pPr>
        <w:spacing w:after="0"/>
        <w:ind w:left="0"/>
        <w:jc w:val="both"/>
      </w:pPr>
      <w:r>
        <w:rPr>
          <w:rFonts w:ascii="Times New Roman"/>
          <w:b w:val="false"/>
          <w:i w:val="false"/>
          <w:color w:val="000000"/>
          <w:sz w:val="28"/>
        </w:rPr>
        <w:t>
      Кезеңділігі: күн сайын</w:t>
      </w:r>
    </w:p>
    <w:bookmarkEnd w:id="1028"/>
    <w:bookmarkStart w:name="z1202" w:id="1029"/>
    <w:p>
      <w:pPr>
        <w:spacing w:after="0"/>
        <w:ind w:left="0"/>
        <w:jc w:val="both"/>
      </w:pPr>
      <w:r>
        <w:rPr>
          <w:rFonts w:ascii="Times New Roman"/>
          <w:b w:val="false"/>
          <w:i w:val="false"/>
          <w:color w:val="000000"/>
          <w:sz w:val="28"/>
        </w:rPr>
        <w:t>
      Есепті кезеңі: 20 __ жылғы "_____" _______________ жағдай бойынша</w:t>
      </w:r>
    </w:p>
    <w:bookmarkEnd w:id="1029"/>
    <w:bookmarkStart w:name="z1203" w:id="10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bookmarkEnd w:id="1030"/>
    <w:bookmarkStart w:name="z1204" w:id="10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bookmarkEnd w:id="1031"/>
    <w:bookmarkStart w:name="z1205" w:id="1032"/>
    <w:p>
      <w:pPr>
        <w:spacing w:after="0"/>
        <w:ind w:left="0"/>
        <w:jc w:val="both"/>
      </w:pPr>
      <w:r>
        <w:rPr>
          <w:rFonts w:ascii="Times New Roman"/>
          <w:b w:val="false"/>
          <w:i w:val="false"/>
          <w:color w:val="000000"/>
          <w:sz w:val="28"/>
        </w:rPr>
        <w:t>
      БСН: _______________________</w:t>
      </w:r>
    </w:p>
    <w:bookmarkEnd w:id="1032"/>
    <w:bookmarkStart w:name="z1206" w:id="1033"/>
    <w:p>
      <w:pPr>
        <w:spacing w:after="0"/>
        <w:ind w:left="0"/>
        <w:jc w:val="both"/>
      </w:pPr>
      <w:r>
        <w:rPr>
          <w:rFonts w:ascii="Times New Roman"/>
          <w:b w:val="false"/>
          <w:i w:val="false"/>
          <w:color w:val="000000"/>
          <w:sz w:val="28"/>
        </w:rPr>
        <w:t>
      Жинау әдісі: электронды түрде</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өтінімінің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209" w:id="1034"/>
    <w:p>
      <w:pPr>
        <w:spacing w:after="0"/>
        <w:ind w:left="0"/>
        <w:jc w:val="both"/>
      </w:pPr>
      <w:r>
        <w:rPr>
          <w:rFonts w:ascii="Times New Roman"/>
          <w:b w:val="false"/>
          <w:i w:val="false"/>
          <w:color w:val="000000"/>
          <w:sz w:val="28"/>
        </w:rPr>
        <w:t>
      Атауы ______________________________________</w:t>
      </w:r>
    </w:p>
    <w:bookmarkEnd w:id="1034"/>
    <w:bookmarkStart w:name="z1210" w:id="1035"/>
    <w:p>
      <w:pPr>
        <w:spacing w:after="0"/>
        <w:ind w:left="0"/>
        <w:jc w:val="both"/>
      </w:pPr>
      <w:r>
        <w:rPr>
          <w:rFonts w:ascii="Times New Roman"/>
          <w:b w:val="false"/>
          <w:i w:val="false"/>
          <w:color w:val="000000"/>
          <w:sz w:val="28"/>
        </w:rPr>
        <w:t>
      Мекенжайы __________________________________________________________</w:t>
      </w:r>
    </w:p>
    <w:bookmarkEnd w:id="1035"/>
    <w:bookmarkStart w:name="z1211" w:id="1036"/>
    <w:p>
      <w:pPr>
        <w:spacing w:after="0"/>
        <w:ind w:left="0"/>
        <w:jc w:val="both"/>
      </w:pPr>
      <w:r>
        <w:rPr>
          <w:rFonts w:ascii="Times New Roman"/>
          <w:b w:val="false"/>
          <w:i w:val="false"/>
          <w:color w:val="000000"/>
          <w:sz w:val="28"/>
        </w:rPr>
        <w:t>
      Телефоны ________________________________________</w:t>
      </w:r>
    </w:p>
    <w:bookmarkEnd w:id="1036"/>
    <w:bookmarkStart w:name="z1212" w:id="1037"/>
    <w:p>
      <w:pPr>
        <w:spacing w:after="0"/>
        <w:ind w:left="0"/>
        <w:jc w:val="both"/>
      </w:pPr>
      <w:r>
        <w:rPr>
          <w:rFonts w:ascii="Times New Roman"/>
          <w:b w:val="false"/>
          <w:i w:val="false"/>
          <w:color w:val="000000"/>
          <w:sz w:val="28"/>
        </w:rPr>
        <w:t>
      Электрондық пошта мекенжайы _________________________</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1214" w:id="103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38"/>
    <w:bookmarkStart w:name="z1215" w:id="103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39"/>
    <w:bookmarkStart w:name="z1216" w:id="1040"/>
    <w:p>
      <w:pPr>
        <w:spacing w:after="0"/>
        <w:ind w:left="0"/>
        <w:jc w:val="both"/>
      </w:pPr>
      <w:r>
        <w:rPr>
          <w:rFonts w:ascii="Times New Roman"/>
          <w:b w:val="false"/>
          <w:i w:val="false"/>
          <w:color w:val="000000"/>
          <w:sz w:val="28"/>
        </w:rPr>
        <w:t xml:space="preserve">
      _______________________________________ _____________ </w:t>
      </w:r>
    </w:p>
    <w:bookmarkEnd w:id="1040"/>
    <w:bookmarkStart w:name="z1217" w:id="1041"/>
    <w:p>
      <w:pPr>
        <w:spacing w:after="0"/>
        <w:ind w:left="0"/>
        <w:jc w:val="both"/>
      </w:pPr>
      <w:r>
        <w:rPr>
          <w:rFonts w:ascii="Times New Roman"/>
          <w:b w:val="false"/>
          <w:i w:val="false"/>
          <w:color w:val="000000"/>
          <w:sz w:val="28"/>
        </w:rPr>
        <w:t>
      тегі, аты және әкесінің аты (ол болған жағдайда) қолы</w:t>
      </w:r>
    </w:p>
    <w:bookmarkEnd w:id="1041"/>
    <w:bookmarkStart w:name="z1218" w:id="1042"/>
    <w:p>
      <w:pPr>
        <w:spacing w:after="0"/>
        <w:ind w:left="0"/>
        <w:jc w:val="both"/>
      </w:pPr>
      <w:r>
        <w:rPr>
          <w:rFonts w:ascii="Times New Roman"/>
          <w:b w:val="false"/>
          <w:i w:val="false"/>
          <w:color w:val="000000"/>
          <w:sz w:val="28"/>
        </w:rPr>
        <w:t>
      Күні 20__ жылғы "____" ______________</w:t>
      </w:r>
    </w:p>
    <w:bookmarkEnd w:id="1042"/>
    <w:bookmarkStart w:name="z1219" w:id="1043"/>
    <w:p>
      <w:pPr>
        <w:spacing w:after="0"/>
        <w:ind w:left="0"/>
        <w:jc w:val="both"/>
      </w:pPr>
      <w:r>
        <w:rPr>
          <w:rFonts w:ascii="Times New Roman"/>
          <w:b w:val="false"/>
          <w:i w:val="false"/>
          <w:color w:val="000000"/>
          <w:sz w:val="28"/>
        </w:rPr>
        <w:t>
      Ескертпе: нысан "Қатысушыларды көрсете отырып, бағалы қағаздармен репо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"Қатысушыларды көрсете </w:t>
            </w:r>
            <w:r>
              <w:br/>
            </w:r>
            <w:r>
              <w:rPr>
                <w:rFonts w:ascii="Times New Roman"/>
                <w:b w:val="false"/>
                <w:i w:val="false"/>
                <w:color w:val="000000"/>
                <w:sz w:val="20"/>
              </w:rPr>
              <w:t xml:space="preserve">отырып, бағалы қағаздармен </w:t>
            </w:r>
            <w:r>
              <w:br/>
            </w:r>
            <w:r>
              <w:rPr>
                <w:rFonts w:ascii="Times New Roman"/>
                <w:b w:val="false"/>
                <w:i w:val="false"/>
                <w:color w:val="000000"/>
                <w:sz w:val="20"/>
              </w:rPr>
              <w:t xml:space="preserve">репо операциялары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221" w:id="1044"/>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 (индексі – 1-KASE_ABRvP, кезеңділігі – күн сайын) әкімшілік деректерді өтеусіз негізде жинауға арналған нысанын толтыру бойынша түсіндірме</w:t>
      </w:r>
    </w:p>
    <w:bookmarkEnd w:id="1044"/>
    <w:bookmarkStart w:name="z1222" w:id="1045"/>
    <w:p>
      <w:pPr>
        <w:spacing w:after="0"/>
        <w:ind w:left="0"/>
        <w:jc w:val="left"/>
      </w:pPr>
      <w:r>
        <w:rPr>
          <w:rFonts w:ascii="Times New Roman"/>
          <w:b/>
          <w:i w:val="false"/>
          <w:color w:val="000000"/>
        </w:rPr>
        <w:t xml:space="preserve"> 1-тарау. Жалпы ережелер</w:t>
      </w:r>
    </w:p>
    <w:bookmarkEnd w:id="1045"/>
    <w:bookmarkStart w:name="z1223" w:id="1046"/>
    <w:p>
      <w:pPr>
        <w:spacing w:after="0"/>
        <w:ind w:left="0"/>
        <w:jc w:val="both"/>
      </w:pPr>
      <w:r>
        <w:rPr>
          <w:rFonts w:ascii="Times New Roman"/>
          <w:b w:val="false"/>
          <w:i w:val="false"/>
          <w:color w:val="000000"/>
          <w:sz w:val="28"/>
        </w:rPr>
        <w:t>
      1. Осы түсіндірмеде "Қатысушыларды көрсете отырып, бағалы қағаздармен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46"/>
    <w:bookmarkStart w:name="z1224" w:id="10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 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47"/>
    <w:bookmarkStart w:name="z1225" w:id="1048"/>
    <w:p>
      <w:pPr>
        <w:spacing w:after="0"/>
        <w:ind w:left="0"/>
        <w:jc w:val="both"/>
      </w:pPr>
      <w:r>
        <w:rPr>
          <w:rFonts w:ascii="Times New Roman"/>
          <w:b w:val="false"/>
          <w:i w:val="false"/>
          <w:color w:val="000000"/>
          <w:sz w:val="28"/>
        </w:rPr>
        <w:t>
      3. Сауда-саттықты ұйымдастырушы Нысанды күн сайын жасайды және әрбір есепті күн үшін толтырады. Нысандағы деректер теңгемен толтырылады.</w:t>
      </w:r>
    </w:p>
    <w:bookmarkEnd w:id="1048"/>
    <w:bookmarkStart w:name="z1226" w:id="10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49"/>
    <w:bookmarkStart w:name="z1227" w:id="1050"/>
    <w:p>
      <w:pPr>
        <w:spacing w:after="0"/>
        <w:ind w:left="0"/>
        <w:jc w:val="left"/>
      </w:pPr>
      <w:r>
        <w:rPr>
          <w:rFonts w:ascii="Times New Roman"/>
          <w:b/>
          <w:i w:val="false"/>
          <w:color w:val="000000"/>
        </w:rPr>
        <w:t xml:space="preserve"> 2-тарау. Нысанды толтыру бойынша түсіндірме</w:t>
      </w:r>
    </w:p>
    <w:bookmarkEnd w:id="1050"/>
    <w:bookmarkStart w:name="z1228" w:id="1051"/>
    <w:p>
      <w:pPr>
        <w:spacing w:after="0"/>
        <w:ind w:left="0"/>
        <w:jc w:val="both"/>
      </w:pPr>
      <w:r>
        <w:rPr>
          <w:rFonts w:ascii="Times New Roman"/>
          <w:b w:val="false"/>
          <w:i w:val="false"/>
          <w:color w:val="000000"/>
          <w:sz w:val="28"/>
        </w:rPr>
        <w:t>
      5. 1-бағанда мәміленің реттік нөмірі көрсетіледі.</w:t>
      </w:r>
    </w:p>
    <w:bookmarkEnd w:id="1051"/>
    <w:bookmarkStart w:name="z1229" w:id="1052"/>
    <w:p>
      <w:pPr>
        <w:spacing w:after="0"/>
        <w:ind w:left="0"/>
        <w:jc w:val="both"/>
      </w:pPr>
      <w:r>
        <w:rPr>
          <w:rFonts w:ascii="Times New Roman"/>
          <w:b w:val="false"/>
          <w:i w:val="false"/>
          <w:color w:val="000000"/>
          <w:sz w:val="28"/>
        </w:rPr>
        <w:t>
      6. 2-бағанда мәміле жасалған күн "кк.аа.жжжж" форматында көрсетіледі.</w:t>
      </w:r>
    </w:p>
    <w:bookmarkEnd w:id="1052"/>
    <w:bookmarkStart w:name="z1230" w:id="1053"/>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1053"/>
    <w:bookmarkStart w:name="z1231" w:id="1054"/>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1054"/>
    <w:bookmarkStart w:name="z1232" w:id="1055"/>
    <w:p>
      <w:pPr>
        <w:spacing w:after="0"/>
        <w:ind w:left="0"/>
        <w:jc w:val="both"/>
      </w:pPr>
      <w:r>
        <w:rPr>
          <w:rFonts w:ascii="Times New Roman"/>
          <w:b w:val="false"/>
          <w:i w:val="false"/>
          <w:color w:val="000000"/>
          <w:sz w:val="28"/>
        </w:rPr>
        <w:t>
      9. 5-бағанда репо операциясының типі ретінде ашылуы немесе жабылуы көрсетіледі.</w:t>
      </w:r>
    </w:p>
    <w:bookmarkEnd w:id="1055"/>
    <w:bookmarkStart w:name="z1233" w:id="1056"/>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9 ("Бағасы") және 11 ("Саны") бағандардың көбейтіндісі танылады.</w:t>
      </w:r>
    </w:p>
    <w:bookmarkEnd w:id="1056"/>
    <w:bookmarkStart w:name="z1234" w:id="1057"/>
    <w:p>
      <w:pPr>
        <w:spacing w:after="0"/>
        <w:ind w:left="0"/>
        <w:jc w:val="both"/>
      </w:pPr>
      <w:r>
        <w:rPr>
          <w:rFonts w:ascii="Times New Roman"/>
          <w:b w:val="false"/>
          <w:i w:val="false"/>
          <w:color w:val="000000"/>
          <w:sz w:val="28"/>
        </w:rPr>
        <w:t>
      11. 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bookmarkEnd w:id="1057"/>
    <w:bookmarkStart w:name="z1235" w:id="1058"/>
    <w:p>
      <w:pPr>
        <w:spacing w:after="0"/>
        <w:ind w:left="0"/>
        <w:jc w:val="both"/>
      </w:pPr>
      <w:r>
        <w:rPr>
          <w:rFonts w:ascii="Times New Roman"/>
          <w:b w:val="false"/>
          <w:i w:val="false"/>
          <w:color w:val="000000"/>
          <w:sz w:val="28"/>
        </w:rPr>
        <w:t>
      12. 11-бағанда репо операциясының сатушысы қоятын бағалы қағаздардың саны (данамен) көрсетіледі.</w:t>
      </w:r>
    </w:p>
    <w:bookmarkEnd w:id="1058"/>
    <w:bookmarkStart w:name="z1236" w:id="1059"/>
    <w:p>
      <w:pPr>
        <w:spacing w:after="0"/>
        <w:ind w:left="0"/>
        <w:jc w:val="both"/>
      </w:pPr>
      <w:r>
        <w:rPr>
          <w:rFonts w:ascii="Times New Roman"/>
          <w:b w:val="false"/>
          <w:i w:val="false"/>
          <w:color w:val="000000"/>
          <w:sz w:val="28"/>
        </w:rPr>
        <w:t>
      13. 13 және 17-бағандарда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p>
    <w:bookmarkEnd w:id="1059"/>
    <w:bookmarkStart w:name="z1237" w:id="1060"/>
    <w:p>
      <w:pPr>
        <w:spacing w:after="0"/>
        <w:ind w:left="0"/>
        <w:jc w:val="both"/>
      </w:pPr>
      <w:r>
        <w:rPr>
          <w:rFonts w:ascii="Times New Roman"/>
          <w:b w:val="false"/>
          <w:i w:val="false"/>
          <w:color w:val="000000"/>
          <w:sz w:val="28"/>
        </w:rPr>
        <w:t>
      14. 14 және 18-бағандарда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p>
    <w:bookmarkEnd w:id="1060"/>
    <w:bookmarkStart w:name="z1238" w:id="1061"/>
    <w:p>
      <w:pPr>
        <w:spacing w:after="0"/>
        <w:ind w:left="0"/>
        <w:jc w:val="both"/>
      </w:pPr>
      <w:r>
        <w:rPr>
          <w:rFonts w:ascii="Times New Roman"/>
          <w:b w:val="false"/>
          <w:i w:val="false"/>
          <w:color w:val="000000"/>
          <w:sz w:val="28"/>
        </w:rPr>
        <w:t>
      15. 15 және 19-бағандарда орталық депозитарий берген клиенттердің бірегей кодтары көрсетіледі.</w:t>
      </w:r>
    </w:p>
    <w:bookmarkEnd w:id="1061"/>
    <w:bookmarkStart w:name="z1239" w:id="1062"/>
    <w:p>
      <w:pPr>
        <w:spacing w:after="0"/>
        <w:ind w:left="0"/>
        <w:jc w:val="both"/>
      </w:pPr>
      <w:r>
        <w:rPr>
          <w:rFonts w:ascii="Times New Roman"/>
          <w:b w:val="false"/>
          <w:i w:val="false"/>
          <w:color w:val="000000"/>
          <w:sz w:val="28"/>
        </w:rPr>
        <w:t>
      16. 16 және 20-бағандарда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1062"/>
    <w:bookmarkStart w:name="z1240" w:id="1063"/>
    <w:p>
      <w:pPr>
        <w:spacing w:after="0"/>
        <w:ind w:left="0"/>
        <w:jc w:val="both"/>
      </w:pPr>
      <w:r>
        <w:rPr>
          <w:rFonts w:ascii="Times New Roman"/>
          <w:b w:val="false"/>
          <w:i w:val="false"/>
          <w:color w:val="000000"/>
          <w:sz w:val="28"/>
        </w:rPr>
        <w:t>
      17. 21-бағанда сауда-саттықты ұйымдастырушының ішкі құжаттарында көзделген мәміленің мәртебесі көрсетіледі.</w:t>
      </w:r>
    </w:p>
    <w:bookmarkEnd w:id="1063"/>
    <w:bookmarkStart w:name="z1241" w:id="1064"/>
    <w:p>
      <w:pPr>
        <w:spacing w:after="0"/>
        <w:ind w:left="0"/>
        <w:jc w:val="both"/>
      </w:pPr>
      <w:r>
        <w:rPr>
          <w:rFonts w:ascii="Times New Roman"/>
          <w:b w:val="false"/>
          <w:i w:val="false"/>
          <w:color w:val="000000"/>
          <w:sz w:val="28"/>
        </w:rPr>
        <w:t>
      18. 22-бағанда сауда-саттықты ұйымдастырушы өзінің ішкі құжаттарына сәйкес айқындаған репо операциясының мерзімі көрсетіледі.</w:t>
      </w:r>
    </w:p>
    <w:bookmarkEnd w:id="1064"/>
    <w:bookmarkStart w:name="z1242" w:id="1065"/>
    <w:p>
      <w:pPr>
        <w:spacing w:after="0"/>
        <w:ind w:left="0"/>
        <w:jc w:val="both"/>
      </w:pPr>
      <w:r>
        <w:rPr>
          <w:rFonts w:ascii="Times New Roman"/>
          <w:b w:val="false"/>
          <w:i w:val="false"/>
          <w:color w:val="000000"/>
          <w:sz w:val="28"/>
        </w:rPr>
        <w:t>
      19. 23-бағанда репо операциясын жабу күні "кк.аа.жжжж" форматында көрсетіледі. Бұл баған репоны ашу операциясы үшін ғана толтырылады.</w:t>
      </w:r>
    </w:p>
    <w:bookmarkEnd w:id="1065"/>
    <w:bookmarkStart w:name="z1243" w:id="1066"/>
    <w:p>
      <w:pPr>
        <w:spacing w:after="0"/>
        <w:ind w:left="0"/>
        <w:jc w:val="both"/>
      </w:pPr>
      <w:r>
        <w:rPr>
          <w:rFonts w:ascii="Times New Roman"/>
          <w:b w:val="false"/>
          <w:i w:val="false"/>
          <w:color w:val="000000"/>
          <w:sz w:val="28"/>
        </w:rPr>
        <w:t>
      20. 24-бағанда репо операциясының мәні болып табылатын қаржы құралының бағасына қолданылатын дисконттау мөлшерлемесі көрсетіледі.</w:t>
      </w:r>
    </w:p>
    <w:bookmarkEnd w:id="1066"/>
    <w:bookmarkStart w:name="z1244" w:id="1067"/>
    <w:p>
      <w:pPr>
        <w:spacing w:after="0"/>
        <w:ind w:left="0"/>
        <w:jc w:val="both"/>
      </w:pPr>
      <w:r>
        <w:rPr>
          <w:rFonts w:ascii="Times New Roman"/>
          <w:b w:val="false"/>
          <w:i w:val="false"/>
          <w:color w:val="000000"/>
          <w:sz w:val="28"/>
        </w:rPr>
        <w:t>
      21. 25-бағанда тиісті репо ашу мәмілесінің реттік нөмірі көрсетіледі. Бұл баған репоны жабу операциясы үшін ғана толтырылады.</w:t>
      </w:r>
    </w:p>
    <w:bookmarkEnd w:id="1067"/>
    <w:bookmarkStart w:name="z1245" w:id="1068"/>
    <w:p>
      <w:pPr>
        <w:spacing w:after="0"/>
        <w:ind w:left="0"/>
        <w:jc w:val="both"/>
      </w:pPr>
      <w:r>
        <w:rPr>
          <w:rFonts w:ascii="Times New Roman"/>
          <w:b w:val="false"/>
          <w:i w:val="false"/>
          <w:color w:val="000000"/>
          <w:sz w:val="28"/>
        </w:rPr>
        <w:t>
      22. 26-бағанда сауда жүйесінде көзделген сауда-саттық режимі көрсетіледі.</w:t>
      </w:r>
    </w:p>
    <w:bookmarkEnd w:id="1068"/>
    <w:bookmarkStart w:name="z1246" w:id="1069"/>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45-қосымша </w:t>
            </w:r>
          </w:p>
        </w:tc>
      </w:tr>
    </w:tbl>
    <w:bookmarkStart w:name="z1249" w:id="1070"/>
    <w:p>
      <w:pPr>
        <w:spacing w:after="0"/>
        <w:ind w:left="0"/>
        <w:jc w:val="left"/>
      </w:pPr>
      <w:r>
        <w:rPr>
          <w:rFonts w:ascii="Times New Roman"/>
          <w:b/>
          <w:i w:val="false"/>
          <w:color w:val="000000"/>
        </w:rPr>
        <w:t xml:space="preserve"> Әкімшілік деректерді жинауға арналған нысан</w:t>
      </w:r>
    </w:p>
    <w:bookmarkEnd w:id="1070"/>
    <w:bookmarkStart w:name="z1250" w:id="107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71"/>
    <w:bookmarkStart w:name="z1251" w:id="107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72"/>
    <w:bookmarkStart w:name="z1252" w:id="1073"/>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w:t>
      </w:r>
    </w:p>
    <w:bookmarkEnd w:id="1073"/>
    <w:bookmarkStart w:name="z1253" w:id="10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w:t>
      </w:r>
    </w:p>
    <w:bookmarkEnd w:id="1074"/>
    <w:bookmarkStart w:name="z1254" w:id="1075"/>
    <w:p>
      <w:pPr>
        <w:spacing w:after="0"/>
        <w:ind w:left="0"/>
        <w:jc w:val="both"/>
      </w:pPr>
      <w:r>
        <w:rPr>
          <w:rFonts w:ascii="Times New Roman"/>
          <w:b w:val="false"/>
          <w:i w:val="false"/>
          <w:color w:val="000000"/>
          <w:sz w:val="28"/>
        </w:rPr>
        <w:t>
      Кезеңділігі: ай сайын</w:t>
      </w:r>
    </w:p>
    <w:bookmarkEnd w:id="1075"/>
    <w:bookmarkStart w:name="z1255" w:id="1076"/>
    <w:p>
      <w:pPr>
        <w:spacing w:after="0"/>
        <w:ind w:left="0"/>
        <w:jc w:val="both"/>
      </w:pPr>
      <w:r>
        <w:rPr>
          <w:rFonts w:ascii="Times New Roman"/>
          <w:b w:val="false"/>
          <w:i w:val="false"/>
          <w:color w:val="000000"/>
          <w:sz w:val="28"/>
        </w:rPr>
        <w:t>
      Есепті кезеңі: 20 __ жылғы "_____" _______________ жағдай бойынша</w:t>
      </w:r>
    </w:p>
    <w:bookmarkEnd w:id="1076"/>
    <w:bookmarkStart w:name="z1256" w:id="10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bookmarkEnd w:id="1077"/>
    <w:bookmarkStart w:name="z1257" w:id="10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078"/>
    <w:bookmarkStart w:name="z1258" w:id="1079"/>
    <w:p>
      <w:pPr>
        <w:spacing w:after="0"/>
        <w:ind w:left="0"/>
        <w:jc w:val="both"/>
      </w:pPr>
      <w:r>
        <w:rPr>
          <w:rFonts w:ascii="Times New Roman"/>
          <w:b w:val="false"/>
          <w:i w:val="false"/>
          <w:color w:val="000000"/>
          <w:sz w:val="28"/>
        </w:rPr>
        <w:t>
      БСН: _______________________</w:t>
      </w:r>
    </w:p>
    <w:bookmarkEnd w:id="1079"/>
    <w:bookmarkStart w:name="z1259" w:id="1080"/>
    <w:p>
      <w:pPr>
        <w:spacing w:after="0"/>
        <w:ind w:left="0"/>
        <w:jc w:val="both"/>
      </w:pPr>
      <w:r>
        <w:rPr>
          <w:rFonts w:ascii="Times New Roman"/>
          <w:b w:val="false"/>
          <w:i w:val="false"/>
          <w:color w:val="000000"/>
          <w:sz w:val="28"/>
        </w:rPr>
        <w:t>
      Жинау әдісі: электронды түрде</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өтеу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секторы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төменгі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жоғары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өлшемді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мәміле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купондық мөлшерлеме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261" w:id="1081"/>
    <w:p>
      <w:pPr>
        <w:spacing w:after="0"/>
        <w:ind w:left="0"/>
        <w:jc w:val="both"/>
      </w:pPr>
      <w:r>
        <w:rPr>
          <w:rFonts w:ascii="Times New Roman"/>
          <w:b w:val="false"/>
          <w:i w:val="false"/>
          <w:color w:val="000000"/>
          <w:sz w:val="28"/>
        </w:rPr>
        <w:t>
      Атауы ______________________________________</w:t>
      </w:r>
    </w:p>
    <w:bookmarkEnd w:id="1081"/>
    <w:bookmarkStart w:name="z1262" w:id="1082"/>
    <w:p>
      <w:pPr>
        <w:spacing w:after="0"/>
        <w:ind w:left="0"/>
        <w:jc w:val="both"/>
      </w:pPr>
      <w:r>
        <w:rPr>
          <w:rFonts w:ascii="Times New Roman"/>
          <w:b w:val="false"/>
          <w:i w:val="false"/>
          <w:color w:val="000000"/>
          <w:sz w:val="28"/>
        </w:rPr>
        <w:t>
      Мекенжайы __________________________________________________________</w:t>
      </w:r>
    </w:p>
    <w:bookmarkEnd w:id="1082"/>
    <w:bookmarkStart w:name="z1263" w:id="1083"/>
    <w:p>
      <w:pPr>
        <w:spacing w:after="0"/>
        <w:ind w:left="0"/>
        <w:jc w:val="both"/>
      </w:pPr>
      <w:r>
        <w:rPr>
          <w:rFonts w:ascii="Times New Roman"/>
          <w:b w:val="false"/>
          <w:i w:val="false"/>
          <w:color w:val="000000"/>
          <w:sz w:val="28"/>
        </w:rPr>
        <w:t>
      Телефоны ________________________________________</w:t>
      </w:r>
    </w:p>
    <w:bookmarkEnd w:id="1083"/>
    <w:bookmarkStart w:name="z1264" w:id="1084"/>
    <w:p>
      <w:pPr>
        <w:spacing w:after="0"/>
        <w:ind w:left="0"/>
        <w:jc w:val="both"/>
      </w:pPr>
      <w:r>
        <w:rPr>
          <w:rFonts w:ascii="Times New Roman"/>
          <w:b w:val="false"/>
          <w:i w:val="false"/>
          <w:color w:val="000000"/>
          <w:sz w:val="28"/>
        </w:rPr>
        <w:t>
      Электрондық пошта мекенжайы _________________________</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1266" w:id="108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85"/>
    <w:bookmarkStart w:name="z1267" w:id="108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86"/>
    <w:bookmarkStart w:name="z1268" w:id="1087"/>
    <w:p>
      <w:pPr>
        <w:spacing w:after="0"/>
        <w:ind w:left="0"/>
        <w:jc w:val="both"/>
      </w:pPr>
      <w:r>
        <w:rPr>
          <w:rFonts w:ascii="Times New Roman"/>
          <w:b w:val="false"/>
          <w:i w:val="false"/>
          <w:color w:val="000000"/>
          <w:sz w:val="28"/>
        </w:rPr>
        <w:t xml:space="preserve">
      _______________________________________ _____________ </w:t>
      </w:r>
    </w:p>
    <w:bookmarkEnd w:id="1087"/>
    <w:bookmarkStart w:name="z1269" w:id="1088"/>
    <w:p>
      <w:pPr>
        <w:spacing w:after="0"/>
        <w:ind w:left="0"/>
        <w:jc w:val="both"/>
      </w:pPr>
      <w:r>
        <w:rPr>
          <w:rFonts w:ascii="Times New Roman"/>
          <w:b w:val="false"/>
          <w:i w:val="false"/>
          <w:color w:val="000000"/>
          <w:sz w:val="28"/>
        </w:rPr>
        <w:t>
      тегі, аты және әкесінің аты (ол болған жағдайда) қолы</w:t>
      </w:r>
    </w:p>
    <w:bookmarkEnd w:id="1088"/>
    <w:bookmarkStart w:name="z1270" w:id="1089"/>
    <w:p>
      <w:pPr>
        <w:spacing w:after="0"/>
        <w:ind w:left="0"/>
        <w:jc w:val="both"/>
      </w:pPr>
      <w:r>
        <w:rPr>
          <w:rFonts w:ascii="Times New Roman"/>
          <w:b w:val="false"/>
          <w:i w:val="false"/>
          <w:color w:val="000000"/>
          <w:sz w:val="28"/>
        </w:rPr>
        <w:t>
      Күні 20__ жылғы "____" ______________</w:t>
      </w:r>
    </w:p>
    <w:bookmarkEnd w:id="1089"/>
    <w:bookmarkStart w:name="z1271" w:id="1090"/>
    <w:p>
      <w:pPr>
        <w:spacing w:after="0"/>
        <w:ind w:left="0"/>
        <w:jc w:val="both"/>
      </w:pPr>
      <w:r>
        <w:rPr>
          <w:rFonts w:ascii="Times New Roman"/>
          <w:b w:val="false"/>
          <w:i w:val="false"/>
          <w:color w:val="000000"/>
          <w:sz w:val="28"/>
        </w:rPr>
        <w:t>
      Ескертпе: нысан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ұйымдастырушы тiзiмiнiң </w:t>
            </w:r>
            <w:r>
              <w:br/>
            </w:r>
            <w:r>
              <w:rPr>
                <w:rFonts w:ascii="Times New Roman"/>
                <w:b w:val="false"/>
                <w:i w:val="false"/>
                <w:color w:val="000000"/>
                <w:sz w:val="20"/>
              </w:rPr>
              <w:t xml:space="preserve">жекелеген секторларына </w:t>
            </w:r>
            <w:r>
              <w:br/>
            </w:r>
            <w:r>
              <w:rPr>
                <w:rFonts w:ascii="Times New Roman"/>
                <w:b w:val="false"/>
                <w:i w:val="false"/>
                <w:color w:val="000000"/>
                <w:sz w:val="20"/>
              </w:rPr>
              <w:t xml:space="preserve">(санаттарына) кiретiн бағалы </w:t>
            </w:r>
            <w:r>
              <w:br/>
            </w:r>
            <w:r>
              <w:rPr>
                <w:rFonts w:ascii="Times New Roman"/>
                <w:b w:val="false"/>
                <w:i w:val="false"/>
                <w:color w:val="000000"/>
                <w:sz w:val="20"/>
              </w:rPr>
              <w:t xml:space="preserve">қағаздар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1273" w:id="1091"/>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 (индексі – 1-KASE_S, кезеңділігі – ай сайын) әкімшілік деректерді өтеусіз негізде жинауға арналған нысанын толтыру бойынша түсіндірме</w:t>
      </w:r>
    </w:p>
    <w:bookmarkEnd w:id="1091"/>
    <w:bookmarkStart w:name="z1274" w:id="1092"/>
    <w:p>
      <w:pPr>
        <w:spacing w:after="0"/>
        <w:ind w:left="0"/>
        <w:jc w:val="left"/>
      </w:pPr>
      <w:r>
        <w:rPr>
          <w:rFonts w:ascii="Times New Roman"/>
          <w:b/>
          <w:i w:val="false"/>
          <w:color w:val="000000"/>
        </w:rPr>
        <w:t xml:space="preserve"> 1-тарау. Жалпы ережелер</w:t>
      </w:r>
    </w:p>
    <w:bookmarkEnd w:id="1092"/>
    <w:bookmarkStart w:name="z1275" w:id="1093"/>
    <w:p>
      <w:pPr>
        <w:spacing w:after="0"/>
        <w:ind w:left="0"/>
        <w:jc w:val="both"/>
      </w:pPr>
      <w:r>
        <w:rPr>
          <w:rFonts w:ascii="Times New Roman"/>
          <w:b w:val="false"/>
          <w:i w:val="false"/>
          <w:color w:val="000000"/>
          <w:sz w:val="28"/>
        </w:rPr>
        <w:t>
      1. Осы түсіндірмеде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93"/>
    <w:bookmarkStart w:name="z1276" w:id="109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94"/>
    <w:bookmarkStart w:name="z1277" w:id="1095"/>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095"/>
    <w:bookmarkStart w:name="z1278" w:id="109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96"/>
    <w:bookmarkStart w:name="z1279" w:id="1097"/>
    <w:p>
      <w:pPr>
        <w:spacing w:after="0"/>
        <w:ind w:left="0"/>
        <w:jc w:val="left"/>
      </w:pPr>
      <w:r>
        <w:rPr>
          <w:rFonts w:ascii="Times New Roman"/>
          <w:b/>
          <w:i w:val="false"/>
          <w:color w:val="000000"/>
        </w:rPr>
        <w:t xml:space="preserve"> 2-тарау. Нысанды толтыру бойынша түсіндірме</w:t>
      </w:r>
    </w:p>
    <w:bookmarkEnd w:id="1097"/>
    <w:bookmarkStart w:name="z1280" w:id="1098"/>
    <w:p>
      <w:pPr>
        <w:spacing w:after="0"/>
        <w:ind w:left="0"/>
        <w:jc w:val="both"/>
      </w:pPr>
      <w:r>
        <w:rPr>
          <w:rFonts w:ascii="Times New Roman"/>
          <w:b w:val="false"/>
          <w:i w:val="false"/>
          <w:color w:val="000000"/>
          <w:sz w:val="28"/>
        </w:rPr>
        <w:t>
      5. 3-бағанда бағалы қағаздар эмитентінің резиденттік елі көрсетіледі.</w:t>
      </w:r>
    </w:p>
    <w:bookmarkEnd w:id="1098"/>
    <w:bookmarkStart w:name="z1281" w:id="1099"/>
    <w:p>
      <w:pPr>
        <w:spacing w:after="0"/>
        <w:ind w:left="0"/>
        <w:jc w:val="both"/>
      </w:pPr>
      <w:r>
        <w:rPr>
          <w:rFonts w:ascii="Times New Roman"/>
          <w:b w:val="false"/>
          <w:i w:val="false"/>
          <w:color w:val="000000"/>
          <w:sz w:val="28"/>
        </w:rPr>
        <w:t>
      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1099"/>
    <w:bookmarkStart w:name="z1282" w:id="1100"/>
    <w:p>
      <w:pPr>
        <w:spacing w:after="0"/>
        <w:ind w:left="0"/>
        <w:jc w:val="both"/>
      </w:pPr>
      <w:r>
        <w:rPr>
          <w:rFonts w:ascii="Times New Roman"/>
          <w:b w:val="false"/>
          <w:i w:val="false"/>
          <w:color w:val="000000"/>
          <w:sz w:val="28"/>
        </w:rPr>
        <w:t>
      7. 5-бағанда бағалы қағаздың халықаралық сәйкестендіру нөмірі (ISIN коды) немесе басқа сәйкестендіргіші көрсетіледі.</w:t>
      </w:r>
    </w:p>
    <w:bookmarkEnd w:id="1100"/>
    <w:bookmarkStart w:name="z1283" w:id="1101"/>
    <w:p>
      <w:pPr>
        <w:spacing w:after="0"/>
        <w:ind w:left="0"/>
        <w:jc w:val="both"/>
      </w:pPr>
      <w:r>
        <w:rPr>
          <w:rFonts w:ascii="Times New Roman"/>
          <w:b w:val="false"/>
          <w:i w:val="false"/>
          <w:color w:val="000000"/>
          <w:sz w:val="28"/>
        </w:rPr>
        <w:t>
      8. 6, 7 және 19-бағандарда бағалы қағазды сауда-саттықты ұйымдастырушының тізіміне енгізу, оны тізімнен шығару күні, сондай-ақ соңғы мәміле жасау күні "кк.аа.жжжж" форматында көрсетіледі.</w:t>
      </w:r>
    </w:p>
    <w:bookmarkEnd w:id="1101"/>
    <w:bookmarkStart w:name="z1284" w:id="1102"/>
    <w:p>
      <w:pPr>
        <w:spacing w:after="0"/>
        <w:ind w:left="0"/>
        <w:jc w:val="both"/>
      </w:pPr>
      <w:r>
        <w:rPr>
          <w:rFonts w:ascii="Times New Roman"/>
          <w:b w:val="false"/>
          <w:i w:val="false"/>
          <w:color w:val="000000"/>
          <w:sz w:val="28"/>
        </w:rPr>
        <w:t>
      9. 10, 11 және 12-бағандарда есепті кезеңде бағалы қағазбен жасалған мәмілелердің саны данамен көрсетіледі.</w:t>
      </w:r>
    </w:p>
    <w:bookmarkEnd w:id="1102"/>
    <w:bookmarkStart w:name="z1285" w:id="1103"/>
    <w:p>
      <w:pPr>
        <w:spacing w:after="0"/>
        <w:ind w:left="0"/>
        <w:jc w:val="both"/>
      </w:pPr>
      <w:r>
        <w:rPr>
          <w:rFonts w:ascii="Times New Roman"/>
          <w:b w:val="false"/>
          <w:i w:val="false"/>
          <w:color w:val="000000"/>
          <w:sz w:val="28"/>
        </w:rPr>
        <w:t>
      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bookmarkEnd w:id="1103"/>
    <w:bookmarkStart w:name="z1286" w:id="1104"/>
    <w:p>
      <w:pPr>
        <w:spacing w:after="0"/>
        <w:ind w:left="0"/>
        <w:jc w:val="both"/>
      </w:pPr>
      <w:r>
        <w:rPr>
          <w:rFonts w:ascii="Times New Roman"/>
          <w:b w:val="false"/>
          <w:i w:val="false"/>
          <w:color w:val="000000"/>
          <w:sz w:val="28"/>
        </w:rPr>
        <w:t>
      11. Қор биржасы тізімінің секторы және санаты ретінде қор биржасының тізімі, Қор биржасының секторы, қор биржасының оқшауланған алаңдары және қор биржасының ішкі құжаттарына сәйкес қор биржасы тізімінің санаттары көрсетіледі.</w:t>
      </w:r>
    </w:p>
    <w:bookmarkEnd w:id="1104"/>
    <w:bookmarkStart w:name="z1287" w:id="1105"/>
    <w:p>
      <w:pPr>
        <w:spacing w:after="0"/>
        <w:ind w:left="0"/>
        <w:jc w:val="both"/>
      </w:pPr>
      <w:r>
        <w:rPr>
          <w:rFonts w:ascii="Times New Roman"/>
          <w:b w:val="false"/>
          <w:i w:val="false"/>
          <w:color w:val="000000"/>
          <w:sz w:val="28"/>
        </w:rPr>
        <w:t>
      12. 21-бағанда ағымдағы купондық мөлшерлеме борыштық бағалы қағаздар бойынша толтырылады.</w:t>
      </w:r>
    </w:p>
    <w:bookmarkEnd w:id="1105"/>
    <w:bookmarkStart w:name="z1288" w:id="1106"/>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47-қосымша </w:t>
            </w:r>
          </w:p>
        </w:tc>
      </w:tr>
    </w:tbl>
    <w:bookmarkStart w:name="z1291" w:id="1107"/>
    <w:p>
      <w:pPr>
        <w:spacing w:after="0"/>
        <w:ind w:left="0"/>
        <w:jc w:val="left"/>
      </w:pPr>
      <w:r>
        <w:rPr>
          <w:rFonts w:ascii="Times New Roman"/>
          <w:b/>
          <w:i w:val="false"/>
          <w:color w:val="000000"/>
        </w:rPr>
        <w:t xml:space="preserve"> Әкімшілік деректерді жинауға арналған нысан</w:t>
      </w:r>
    </w:p>
    <w:bookmarkEnd w:id="1107"/>
    <w:bookmarkStart w:name="z1292" w:id="110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08"/>
    <w:bookmarkStart w:name="z1293" w:id="110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09"/>
    <w:bookmarkStart w:name="z1294" w:id="1110"/>
    <w:p>
      <w:pPr>
        <w:spacing w:after="0"/>
        <w:ind w:left="0"/>
        <w:jc w:val="left"/>
      </w:pPr>
      <w:r>
        <w:rPr>
          <w:rFonts w:ascii="Times New Roman"/>
          <w:b/>
          <w:i w:val="false"/>
          <w:color w:val="000000"/>
        </w:rPr>
        <w:t xml:space="preserve"> Мәмілелер көлемі туралы есеп</w:t>
      </w:r>
    </w:p>
    <w:bookmarkEnd w:id="1110"/>
    <w:bookmarkStart w:name="z1295" w:id="11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1-VOLUME_DEALINGS</w:t>
      </w:r>
    </w:p>
    <w:bookmarkEnd w:id="1111"/>
    <w:bookmarkStart w:name="z1296" w:id="1112"/>
    <w:p>
      <w:pPr>
        <w:spacing w:after="0"/>
        <w:ind w:left="0"/>
        <w:jc w:val="both"/>
      </w:pPr>
      <w:r>
        <w:rPr>
          <w:rFonts w:ascii="Times New Roman"/>
          <w:b w:val="false"/>
          <w:i w:val="false"/>
          <w:color w:val="000000"/>
          <w:sz w:val="28"/>
        </w:rPr>
        <w:t>
      Кезеңділігі: ай сайын</w:t>
      </w:r>
    </w:p>
    <w:bookmarkEnd w:id="1112"/>
    <w:bookmarkStart w:name="z1297" w:id="1113"/>
    <w:p>
      <w:pPr>
        <w:spacing w:after="0"/>
        <w:ind w:left="0"/>
        <w:jc w:val="both"/>
      </w:pPr>
      <w:r>
        <w:rPr>
          <w:rFonts w:ascii="Times New Roman"/>
          <w:b w:val="false"/>
          <w:i w:val="false"/>
          <w:color w:val="000000"/>
          <w:sz w:val="28"/>
        </w:rPr>
        <w:t>
      Есепті кезеңі: 20__жылғы "___" ________ жағдай бойынша</w:t>
      </w:r>
    </w:p>
    <w:bookmarkEnd w:id="1113"/>
    <w:bookmarkStart w:name="z1298" w:id="11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1114"/>
    <w:bookmarkStart w:name="z1299" w:id="11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115"/>
    <w:bookmarkStart w:name="z1300" w:id="1116"/>
    <w:p>
      <w:pPr>
        <w:spacing w:after="0"/>
        <w:ind w:left="0"/>
        <w:jc w:val="both"/>
      </w:pPr>
      <w:r>
        <w:rPr>
          <w:rFonts w:ascii="Times New Roman"/>
          <w:b w:val="false"/>
          <w:i w:val="false"/>
          <w:color w:val="000000"/>
          <w:sz w:val="28"/>
        </w:rPr>
        <w:t>
      БСН: _______________________</w:t>
      </w:r>
    </w:p>
    <w:bookmarkEnd w:id="1116"/>
    <w:bookmarkStart w:name="z1301" w:id="1117"/>
    <w:p>
      <w:pPr>
        <w:spacing w:after="0"/>
        <w:ind w:left="0"/>
        <w:jc w:val="both"/>
      </w:pPr>
      <w:r>
        <w:rPr>
          <w:rFonts w:ascii="Times New Roman"/>
          <w:b w:val="false"/>
          <w:i w:val="false"/>
          <w:color w:val="000000"/>
          <w:sz w:val="28"/>
        </w:rPr>
        <w:t>
      Жинау әдісі: электронды түрде</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2" w:id="1118"/>
    <w:p>
      <w:pPr>
        <w:spacing w:after="0"/>
        <w:ind w:left="0"/>
        <w:jc w:val="both"/>
      </w:pPr>
      <w:r>
        <w:rPr>
          <w:rFonts w:ascii="Times New Roman"/>
          <w:b w:val="false"/>
          <w:i w:val="false"/>
          <w:color w:val="000000"/>
          <w:sz w:val="28"/>
        </w:rPr>
        <w:t>
      Атауы ______________________________________</w:t>
      </w:r>
    </w:p>
    <w:bookmarkEnd w:id="1118"/>
    <w:bookmarkStart w:name="z1303" w:id="1119"/>
    <w:p>
      <w:pPr>
        <w:spacing w:after="0"/>
        <w:ind w:left="0"/>
        <w:jc w:val="both"/>
      </w:pPr>
      <w:r>
        <w:rPr>
          <w:rFonts w:ascii="Times New Roman"/>
          <w:b w:val="false"/>
          <w:i w:val="false"/>
          <w:color w:val="000000"/>
          <w:sz w:val="28"/>
        </w:rPr>
        <w:t>
      Мекенжайы ____________________________________________________</w:t>
      </w:r>
    </w:p>
    <w:bookmarkEnd w:id="1119"/>
    <w:bookmarkStart w:name="z1304" w:id="1120"/>
    <w:p>
      <w:pPr>
        <w:spacing w:after="0"/>
        <w:ind w:left="0"/>
        <w:jc w:val="both"/>
      </w:pPr>
      <w:r>
        <w:rPr>
          <w:rFonts w:ascii="Times New Roman"/>
          <w:b w:val="false"/>
          <w:i w:val="false"/>
          <w:color w:val="000000"/>
          <w:sz w:val="28"/>
        </w:rPr>
        <w:t>
      Телефоны ________________________________________</w:t>
      </w:r>
    </w:p>
    <w:bookmarkEnd w:id="1120"/>
    <w:bookmarkStart w:name="z1305" w:id="1121"/>
    <w:p>
      <w:pPr>
        <w:spacing w:after="0"/>
        <w:ind w:left="0"/>
        <w:jc w:val="both"/>
      </w:pPr>
      <w:r>
        <w:rPr>
          <w:rFonts w:ascii="Times New Roman"/>
          <w:b w:val="false"/>
          <w:i w:val="false"/>
          <w:color w:val="000000"/>
          <w:sz w:val="28"/>
        </w:rPr>
        <w:t>
      Электрондық пошта мекенжайы _________________________</w:t>
      </w:r>
    </w:p>
    <w:bookmarkEnd w:id="1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 </w:t>
      </w:r>
    </w:p>
    <w:bookmarkStart w:name="z1307" w:id="112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22"/>
    <w:bookmarkStart w:name="z1308" w:id="112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23"/>
    <w:bookmarkStart w:name="z1309" w:id="1124"/>
    <w:p>
      <w:pPr>
        <w:spacing w:after="0"/>
        <w:ind w:left="0"/>
        <w:jc w:val="both"/>
      </w:pPr>
      <w:r>
        <w:rPr>
          <w:rFonts w:ascii="Times New Roman"/>
          <w:b w:val="false"/>
          <w:i w:val="false"/>
          <w:color w:val="000000"/>
          <w:sz w:val="28"/>
        </w:rPr>
        <w:t xml:space="preserve">
      _______________________________________ _____________ </w:t>
      </w:r>
    </w:p>
    <w:bookmarkEnd w:id="1124"/>
    <w:bookmarkStart w:name="z1310" w:id="1125"/>
    <w:p>
      <w:pPr>
        <w:spacing w:after="0"/>
        <w:ind w:left="0"/>
        <w:jc w:val="both"/>
      </w:pPr>
      <w:r>
        <w:rPr>
          <w:rFonts w:ascii="Times New Roman"/>
          <w:b w:val="false"/>
          <w:i w:val="false"/>
          <w:color w:val="000000"/>
          <w:sz w:val="28"/>
        </w:rPr>
        <w:t>
      тегі, аты және әкесінің аты (ол болған жағдайда) қолы</w:t>
      </w:r>
    </w:p>
    <w:bookmarkEnd w:id="1125"/>
    <w:bookmarkStart w:name="z1311" w:id="1126"/>
    <w:p>
      <w:pPr>
        <w:spacing w:after="0"/>
        <w:ind w:left="0"/>
        <w:jc w:val="both"/>
      </w:pPr>
      <w:r>
        <w:rPr>
          <w:rFonts w:ascii="Times New Roman"/>
          <w:b w:val="false"/>
          <w:i w:val="false"/>
          <w:color w:val="000000"/>
          <w:sz w:val="28"/>
        </w:rPr>
        <w:t>
      Күні 20__ жылғы "____" ______________</w:t>
      </w:r>
    </w:p>
    <w:bookmarkEnd w:id="1126"/>
    <w:bookmarkStart w:name="z1312" w:id="1127"/>
    <w:p>
      <w:pPr>
        <w:spacing w:after="0"/>
        <w:ind w:left="0"/>
        <w:jc w:val="both"/>
      </w:pPr>
      <w:r>
        <w:rPr>
          <w:rFonts w:ascii="Times New Roman"/>
          <w:b w:val="false"/>
          <w:i w:val="false"/>
          <w:color w:val="000000"/>
          <w:sz w:val="28"/>
        </w:rPr>
        <w:t>
      Ескертпе: нысан "Мәмілелер көлемі туралы есеп" әкімшілік деректерді өтеусіз негізде жинауға арналған нысанын толтыру бойынша түсіндірмеге сәйкес толтырылады.</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"Мәмілелер көлемі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314" w:id="1128"/>
    <w:p>
      <w:pPr>
        <w:spacing w:after="0"/>
        <w:ind w:left="0"/>
        <w:jc w:val="left"/>
      </w:pPr>
      <w:r>
        <w:rPr>
          <w:rFonts w:ascii="Times New Roman"/>
          <w:b/>
          <w:i w:val="false"/>
          <w:color w:val="000000"/>
        </w:rPr>
        <w:t xml:space="preserve"> "Мәмілелер көлемі туралы есеп" (индексі – 1-VOLUME_DEALINGS, кезеңділігі – ай сайын) әкімшілік деректерді өтеусіз негізде жинауға арналған нысанын толтыру бойынша түсіндірме</w:t>
      </w:r>
    </w:p>
    <w:bookmarkEnd w:id="1128"/>
    <w:bookmarkStart w:name="z1315" w:id="1129"/>
    <w:p>
      <w:pPr>
        <w:spacing w:after="0"/>
        <w:ind w:left="0"/>
        <w:jc w:val="left"/>
      </w:pPr>
      <w:r>
        <w:rPr>
          <w:rFonts w:ascii="Times New Roman"/>
          <w:b/>
          <w:i w:val="false"/>
          <w:color w:val="000000"/>
        </w:rPr>
        <w:t xml:space="preserve"> 1-тарау. Жалпы ережелер</w:t>
      </w:r>
    </w:p>
    <w:bookmarkEnd w:id="1129"/>
    <w:bookmarkStart w:name="z1316" w:id="1130"/>
    <w:p>
      <w:pPr>
        <w:spacing w:after="0"/>
        <w:ind w:left="0"/>
        <w:jc w:val="both"/>
      </w:pPr>
      <w:r>
        <w:rPr>
          <w:rFonts w:ascii="Times New Roman"/>
          <w:b w:val="false"/>
          <w:i w:val="false"/>
          <w:color w:val="000000"/>
          <w:sz w:val="28"/>
        </w:rPr>
        <w:t>
      1. Осы түсіндірмеде "Мәмілелер көлемі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30"/>
    <w:bookmarkStart w:name="z1317" w:id="11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31"/>
    <w:bookmarkStart w:name="z1318" w:id="1132"/>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132"/>
    <w:bookmarkStart w:name="z1319" w:id="113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33"/>
    <w:bookmarkStart w:name="z1320" w:id="1134"/>
    <w:p>
      <w:pPr>
        <w:spacing w:after="0"/>
        <w:ind w:left="0"/>
        <w:jc w:val="left"/>
      </w:pPr>
      <w:r>
        <w:rPr>
          <w:rFonts w:ascii="Times New Roman"/>
          <w:b/>
          <w:i w:val="false"/>
          <w:color w:val="000000"/>
        </w:rPr>
        <w:t xml:space="preserve"> 2-тарау. Нысанды толтыру бойынша түсіндірме</w:t>
      </w:r>
    </w:p>
    <w:bookmarkEnd w:id="1134"/>
    <w:bookmarkStart w:name="z1321" w:id="1135"/>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bookmarkEnd w:id="1135"/>
    <w:bookmarkStart w:name="z1322" w:id="1136"/>
    <w:p>
      <w:pPr>
        <w:spacing w:after="0"/>
        <w:ind w:left="0"/>
        <w:jc w:val="both"/>
      </w:pPr>
      <w:r>
        <w:rPr>
          <w:rFonts w:ascii="Times New Roman"/>
          <w:b w:val="false"/>
          <w:i w:val="false"/>
          <w:color w:val="000000"/>
          <w:sz w:val="28"/>
        </w:rPr>
        <w:t>
      6. 3-бағанда есепті кезеңде қаржы құралымен жасалған мәмілелердің саны данамен көрсетіледі.</w:t>
      </w:r>
    </w:p>
    <w:bookmarkEnd w:id="1136"/>
    <w:bookmarkStart w:name="z1323" w:id="1137"/>
    <w:p>
      <w:pPr>
        <w:spacing w:after="0"/>
        <w:ind w:left="0"/>
        <w:jc w:val="both"/>
      </w:pPr>
      <w:r>
        <w:rPr>
          <w:rFonts w:ascii="Times New Roman"/>
          <w:b w:val="false"/>
          <w:i w:val="false"/>
          <w:color w:val="000000"/>
          <w:sz w:val="28"/>
        </w:rPr>
        <w:t>
      7. 4-бағанда есепті кезеңде қаржы құралымен жасалған мәмілелердің көлем мөлшері көрсетіледі.</w:t>
      </w:r>
    </w:p>
    <w:bookmarkEnd w:id="1137"/>
    <w:bookmarkStart w:name="z1324" w:id="1138"/>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48-қосымша </w:t>
            </w:r>
          </w:p>
        </w:tc>
      </w:tr>
    </w:tbl>
    <w:bookmarkStart w:name="z1327" w:id="1139"/>
    <w:p>
      <w:pPr>
        <w:spacing w:after="0"/>
        <w:ind w:left="0"/>
        <w:jc w:val="left"/>
      </w:pPr>
      <w:r>
        <w:rPr>
          <w:rFonts w:ascii="Times New Roman"/>
          <w:b/>
          <w:i w:val="false"/>
          <w:color w:val="000000"/>
        </w:rPr>
        <w:t xml:space="preserve"> Әкімшілік деректерді жинауға арналған нысан</w:t>
      </w:r>
    </w:p>
    <w:bookmarkEnd w:id="1139"/>
    <w:bookmarkStart w:name="z1328" w:id="114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40"/>
    <w:bookmarkStart w:name="z1329" w:id="114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41"/>
    <w:bookmarkStart w:name="z1330" w:id="1142"/>
    <w:p>
      <w:pPr>
        <w:spacing w:after="0"/>
        <w:ind w:left="0"/>
        <w:jc w:val="left"/>
      </w:pPr>
      <w:r>
        <w:rPr>
          <w:rFonts w:ascii="Times New Roman"/>
          <w:b/>
          <w:i w:val="false"/>
          <w:color w:val="000000"/>
        </w:rPr>
        <w:t xml:space="preserve"> Бағалы қағаздар нарығын капиталдандыру туралы есеп</w:t>
      </w:r>
    </w:p>
    <w:bookmarkEnd w:id="1142"/>
    <w:bookmarkStart w:name="z1331" w:id="11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1-KASE_С</w:t>
      </w:r>
    </w:p>
    <w:bookmarkEnd w:id="1143"/>
    <w:bookmarkStart w:name="z1332" w:id="1144"/>
    <w:p>
      <w:pPr>
        <w:spacing w:after="0"/>
        <w:ind w:left="0"/>
        <w:jc w:val="both"/>
      </w:pPr>
      <w:r>
        <w:rPr>
          <w:rFonts w:ascii="Times New Roman"/>
          <w:b w:val="false"/>
          <w:i w:val="false"/>
          <w:color w:val="000000"/>
          <w:sz w:val="28"/>
        </w:rPr>
        <w:t>
      Кезеңділігі: ай сайын</w:t>
      </w:r>
    </w:p>
    <w:bookmarkEnd w:id="1144"/>
    <w:bookmarkStart w:name="z1333" w:id="1145"/>
    <w:p>
      <w:pPr>
        <w:spacing w:after="0"/>
        <w:ind w:left="0"/>
        <w:jc w:val="both"/>
      </w:pPr>
      <w:r>
        <w:rPr>
          <w:rFonts w:ascii="Times New Roman"/>
          <w:b w:val="false"/>
          <w:i w:val="false"/>
          <w:color w:val="000000"/>
          <w:sz w:val="28"/>
        </w:rPr>
        <w:t>
      Есепті кезеңі: 20__жылғы "___" ________ жағдай бойынша</w:t>
      </w:r>
    </w:p>
    <w:bookmarkEnd w:id="1145"/>
    <w:bookmarkStart w:name="z1334" w:id="11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1146"/>
    <w:bookmarkStart w:name="z1335" w:id="11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147"/>
    <w:bookmarkStart w:name="z1336" w:id="1148"/>
    <w:p>
      <w:pPr>
        <w:spacing w:after="0"/>
        <w:ind w:left="0"/>
        <w:jc w:val="both"/>
      </w:pPr>
      <w:r>
        <w:rPr>
          <w:rFonts w:ascii="Times New Roman"/>
          <w:b w:val="false"/>
          <w:i w:val="false"/>
          <w:color w:val="000000"/>
          <w:sz w:val="28"/>
        </w:rPr>
        <w:t>
      БСН: _______________________</w:t>
      </w:r>
    </w:p>
    <w:bookmarkEnd w:id="1148"/>
    <w:bookmarkStart w:name="z1337" w:id="1149"/>
    <w:p>
      <w:pPr>
        <w:spacing w:after="0"/>
        <w:ind w:left="0"/>
        <w:jc w:val="both"/>
      </w:pPr>
      <w:r>
        <w:rPr>
          <w:rFonts w:ascii="Times New Roman"/>
          <w:b w:val="false"/>
          <w:i w:val="false"/>
          <w:color w:val="000000"/>
          <w:sz w:val="28"/>
        </w:rPr>
        <w:t>
      Жинау әдісі: электронды түрде</w:t>
      </w:r>
    </w:p>
    <w:bookmarkEnd w:id="1149"/>
    <w:bookmarkStart w:name="z1338" w:id="1150"/>
    <w:p>
      <w:pPr>
        <w:spacing w:after="0"/>
        <w:ind w:left="0"/>
        <w:jc w:val="both"/>
      </w:pPr>
      <w:r>
        <w:rPr>
          <w:rFonts w:ascii="Times New Roman"/>
          <w:b w:val="false"/>
          <w:i w:val="false"/>
          <w:color w:val="000000"/>
          <w:sz w:val="28"/>
        </w:rPr>
        <w:t>
      1-кесте. Бағалы қағаздар нарығын капиталдандыру</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капиталдандыру</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151"/>
    <w:p>
      <w:pPr>
        <w:spacing w:after="0"/>
        <w:ind w:left="0"/>
        <w:jc w:val="both"/>
      </w:pPr>
      <w:r>
        <w:rPr>
          <w:rFonts w:ascii="Times New Roman"/>
          <w:b w:val="false"/>
          <w:i w:val="false"/>
          <w:color w:val="000000"/>
          <w:sz w:val="28"/>
        </w:rPr>
        <w:t>
      2-кесте. Акциялары сауда-саттықты ұйымдастырушының сауда-саттық тізіміне кіретін компанияларды капиталдандыру</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жай акциялар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қарапайым акцияның орташа өлшенген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артықшылықты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артықшылықты акцияның орташа өлшенген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капиталдандыру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152"/>
    <w:p>
      <w:pPr>
        <w:spacing w:after="0"/>
        <w:ind w:left="0"/>
        <w:jc w:val="both"/>
      </w:pPr>
      <w:r>
        <w:rPr>
          <w:rFonts w:ascii="Times New Roman"/>
          <w:b w:val="false"/>
          <w:i w:val="false"/>
          <w:color w:val="000000"/>
          <w:sz w:val="28"/>
        </w:rPr>
        <w:t>
      3-кесте. Сауда-саттықты ұйымдастырушының ресми тізіміндегі корпоративтік облигациялардың жиынтық номиналды құны</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облигациялардың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жиынтық номиналды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бағамы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5" w:id="1153"/>
    <w:p>
      <w:pPr>
        <w:spacing w:after="0"/>
        <w:ind w:left="0"/>
        <w:jc w:val="both"/>
      </w:pPr>
      <w:r>
        <w:rPr>
          <w:rFonts w:ascii="Times New Roman"/>
          <w:b w:val="false"/>
          <w:i w:val="false"/>
          <w:color w:val="000000"/>
          <w:sz w:val="28"/>
        </w:rPr>
        <w:t>
      Атауы ______________________________________</w:t>
      </w:r>
    </w:p>
    <w:bookmarkEnd w:id="1153"/>
    <w:bookmarkStart w:name="z1346" w:id="1154"/>
    <w:p>
      <w:pPr>
        <w:spacing w:after="0"/>
        <w:ind w:left="0"/>
        <w:jc w:val="both"/>
      </w:pPr>
      <w:r>
        <w:rPr>
          <w:rFonts w:ascii="Times New Roman"/>
          <w:b w:val="false"/>
          <w:i w:val="false"/>
          <w:color w:val="000000"/>
          <w:sz w:val="28"/>
        </w:rPr>
        <w:t>
      Мекенжайы _________________________________________________</w:t>
      </w:r>
    </w:p>
    <w:bookmarkEnd w:id="1154"/>
    <w:bookmarkStart w:name="z1347" w:id="1155"/>
    <w:p>
      <w:pPr>
        <w:spacing w:after="0"/>
        <w:ind w:left="0"/>
        <w:jc w:val="both"/>
      </w:pPr>
      <w:r>
        <w:rPr>
          <w:rFonts w:ascii="Times New Roman"/>
          <w:b w:val="false"/>
          <w:i w:val="false"/>
          <w:color w:val="000000"/>
          <w:sz w:val="28"/>
        </w:rPr>
        <w:t>
      Телефоны ________________________________________</w:t>
      </w:r>
    </w:p>
    <w:bookmarkEnd w:id="1155"/>
    <w:bookmarkStart w:name="z1348" w:id="1156"/>
    <w:p>
      <w:pPr>
        <w:spacing w:after="0"/>
        <w:ind w:left="0"/>
        <w:jc w:val="both"/>
      </w:pPr>
      <w:r>
        <w:rPr>
          <w:rFonts w:ascii="Times New Roman"/>
          <w:b w:val="false"/>
          <w:i w:val="false"/>
          <w:color w:val="000000"/>
          <w:sz w:val="28"/>
        </w:rPr>
        <w:t>
      Электрондық пошта мекенжайы _________________________</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 </w:t>
      </w:r>
    </w:p>
    <w:bookmarkStart w:name="z1350" w:id="115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57"/>
    <w:bookmarkStart w:name="z1351" w:id="115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58"/>
    <w:bookmarkStart w:name="z1352" w:id="1159"/>
    <w:p>
      <w:pPr>
        <w:spacing w:after="0"/>
        <w:ind w:left="0"/>
        <w:jc w:val="both"/>
      </w:pPr>
      <w:r>
        <w:rPr>
          <w:rFonts w:ascii="Times New Roman"/>
          <w:b w:val="false"/>
          <w:i w:val="false"/>
          <w:color w:val="000000"/>
          <w:sz w:val="28"/>
        </w:rPr>
        <w:t xml:space="preserve">
      _______________________________________ _____________ </w:t>
      </w:r>
    </w:p>
    <w:bookmarkEnd w:id="1159"/>
    <w:bookmarkStart w:name="z1353" w:id="1160"/>
    <w:p>
      <w:pPr>
        <w:spacing w:after="0"/>
        <w:ind w:left="0"/>
        <w:jc w:val="both"/>
      </w:pPr>
      <w:r>
        <w:rPr>
          <w:rFonts w:ascii="Times New Roman"/>
          <w:b w:val="false"/>
          <w:i w:val="false"/>
          <w:color w:val="000000"/>
          <w:sz w:val="28"/>
        </w:rPr>
        <w:t>
      тегі, аты және әкесінің аты (ол болған жағдайда) қолы</w:t>
      </w:r>
    </w:p>
    <w:bookmarkEnd w:id="1160"/>
    <w:bookmarkStart w:name="z1354" w:id="1161"/>
    <w:p>
      <w:pPr>
        <w:spacing w:after="0"/>
        <w:ind w:left="0"/>
        <w:jc w:val="both"/>
      </w:pPr>
      <w:r>
        <w:rPr>
          <w:rFonts w:ascii="Times New Roman"/>
          <w:b w:val="false"/>
          <w:i w:val="false"/>
          <w:color w:val="000000"/>
          <w:sz w:val="28"/>
        </w:rPr>
        <w:t>
      Күні 20__ жылғы "____" ______________</w:t>
      </w:r>
    </w:p>
    <w:bookmarkEnd w:id="1161"/>
    <w:bookmarkStart w:name="z1355" w:id="1162"/>
    <w:p>
      <w:pPr>
        <w:spacing w:after="0"/>
        <w:ind w:left="0"/>
        <w:jc w:val="both"/>
      </w:pPr>
      <w:r>
        <w:rPr>
          <w:rFonts w:ascii="Times New Roman"/>
          <w:b w:val="false"/>
          <w:i w:val="false"/>
          <w:color w:val="000000"/>
          <w:sz w:val="28"/>
        </w:rPr>
        <w:t>
      Ескертпе: нысан "Бағалы қағаздар нарығын капиталдандыру туралы есеп" әкімшілік деректерді өтеусіз негізде жинауға арналған нысанын толтыру бойынша түсіндірмеге сәйкес толтырылады.</w:t>
      </w:r>
    </w:p>
    <w:bookmarkEnd w:id="1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 xml:space="preserve">капиталдандыру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357" w:id="1163"/>
    <w:p>
      <w:pPr>
        <w:spacing w:after="0"/>
        <w:ind w:left="0"/>
        <w:jc w:val="left"/>
      </w:pPr>
      <w:r>
        <w:rPr>
          <w:rFonts w:ascii="Times New Roman"/>
          <w:b/>
          <w:i w:val="false"/>
          <w:color w:val="000000"/>
        </w:rPr>
        <w:t xml:space="preserve"> "Бағалы қағаздар нарығын капиталдандыру туралы есеп" (индексі – 1-KASE_С, кезеңділігі – ай сайын) әкімшілік деректерді өтеусіз негізде жинауға арналған нысанын толтыру бойынша түсіндірме</w:t>
      </w:r>
    </w:p>
    <w:bookmarkEnd w:id="1163"/>
    <w:bookmarkStart w:name="z1358" w:id="1164"/>
    <w:p>
      <w:pPr>
        <w:spacing w:after="0"/>
        <w:ind w:left="0"/>
        <w:jc w:val="left"/>
      </w:pPr>
      <w:r>
        <w:rPr>
          <w:rFonts w:ascii="Times New Roman"/>
          <w:b/>
          <w:i w:val="false"/>
          <w:color w:val="000000"/>
        </w:rPr>
        <w:t xml:space="preserve"> 1-тарау. Жалпы ережелер</w:t>
      </w:r>
    </w:p>
    <w:bookmarkEnd w:id="1164"/>
    <w:bookmarkStart w:name="z1359" w:id="1165"/>
    <w:p>
      <w:pPr>
        <w:spacing w:after="0"/>
        <w:ind w:left="0"/>
        <w:jc w:val="both"/>
      </w:pPr>
      <w:r>
        <w:rPr>
          <w:rFonts w:ascii="Times New Roman"/>
          <w:b w:val="false"/>
          <w:i w:val="false"/>
          <w:color w:val="000000"/>
          <w:sz w:val="28"/>
        </w:rPr>
        <w:t>
      1. Осы түсіндірмеде "Бағалы қағаздар нарығын капиталдандыру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65"/>
    <w:bookmarkStart w:name="z1360" w:id="11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66"/>
    <w:bookmarkStart w:name="z1361" w:id="1167"/>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167"/>
    <w:bookmarkStart w:name="z1362" w:id="116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68"/>
    <w:bookmarkStart w:name="z1363" w:id="1169"/>
    <w:p>
      <w:pPr>
        <w:spacing w:after="0"/>
        <w:ind w:left="0"/>
        <w:jc w:val="left"/>
      </w:pPr>
      <w:r>
        <w:rPr>
          <w:rFonts w:ascii="Times New Roman"/>
          <w:b/>
          <w:i w:val="false"/>
          <w:color w:val="000000"/>
        </w:rPr>
        <w:t xml:space="preserve"> 2-тарау. Нысанды толтыру бойынша түсіндірме</w:t>
      </w:r>
    </w:p>
    <w:bookmarkEnd w:id="1169"/>
    <w:bookmarkStart w:name="z1364" w:id="1170"/>
    <w:p>
      <w:pPr>
        <w:spacing w:after="0"/>
        <w:ind w:left="0"/>
        <w:jc w:val="both"/>
      </w:pPr>
      <w:r>
        <w:rPr>
          <w:rFonts w:ascii="Times New Roman"/>
          <w:b w:val="false"/>
          <w:i w:val="false"/>
          <w:color w:val="000000"/>
          <w:sz w:val="28"/>
        </w:rPr>
        <w:t>
      5. 1-кесте бойынша:</w:t>
      </w:r>
    </w:p>
    <w:bookmarkEnd w:id="1170"/>
    <w:bookmarkStart w:name="z1365" w:id="1171"/>
    <w:p>
      <w:pPr>
        <w:spacing w:after="0"/>
        <w:ind w:left="0"/>
        <w:jc w:val="both"/>
      </w:pPr>
      <w:r>
        <w:rPr>
          <w:rFonts w:ascii="Times New Roman"/>
          <w:b w:val="false"/>
          <w:i w:val="false"/>
          <w:color w:val="000000"/>
          <w:sz w:val="28"/>
        </w:rPr>
        <w:t>
      1)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bookmarkEnd w:id="1171"/>
    <w:bookmarkStart w:name="z1366" w:id="1172"/>
    <w:p>
      <w:pPr>
        <w:spacing w:after="0"/>
        <w:ind w:left="0"/>
        <w:jc w:val="both"/>
      </w:pPr>
      <w:r>
        <w:rPr>
          <w:rFonts w:ascii="Times New Roman"/>
          <w:b w:val="false"/>
          <w:i w:val="false"/>
          <w:color w:val="000000"/>
          <w:sz w:val="28"/>
        </w:rPr>
        <w:t>
      2) 3-бағанда сауда-саттықты ұйымдастырушының тізіміне енгізілген бағалы қағаздар шығарылымдарының саны көрсетіледі.</w:t>
      </w:r>
    </w:p>
    <w:bookmarkEnd w:id="1172"/>
    <w:bookmarkStart w:name="z1367" w:id="1173"/>
    <w:p>
      <w:pPr>
        <w:spacing w:after="0"/>
        <w:ind w:left="0"/>
        <w:jc w:val="both"/>
      </w:pPr>
      <w:r>
        <w:rPr>
          <w:rFonts w:ascii="Times New Roman"/>
          <w:b w:val="false"/>
          <w:i w:val="false"/>
          <w:color w:val="000000"/>
          <w:sz w:val="28"/>
        </w:rPr>
        <w:t>
      3) 4-бағанда бағалы қағаздары сауда-саттықты ұйымдастырушының тізіміне енгізілген эмитенттердің саны көрсетіледі.</w:t>
      </w:r>
    </w:p>
    <w:bookmarkEnd w:id="1173"/>
    <w:bookmarkStart w:name="z1368" w:id="1174"/>
    <w:p>
      <w:pPr>
        <w:spacing w:after="0"/>
        <w:ind w:left="0"/>
        <w:jc w:val="both"/>
      </w:pPr>
      <w:r>
        <w:rPr>
          <w:rFonts w:ascii="Times New Roman"/>
          <w:b w:val="false"/>
          <w:i w:val="false"/>
          <w:color w:val="000000"/>
          <w:sz w:val="28"/>
        </w:rPr>
        <w:t>
      4) 5-бағанда ресми тізімде (облигациялар бойынша) саудаланатын орналастырылған облигациялардың жиынтық Номиналды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bookmarkEnd w:id="1174"/>
    <w:bookmarkStart w:name="z1369" w:id="1175"/>
    <w:p>
      <w:pPr>
        <w:spacing w:after="0"/>
        <w:ind w:left="0"/>
        <w:jc w:val="both"/>
      </w:pPr>
      <w:r>
        <w:rPr>
          <w:rFonts w:ascii="Times New Roman"/>
          <w:b w:val="false"/>
          <w:i w:val="false"/>
          <w:color w:val="000000"/>
          <w:sz w:val="28"/>
        </w:rPr>
        <w:t>
      6. 2-кесте бойынша:</w:t>
      </w:r>
    </w:p>
    <w:bookmarkEnd w:id="1175"/>
    <w:bookmarkStart w:name="z1370" w:id="1176"/>
    <w:p>
      <w:pPr>
        <w:spacing w:after="0"/>
        <w:ind w:left="0"/>
        <w:jc w:val="both"/>
      </w:pPr>
      <w:r>
        <w:rPr>
          <w:rFonts w:ascii="Times New Roman"/>
          <w:b w:val="false"/>
          <w:i w:val="false"/>
          <w:color w:val="000000"/>
          <w:sz w:val="28"/>
        </w:rPr>
        <w:t>
      1) 2-кесте акциялары сауда-саттықты ұйымдастырушының ішкі құжаттарында көзделген тәртіпке сәйкес акциялар нарығын жиынтық капиталдандыру есебіне кіретін эмитенттер бойынша толтырылады;</w:t>
      </w:r>
    </w:p>
    <w:bookmarkEnd w:id="1176"/>
    <w:bookmarkStart w:name="z1371" w:id="1177"/>
    <w:p>
      <w:pPr>
        <w:spacing w:after="0"/>
        <w:ind w:left="0"/>
        <w:jc w:val="both"/>
      </w:pPr>
      <w:r>
        <w:rPr>
          <w:rFonts w:ascii="Times New Roman"/>
          <w:b w:val="false"/>
          <w:i w:val="false"/>
          <w:color w:val="000000"/>
          <w:sz w:val="28"/>
        </w:rPr>
        <w:t>
      2) 3-бағанда эмитенттің коды ретінде оның ішкі құжаттарында көзделген бағалы қағаздар эмитенттерін кодтау тәртібіне сәйкес сауда-саттықты ұйымдастырушы берген сәйкестендіру кодтары пайдаланылады;</w:t>
      </w:r>
    </w:p>
    <w:bookmarkEnd w:id="1177"/>
    <w:bookmarkStart w:name="z1372" w:id="1178"/>
    <w:p>
      <w:pPr>
        <w:spacing w:after="0"/>
        <w:ind w:left="0"/>
        <w:jc w:val="both"/>
      </w:pPr>
      <w:r>
        <w:rPr>
          <w:rFonts w:ascii="Times New Roman"/>
          <w:b w:val="false"/>
          <w:i w:val="false"/>
          <w:color w:val="000000"/>
          <w:sz w:val="28"/>
        </w:rPr>
        <w:t>
      4) 4 және 6-бағандарда эмитенттің орналастырылған жай және артықшылықты акцияларының саны данамен көрсетіледі;</w:t>
      </w:r>
    </w:p>
    <w:bookmarkEnd w:id="1178"/>
    <w:bookmarkStart w:name="z1373" w:id="1179"/>
    <w:p>
      <w:pPr>
        <w:spacing w:after="0"/>
        <w:ind w:left="0"/>
        <w:jc w:val="both"/>
      </w:pPr>
      <w:r>
        <w:rPr>
          <w:rFonts w:ascii="Times New Roman"/>
          <w:b w:val="false"/>
          <w:i w:val="false"/>
          <w:color w:val="000000"/>
          <w:sz w:val="28"/>
        </w:rPr>
        <w:t>
      5) 5 және 7-бағандарда сауда-саттықты ұйымдастырушының ішкі құжаттарында көзделген тәртіпке сәйкес сауда-саттықты ұйымдастырушы айқындаған эмитенттің бір жай және артықшылықты акцияларының теңгемен орташа өлшенген бағасы көрсетіледі;</w:t>
      </w:r>
    </w:p>
    <w:bookmarkEnd w:id="1179"/>
    <w:bookmarkStart w:name="z1374" w:id="1180"/>
    <w:p>
      <w:pPr>
        <w:spacing w:after="0"/>
        <w:ind w:left="0"/>
        <w:jc w:val="both"/>
      </w:pPr>
      <w:r>
        <w:rPr>
          <w:rFonts w:ascii="Times New Roman"/>
          <w:b w:val="false"/>
          <w:i w:val="false"/>
          <w:color w:val="000000"/>
          <w:sz w:val="28"/>
        </w:rPr>
        <w:t>
      6) 8-бағанда сауда-саттықты ұйымдастырушының ішкі құжаттарында көзделген тәртіпке сәйкес сауда-саттықты ұйымдастырушы айқындаған акциялар эмитентінің капиталдандырылуы мың теңгемен көрсетіледі.</w:t>
      </w:r>
    </w:p>
    <w:bookmarkEnd w:id="1180"/>
    <w:bookmarkStart w:name="z1375" w:id="1181"/>
    <w:p>
      <w:pPr>
        <w:spacing w:after="0"/>
        <w:ind w:left="0"/>
        <w:jc w:val="both"/>
      </w:pPr>
      <w:r>
        <w:rPr>
          <w:rFonts w:ascii="Times New Roman"/>
          <w:b w:val="false"/>
          <w:i w:val="false"/>
          <w:color w:val="000000"/>
          <w:sz w:val="28"/>
        </w:rPr>
        <w:t>
      7. 3-кесте бойынша:</w:t>
      </w:r>
    </w:p>
    <w:bookmarkEnd w:id="1181"/>
    <w:bookmarkStart w:name="z1376" w:id="1182"/>
    <w:p>
      <w:pPr>
        <w:spacing w:after="0"/>
        <w:ind w:left="0"/>
        <w:jc w:val="both"/>
      </w:pPr>
      <w:r>
        <w:rPr>
          <w:rFonts w:ascii="Times New Roman"/>
          <w:b w:val="false"/>
          <w:i w:val="false"/>
          <w:color w:val="000000"/>
          <w:sz w:val="28"/>
        </w:rPr>
        <w:t>
      1) 3-кесте сауда-саттықты ұйымдастырушының ішкі құжаттарында көзделген тәртіпке сәйкес корпоративтік облигациялар нарығының жиынтық номиналды құнының есебіне кіретін корпоративтік облигациялар бойынша толтырылады;</w:t>
      </w:r>
    </w:p>
    <w:bookmarkEnd w:id="1182"/>
    <w:bookmarkStart w:name="z1377" w:id="1183"/>
    <w:p>
      <w:pPr>
        <w:spacing w:after="0"/>
        <w:ind w:left="0"/>
        <w:jc w:val="both"/>
      </w:pPr>
      <w:r>
        <w:rPr>
          <w:rFonts w:ascii="Times New Roman"/>
          <w:b w:val="false"/>
          <w:i w:val="false"/>
          <w:color w:val="000000"/>
          <w:sz w:val="28"/>
        </w:rPr>
        <w:t>
      2) 3-бағанда бағалы қағаздар эмитентінің резиденттік елі көрсетіледі;</w:t>
      </w:r>
    </w:p>
    <w:bookmarkEnd w:id="1183"/>
    <w:bookmarkStart w:name="z1378" w:id="1184"/>
    <w:p>
      <w:pPr>
        <w:spacing w:after="0"/>
        <w:ind w:left="0"/>
        <w:jc w:val="both"/>
      </w:pPr>
      <w:r>
        <w:rPr>
          <w:rFonts w:ascii="Times New Roman"/>
          <w:b w:val="false"/>
          <w:i w:val="false"/>
          <w:color w:val="000000"/>
          <w:sz w:val="28"/>
        </w:rPr>
        <w:t>
      3) 4-бағанда бағалы қағаздың коды ретінде оның ішкі құжаттарында көзделген бағалы қағаздарды кодтау тәртібіне сәйкес сауда-саттықты ұйымдастырушы берген сәйкестендіру кодтары пайдаланылады;</w:t>
      </w:r>
    </w:p>
    <w:bookmarkEnd w:id="1184"/>
    <w:bookmarkStart w:name="z1379" w:id="1185"/>
    <w:p>
      <w:pPr>
        <w:spacing w:after="0"/>
        <w:ind w:left="0"/>
        <w:jc w:val="both"/>
      </w:pPr>
      <w:r>
        <w:rPr>
          <w:rFonts w:ascii="Times New Roman"/>
          <w:b w:val="false"/>
          <w:i w:val="false"/>
          <w:color w:val="000000"/>
          <w:sz w:val="28"/>
        </w:rPr>
        <w:t>
      4) 5-бағанда бағалы қағаздың халықаралық сәйкестендіру нөмірі (ISIN коды) немесе басқа да сәйкестендіргіші көрсетіледі;</w:t>
      </w:r>
    </w:p>
    <w:bookmarkEnd w:id="1185"/>
    <w:bookmarkStart w:name="z1380" w:id="1186"/>
    <w:p>
      <w:pPr>
        <w:spacing w:after="0"/>
        <w:ind w:left="0"/>
        <w:jc w:val="both"/>
      </w:pPr>
      <w:r>
        <w:rPr>
          <w:rFonts w:ascii="Times New Roman"/>
          <w:b w:val="false"/>
          <w:i w:val="false"/>
          <w:color w:val="000000"/>
          <w:sz w:val="28"/>
        </w:rPr>
        <w:t>
      5) 6-бағанда бағалы қағазды сауда-саттықты ұйымдастырушының тізіміне енгізу күні "кк.аа.жжжж" форматында көрсетіледі;</w:t>
      </w:r>
    </w:p>
    <w:bookmarkEnd w:id="1186"/>
    <w:bookmarkStart w:name="z1381" w:id="1187"/>
    <w:p>
      <w:pPr>
        <w:spacing w:after="0"/>
        <w:ind w:left="0"/>
        <w:jc w:val="both"/>
      </w:pPr>
      <w:r>
        <w:rPr>
          <w:rFonts w:ascii="Times New Roman"/>
          <w:b w:val="false"/>
          <w:i w:val="false"/>
          <w:color w:val="000000"/>
          <w:sz w:val="28"/>
        </w:rPr>
        <w:t>
      6) 7-бағанда бағалы қағаздың номиналды құны валюталарының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1187"/>
    <w:bookmarkStart w:name="z1382" w:id="1188"/>
    <w:p>
      <w:pPr>
        <w:spacing w:after="0"/>
        <w:ind w:left="0"/>
        <w:jc w:val="both"/>
      </w:pPr>
      <w:r>
        <w:rPr>
          <w:rFonts w:ascii="Times New Roman"/>
          <w:b w:val="false"/>
          <w:i w:val="false"/>
          <w:color w:val="000000"/>
          <w:sz w:val="28"/>
        </w:rPr>
        <w:t>
      7) 9-бағанда орналастырылған бағалы қағаздардың саны данамен көрсетіледі;</w:t>
      </w:r>
    </w:p>
    <w:bookmarkEnd w:id="1188"/>
    <w:bookmarkStart w:name="z1383" w:id="1189"/>
    <w:p>
      <w:pPr>
        <w:spacing w:after="0"/>
        <w:ind w:left="0"/>
        <w:jc w:val="both"/>
      </w:pPr>
      <w:r>
        <w:rPr>
          <w:rFonts w:ascii="Times New Roman"/>
          <w:b w:val="false"/>
          <w:i w:val="false"/>
          <w:color w:val="000000"/>
          <w:sz w:val="28"/>
        </w:rPr>
        <w:t>
      8) 10-бағанда сауда-саттықты ұйымдастырушының ішкі құжаттарында көзделген тәртіпке сәйкес сауда-саттықты ұйымдастырушы айқындаған корпоративтік облигациялардың жиынтық номиналды құны мың теңгемен көрсетіледі;</w:t>
      </w:r>
    </w:p>
    <w:bookmarkEnd w:id="1189"/>
    <w:bookmarkStart w:name="z1384" w:id="1190"/>
    <w:p>
      <w:pPr>
        <w:spacing w:after="0"/>
        <w:ind w:left="0"/>
        <w:jc w:val="both"/>
      </w:pPr>
      <w:r>
        <w:rPr>
          <w:rFonts w:ascii="Times New Roman"/>
          <w:b w:val="false"/>
          <w:i w:val="false"/>
          <w:color w:val="000000"/>
          <w:sz w:val="28"/>
        </w:rPr>
        <w:t>
      9) 11-бағанда сауда-саттықты ұйымдастырушының ішкі құжаттарына сәйкес корпоративтік облигациялардың номиналды құнын есептеу үшін пайдаланылатын номинал валютасының бағамы көрсетіледі;</w:t>
      </w:r>
    </w:p>
    <w:bookmarkEnd w:id="1190"/>
    <w:bookmarkStart w:name="z1385" w:id="1191"/>
    <w:p>
      <w:pPr>
        <w:spacing w:after="0"/>
        <w:ind w:left="0"/>
        <w:jc w:val="both"/>
      </w:pPr>
      <w:r>
        <w:rPr>
          <w:rFonts w:ascii="Times New Roman"/>
          <w:b w:val="false"/>
          <w:i w:val="false"/>
          <w:color w:val="000000"/>
          <w:sz w:val="28"/>
        </w:rPr>
        <w:t>
      10) 12 және 13-бағандар теңгенің шетел валютасына бағамының өзгеруіне индекстелген номиналды құны бар корпоративтік облигациялар бойынша ғана толтырылады.</w:t>
      </w:r>
    </w:p>
    <w:bookmarkEnd w:id="1191"/>
    <w:bookmarkStart w:name="z1386" w:id="119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51-қосымша </w:t>
            </w:r>
          </w:p>
        </w:tc>
      </w:tr>
    </w:tbl>
    <w:bookmarkStart w:name="z1389" w:id="1193"/>
    <w:p>
      <w:pPr>
        <w:spacing w:after="0"/>
        <w:ind w:left="0"/>
        <w:jc w:val="left"/>
      </w:pPr>
      <w:r>
        <w:rPr>
          <w:rFonts w:ascii="Times New Roman"/>
          <w:b/>
          <w:i w:val="false"/>
          <w:color w:val="000000"/>
        </w:rPr>
        <w:t xml:space="preserve"> Әкімшілік деректерді жинауға арналған нысан</w:t>
      </w:r>
    </w:p>
    <w:bookmarkEnd w:id="1193"/>
    <w:bookmarkStart w:name="z1390" w:id="119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94"/>
    <w:bookmarkStart w:name="z1391" w:id="119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95"/>
    <w:bookmarkStart w:name="z1392" w:id="1196"/>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1196"/>
    <w:bookmarkStart w:name="z1393" w:id="119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1-KASE_Dealings_SA</w:t>
      </w:r>
    </w:p>
    <w:bookmarkEnd w:id="1197"/>
    <w:bookmarkStart w:name="z1394" w:id="1198"/>
    <w:p>
      <w:pPr>
        <w:spacing w:after="0"/>
        <w:ind w:left="0"/>
        <w:jc w:val="both"/>
      </w:pPr>
      <w:r>
        <w:rPr>
          <w:rFonts w:ascii="Times New Roman"/>
          <w:b w:val="false"/>
          <w:i w:val="false"/>
          <w:color w:val="000000"/>
          <w:sz w:val="28"/>
        </w:rPr>
        <w:t>
      Кезеңділігі: ай сайын</w:t>
      </w:r>
    </w:p>
    <w:bookmarkEnd w:id="1198"/>
    <w:bookmarkStart w:name="z1395" w:id="1199"/>
    <w:p>
      <w:pPr>
        <w:spacing w:after="0"/>
        <w:ind w:left="0"/>
        <w:jc w:val="both"/>
      </w:pPr>
      <w:r>
        <w:rPr>
          <w:rFonts w:ascii="Times New Roman"/>
          <w:b w:val="false"/>
          <w:i w:val="false"/>
          <w:color w:val="000000"/>
          <w:sz w:val="28"/>
        </w:rPr>
        <w:t>
      Есепті кезеңі: 20__жылғы "___" ________ жағдай бойынша</w:t>
      </w:r>
    </w:p>
    <w:bookmarkEnd w:id="1199"/>
    <w:bookmarkStart w:name="z1396" w:id="12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1200"/>
    <w:bookmarkStart w:name="z1397" w:id="12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201"/>
    <w:bookmarkStart w:name="z1398" w:id="1202"/>
    <w:p>
      <w:pPr>
        <w:spacing w:after="0"/>
        <w:ind w:left="0"/>
        <w:jc w:val="both"/>
      </w:pPr>
      <w:r>
        <w:rPr>
          <w:rFonts w:ascii="Times New Roman"/>
          <w:b w:val="false"/>
          <w:i w:val="false"/>
          <w:color w:val="000000"/>
          <w:sz w:val="28"/>
        </w:rPr>
        <w:t>
      БСН: _______________________</w:t>
      </w:r>
    </w:p>
    <w:bookmarkEnd w:id="1202"/>
    <w:bookmarkStart w:name="z1399" w:id="1203"/>
    <w:p>
      <w:pPr>
        <w:spacing w:after="0"/>
        <w:ind w:left="0"/>
        <w:jc w:val="both"/>
      </w:pPr>
      <w:r>
        <w:rPr>
          <w:rFonts w:ascii="Times New Roman"/>
          <w:b w:val="false"/>
          <w:i w:val="false"/>
          <w:color w:val="000000"/>
          <w:sz w:val="28"/>
        </w:rPr>
        <w:t>
      Жинау әдісі: электронды түрде</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көрсетулерге ақы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p>
            <w:pPr>
              <w:spacing w:after="20"/>
              <w:ind w:left="20"/>
              <w:jc w:val="both"/>
            </w:pPr>
            <w:r>
              <w:rPr>
                <w:rFonts w:ascii="Times New Roman"/>
                <w:b w:val="false"/>
                <w:i w:val="false"/>
                <w:color w:val="000000"/>
                <w:sz w:val="20"/>
              </w:rPr>
              <w:t>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402" w:id="1204"/>
    <w:p>
      <w:pPr>
        <w:spacing w:after="0"/>
        <w:ind w:left="0"/>
        <w:jc w:val="both"/>
      </w:pPr>
      <w:r>
        <w:rPr>
          <w:rFonts w:ascii="Times New Roman"/>
          <w:b w:val="false"/>
          <w:i w:val="false"/>
          <w:color w:val="000000"/>
          <w:sz w:val="28"/>
        </w:rPr>
        <w:t>
      Атауы ______________________________________</w:t>
      </w:r>
    </w:p>
    <w:bookmarkEnd w:id="1204"/>
    <w:bookmarkStart w:name="z1403" w:id="1205"/>
    <w:p>
      <w:pPr>
        <w:spacing w:after="0"/>
        <w:ind w:left="0"/>
        <w:jc w:val="both"/>
      </w:pPr>
      <w:r>
        <w:rPr>
          <w:rFonts w:ascii="Times New Roman"/>
          <w:b w:val="false"/>
          <w:i w:val="false"/>
          <w:color w:val="000000"/>
          <w:sz w:val="28"/>
        </w:rPr>
        <w:t>
      Мекенжайы __________________________________________________________</w:t>
      </w:r>
    </w:p>
    <w:bookmarkEnd w:id="1205"/>
    <w:bookmarkStart w:name="z1404" w:id="1206"/>
    <w:p>
      <w:pPr>
        <w:spacing w:after="0"/>
        <w:ind w:left="0"/>
        <w:jc w:val="both"/>
      </w:pPr>
      <w:r>
        <w:rPr>
          <w:rFonts w:ascii="Times New Roman"/>
          <w:b w:val="false"/>
          <w:i w:val="false"/>
          <w:color w:val="000000"/>
          <w:sz w:val="28"/>
        </w:rPr>
        <w:t>
      Телефоны ________________________________________</w:t>
      </w:r>
    </w:p>
    <w:bookmarkEnd w:id="1206"/>
    <w:bookmarkStart w:name="z1405" w:id="1207"/>
    <w:p>
      <w:pPr>
        <w:spacing w:after="0"/>
        <w:ind w:left="0"/>
        <w:jc w:val="both"/>
      </w:pPr>
      <w:r>
        <w:rPr>
          <w:rFonts w:ascii="Times New Roman"/>
          <w:b w:val="false"/>
          <w:i w:val="false"/>
          <w:color w:val="000000"/>
          <w:sz w:val="28"/>
        </w:rPr>
        <w:t>
      Электрондық пошта мекенжайы _________________________</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 ________________ </w:t>
      </w:r>
    </w:p>
    <w:bookmarkStart w:name="z1407" w:id="120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08"/>
    <w:bookmarkStart w:name="z1408" w:id="120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09"/>
    <w:bookmarkStart w:name="z1409" w:id="1210"/>
    <w:p>
      <w:pPr>
        <w:spacing w:after="0"/>
        <w:ind w:left="0"/>
        <w:jc w:val="both"/>
      </w:pPr>
      <w:r>
        <w:rPr>
          <w:rFonts w:ascii="Times New Roman"/>
          <w:b w:val="false"/>
          <w:i w:val="false"/>
          <w:color w:val="000000"/>
          <w:sz w:val="28"/>
        </w:rPr>
        <w:t xml:space="preserve">
      _______________________________________ _____________ </w:t>
      </w:r>
    </w:p>
    <w:bookmarkEnd w:id="1210"/>
    <w:bookmarkStart w:name="z1410" w:id="1211"/>
    <w:p>
      <w:pPr>
        <w:spacing w:after="0"/>
        <w:ind w:left="0"/>
        <w:jc w:val="both"/>
      </w:pPr>
      <w:r>
        <w:rPr>
          <w:rFonts w:ascii="Times New Roman"/>
          <w:b w:val="false"/>
          <w:i w:val="false"/>
          <w:color w:val="000000"/>
          <w:sz w:val="28"/>
        </w:rPr>
        <w:t>
      тегі, аты және әкесінің аты (ол болған жағдайда) қолы</w:t>
      </w:r>
    </w:p>
    <w:bookmarkEnd w:id="1211"/>
    <w:bookmarkStart w:name="z1411" w:id="1212"/>
    <w:p>
      <w:pPr>
        <w:spacing w:after="0"/>
        <w:ind w:left="0"/>
        <w:jc w:val="both"/>
      </w:pPr>
      <w:r>
        <w:rPr>
          <w:rFonts w:ascii="Times New Roman"/>
          <w:b w:val="false"/>
          <w:i w:val="false"/>
          <w:color w:val="000000"/>
          <w:sz w:val="28"/>
        </w:rPr>
        <w:t>
      Күні 20__ жылғы "____" ______________</w:t>
      </w:r>
    </w:p>
    <w:bookmarkEnd w:id="1212"/>
    <w:bookmarkStart w:name="z1412" w:id="1213"/>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414" w:id="1214"/>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1-KASE_Dealings_SA, кезеңділігі – ай сайын) әкімшілік деректерді өтеусіз негізде жинауға арналған нысанын толтыру бойынша түсіндірме</w:t>
      </w:r>
    </w:p>
    <w:bookmarkEnd w:id="1214"/>
    <w:bookmarkStart w:name="z1415" w:id="1215"/>
    <w:p>
      <w:pPr>
        <w:spacing w:after="0"/>
        <w:ind w:left="0"/>
        <w:jc w:val="left"/>
      </w:pPr>
      <w:r>
        <w:rPr>
          <w:rFonts w:ascii="Times New Roman"/>
          <w:b/>
          <w:i w:val="false"/>
          <w:color w:val="000000"/>
        </w:rPr>
        <w:t xml:space="preserve"> 1-тарау. Жалпы ережелер</w:t>
      </w:r>
    </w:p>
    <w:bookmarkEnd w:id="1215"/>
    <w:bookmarkStart w:name="z1416" w:id="1216"/>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16"/>
    <w:bookmarkStart w:name="z1417" w:id="121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17"/>
    <w:bookmarkStart w:name="z1418" w:id="1218"/>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толтырылады. Нысанның 4, 5, 6, 13, 14, 16 және 18-бағандарындағы деректер теңгемен толтырылады.</w:t>
      </w:r>
    </w:p>
    <w:bookmarkEnd w:id="1218"/>
    <w:bookmarkStart w:name="z1419" w:id="121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19"/>
    <w:bookmarkStart w:name="z1420" w:id="1220"/>
    <w:p>
      <w:pPr>
        <w:spacing w:after="0"/>
        <w:ind w:left="0"/>
        <w:jc w:val="left"/>
      </w:pPr>
      <w:r>
        <w:rPr>
          <w:rFonts w:ascii="Times New Roman"/>
          <w:b/>
          <w:i w:val="false"/>
          <w:color w:val="000000"/>
        </w:rPr>
        <w:t xml:space="preserve"> 2-тарау. Нысанды толтыру бойынша түсіндірме</w:t>
      </w:r>
    </w:p>
    <w:bookmarkEnd w:id="1220"/>
    <w:bookmarkStart w:name="z1421" w:id="1221"/>
    <w:p>
      <w:pPr>
        <w:spacing w:after="0"/>
        <w:ind w:left="0"/>
        <w:jc w:val="both"/>
      </w:pPr>
      <w:r>
        <w:rPr>
          <w:rFonts w:ascii="Times New Roman"/>
          <w:b w:val="false"/>
          <w:i w:val="false"/>
          <w:color w:val="000000"/>
          <w:sz w:val="28"/>
        </w:rPr>
        <w:t>
      5. 7-бағанда мәміленің түрі (сатып алу, сату, өтеу, "кері репо" операциясы - ашу/жабу және басқалар) көрсетіледі.</w:t>
      </w:r>
    </w:p>
    <w:bookmarkEnd w:id="1221"/>
    <w:bookmarkStart w:name="z1422" w:id="1222"/>
    <w:p>
      <w:pPr>
        <w:spacing w:after="0"/>
        <w:ind w:left="0"/>
        <w:jc w:val="both"/>
      </w:pPr>
      <w:r>
        <w:rPr>
          <w:rFonts w:ascii="Times New Roman"/>
          <w:b w:val="false"/>
          <w:i w:val="false"/>
          <w:color w:val="000000"/>
          <w:sz w:val="28"/>
        </w:rPr>
        <w:t>
      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bookmarkEnd w:id="1222"/>
    <w:bookmarkStart w:name="z1423" w:id="1223"/>
    <w:p>
      <w:pPr>
        <w:spacing w:after="0"/>
        <w:ind w:left="0"/>
        <w:jc w:val="both"/>
      </w:pPr>
      <w:r>
        <w:rPr>
          <w:rFonts w:ascii="Times New Roman"/>
          <w:b w:val="false"/>
          <w:i w:val="false"/>
          <w:color w:val="000000"/>
          <w:sz w:val="28"/>
        </w:rPr>
        <w:t>
      7. 12 және 15-бағандарда валюта кодтары "Валюталар мен қорларды белгілеуге арналған кодтар" ҚР ҰЖ 07 ISO 4217 Қазақстан Республикасының мемлекеттік жіктеуішіне сәйкес көрсетіледі.</w:t>
      </w:r>
    </w:p>
    <w:bookmarkEnd w:id="1223"/>
    <w:bookmarkStart w:name="z1424" w:id="1224"/>
    <w:p>
      <w:pPr>
        <w:spacing w:after="0"/>
        <w:ind w:left="0"/>
        <w:jc w:val="both"/>
      </w:pPr>
      <w:r>
        <w:rPr>
          <w:rFonts w:ascii="Times New Roman"/>
          <w:b w:val="false"/>
          <w:i w:val="false"/>
          <w:color w:val="000000"/>
          <w:sz w:val="28"/>
        </w:rPr>
        <w:t>
      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қамтылатын баға үтірден кейін төрт таңбаға дейінгі дәлдікпен көрсетіледі.</w:t>
      </w:r>
    </w:p>
    <w:bookmarkEnd w:id="1224"/>
    <w:bookmarkStart w:name="z1425" w:id="1225"/>
    <w:p>
      <w:pPr>
        <w:spacing w:after="0"/>
        <w:ind w:left="0"/>
        <w:jc w:val="both"/>
      </w:pPr>
      <w:r>
        <w:rPr>
          <w:rFonts w:ascii="Times New Roman"/>
          <w:b w:val="false"/>
          <w:i w:val="false"/>
          <w:color w:val="000000"/>
          <w:sz w:val="28"/>
        </w:rPr>
        <w:t>
      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bookmarkEnd w:id="1225"/>
    <w:bookmarkStart w:name="z1426" w:id="1226"/>
    <w:p>
      <w:pPr>
        <w:spacing w:after="0"/>
        <w:ind w:left="0"/>
        <w:jc w:val="both"/>
      </w:pPr>
      <w:r>
        <w:rPr>
          <w:rFonts w:ascii="Times New Roman"/>
          <w:b w:val="false"/>
          <w:i w:val="false"/>
          <w:color w:val="000000"/>
          <w:sz w:val="28"/>
        </w:rPr>
        <w:t>
      10. 18-бағанда мәмілені орындауға байланысты шығыстарды ескермегендегі сома үтірден кейін екі таңбаға дейінгі дәлдікпен көрсетіледі.</w:t>
      </w:r>
    </w:p>
    <w:bookmarkEnd w:id="1226"/>
    <w:bookmarkStart w:name="z1427" w:id="1227"/>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