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468b" w14:textId="d3246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бухгалтерлік есеп жүргізу мәселелері жөніндегі кейбір қаулыларына өзгерістер мен толықтырулар енгізу және Қазақстан Республикасы Ұлттық Банкі Басқармасының кейбір қаулыларының, сондай-ақ Қазақстан Республикасы Ұлттық Банкі Басқармасының кейбір қаулыларының құрылымдық элементтерінің күші жойылды деп тану туралы</w:t>
      </w:r>
    </w:p>
    <w:p>
      <w:pPr>
        <w:spacing w:after="0"/>
        <w:ind w:left="0"/>
        <w:jc w:val="both"/>
      </w:pPr>
      <w:r>
        <w:rPr>
          <w:rFonts w:ascii="Times New Roman"/>
          <w:b w:val="false"/>
          <w:i w:val="false"/>
          <w:color w:val="000000"/>
          <w:sz w:val="28"/>
        </w:rPr>
        <w:t>Қазақстан Республикасы Ұлттық Банкі Басқармасының 2024 жылғы 24 желтоқсандағы № 85 қаулысы. Қазақстан Республикасының Әділет министрлігінде 2024 жылғы 27 желтоқсанда № 35553 болып тіркелді</w:t>
      </w:r>
    </w:p>
    <w:p>
      <w:pPr>
        <w:spacing w:after="0"/>
        <w:ind w:left="0"/>
        <w:jc w:val="both"/>
      </w:pPr>
      <w:bookmarkStart w:name="z4" w:id="0"/>
      <w:r>
        <w:rPr>
          <w:rFonts w:ascii="Times New Roman"/>
          <w:b w:val="false"/>
          <w:i w:val="false"/>
          <w:color w:val="000000"/>
          <w:sz w:val="28"/>
        </w:rPr>
        <w:t>
      Қазақстан Республикасы Ұлттық Банкінің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Бухгалтерлік есепті жүргізу мәселелері бойынша өзгерістер мен толықтырулар енгізілетін Қазақстан Республикасы Ұлттық Банкі Басқармасының кейбір қаулыларының тізбесі бекітілсін.</w:t>
      </w:r>
    </w:p>
    <w:bookmarkEnd w:id="1"/>
    <w:bookmarkStart w:name="z6"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 Ұлттық Банкі Басқармасының кейбір қаулыларының, сондай-ақ Қазақстан Республикасы Ұлттық Банкі Басқармасының кейбір қаулыларының құрылымдық элементтерінің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Ұлттық Банкінің Бухгалтерлік есеп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5"/>
    <w:bookmarkStart w:name="z10" w:id="6"/>
    <w:p>
      <w:pPr>
        <w:spacing w:after="0"/>
        <w:ind w:left="0"/>
        <w:jc w:val="both"/>
      </w:pPr>
      <w:r>
        <w:rPr>
          <w:rFonts w:ascii="Times New Roman"/>
          <w:b w:val="false"/>
          <w:i w:val="false"/>
          <w:color w:val="000000"/>
          <w:sz w:val="28"/>
        </w:rPr>
        <w:t>
      3) осы қаулы мемлекеттік тіркелгеннен кейін он жұмыс күні ішінде Қазақстан Республикасы Ұлттық Банкінің Заң департаментіне осы тармақтың 2) тармақшасында көзделген іс-шараның орындалуы туралы мәліметтерді ұсынуды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Қазақстан Республикасы Ұлттық Банкі Төрағасының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Банкінің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Қаулыға</w:t>
            </w:r>
            <w:r>
              <w:br/>
            </w:r>
            <w:r>
              <w:rPr>
                <w:rFonts w:ascii="Times New Roman"/>
                <w:b w:val="false"/>
                <w:i w:val="false"/>
                <w:color w:val="000000"/>
                <w:sz w:val="20"/>
              </w:rPr>
              <w:t>1-қосымша</w:t>
            </w:r>
          </w:p>
        </w:tc>
      </w:tr>
    </w:tbl>
    <w:bookmarkStart w:name="z15" w:id="9"/>
    <w:p>
      <w:pPr>
        <w:spacing w:after="0"/>
        <w:ind w:left="0"/>
        <w:jc w:val="left"/>
      </w:pPr>
      <w:r>
        <w:rPr>
          <w:rFonts w:ascii="Times New Roman"/>
          <w:b/>
          <w:i w:val="false"/>
          <w:color w:val="000000"/>
        </w:rPr>
        <w:t xml:space="preserve"> Бухгалтерлік есепті жүргізу мәселелері бойынша өзгерістер мен толықтырулар енгізілетін Қазақстан Республикасы Ұлттық Банкі Басқармасының кейбір қаулыларының тізбесі</w:t>
      </w:r>
    </w:p>
    <w:bookmarkEnd w:id="9"/>
    <w:bookmarkStart w:name="z16" w:id="10"/>
    <w:p>
      <w:pPr>
        <w:spacing w:after="0"/>
        <w:ind w:left="0"/>
        <w:jc w:val="both"/>
      </w:pPr>
      <w:r>
        <w:rPr>
          <w:rFonts w:ascii="Times New Roman"/>
          <w:b w:val="false"/>
          <w:i w:val="false"/>
          <w:color w:val="000000"/>
          <w:sz w:val="28"/>
        </w:rPr>
        <w:t xml:space="preserve">
      1. "Бухгалтерлік есеп жүргізуді ұйымдастыру қағидаларын бекіту туралы" Қазақстан Республикасы Ұлттық Банкі Басқармасының 2012 жылғы 24 тамыздағы № 270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7978 болып тіркелген) мынадай өзгеріс енгізілсін:</w:t>
      </w:r>
    </w:p>
    <w:bookmarkEnd w:id="10"/>
    <w:bookmarkStart w:name="z17" w:id="11"/>
    <w:p>
      <w:pPr>
        <w:spacing w:after="0"/>
        <w:ind w:left="0"/>
        <w:jc w:val="both"/>
      </w:pPr>
      <w:r>
        <w:rPr>
          <w:rFonts w:ascii="Times New Roman"/>
          <w:b w:val="false"/>
          <w:i w:val="false"/>
          <w:color w:val="000000"/>
          <w:sz w:val="28"/>
        </w:rPr>
        <w:t xml:space="preserve">
      көрсетілген қаулымен бекітілген Бухгалтерлік есеп жүргізуді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11"/>
    <w:bookmarkStart w:name="z18" w:id="1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12) тармақшасының</w:t>
      </w:r>
      <w:r>
        <w:rPr>
          <w:rFonts w:ascii="Times New Roman"/>
          <w:b w:val="false"/>
          <w:i w:val="false"/>
          <w:color w:val="000000"/>
          <w:sz w:val="28"/>
        </w:rPr>
        <w:t xml:space="preserve"> төртінші абзацы мынадай редакцияда жазылсын:</w:t>
      </w:r>
    </w:p>
    <w:bookmarkEnd w:id="12"/>
    <w:bookmarkStart w:name="z19" w:id="13"/>
    <w:p>
      <w:pPr>
        <w:spacing w:after="0"/>
        <w:ind w:left="0"/>
        <w:jc w:val="both"/>
      </w:pPr>
      <w:r>
        <w:rPr>
          <w:rFonts w:ascii="Times New Roman"/>
          <w:b w:val="false"/>
          <w:i w:val="false"/>
          <w:color w:val="000000"/>
          <w:sz w:val="28"/>
        </w:rPr>
        <w:t xml:space="preserve">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бекіту және Қазақстан Республикасының кейбір нормативтік құқықтық актілеріне бухгалтерлік есепті жүргізу мәселелері бойынша өзгерістер мен толықтырулар енгізу туралы" 2017 жылғы 22 желтоқсандағы </w:t>
      </w:r>
      <w:r>
        <w:rPr>
          <w:rFonts w:ascii="Times New Roman"/>
          <w:b w:val="false"/>
          <w:i w:val="false"/>
          <w:color w:val="000000"/>
          <w:sz w:val="28"/>
        </w:rPr>
        <w:t>№ 251</w:t>
      </w:r>
      <w:r>
        <w:rPr>
          <w:rFonts w:ascii="Times New Roman"/>
          <w:b w:val="false"/>
          <w:i w:val="false"/>
          <w:color w:val="000000"/>
          <w:sz w:val="28"/>
        </w:rPr>
        <w:t xml:space="preserve"> (Нормативтік құқықтық актілерді мемлекеттік тіркеу тізілімінде № 16390 болып тіркелген);".</w:t>
      </w:r>
    </w:p>
    <w:bookmarkEnd w:id="13"/>
    <w:bookmarkStart w:name="z20" w:id="14"/>
    <w:p>
      <w:pPr>
        <w:spacing w:after="0"/>
        <w:ind w:left="0"/>
        <w:jc w:val="both"/>
      </w:pPr>
      <w:r>
        <w:rPr>
          <w:rFonts w:ascii="Times New Roman"/>
          <w:b w:val="false"/>
          <w:i w:val="false"/>
          <w:color w:val="000000"/>
          <w:sz w:val="28"/>
        </w:rPr>
        <w:t xml:space="preserve">
      2. "Сақтандыру және қайта сақтандыру операцияларының бухгалтерлік есебін жүргізу жөніндегі нұсқаулықты бекіту туралы" Қазақстан Республикасы Ұлттық Банкі Басқармасының 2013 жылғы 28 маусымдағы № 149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8596 болып тіркелген) мынадай өзгерістер енгізілсін: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есепті жүргізуі жөніндегі нұсқаулықты бекіту туралы";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63) тармақшасына, "Бухгалтерлік есеп пен қаржылық есептілік туралы" Қазақстан Республикасы Заңының 20-бабы 6-тармағының 2) тармақшасына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 w:id="17"/>
    <w:p>
      <w:pPr>
        <w:spacing w:after="0"/>
        <w:ind w:left="0"/>
        <w:jc w:val="both"/>
      </w:pPr>
      <w:r>
        <w:rPr>
          <w:rFonts w:ascii="Times New Roman"/>
          <w:b w:val="false"/>
          <w:i w:val="false"/>
          <w:color w:val="000000"/>
          <w:sz w:val="28"/>
        </w:rPr>
        <w:t>
      "1. Қоса беріліп отырған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есепті жүргізуі жөніндегі нұсқаулық бекітілсін.";</w:t>
      </w:r>
    </w:p>
    <w:bookmarkEnd w:id="17"/>
    <w:bookmarkStart w:name="z27" w:id="18"/>
    <w:p>
      <w:pPr>
        <w:spacing w:after="0"/>
        <w:ind w:left="0"/>
        <w:jc w:val="both"/>
      </w:pPr>
      <w:r>
        <w:rPr>
          <w:rFonts w:ascii="Times New Roman"/>
          <w:b w:val="false"/>
          <w:i w:val="false"/>
          <w:color w:val="000000"/>
          <w:sz w:val="28"/>
        </w:rPr>
        <w:t xml:space="preserve">
      көрсетілген қаулымен бекітілген Сақтандыру және қайта сақтандыру операцияларының бухгалтерлік есебін жүргізу жөніндегі нұсқаулық Бухгалтерлік есеп жүргізу мәселелері бойынша өзгерістер мен толықтырулар енгізілетін Қазақстан Республикасы Ұлттық Банкі Басқармасының кейбір қаулыларының </w:t>
      </w:r>
      <w:r>
        <w:rPr>
          <w:rFonts w:ascii="Times New Roman"/>
          <w:b w:val="false"/>
          <w:i w:val="false"/>
          <w:color w:val="000000"/>
          <w:sz w:val="28"/>
        </w:rPr>
        <w:t>тізбесіне</w:t>
      </w:r>
      <w:r>
        <w:rPr>
          <w:rFonts w:ascii="Times New Roman"/>
          <w:b w:val="false"/>
          <w:i w:val="false"/>
          <w:color w:val="000000"/>
          <w:sz w:val="28"/>
        </w:rPr>
        <w:t xml:space="preserve"> қосымшаға сәйкес жаңа редакцияда жазылсын.</w:t>
      </w:r>
    </w:p>
    <w:bookmarkEnd w:id="18"/>
    <w:bookmarkStart w:name="z28" w:id="19"/>
    <w:p>
      <w:pPr>
        <w:spacing w:after="0"/>
        <w:ind w:left="0"/>
        <w:jc w:val="both"/>
      </w:pPr>
      <w:r>
        <w:rPr>
          <w:rFonts w:ascii="Times New Roman"/>
          <w:b w:val="false"/>
          <w:i w:val="false"/>
          <w:color w:val="000000"/>
          <w:sz w:val="28"/>
        </w:rPr>
        <w:t xml:space="preserve">
      3. "Қазақстан Республикасының Ұлттық Банкі Басқармасының "Қаржы нарығының жекелеген субъектілерінің бухгалтерлік есепті жүргізуі жөніндегі нұсқаулықты бекіту туралы" 2011 жылғы 1 шілдедегі № 68 қаулысына өзгеріс енгізу және Қазақстан Республикасының бейрезидент-ислам сақтандыру (қайта сақтандыру) ұйымдарының және ислам сақтандыру (қайта сақтандыру) ұйымдары филиалдарының сақтандыру және қайта сақтандыру бойынша операцияларының бухгалтерлік есебін жүргізу жөніндегі нұсқаулықты бекіту туралы" Қазақстан Республикасы Ұлттық Банкі Басқармасының 2015 жылғы 27 мамырдағы № 83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11653 болып тіркелген) мынадай өзгерістер енгізілсін: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"Қаржы нарығының жекелеген субъектілерінің бухгалтерлік есепті жүргізуі жөніндегі нұсқаулықты бекіту туралы" Қазақстан Республикасы Ұлттық Банкі Басқармасының 2011 жылғы 1 шілдедегі № 68 қаулысына өзгеріс енгізу туралы";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2" w:id="21"/>
    <w:p>
      <w:pPr>
        <w:spacing w:after="0"/>
        <w:ind w:left="0"/>
        <w:jc w:val="both"/>
      </w:pPr>
      <w:r>
        <w:rPr>
          <w:rFonts w:ascii="Times New Roman"/>
          <w:b w:val="false"/>
          <w:i w:val="false"/>
          <w:color w:val="000000"/>
          <w:sz w:val="28"/>
        </w:rPr>
        <w:t>
      "Қазақстан Республикасының Ұлттық Банкі туралы" Қазақстан Республикасы Заңының 15-бабы екінші бөлігінің 63) тармақшасына, "Сақтандыру қызметі туралы" Қазақстан Республикасы Заңының 52-3-бабына, "Бухгалтерлік есеп және қаржылық есептілік туралы" Қазақстан Республикасы Заңының 20-бабы 6-тармағының 2) тармақшасына сәйкес Қазақстан Республикасы Ұлттық Банкінің Басқармасы ҚАУЛЫ ЕТЕДІ:".</w:t>
      </w:r>
    </w:p>
    <w:bookmarkEnd w:id="21"/>
    <w:bookmarkStart w:name="z33" w:id="22"/>
    <w:p>
      <w:pPr>
        <w:spacing w:after="0"/>
        <w:ind w:left="0"/>
        <w:jc w:val="both"/>
      </w:pPr>
      <w:r>
        <w:rPr>
          <w:rFonts w:ascii="Times New Roman"/>
          <w:b w:val="false"/>
          <w:i w:val="false"/>
          <w:color w:val="000000"/>
          <w:sz w:val="28"/>
        </w:rPr>
        <w:t xml:space="preserve">
      4. "Бухгалтерлік есеп жүргізуді автоматтандыру қағидаларын бекіту туралы" Қазақстан Республикасы Ұлттық Банкі Басқармасының 2017 жылғы 27 наурыздағы № 47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15084 болып тіркелген) мынадай өзгеріс енгізілсін:</w:t>
      </w:r>
    </w:p>
    <w:bookmarkEnd w:id="22"/>
    <w:bookmarkStart w:name="z34" w:id="23"/>
    <w:p>
      <w:pPr>
        <w:spacing w:after="0"/>
        <w:ind w:left="0"/>
        <w:jc w:val="both"/>
      </w:pPr>
      <w:r>
        <w:rPr>
          <w:rFonts w:ascii="Times New Roman"/>
          <w:b w:val="false"/>
          <w:i w:val="false"/>
          <w:color w:val="000000"/>
          <w:sz w:val="28"/>
        </w:rPr>
        <w:t xml:space="preserve">
      көрсетілген қаулымен бекітілген Бухгалтерлік есеп жүргізуді автоматтандыру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абзацы мынадай редакцияда жазылсын:</w:t>
      </w:r>
    </w:p>
    <w:bookmarkStart w:name="z36" w:id="24"/>
    <w:p>
      <w:pPr>
        <w:spacing w:after="0"/>
        <w:ind w:left="0"/>
        <w:jc w:val="both"/>
      </w:pPr>
      <w:r>
        <w:rPr>
          <w:rFonts w:ascii="Times New Roman"/>
          <w:b w:val="false"/>
          <w:i w:val="false"/>
          <w:color w:val="000000"/>
          <w:sz w:val="28"/>
        </w:rPr>
        <w:t xml:space="preserve">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бекіту және Қазақстан Республикасының кейбір нормативтік құқықтық актілеріне бухгалтерлік есепті жүргізу мәселелері бойынша өзгерістер мен толықтырулар енгізу туралы" 2017 жылғы 22 желтоқсандағы </w:t>
      </w:r>
      <w:r>
        <w:rPr>
          <w:rFonts w:ascii="Times New Roman"/>
          <w:b w:val="false"/>
          <w:i w:val="false"/>
          <w:color w:val="000000"/>
          <w:sz w:val="28"/>
        </w:rPr>
        <w:t>№ 251</w:t>
      </w:r>
      <w:r>
        <w:rPr>
          <w:rFonts w:ascii="Times New Roman"/>
          <w:b w:val="false"/>
          <w:i w:val="false"/>
          <w:color w:val="000000"/>
          <w:sz w:val="28"/>
        </w:rPr>
        <w:t xml:space="preserve"> (Нормативтік құқықтық актілерді мемлекеттік тіркеу тізілімінде № 16390 болып тіркелген) қаулыларымен бекітілген бухгалтерлік есептің үлгі шот жоспарына сәйкес бухгалтерлік есеп шоттарында көрсетіледі.".</w:t>
      </w:r>
    </w:p>
    <w:bookmarkEnd w:id="24"/>
    <w:bookmarkStart w:name="z37" w:id="25"/>
    <w:p>
      <w:pPr>
        <w:spacing w:after="0"/>
        <w:ind w:left="0"/>
        <w:jc w:val="both"/>
      </w:pPr>
      <w:r>
        <w:rPr>
          <w:rFonts w:ascii="Times New Roman"/>
          <w:b w:val="false"/>
          <w:i w:val="false"/>
          <w:color w:val="000000"/>
          <w:sz w:val="28"/>
        </w:rPr>
        <w:t xml:space="preserve">
      5.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 Ұлттық Банкі Басқармасының 2017 жылғы 22 желтоқсандағы № 251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16390 болып тіркелген) мынадай өзгерістер мен толықтырулар енгізілсін: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9" w:id="26"/>
    <w:p>
      <w:pPr>
        <w:spacing w:after="0"/>
        <w:ind w:left="0"/>
        <w:jc w:val="both"/>
      </w:pPr>
      <w:r>
        <w:rPr>
          <w:rFonts w:ascii="Times New Roman"/>
          <w:b w:val="false"/>
          <w:i w:val="false"/>
          <w:color w:val="000000"/>
          <w:sz w:val="28"/>
        </w:rPr>
        <w:t>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бекіту және Қазақстан Республикасының кейбір нормативтік құқықтық актілеріне бухгалтерлік есепті жүргізу мәселелері бойынша өзгерістер мен толықтырулар енгізу туралы";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1" w:id="27"/>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63) тармақшасына, "Бухгалтерлік есеп пен қаржылық есептілік туралы" Қазақстан Республикасы Заңының 20-бабы 6-тармағының 2) тармақшасына және "Мемлекеттік статистика туралы" Қазақстан Республикасы Заңының 16-бабы 3-тармағының 2) тармақшасына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27"/>
    <w:bookmarkStart w:name="z42" w:id="2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8"/>
    <w:bookmarkStart w:name="z43" w:id="29"/>
    <w:p>
      <w:pPr>
        <w:spacing w:after="0"/>
        <w:ind w:left="0"/>
        <w:jc w:val="both"/>
      </w:pPr>
      <w:r>
        <w:rPr>
          <w:rFonts w:ascii="Times New Roman"/>
          <w:b w:val="false"/>
          <w:i w:val="false"/>
          <w:color w:val="000000"/>
          <w:sz w:val="28"/>
        </w:rPr>
        <w:t>
      "1) осы қаулыға 1-қосымшаға сәйкес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w:t>
      </w:r>
    </w:p>
    <w:bookmarkEnd w:id="29"/>
    <w:bookmarkStart w:name="z44" w:id="30"/>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жоспарында,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w:t>
      </w:r>
      <w:r>
        <w:rPr>
          <w:rFonts w:ascii="Times New Roman"/>
          <w:b w:val="false"/>
          <w:i w:val="false"/>
          <w:color w:val="000000"/>
          <w:sz w:val="28"/>
        </w:rPr>
        <w:t>нұсқаулықта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6" w:id="31"/>
    <w:p>
      <w:pPr>
        <w:spacing w:after="0"/>
        <w:ind w:left="0"/>
        <w:jc w:val="both"/>
      </w:pPr>
      <w:r>
        <w:rPr>
          <w:rFonts w:ascii="Times New Roman"/>
          <w:b w:val="false"/>
          <w:i w:val="false"/>
          <w:color w:val="000000"/>
          <w:sz w:val="28"/>
        </w:rPr>
        <w:t>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9" w:id="32"/>
    <w:p>
      <w:pPr>
        <w:spacing w:after="0"/>
        <w:ind w:left="0"/>
        <w:jc w:val="both"/>
      </w:pPr>
      <w:r>
        <w:rPr>
          <w:rFonts w:ascii="Times New Roman"/>
          <w:b w:val="false"/>
          <w:i w:val="false"/>
          <w:color w:val="000000"/>
          <w:sz w:val="28"/>
        </w:rPr>
        <w:t>
      "1. Осы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 (бұдан әрі – Шоттар жоспары) "Қазақстан Республикасының Ұлттық Банкі туралы" Қазақстан Республикасы Заңының 15-бабы екінші бөлігінің 63) тармақшасына, "Бухгалтерлік есеп пен қаржылық есептілік туралы" Қазақстан Республикасы Заңының 20-бабы 6-тармағының 2) тармақшасына, "Мемлекеттік статистика туралы" Қазақстан Республикасы Заңының 16-бабы 3-тармағының 2) тармақшасына сәйкес әзірленді және сақтандыру (қайта сақтандыру) ұйымдарының, өзара сақтандыру қоғамдарының (бұдан әрі - ұйымдар) қаржылық есептілікті жасау үшін бухгалтерлік есеп шоттарында құндық көрсеткішпен қаржылық есептілік элементтерін топтастыруға және ағымдағы көрсетуге және бухгалтерлік есеп деректері бойынша есептілікті жасау үшін бухгалтерлік есеп шоттарында Қазақстан Республикасының бейрезидент - сақтандыру (қайта сақтандыру) ұйымдарының филиалдары құндық көрсеткішпен бухгалтерлік есеп деректері бойынша есептілік элементтерін ағымдағы көрсетуге арналған.";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bookmarkStart w:name="z52" w:id="33"/>
    <w:p>
      <w:pPr>
        <w:spacing w:after="0"/>
        <w:ind w:left="0"/>
        <w:jc w:val="both"/>
      </w:pPr>
      <w:r>
        <w:rPr>
          <w:rFonts w:ascii="Times New Roman"/>
          <w:b w:val="false"/>
          <w:i w:val="false"/>
          <w:color w:val="000000"/>
          <w:sz w:val="28"/>
        </w:rPr>
        <w:t>
      1060 01-шоттан кейін мынадай мазмұндағы 1070, 1071 және 1072-шоттармен толықтырылсын:</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шығарған электрондық ақша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мен Ұлттық пошта операторы шығарған электрондық ақша";</w:t>
            </w:r>
          </w:p>
        </w:tc>
      </w:tr>
    </w:tbl>
    <w:bookmarkStart w:name="z53" w:id="34"/>
    <w:p>
      <w:pPr>
        <w:spacing w:after="0"/>
        <w:ind w:left="0"/>
        <w:jc w:val="both"/>
      </w:pPr>
      <w:r>
        <w:rPr>
          <w:rFonts w:ascii="Times New Roman"/>
          <w:b w:val="false"/>
          <w:i w:val="false"/>
          <w:color w:val="000000"/>
          <w:sz w:val="28"/>
        </w:rPr>
        <w:t>
      1270 30-шоттың атауы мынадай редакцияда жазылсын: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жинақ салымдары бойынша сыйақы түрінде есептелген кіріс";</w:t>
            </w:r>
          </w:p>
        </w:tc>
      </w:tr>
    </w:tbl>
    <w:bookmarkStart w:name="z54" w:id="35"/>
    <w:p>
      <w:pPr>
        <w:spacing w:after="0"/>
        <w:ind w:left="0"/>
        <w:jc w:val="both"/>
      </w:pPr>
      <w:r>
        <w:rPr>
          <w:rFonts w:ascii="Times New Roman"/>
          <w:b w:val="false"/>
          <w:i w:val="false"/>
          <w:color w:val="000000"/>
          <w:sz w:val="28"/>
        </w:rPr>
        <w:t>
      1270 41, 1270 42, 1270 44, 1270 45 және 1270 46-шоттардың нөмірлері мен атаулары алып тасталсын;</w:t>
      </w:r>
    </w:p>
    <w:bookmarkEnd w:id="35"/>
    <w:bookmarkStart w:name="z55" w:id="36"/>
    <w:p>
      <w:pPr>
        <w:spacing w:after="0"/>
        <w:ind w:left="0"/>
        <w:jc w:val="both"/>
      </w:pPr>
      <w:r>
        <w:rPr>
          <w:rFonts w:ascii="Times New Roman"/>
          <w:b w:val="false"/>
          <w:i w:val="false"/>
          <w:color w:val="000000"/>
          <w:sz w:val="28"/>
        </w:rPr>
        <w:t>
      1280-шоттың атауы мынадай редакцияда жазылсын:</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активтер және басқа да дебиторлық берешек";</w:t>
            </w:r>
          </w:p>
        </w:tc>
      </w:tr>
    </w:tbl>
    <w:bookmarkStart w:name="z56" w:id="37"/>
    <w:p>
      <w:pPr>
        <w:spacing w:after="0"/>
        <w:ind w:left="0"/>
        <w:jc w:val="both"/>
      </w:pPr>
      <w:r>
        <w:rPr>
          <w:rFonts w:ascii="Times New Roman"/>
          <w:b w:val="false"/>
          <w:i w:val="false"/>
          <w:color w:val="000000"/>
          <w:sz w:val="28"/>
        </w:rPr>
        <w:t>
      1280 22-шоттан кейін мынадай мазмұндағы 1280 31 және 1280 32-шоттармен толықтырылсын:</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актив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қайта сақтандыру шарттары бойынша актив";</w:t>
            </w:r>
          </w:p>
        </w:tc>
      </w:tr>
    </w:tbl>
    <w:bookmarkStart w:name="z57" w:id="38"/>
    <w:p>
      <w:pPr>
        <w:spacing w:after="0"/>
        <w:ind w:left="0"/>
        <w:jc w:val="both"/>
      </w:pPr>
      <w:r>
        <w:rPr>
          <w:rFonts w:ascii="Times New Roman"/>
          <w:b w:val="false"/>
          <w:i w:val="false"/>
          <w:color w:val="000000"/>
          <w:sz w:val="28"/>
        </w:rPr>
        <w:t>
      1280 47, 1280 48, 1280 49, 1280 50 және 1280 51-шоттардың нөмірлері мен атаулары алып тасталсын;</w:t>
      </w:r>
    </w:p>
    <w:bookmarkEnd w:id="38"/>
    <w:bookmarkStart w:name="z58" w:id="39"/>
    <w:p>
      <w:pPr>
        <w:spacing w:after="0"/>
        <w:ind w:left="0"/>
        <w:jc w:val="both"/>
      </w:pPr>
      <w:r>
        <w:rPr>
          <w:rFonts w:ascii="Times New Roman"/>
          <w:b w:val="false"/>
          <w:i w:val="false"/>
          <w:color w:val="000000"/>
          <w:sz w:val="28"/>
        </w:rPr>
        <w:t>
      1280 57-шоттан кейін мынадай мазмұндағы 1280 58, 1280 59, 1280 61, 1280 62, 1280 63 және 1280 64-шоттармен толықтырылсын:</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ағынын ең жақсы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 шарттары бойынша маржа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күтілетін ақша ағынын ең жақсы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қаржылық емес тәуекеліне тәуекелдік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 шығынын өтеу компоненті";</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2-параграфта</w:t>
      </w:r>
      <w:r>
        <w:rPr>
          <w:rFonts w:ascii="Times New Roman"/>
          <w:b w:val="false"/>
          <w:i w:val="false"/>
          <w:color w:val="000000"/>
          <w:sz w:val="28"/>
        </w:rPr>
        <w:t>:</w:t>
      </w:r>
    </w:p>
    <w:bookmarkStart w:name="z60" w:id="40"/>
    <w:p>
      <w:pPr>
        <w:spacing w:after="0"/>
        <w:ind w:left="0"/>
        <w:jc w:val="both"/>
      </w:pPr>
      <w:r>
        <w:rPr>
          <w:rFonts w:ascii="Times New Roman"/>
          <w:b w:val="false"/>
          <w:i w:val="false"/>
          <w:color w:val="000000"/>
          <w:sz w:val="28"/>
        </w:rPr>
        <w:t>
      2060 05-шоттан кейін мынадай мазмұндағы 2060 06, 2060 07 және 2060 08-шоттармен толықтырылсын:</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күтілетін ақша ағынын ең жақсы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қаржылық емес тәуекеліне тәуекелдік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актив";</w:t>
            </w:r>
          </w:p>
        </w:tc>
      </w:tr>
    </w:tbl>
    <w:bookmarkStart w:name="z61" w:id="41"/>
    <w:p>
      <w:pPr>
        <w:spacing w:after="0"/>
        <w:ind w:left="0"/>
        <w:jc w:val="both"/>
      </w:pPr>
      <w:r>
        <w:rPr>
          <w:rFonts w:ascii="Times New Roman"/>
          <w:b w:val="false"/>
          <w:i w:val="false"/>
          <w:color w:val="000000"/>
          <w:sz w:val="28"/>
        </w:rPr>
        <w:t>
      2170, 2170 01, 2170 03, 2170 22, 2170 23, 2170 24, 2170 25, 2170 26, 2170 28 және 2170 29-шоттардың нөмірлері мен атаулары алып тасталсын;</w:t>
      </w:r>
    </w:p>
    <w:bookmarkEnd w:id="41"/>
    <w:bookmarkStart w:name="z62" w:id="42"/>
    <w:p>
      <w:pPr>
        <w:spacing w:after="0"/>
        <w:ind w:left="0"/>
        <w:jc w:val="both"/>
      </w:pPr>
      <w:r>
        <w:rPr>
          <w:rFonts w:ascii="Times New Roman"/>
          <w:b w:val="false"/>
          <w:i w:val="false"/>
          <w:color w:val="000000"/>
          <w:sz w:val="28"/>
        </w:rPr>
        <w:t>
      2600, 2610, 2620 және 2630-шоттардың нөмірлері мен атаулары алып тасталсын;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3-параграфта</w:t>
      </w:r>
      <w:r>
        <w:rPr>
          <w:rFonts w:ascii="Times New Roman"/>
          <w:b w:val="false"/>
          <w:i w:val="false"/>
          <w:color w:val="000000"/>
          <w:sz w:val="28"/>
        </w:rPr>
        <w:t>:</w:t>
      </w:r>
    </w:p>
    <w:bookmarkStart w:name="z64" w:id="43"/>
    <w:p>
      <w:pPr>
        <w:spacing w:after="0"/>
        <w:ind w:left="0"/>
        <w:jc w:val="both"/>
      </w:pPr>
      <w:r>
        <w:rPr>
          <w:rFonts w:ascii="Times New Roman"/>
          <w:b w:val="false"/>
          <w:i w:val="false"/>
          <w:color w:val="000000"/>
          <w:sz w:val="28"/>
        </w:rPr>
        <w:t>
      3380 және 3380 01-шоттардың атаулары мынадай редакцияда жазылсын:</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сыйақы";</w:t>
            </w:r>
          </w:p>
        </w:tc>
      </w:tr>
    </w:tbl>
    <w:bookmarkStart w:name="z65" w:id="44"/>
    <w:p>
      <w:pPr>
        <w:spacing w:after="0"/>
        <w:ind w:left="0"/>
        <w:jc w:val="both"/>
      </w:pPr>
      <w:r>
        <w:rPr>
          <w:rFonts w:ascii="Times New Roman"/>
          <w:b w:val="false"/>
          <w:i w:val="false"/>
          <w:color w:val="000000"/>
          <w:sz w:val="28"/>
        </w:rPr>
        <w:t>
      3390-шоттың атауы мынадай редакцияда жазылсын:</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кредиторлық берешек және сақтандыру шарттары бойынша міндеттемелер";</w:t>
            </w:r>
          </w:p>
        </w:tc>
      </w:tr>
    </w:tbl>
    <w:bookmarkStart w:name="z66" w:id="45"/>
    <w:p>
      <w:pPr>
        <w:spacing w:after="0"/>
        <w:ind w:left="0"/>
        <w:jc w:val="both"/>
      </w:pPr>
      <w:r>
        <w:rPr>
          <w:rFonts w:ascii="Times New Roman"/>
          <w:b w:val="false"/>
          <w:i w:val="false"/>
          <w:color w:val="000000"/>
          <w:sz w:val="28"/>
        </w:rPr>
        <w:t>
      3390 11-шоттың атауы мынадай редакцияда жазылсын:</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bl>
    <w:bookmarkStart w:name="z67" w:id="46"/>
    <w:p>
      <w:pPr>
        <w:spacing w:after="0"/>
        <w:ind w:left="0"/>
        <w:jc w:val="both"/>
      </w:pPr>
      <w:r>
        <w:rPr>
          <w:rFonts w:ascii="Times New Roman"/>
          <w:b w:val="false"/>
          <w:i w:val="false"/>
          <w:color w:val="000000"/>
          <w:sz w:val="28"/>
        </w:rPr>
        <w:t>
      3390 13 және 3390 14-шоттардың атаулары мынадай редакцияда жазылсын:</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ақша ағыны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bl>
    <w:bookmarkStart w:name="z68" w:id="47"/>
    <w:p>
      <w:pPr>
        <w:spacing w:after="0"/>
        <w:ind w:left="0"/>
        <w:jc w:val="both"/>
      </w:pPr>
      <w:r>
        <w:rPr>
          <w:rFonts w:ascii="Times New Roman"/>
          <w:b w:val="false"/>
          <w:i w:val="false"/>
          <w:color w:val="000000"/>
          <w:sz w:val="28"/>
        </w:rPr>
        <w:t>
      3390 17-шоттың атауы мынадай редакцияда жазылсын:</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ағыны бойынша міндеттемелер";</w:t>
            </w:r>
          </w:p>
        </w:tc>
      </w:tr>
    </w:tbl>
    <w:bookmarkStart w:name="z69" w:id="48"/>
    <w:p>
      <w:pPr>
        <w:spacing w:after="0"/>
        <w:ind w:left="0"/>
        <w:jc w:val="both"/>
      </w:pPr>
      <w:r>
        <w:rPr>
          <w:rFonts w:ascii="Times New Roman"/>
          <w:b w:val="false"/>
          <w:i w:val="false"/>
          <w:color w:val="000000"/>
          <w:sz w:val="28"/>
        </w:rPr>
        <w:t>
      3390 20-шоттан кейін мынадай мазмұндағы 3390 21, 3390 22 және 3390 23-шоттармен толықтырылсын:</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қаржылық емес тәуекелге тәуекелдік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қайта сақтандыру шарттары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bl>
    <w:bookmarkStart w:name="z70" w:id="49"/>
    <w:p>
      <w:pPr>
        <w:spacing w:after="0"/>
        <w:ind w:left="0"/>
        <w:jc w:val="both"/>
      </w:pPr>
      <w:r>
        <w:rPr>
          <w:rFonts w:ascii="Times New Roman"/>
          <w:b w:val="false"/>
          <w:i w:val="false"/>
          <w:color w:val="000000"/>
          <w:sz w:val="28"/>
        </w:rPr>
        <w:t>
      3390 54-шоттан кейін мынадай мазмұндағы 3390 55-шотпен толықтырылсын:</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қайта сақтандыру шарттары бойынша маржа";</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4-параграфта</w:t>
      </w:r>
      <w:r>
        <w:rPr>
          <w:rFonts w:ascii="Times New Roman"/>
          <w:b w:val="false"/>
          <w:i w:val="false"/>
          <w:color w:val="000000"/>
          <w:sz w:val="28"/>
        </w:rPr>
        <w:t>:</w:t>
      </w:r>
    </w:p>
    <w:bookmarkStart w:name="z72" w:id="50"/>
    <w:p>
      <w:pPr>
        <w:spacing w:after="0"/>
        <w:ind w:left="0"/>
        <w:jc w:val="both"/>
      </w:pPr>
      <w:r>
        <w:rPr>
          <w:rFonts w:ascii="Times New Roman"/>
          <w:b w:val="false"/>
          <w:i w:val="false"/>
          <w:color w:val="000000"/>
          <w:sz w:val="28"/>
        </w:rPr>
        <w:t>
      4030 96-шоттан кейін мынадай мазмұндағы 4040-шотпен толықтырылсын:</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міндеттемелер";</w:t>
            </w:r>
          </w:p>
        </w:tc>
      </w:tr>
    </w:tbl>
    <w:bookmarkStart w:name="z73" w:id="51"/>
    <w:p>
      <w:pPr>
        <w:spacing w:after="0"/>
        <w:ind w:left="0"/>
        <w:jc w:val="both"/>
      </w:pPr>
      <w:r>
        <w:rPr>
          <w:rFonts w:ascii="Times New Roman"/>
          <w:b w:val="false"/>
          <w:i w:val="false"/>
          <w:color w:val="000000"/>
          <w:sz w:val="28"/>
        </w:rPr>
        <w:t>
      4040 11-шоттың атауы мынадай редакцияда жазылсын:</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күтілетін ақша ағынын ең жақсы бағалау";</w:t>
            </w:r>
          </w:p>
        </w:tc>
      </w:tr>
    </w:tbl>
    <w:bookmarkStart w:name="z74" w:id="52"/>
    <w:p>
      <w:pPr>
        <w:spacing w:after="0"/>
        <w:ind w:left="0"/>
        <w:jc w:val="both"/>
      </w:pPr>
      <w:r>
        <w:rPr>
          <w:rFonts w:ascii="Times New Roman"/>
          <w:b w:val="false"/>
          <w:i w:val="false"/>
          <w:color w:val="000000"/>
          <w:sz w:val="28"/>
        </w:rPr>
        <w:t>
      4040 14, 4040 15 және 4040 16-шоттардың атаулары мынадай редакцияда жазылсын:</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күтілетін ақша ағынын ең жақсы бағалау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қайта сақтандыру шарттары бойынша маржа";</w:t>
            </w:r>
          </w:p>
        </w:tc>
      </w:tr>
    </w:tbl>
    <w:bookmarkStart w:name="z75" w:id="53"/>
    <w:p>
      <w:pPr>
        <w:spacing w:after="0"/>
        <w:ind w:left="0"/>
        <w:jc w:val="both"/>
      </w:pPr>
      <w:r>
        <w:rPr>
          <w:rFonts w:ascii="Times New Roman"/>
          <w:b w:val="false"/>
          <w:i w:val="false"/>
          <w:color w:val="000000"/>
          <w:sz w:val="28"/>
        </w:rPr>
        <w:t>
      4040 19-шоттан кейін мынадай мазмұндағы 4040 21, 4040 22 және 4040 23-шоттармен толықтырылсын:</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ағыны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қаржылық емес тәуекелге тәуекелдік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қайта сақтандыру шарттарын өтеудің қалған бөлігі бойынша ақша ағыны бойынша міндеттемелер";</w:t>
            </w:r>
          </w:p>
        </w:tc>
      </w:tr>
    </w:tbl>
    <w:bookmarkStart w:name="z76" w:id="54"/>
    <w:p>
      <w:pPr>
        <w:spacing w:after="0"/>
        <w:ind w:left="0"/>
        <w:jc w:val="both"/>
      </w:pPr>
      <w:r>
        <w:rPr>
          <w:rFonts w:ascii="Times New Roman"/>
          <w:b w:val="false"/>
          <w:i w:val="false"/>
          <w:color w:val="000000"/>
          <w:sz w:val="28"/>
        </w:rPr>
        <w:t>
      4160 және 4160 01-шоттардың нөмірлері мен атаулары алып тасталсын;</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5-параграфта</w:t>
      </w:r>
      <w:r>
        <w:rPr>
          <w:rFonts w:ascii="Times New Roman"/>
          <w:b w:val="false"/>
          <w:i w:val="false"/>
          <w:color w:val="000000"/>
          <w:sz w:val="28"/>
        </w:rPr>
        <w:t>:</w:t>
      </w:r>
    </w:p>
    <w:bookmarkStart w:name="z78" w:id="55"/>
    <w:p>
      <w:pPr>
        <w:spacing w:after="0"/>
        <w:ind w:left="0"/>
        <w:jc w:val="both"/>
      </w:pPr>
      <w:r>
        <w:rPr>
          <w:rFonts w:ascii="Times New Roman"/>
          <w:b w:val="false"/>
          <w:i w:val="false"/>
          <w:color w:val="000000"/>
          <w:sz w:val="28"/>
        </w:rPr>
        <w:t>
      5460-шоттан кейін мынадай мазмұндағы 5461-шотпен толықтырылсын:</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шарттары бойынша қаржылық тәуекел";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6-параграфта</w:t>
      </w:r>
      <w:r>
        <w:rPr>
          <w:rFonts w:ascii="Times New Roman"/>
          <w:b w:val="false"/>
          <w:i w:val="false"/>
          <w:color w:val="000000"/>
          <w:sz w:val="28"/>
        </w:rPr>
        <w:t>:</w:t>
      </w:r>
    </w:p>
    <w:bookmarkStart w:name="z80" w:id="56"/>
    <w:p>
      <w:pPr>
        <w:spacing w:after="0"/>
        <w:ind w:left="0"/>
        <w:jc w:val="both"/>
      </w:pPr>
      <w:r>
        <w:rPr>
          <w:rFonts w:ascii="Times New Roman"/>
          <w:b w:val="false"/>
          <w:i w:val="false"/>
          <w:color w:val="000000"/>
          <w:sz w:val="28"/>
        </w:rPr>
        <w:t>
      6280 09-шоттан кейін мынадай мазмұндағы 6280 30-шотпен толықтырылсын:</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шарттары бойынша кіріс"; </w:t>
            </w:r>
          </w:p>
        </w:tc>
      </w:tr>
    </w:tbl>
    <w:bookmarkStart w:name="z81" w:id="57"/>
    <w:p>
      <w:pPr>
        <w:spacing w:after="0"/>
        <w:ind w:left="0"/>
        <w:jc w:val="both"/>
      </w:pPr>
      <w:r>
        <w:rPr>
          <w:rFonts w:ascii="Times New Roman"/>
          <w:b w:val="false"/>
          <w:i w:val="false"/>
          <w:color w:val="000000"/>
          <w:sz w:val="28"/>
        </w:rPr>
        <w:t>
      6280 32-шоттың атауы мынадай редакцияда жазылсын:</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бойынша қаржылық кіріс";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7-параграфта</w:t>
      </w:r>
      <w:r>
        <w:rPr>
          <w:rFonts w:ascii="Times New Roman"/>
          <w:b w:val="false"/>
          <w:i w:val="false"/>
          <w:color w:val="000000"/>
          <w:sz w:val="28"/>
        </w:rPr>
        <w:t>:</w:t>
      </w:r>
    </w:p>
    <w:bookmarkStart w:name="z83" w:id="58"/>
    <w:p>
      <w:pPr>
        <w:spacing w:after="0"/>
        <w:ind w:left="0"/>
        <w:jc w:val="both"/>
      </w:pPr>
      <w:r>
        <w:rPr>
          <w:rFonts w:ascii="Times New Roman"/>
          <w:b w:val="false"/>
          <w:i w:val="false"/>
          <w:color w:val="000000"/>
          <w:sz w:val="28"/>
        </w:rPr>
        <w:t>
      7220-шоттың атауы мынадай редакцияда жазылсын:</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және бюджетке төленетін басқа да міндетті төлемдер бойынша шығыс"; </w:t>
            </w:r>
          </w:p>
        </w:tc>
      </w:tr>
    </w:tbl>
    <w:bookmarkStart w:name="z84" w:id="59"/>
    <w:p>
      <w:pPr>
        <w:spacing w:after="0"/>
        <w:ind w:left="0"/>
        <w:jc w:val="both"/>
      </w:pPr>
      <w:r>
        <w:rPr>
          <w:rFonts w:ascii="Times New Roman"/>
          <w:b w:val="false"/>
          <w:i w:val="false"/>
          <w:color w:val="000000"/>
          <w:sz w:val="28"/>
        </w:rPr>
        <w:t>
      7310 11 және 7310 12-шоттардың нөмірлері мен атаулары алып тасталсын;</w:t>
      </w:r>
    </w:p>
    <w:bookmarkEnd w:id="59"/>
    <w:bookmarkStart w:name="z85" w:id="60"/>
    <w:p>
      <w:pPr>
        <w:spacing w:after="0"/>
        <w:ind w:left="0"/>
        <w:jc w:val="both"/>
      </w:pPr>
      <w:r>
        <w:rPr>
          <w:rFonts w:ascii="Times New Roman"/>
          <w:b w:val="false"/>
          <w:i w:val="false"/>
          <w:color w:val="000000"/>
          <w:sz w:val="28"/>
        </w:rPr>
        <w:t>
      7470 37-шоттан кейін мынадай мазмұндағы 7470 38-шотпен толықтырылсын:</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шарттары бойынша ақша ағыны бойынша міндеттемелердің шығын компоненті түріндегі шығыс";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9-параграфта</w:t>
      </w:r>
      <w:r>
        <w:rPr>
          <w:rFonts w:ascii="Times New Roman"/>
          <w:b w:val="false"/>
          <w:i w:val="false"/>
          <w:color w:val="000000"/>
          <w:sz w:val="28"/>
        </w:rPr>
        <w:t>:</w:t>
      </w:r>
    </w:p>
    <w:bookmarkStart w:name="z87" w:id="61"/>
    <w:p>
      <w:pPr>
        <w:spacing w:after="0"/>
        <w:ind w:left="0"/>
        <w:jc w:val="both"/>
      </w:pPr>
      <w:r>
        <w:rPr>
          <w:rFonts w:ascii="Times New Roman"/>
          <w:b w:val="false"/>
          <w:i w:val="false"/>
          <w:color w:val="000000"/>
          <w:sz w:val="28"/>
        </w:rPr>
        <w:t>
      8780 07-шоттан кейін мынадай мазмұндағы 8780 08-шотпен толықтырылсын:</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сақтандыру бойынша қаржылық кіріс"; </w:t>
            </w:r>
          </w:p>
        </w:tc>
      </w:tr>
    </w:tbl>
    <w:bookmarkStart w:name="z88" w:id="62"/>
    <w:p>
      <w:pPr>
        <w:spacing w:after="0"/>
        <w:ind w:left="0"/>
        <w:jc w:val="both"/>
      </w:pPr>
      <w:r>
        <w:rPr>
          <w:rFonts w:ascii="Times New Roman"/>
          <w:b w:val="false"/>
          <w:i w:val="false"/>
          <w:color w:val="000000"/>
          <w:sz w:val="28"/>
        </w:rPr>
        <w:t>
      8840 08-шоттан кейін мынадай мазмұндағы 8840 09-шотпен толықтырылсын:</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шығын бойынша қаржылық емес тәуекелге тәуекелдік түзету";</w:t>
            </w:r>
          </w:p>
        </w:tc>
      </w:tr>
    </w:tbl>
    <w:bookmarkStart w:name="z89" w:id="63"/>
    <w:p>
      <w:pPr>
        <w:spacing w:after="0"/>
        <w:ind w:left="0"/>
        <w:jc w:val="both"/>
      </w:pPr>
      <w:r>
        <w:rPr>
          <w:rFonts w:ascii="Times New Roman"/>
          <w:b w:val="false"/>
          <w:i w:val="false"/>
          <w:color w:val="000000"/>
          <w:sz w:val="28"/>
        </w:rPr>
        <w:t>
      8850 03-шоттың нөмірі мен атауы алып тасталсын;</w:t>
      </w:r>
    </w:p>
    <w:bookmarkEnd w:id="63"/>
    <w:bookmarkStart w:name="z90" w:id="64"/>
    <w:p>
      <w:pPr>
        <w:spacing w:after="0"/>
        <w:ind w:left="0"/>
        <w:jc w:val="both"/>
      </w:pPr>
      <w:r>
        <w:rPr>
          <w:rFonts w:ascii="Times New Roman"/>
          <w:b w:val="false"/>
          <w:i w:val="false"/>
          <w:color w:val="000000"/>
          <w:sz w:val="28"/>
        </w:rPr>
        <w:t>
      8850 05-шоттың нөмірі мен атауы алып тасталсын;</w:t>
      </w:r>
    </w:p>
    <w:bookmarkEnd w:id="64"/>
    <w:bookmarkStart w:name="z91" w:id="65"/>
    <w:p>
      <w:pPr>
        <w:spacing w:after="0"/>
        <w:ind w:left="0"/>
        <w:jc w:val="both"/>
      </w:pPr>
      <w:r>
        <w:rPr>
          <w:rFonts w:ascii="Times New Roman"/>
          <w:b w:val="false"/>
          <w:i w:val="false"/>
          <w:color w:val="000000"/>
          <w:sz w:val="28"/>
        </w:rPr>
        <w:t>
      8850 06-шоттан кейін мынадай мазмұндағы 8850 07, 8850 08, 8850 09, 8850 10 және 8850 11-шоттармен толықтырылсын:</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қайта сақтандыру активі бойынша күтілетін ақша ағынын ең жақсы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исламдық қайта сақтандыру шарттары бойынша маржа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 бойынша қайта сақтандыру активі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сақтандыру ұйымдары үшін туындаған сақтандыру шығыны бойынша қайта сақтандыру активінің күтілетін ақша ағынын ең жақсы бағалау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сақтандыру шығыны бойынша қайта сақтандыру активінің қаржылық емес тәуекеліне тәуекелдік түзету";</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bookmarkStart w:name="z94" w:id="66"/>
    <w:p>
      <w:pPr>
        <w:spacing w:after="0"/>
        <w:ind w:left="0"/>
        <w:jc w:val="both"/>
      </w:pPr>
      <w:r>
        <w:rPr>
          <w:rFonts w:ascii="Times New Roman"/>
          <w:b w:val="false"/>
          <w:i w:val="false"/>
          <w:color w:val="000000"/>
          <w:sz w:val="28"/>
        </w:rPr>
        <w:t>
      1060 01-шоттың сипаттамасы мынадай редакцияда жазылсын:</w:t>
      </w:r>
    </w:p>
    <w:bookmarkEnd w:id="66"/>
    <w:bookmarkStart w:name="z95" w:id="67"/>
    <w:p>
      <w:pPr>
        <w:spacing w:after="0"/>
        <w:ind w:left="0"/>
        <w:jc w:val="both"/>
      </w:pPr>
      <w:r>
        <w:rPr>
          <w:rFonts w:ascii="Times New Roman"/>
          <w:b w:val="false"/>
          <w:i w:val="false"/>
          <w:color w:val="000000"/>
          <w:sz w:val="28"/>
        </w:rPr>
        <w:t>
      "1060 01 "Басқа да ақшалай қаражат" (актив).</w:t>
      </w:r>
    </w:p>
    <w:bookmarkEnd w:id="67"/>
    <w:bookmarkStart w:name="z96" w:id="68"/>
    <w:p>
      <w:pPr>
        <w:spacing w:after="0"/>
        <w:ind w:left="0"/>
        <w:jc w:val="both"/>
      </w:pPr>
      <w:r>
        <w:rPr>
          <w:rFonts w:ascii="Times New Roman"/>
          <w:b w:val="false"/>
          <w:i w:val="false"/>
          <w:color w:val="000000"/>
          <w:sz w:val="28"/>
        </w:rPr>
        <w:t>
      Мақсаты: № 1010, 1020 және 1030 баланстық шоттарда есепке алынбаған ұлттық және шетел валюталарындағы басқа да ақшалай қаражаттың сомасын есепке алу.</w:t>
      </w:r>
    </w:p>
    <w:bookmarkEnd w:id="68"/>
    <w:bookmarkStart w:name="z97" w:id="69"/>
    <w:p>
      <w:pPr>
        <w:spacing w:after="0"/>
        <w:ind w:left="0"/>
        <w:jc w:val="both"/>
      </w:pPr>
      <w:r>
        <w:rPr>
          <w:rFonts w:ascii="Times New Roman"/>
          <w:b w:val="false"/>
          <w:i w:val="false"/>
          <w:color w:val="000000"/>
          <w:sz w:val="28"/>
        </w:rPr>
        <w:t>
      Шоттың дебеті бойынша уақытша және кездейсоқ сипаты бар, туындаған сәтте басқа баланстық шоттар бойынша жүргізілмейтін ақша сомасы жазылады.</w:t>
      </w:r>
    </w:p>
    <w:bookmarkEnd w:id="69"/>
    <w:bookmarkStart w:name="z98" w:id="70"/>
    <w:p>
      <w:pPr>
        <w:spacing w:after="0"/>
        <w:ind w:left="0"/>
        <w:jc w:val="both"/>
      </w:pPr>
      <w:r>
        <w:rPr>
          <w:rFonts w:ascii="Times New Roman"/>
          <w:b w:val="false"/>
          <w:i w:val="false"/>
          <w:color w:val="000000"/>
          <w:sz w:val="28"/>
        </w:rPr>
        <w:t>
      Шоттың кредиті бойынша ақша сомасы есептен шығарылған кезде жазылады.";</w:t>
      </w:r>
    </w:p>
    <w:bookmarkEnd w:id="70"/>
    <w:bookmarkStart w:name="z99" w:id="71"/>
    <w:p>
      <w:pPr>
        <w:spacing w:after="0"/>
        <w:ind w:left="0"/>
        <w:jc w:val="both"/>
      </w:pPr>
      <w:r>
        <w:rPr>
          <w:rFonts w:ascii="Times New Roman"/>
          <w:b w:val="false"/>
          <w:i w:val="false"/>
          <w:color w:val="000000"/>
          <w:sz w:val="28"/>
        </w:rPr>
        <w:t xml:space="preserve">
      1060 01-шоттың сипаттамасынан кейін мынадай мазмұндағы 1071 және 1072-шоттардың нөмірлерімен, атауларымен және сипаттамаларымен толықтырылсын: </w:t>
      </w:r>
    </w:p>
    <w:bookmarkEnd w:id="71"/>
    <w:bookmarkStart w:name="z100" w:id="72"/>
    <w:p>
      <w:pPr>
        <w:spacing w:after="0"/>
        <w:ind w:left="0"/>
        <w:jc w:val="both"/>
      </w:pPr>
      <w:r>
        <w:rPr>
          <w:rFonts w:ascii="Times New Roman"/>
          <w:b w:val="false"/>
          <w:i w:val="false"/>
          <w:color w:val="000000"/>
          <w:sz w:val="28"/>
        </w:rPr>
        <w:t>
      "1071 "Қазақстан Республикасының Ұлттық Банкі шығарған электрондық ақша" (актив).</w:t>
      </w:r>
    </w:p>
    <w:bookmarkEnd w:id="72"/>
    <w:bookmarkStart w:name="z101" w:id="73"/>
    <w:p>
      <w:pPr>
        <w:spacing w:after="0"/>
        <w:ind w:left="0"/>
        <w:jc w:val="both"/>
      </w:pPr>
      <w:r>
        <w:rPr>
          <w:rFonts w:ascii="Times New Roman"/>
          <w:b w:val="false"/>
          <w:i w:val="false"/>
          <w:color w:val="000000"/>
          <w:sz w:val="28"/>
        </w:rPr>
        <w:t>
      Шоттың мақсаты: Қазақстан Республикасының Ұлттық Банкі шығарған электрондық ақша сомасын есепке алу.</w:t>
      </w:r>
    </w:p>
    <w:bookmarkEnd w:id="73"/>
    <w:bookmarkStart w:name="z102" w:id="74"/>
    <w:p>
      <w:pPr>
        <w:spacing w:after="0"/>
        <w:ind w:left="0"/>
        <w:jc w:val="both"/>
      </w:pPr>
      <w:r>
        <w:rPr>
          <w:rFonts w:ascii="Times New Roman"/>
          <w:b w:val="false"/>
          <w:i w:val="false"/>
          <w:color w:val="000000"/>
          <w:sz w:val="28"/>
        </w:rPr>
        <w:t>
      Шоттың дебеті бойынша Қазақстан Республикасының Ұлттық Банкі шығарған электрондық ақша сомасы жазылады.</w:t>
      </w:r>
    </w:p>
    <w:bookmarkEnd w:id="74"/>
    <w:bookmarkStart w:name="z103" w:id="75"/>
    <w:p>
      <w:pPr>
        <w:spacing w:after="0"/>
        <w:ind w:left="0"/>
        <w:jc w:val="both"/>
      </w:pPr>
      <w:r>
        <w:rPr>
          <w:rFonts w:ascii="Times New Roman"/>
          <w:b w:val="false"/>
          <w:i w:val="false"/>
          <w:color w:val="000000"/>
          <w:sz w:val="28"/>
        </w:rPr>
        <w:t>
      Шоттың кредиті бойынша Қазақстан Республикасының Ұлттық Банкі шығарған электрондық ақша сомасын есептен шығару жазылады.</w:t>
      </w:r>
    </w:p>
    <w:bookmarkEnd w:id="75"/>
    <w:bookmarkStart w:name="z104" w:id="76"/>
    <w:p>
      <w:pPr>
        <w:spacing w:after="0"/>
        <w:ind w:left="0"/>
        <w:jc w:val="both"/>
      </w:pPr>
      <w:r>
        <w:rPr>
          <w:rFonts w:ascii="Times New Roman"/>
          <w:b w:val="false"/>
          <w:i w:val="false"/>
          <w:color w:val="000000"/>
          <w:sz w:val="28"/>
        </w:rPr>
        <w:t>
      1072 "Банктер мен Ұлттық пошта операторы шығарған электрондық ақша" (актив).</w:t>
      </w:r>
    </w:p>
    <w:bookmarkEnd w:id="76"/>
    <w:bookmarkStart w:name="z105" w:id="77"/>
    <w:p>
      <w:pPr>
        <w:spacing w:after="0"/>
        <w:ind w:left="0"/>
        <w:jc w:val="both"/>
      </w:pPr>
      <w:r>
        <w:rPr>
          <w:rFonts w:ascii="Times New Roman"/>
          <w:b w:val="false"/>
          <w:i w:val="false"/>
          <w:color w:val="000000"/>
          <w:sz w:val="28"/>
        </w:rPr>
        <w:t>
      Шоттың мақсаты: банктер мен Ұлттық пошта операторы шығарған электрондық ақша сомасын есепке алу.</w:t>
      </w:r>
    </w:p>
    <w:bookmarkEnd w:id="77"/>
    <w:bookmarkStart w:name="z106" w:id="78"/>
    <w:p>
      <w:pPr>
        <w:spacing w:after="0"/>
        <w:ind w:left="0"/>
        <w:jc w:val="both"/>
      </w:pPr>
      <w:r>
        <w:rPr>
          <w:rFonts w:ascii="Times New Roman"/>
          <w:b w:val="false"/>
          <w:i w:val="false"/>
          <w:color w:val="000000"/>
          <w:sz w:val="28"/>
        </w:rPr>
        <w:t>
      Шоттың дебеті бойынша банктер мен Ұлттық пошта операторы шығарған электрондық ақша сомасы жазылады.</w:t>
      </w:r>
    </w:p>
    <w:bookmarkEnd w:id="78"/>
    <w:bookmarkStart w:name="z107" w:id="79"/>
    <w:p>
      <w:pPr>
        <w:spacing w:after="0"/>
        <w:ind w:left="0"/>
        <w:jc w:val="both"/>
      </w:pPr>
      <w:r>
        <w:rPr>
          <w:rFonts w:ascii="Times New Roman"/>
          <w:b w:val="false"/>
          <w:i w:val="false"/>
          <w:color w:val="000000"/>
          <w:sz w:val="28"/>
        </w:rPr>
        <w:t>
      Шоттың кредиті бойынша банктер мен Ұлттық пошта операторы шығарған электрондық ақша сомасын есептен шығару жазылады.";</w:t>
      </w:r>
    </w:p>
    <w:bookmarkEnd w:id="79"/>
    <w:bookmarkStart w:name="z108" w:id="80"/>
    <w:p>
      <w:pPr>
        <w:spacing w:after="0"/>
        <w:ind w:left="0"/>
        <w:jc w:val="both"/>
      </w:pPr>
      <w:r>
        <w:rPr>
          <w:rFonts w:ascii="Times New Roman"/>
          <w:b w:val="false"/>
          <w:i w:val="false"/>
          <w:color w:val="000000"/>
          <w:sz w:val="28"/>
        </w:rPr>
        <w:t>
      1120 01-шоттың сипаттамасы мынадай редакцияда жазылсын:</w:t>
      </w:r>
    </w:p>
    <w:bookmarkEnd w:id="80"/>
    <w:bookmarkStart w:name="z109" w:id="81"/>
    <w:p>
      <w:pPr>
        <w:spacing w:after="0"/>
        <w:ind w:left="0"/>
        <w:jc w:val="both"/>
      </w:pPr>
      <w:r>
        <w:rPr>
          <w:rFonts w:ascii="Times New Roman"/>
          <w:b w:val="false"/>
          <w:i w:val="false"/>
          <w:color w:val="000000"/>
          <w:sz w:val="28"/>
        </w:rPr>
        <w:t>
      "1120 01 "Өзгерістері пайда немесе зиян құрамында көрсетілетін әділ құны бойынша есепке алынатын қысқа мерзімді қаржы активтері" (актив).</w:t>
      </w:r>
    </w:p>
    <w:bookmarkEnd w:id="81"/>
    <w:bookmarkStart w:name="z110" w:id="82"/>
    <w:p>
      <w:pPr>
        <w:spacing w:after="0"/>
        <w:ind w:left="0"/>
        <w:jc w:val="both"/>
      </w:pPr>
      <w:r>
        <w:rPr>
          <w:rFonts w:ascii="Times New Roman"/>
          <w:b w:val="false"/>
          <w:i w:val="false"/>
          <w:color w:val="000000"/>
          <w:sz w:val="28"/>
        </w:rPr>
        <w:t>
      Мақсаты: өзгерістері пайда немесе зиян құрамында көрсетілетін әділ құны бойынша есепке алынатын қысқа мерзімді қаржы активтерінің номиналды құнын есепке алу.</w:t>
      </w:r>
    </w:p>
    <w:bookmarkEnd w:id="82"/>
    <w:bookmarkStart w:name="z111" w:id="83"/>
    <w:p>
      <w:pPr>
        <w:spacing w:after="0"/>
        <w:ind w:left="0"/>
        <w:jc w:val="both"/>
      </w:pPr>
      <w:r>
        <w:rPr>
          <w:rFonts w:ascii="Times New Roman"/>
          <w:b w:val="false"/>
          <w:i w:val="false"/>
          <w:color w:val="000000"/>
          <w:sz w:val="28"/>
        </w:rPr>
        <w:t>
      Шоттың дебеті бойынша өзгерістері пайда немесе зиян құрамында көрсетілетін әділ құны бойынша есепке алынатын қысқа мерзімді қаржы активінің номиналды құны жазылады.</w:t>
      </w:r>
    </w:p>
    <w:bookmarkEnd w:id="83"/>
    <w:bookmarkStart w:name="z112" w:id="84"/>
    <w:p>
      <w:pPr>
        <w:spacing w:after="0"/>
        <w:ind w:left="0"/>
        <w:jc w:val="both"/>
      </w:pPr>
      <w:r>
        <w:rPr>
          <w:rFonts w:ascii="Times New Roman"/>
          <w:b w:val="false"/>
          <w:i w:val="false"/>
          <w:color w:val="000000"/>
          <w:sz w:val="28"/>
        </w:rPr>
        <w:t>
      Шоттың кредиті бойынша қысқа мерзімді қаржы активін сату, басқа санатқа ауыстыру, сондай-ақ төлемді кешіктіру кезінде оның номиналды құнын есептен шығару жазылады.";</w:t>
      </w:r>
    </w:p>
    <w:bookmarkEnd w:id="84"/>
    <w:bookmarkStart w:name="z113" w:id="85"/>
    <w:p>
      <w:pPr>
        <w:spacing w:after="0"/>
        <w:ind w:left="0"/>
        <w:jc w:val="both"/>
      </w:pPr>
      <w:r>
        <w:rPr>
          <w:rFonts w:ascii="Times New Roman"/>
          <w:b w:val="false"/>
          <w:i w:val="false"/>
          <w:color w:val="000000"/>
          <w:sz w:val="28"/>
        </w:rPr>
        <w:t>
      1270 30-шоттың сипаттамасы мынадай редакцияда жазылсын:</w:t>
      </w:r>
    </w:p>
    <w:bookmarkEnd w:id="85"/>
    <w:bookmarkStart w:name="z114" w:id="86"/>
    <w:p>
      <w:pPr>
        <w:spacing w:after="0"/>
        <w:ind w:left="0"/>
        <w:jc w:val="both"/>
      </w:pPr>
      <w:r>
        <w:rPr>
          <w:rFonts w:ascii="Times New Roman"/>
          <w:b w:val="false"/>
          <w:i w:val="false"/>
          <w:color w:val="000000"/>
          <w:sz w:val="28"/>
        </w:rPr>
        <w:t>
      "Екінші деңгейдегі банктерде және банк операцияларының жекелеген түрлерін жүзеге асыратын ұйымдарда орналастырылған жинақ салымдары бойынша сыйақы түріндегі есептелген кіріс" (актив).</w:t>
      </w:r>
    </w:p>
    <w:bookmarkEnd w:id="86"/>
    <w:bookmarkStart w:name="z115" w:id="87"/>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жинақ салымдары бойынша сыйақы түрінде ұйымның есептелген кірісінің сомасын есепке алу.</w:t>
      </w:r>
    </w:p>
    <w:bookmarkEnd w:id="87"/>
    <w:bookmarkStart w:name="z116" w:id="88"/>
    <w:p>
      <w:pPr>
        <w:spacing w:after="0"/>
        <w:ind w:left="0"/>
        <w:jc w:val="both"/>
      </w:pPr>
      <w:r>
        <w:rPr>
          <w:rFonts w:ascii="Times New Roman"/>
          <w:b w:val="false"/>
          <w:i w:val="false"/>
          <w:color w:val="000000"/>
          <w:sz w:val="28"/>
        </w:rPr>
        <w:t>
      Шоттың дебеті бойынша екінші деңгейдегі банкте не банк операцияларының жекелеген түрлерін жүзеге асыратын ұйымда орналастырылған жинақ салымы бойынша сыйақы түріндегі есептелген кірістің сомасы жазылады.</w:t>
      </w:r>
    </w:p>
    <w:bookmarkEnd w:id="88"/>
    <w:bookmarkStart w:name="z117" w:id="89"/>
    <w:p>
      <w:pPr>
        <w:spacing w:after="0"/>
        <w:ind w:left="0"/>
        <w:jc w:val="both"/>
      </w:pPr>
      <w:r>
        <w:rPr>
          <w:rFonts w:ascii="Times New Roman"/>
          <w:b w:val="false"/>
          <w:i w:val="false"/>
          <w:color w:val="000000"/>
          <w:sz w:val="28"/>
        </w:rPr>
        <w:t>
      Шоттың кредиті бойынша орналастырылған жинақ салымы бойынша сыйақы түрінде есептелген кірістің сомасын ол төленген кезде немесе екінші деңгейдегі банк немесе банк операцияларының жекелеген түрлерін жүзеге асыратын ұйым төлеуді кешіктірген кезде есептен шығару жазылады.";</w:t>
      </w:r>
    </w:p>
    <w:bookmarkEnd w:id="89"/>
    <w:bookmarkStart w:name="z118" w:id="90"/>
    <w:p>
      <w:pPr>
        <w:spacing w:after="0"/>
        <w:ind w:left="0"/>
        <w:jc w:val="both"/>
      </w:pPr>
      <w:r>
        <w:rPr>
          <w:rFonts w:ascii="Times New Roman"/>
          <w:b w:val="false"/>
          <w:i w:val="false"/>
          <w:color w:val="000000"/>
          <w:sz w:val="28"/>
        </w:rPr>
        <w:t>
      1270 41, 1270 42, 1270 44, 1270 45 және 1270 46-шоттардың нөмірлері, атаулары мен сипаттамалары алып тасталсын;</w:t>
      </w:r>
    </w:p>
    <w:bookmarkEnd w:id="90"/>
    <w:bookmarkStart w:name="z119" w:id="91"/>
    <w:p>
      <w:pPr>
        <w:spacing w:after="0"/>
        <w:ind w:left="0"/>
        <w:jc w:val="both"/>
      </w:pPr>
      <w:r>
        <w:rPr>
          <w:rFonts w:ascii="Times New Roman"/>
          <w:b w:val="false"/>
          <w:i w:val="false"/>
          <w:color w:val="000000"/>
          <w:sz w:val="28"/>
        </w:rPr>
        <w:t xml:space="preserve">
      1280 22-шоттың сипаттамасынан кейін мынадай мазмұндағы 1280 31 және 1280 32-шоттардың нөмірлерімен, атауларымен және сипаттамаларымен толықтырылсын: </w:t>
      </w:r>
    </w:p>
    <w:bookmarkEnd w:id="91"/>
    <w:bookmarkStart w:name="z120" w:id="92"/>
    <w:p>
      <w:pPr>
        <w:spacing w:after="0"/>
        <w:ind w:left="0"/>
        <w:jc w:val="both"/>
      </w:pPr>
      <w:r>
        <w:rPr>
          <w:rFonts w:ascii="Times New Roman"/>
          <w:b w:val="false"/>
          <w:i w:val="false"/>
          <w:color w:val="000000"/>
          <w:sz w:val="28"/>
        </w:rPr>
        <w:t>
      "1280 31 "Сақтандыру (қайта сақтандыру) шарттары бойынша актив".</w:t>
      </w:r>
    </w:p>
    <w:bookmarkEnd w:id="92"/>
    <w:bookmarkStart w:name="z121" w:id="93"/>
    <w:p>
      <w:pPr>
        <w:spacing w:after="0"/>
        <w:ind w:left="0"/>
        <w:jc w:val="both"/>
      </w:pPr>
      <w:r>
        <w:rPr>
          <w:rFonts w:ascii="Times New Roman"/>
          <w:b w:val="false"/>
          <w:i w:val="false"/>
          <w:color w:val="000000"/>
          <w:sz w:val="28"/>
        </w:rPr>
        <w:t>
      Мақсаты: сыйлықақыны бөлу тәсілінің негізінде және бағалаудың жалпы моделі бойынша бағаланатын сақтандыру (қайта сақтандыру) шарттары бойынша қысқа мерзімді активтердің сомасын есепке алу.</w:t>
      </w:r>
    </w:p>
    <w:bookmarkEnd w:id="93"/>
    <w:bookmarkStart w:name="z122" w:id="94"/>
    <w:p>
      <w:pPr>
        <w:spacing w:after="0"/>
        <w:ind w:left="0"/>
        <w:jc w:val="both"/>
      </w:pPr>
      <w:r>
        <w:rPr>
          <w:rFonts w:ascii="Times New Roman"/>
          <w:b w:val="false"/>
          <w:i w:val="false"/>
          <w:color w:val="000000"/>
          <w:sz w:val="28"/>
        </w:rPr>
        <w:t>
      Шоттың дебеті бойынша сыйлықақыны бөлу тәсілінің негізінде және бағалаудың жалпы моделі бойынша бағаланатын сақтандыру (қайта сақтандыру) шарттары бойынша қысқа мерзімді активтердің сомасы жазылады.</w:t>
      </w:r>
    </w:p>
    <w:bookmarkEnd w:id="94"/>
    <w:bookmarkStart w:name="z123" w:id="95"/>
    <w:p>
      <w:pPr>
        <w:spacing w:after="0"/>
        <w:ind w:left="0"/>
        <w:jc w:val="both"/>
      </w:pPr>
      <w:r>
        <w:rPr>
          <w:rFonts w:ascii="Times New Roman"/>
          <w:b w:val="false"/>
          <w:i w:val="false"/>
          <w:color w:val="000000"/>
          <w:sz w:val="28"/>
        </w:rPr>
        <w:t>
      Шоттың кредиті бойынша сыйлықақыны бөлу тәсілінің негізінде және бағалаудың жалпы моделі бойынша бағаланатын сақтандыру (қайта сақтандыру) шарттары бойынша қысқа мерзімді активтердің сомасын есептен шығару жазылады.</w:t>
      </w:r>
    </w:p>
    <w:bookmarkEnd w:id="95"/>
    <w:bookmarkStart w:name="z124" w:id="96"/>
    <w:p>
      <w:pPr>
        <w:spacing w:after="0"/>
        <w:ind w:left="0"/>
        <w:jc w:val="both"/>
      </w:pPr>
      <w:r>
        <w:rPr>
          <w:rFonts w:ascii="Times New Roman"/>
          <w:b w:val="false"/>
          <w:i w:val="false"/>
          <w:color w:val="000000"/>
          <w:sz w:val="28"/>
        </w:rPr>
        <w:t>
      1280 32 "Ұсталатын қайта сақтандыру шарттары бойынша актив".</w:t>
      </w:r>
    </w:p>
    <w:bookmarkEnd w:id="96"/>
    <w:bookmarkStart w:name="z125" w:id="97"/>
    <w:p>
      <w:pPr>
        <w:spacing w:after="0"/>
        <w:ind w:left="0"/>
        <w:jc w:val="both"/>
      </w:pPr>
      <w:r>
        <w:rPr>
          <w:rFonts w:ascii="Times New Roman"/>
          <w:b w:val="false"/>
          <w:i w:val="false"/>
          <w:color w:val="000000"/>
          <w:sz w:val="28"/>
        </w:rPr>
        <w:t>
      Мақсаты: сыйлықақыны бөлу тәсілінің негізінде бағаланатын ұсталатын қайта сақтандыру шарттары бойынша қысқа мерзімді активтердің сомасын есепке алу.</w:t>
      </w:r>
    </w:p>
    <w:bookmarkEnd w:id="97"/>
    <w:bookmarkStart w:name="z126" w:id="98"/>
    <w:p>
      <w:pPr>
        <w:spacing w:after="0"/>
        <w:ind w:left="0"/>
        <w:jc w:val="both"/>
      </w:pPr>
      <w:r>
        <w:rPr>
          <w:rFonts w:ascii="Times New Roman"/>
          <w:b w:val="false"/>
          <w:i w:val="false"/>
          <w:color w:val="000000"/>
          <w:sz w:val="28"/>
        </w:rPr>
        <w:t>
      Шоттың дебеті бойынша сыйлықақыны бөлу тәсілінің негізінде бағаланатын ұсталатын қайта сақтандыру шарттары бойынша қысқа мерзімді активтердің сомасы жазылады.</w:t>
      </w:r>
    </w:p>
    <w:bookmarkEnd w:id="98"/>
    <w:bookmarkStart w:name="z127" w:id="99"/>
    <w:p>
      <w:pPr>
        <w:spacing w:after="0"/>
        <w:ind w:left="0"/>
        <w:jc w:val="both"/>
      </w:pPr>
      <w:r>
        <w:rPr>
          <w:rFonts w:ascii="Times New Roman"/>
          <w:b w:val="false"/>
          <w:i w:val="false"/>
          <w:color w:val="000000"/>
          <w:sz w:val="28"/>
        </w:rPr>
        <w:t>
      Шоттың кредиті бойынша сыйлықақыны бөлу тәсілінің негізінде бағаланатын ұсталатын қайта сақтандыру шарттары бойынша қысқа мерзімді активтердің сомасын есептен шығару жазылады.";</w:t>
      </w:r>
    </w:p>
    <w:bookmarkEnd w:id="99"/>
    <w:bookmarkStart w:name="z128" w:id="100"/>
    <w:p>
      <w:pPr>
        <w:spacing w:after="0"/>
        <w:ind w:left="0"/>
        <w:jc w:val="both"/>
      </w:pPr>
      <w:r>
        <w:rPr>
          <w:rFonts w:ascii="Times New Roman"/>
          <w:b w:val="false"/>
          <w:i w:val="false"/>
          <w:color w:val="000000"/>
          <w:sz w:val="28"/>
        </w:rPr>
        <w:t>
      1280 47, 1280 48, 1280 49, 1280 50 және 1280 51-шотттардың нөмірлері, атаулары мен сипаттамалары алып тасталсын;</w:t>
      </w:r>
    </w:p>
    <w:bookmarkEnd w:id="100"/>
    <w:bookmarkStart w:name="z129" w:id="101"/>
    <w:p>
      <w:pPr>
        <w:spacing w:after="0"/>
        <w:ind w:left="0"/>
        <w:jc w:val="both"/>
      </w:pPr>
      <w:r>
        <w:rPr>
          <w:rFonts w:ascii="Times New Roman"/>
          <w:b w:val="false"/>
          <w:i w:val="false"/>
          <w:color w:val="000000"/>
          <w:sz w:val="28"/>
        </w:rPr>
        <w:t>
      1280 57-шоттың сипаттамасынан кейін мынадай мазмұндағы 1280 58, 1280 59, 1280 61, 1280 62, 1280 63 және 1280 64-шоттардың нөмірлерімен, атауларымен және сипаттамаларымен толықтырылсын:</w:t>
      </w:r>
    </w:p>
    <w:bookmarkEnd w:id="101"/>
    <w:bookmarkStart w:name="z130" w:id="102"/>
    <w:p>
      <w:pPr>
        <w:spacing w:after="0"/>
        <w:ind w:left="0"/>
        <w:jc w:val="both"/>
      </w:pPr>
      <w:r>
        <w:rPr>
          <w:rFonts w:ascii="Times New Roman"/>
          <w:b w:val="false"/>
          <w:i w:val="false"/>
          <w:color w:val="000000"/>
          <w:sz w:val="28"/>
        </w:rPr>
        <w:t>
      "1280 58 "Қайта сақтандыру активі бойынша күтілетін ақша ағынын ең жақсы бағалау" (актив).</w:t>
      </w:r>
    </w:p>
    <w:bookmarkEnd w:id="102"/>
    <w:bookmarkStart w:name="z131" w:id="103"/>
    <w:p>
      <w:pPr>
        <w:spacing w:after="0"/>
        <w:ind w:left="0"/>
        <w:jc w:val="both"/>
      </w:pPr>
      <w:r>
        <w:rPr>
          <w:rFonts w:ascii="Times New Roman"/>
          <w:b w:val="false"/>
          <w:i w:val="false"/>
          <w:color w:val="000000"/>
          <w:sz w:val="28"/>
        </w:rPr>
        <w:t>
      Мақсаты: қайта сақтандыру шарттарының топтары бойынша болашақ ақша ағынының келтірілген құнын есепке алу.</w:t>
      </w:r>
    </w:p>
    <w:bookmarkEnd w:id="103"/>
    <w:bookmarkStart w:name="z132" w:id="104"/>
    <w:p>
      <w:pPr>
        <w:spacing w:after="0"/>
        <w:ind w:left="0"/>
        <w:jc w:val="both"/>
      </w:pPr>
      <w:r>
        <w:rPr>
          <w:rFonts w:ascii="Times New Roman"/>
          <w:b w:val="false"/>
          <w:i w:val="false"/>
          <w:color w:val="000000"/>
          <w:sz w:val="28"/>
        </w:rPr>
        <w:t>
      Шоттың дебеті бойынша қайта сақтандыру шарттарының топтары бойынша болашақ ақша ағынының келтірілген құны, сондай-ақ оның ұлғаюы көрсетіледі.</w:t>
      </w:r>
    </w:p>
    <w:bookmarkEnd w:id="104"/>
    <w:bookmarkStart w:name="z133" w:id="105"/>
    <w:p>
      <w:pPr>
        <w:spacing w:after="0"/>
        <w:ind w:left="0"/>
        <w:jc w:val="both"/>
      </w:pPr>
      <w:r>
        <w:rPr>
          <w:rFonts w:ascii="Times New Roman"/>
          <w:b w:val="false"/>
          <w:i w:val="false"/>
          <w:color w:val="000000"/>
          <w:sz w:val="28"/>
        </w:rPr>
        <w:t>
      Шоттың кредиті бойынша қайта сақтандыру шарттарының топтары бойынша болашақ ақша ағынының келтірілген құнының азаюы не есептен шығарылуы көрсетіледі.</w:t>
      </w:r>
    </w:p>
    <w:bookmarkEnd w:id="105"/>
    <w:bookmarkStart w:name="z134" w:id="106"/>
    <w:p>
      <w:pPr>
        <w:spacing w:after="0"/>
        <w:ind w:left="0"/>
        <w:jc w:val="both"/>
      </w:pPr>
      <w:r>
        <w:rPr>
          <w:rFonts w:ascii="Times New Roman"/>
          <w:b w:val="false"/>
          <w:i w:val="false"/>
          <w:color w:val="000000"/>
          <w:sz w:val="28"/>
        </w:rPr>
        <w:t>
      1280 59 "Қайта сақтандыру шарттары бойынша маржа" (актив).</w:t>
      </w:r>
    </w:p>
    <w:bookmarkEnd w:id="106"/>
    <w:bookmarkStart w:name="z135" w:id="107"/>
    <w:p>
      <w:pPr>
        <w:spacing w:after="0"/>
        <w:ind w:left="0"/>
        <w:jc w:val="both"/>
      </w:pPr>
      <w:r>
        <w:rPr>
          <w:rFonts w:ascii="Times New Roman"/>
          <w:b w:val="false"/>
          <w:i w:val="false"/>
          <w:color w:val="000000"/>
          <w:sz w:val="28"/>
        </w:rPr>
        <w:t>
      Мақсаты: қайта сақтандыру шарттарының топтары бойынша шартта көзделген қызметтер үшін маржаны есепке алу.</w:t>
      </w:r>
    </w:p>
    <w:bookmarkEnd w:id="107"/>
    <w:bookmarkStart w:name="z136" w:id="108"/>
    <w:p>
      <w:pPr>
        <w:spacing w:after="0"/>
        <w:ind w:left="0"/>
        <w:jc w:val="both"/>
      </w:pPr>
      <w:r>
        <w:rPr>
          <w:rFonts w:ascii="Times New Roman"/>
          <w:b w:val="false"/>
          <w:i w:val="false"/>
          <w:color w:val="000000"/>
          <w:sz w:val="28"/>
        </w:rPr>
        <w:t>
      Шоттың дебеті бойынша қайта сақтандыру шарттарының топтары бойынша шартта көзделген қызметтер үшін маржа көрсетіледі.</w:t>
      </w:r>
    </w:p>
    <w:bookmarkEnd w:id="108"/>
    <w:bookmarkStart w:name="z137" w:id="109"/>
    <w:p>
      <w:pPr>
        <w:spacing w:after="0"/>
        <w:ind w:left="0"/>
        <w:jc w:val="both"/>
      </w:pPr>
      <w:r>
        <w:rPr>
          <w:rFonts w:ascii="Times New Roman"/>
          <w:b w:val="false"/>
          <w:i w:val="false"/>
          <w:color w:val="000000"/>
          <w:sz w:val="28"/>
        </w:rPr>
        <w:t>
      Шоттың кредиті бойынша қайта сақтандыру шарттарының топтары бойынша шартта көзделген қызметтер үшін амортизация және (немесе) маржаны есептен шығару көрсетіледі.</w:t>
      </w:r>
    </w:p>
    <w:bookmarkEnd w:id="109"/>
    <w:bookmarkStart w:name="z138" w:id="110"/>
    <w:p>
      <w:pPr>
        <w:spacing w:after="0"/>
        <w:ind w:left="0"/>
        <w:jc w:val="both"/>
      </w:pPr>
      <w:r>
        <w:rPr>
          <w:rFonts w:ascii="Times New Roman"/>
          <w:b w:val="false"/>
          <w:i w:val="false"/>
          <w:color w:val="000000"/>
          <w:sz w:val="28"/>
        </w:rPr>
        <w:t>
      1280 61 "Қаржылық емес тәуекелге тәуекелдік түзету бойынша қайта сақтандыру активі" (актив).</w:t>
      </w:r>
    </w:p>
    <w:bookmarkEnd w:id="110"/>
    <w:bookmarkStart w:name="z139" w:id="111"/>
    <w:p>
      <w:pPr>
        <w:spacing w:after="0"/>
        <w:ind w:left="0"/>
        <w:jc w:val="both"/>
      </w:pPr>
      <w:r>
        <w:rPr>
          <w:rFonts w:ascii="Times New Roman"/>
          <w:b w:val="false"/>
          <w:i w:val="false"/>
          <w:color w:val="000000"/>
          <w:sz w:val="28"/>
        </w:rPr>
        <w:t xml:space="preserve">
      Мақсаты: қаржылық емес тәуекелге тәуекелдік түзету бойынша қайта сақтандыру активін есепке алу. </w:t>
      </w:r>
    </w:p>
    <w:bookmarkEnd w:id="111"/>
    <w:bookmarkStart w:name="z140" w:id="112"/>
    <w:p>
      <w:pPr>
        <w:spacing w:after="0"/>
        <w:ind w:left="0"/>
        <w:jc w:val="both"/>
      </w:pPr>
      <w:r>
        <w:rPr>
          <w:rFonts w:ascii="Times New Roman"/>
          <w:b w:val="false"/>
          <w:i w:val="false"/>
          <w:color w:val="000000"/>
          <w:sz w:val="28"/>
        </w:rPr>
        <w:t>
      Шоттың дебеті бойынша қаржылық емес тәуекелге тәуекелдік түзету бойынша қайта сақтандыру активі көрсетіледі.</w:t>
      </w:r>
    </w:p>
    <w:bookmarkEnd w:id="112"/>
    <w:bookmarkStart w:name="z141" w:id="113"/>
    <w:p>
      <w:pPr>
        <w:spacing w:after="0"/>
        <w:ind w:left="0"/>
        <w:jc w:val="both"/>
      </w:pPr>
      <w:r>
        <w:rPr>
          <w:rFonts w:ascii="Times New Roman"/>
          <w:b w:val="false"/>
          <w:i w:val="false"/>
          <w:color w:val="000000"/>
          <w:sz w:val="28"/>
        </w:rPr>
        <w:t>
      Шоттың кредиті бойынша қаржылық емес тәуекелге тәуекелдік түзету бойынша қайта сақтандыру активінің азаюы және (немесе) есептен шығарылуы көрсетіледі.</w:t>
      </w:r>
    </w:p>
    <w:bookmarkEnd w:id="113"/>
    <w:bookmarkStart w:name="z142" w:id="114"/>
    <w:p>
      <w:pPr>
        <w:spacing w:after="0"/>
        <w:ind w:left="0"/>
        <w:jc w:val="both"/>
      </w:pPr>
      <w:r>
        <w:rPr>
          <w:rFonts w:ascii="Times New Roman"/>
          <w:b w:val="false"/>
          <w:i w:val="false"/>
          <w:color w:val="000000"/>
          <w:sz w:val="28"/>
        </w:rPr>
        <w:t>
      1280 62 "Туындаған сақтандыру шығыны бойынша қайта сақтандыру активінің күтілетін ақша ағынын ең жақсы бағалау".</w:t>
      </w:r>
    </w:p>
    <w:bookmarkEnd w:id="114"/>
    <w:bookmarkStart w:name="z143" w:id="115"/>
    <w:p>
      <w:pPr>
        <w:spacing w:after="0"/>
        <w:ind w:left="0"/>
        <w:jc w:val="both"/>
      </w:pPr>
      <w:r>
        <w:rPr>
          <w:rFonts w:ascii="Times New Roman"/>
          <w:b w:val="false"/>
          <w:i w:val="false"/>
          <w:color w:val="000000"/>
          <w:sz w:val="28"/>
        </w:rPr>
        <w:t>
      Мақсаты: туындаған сақтандыру шығыны бойынша қайта сақтандыру активін есепке алу.</w:t>
      </w:r>
    </w:p>
    <w:bookmarkEnd w:id="115"/>
    <w:bookmarkStart w:name="z144" w:id="116"/>
    <w:p>
      <w:pPr>
        <w:spacing w:after="0"/>
        <w:ind w:left="0"/>
        <w:jc w:val="both"/>
      </w:pPr>
      <w:r>
        <w:rPr>
          <w:rFonts w:ascii="Times New Roman"/>
          <w:b w:val="false"/>
          <w:i w:val="false"/>
          <w:color w:val="000000"/>
          <w:sz w:val="28"/>
        </w:rPr>
        <w:t>
      Шоттың дебеті бойынша туындаған сақтандыру шығыны бойынша ақша ағыны бойынша қайта сақтандыру активі көрсетіледі.</w:t>
      </w:r>
    </w:p>
    <w:bookmarkEnd w:id="116"/>
    <w:bookmarkStart w:name="z145" w:id="117"/>
    <w:p>
      <w:pPr>
        <w:spacing w:after="0"/>
        <w:ind w:left="0"/>
        <w:jc w:val="both"/>
      </w:pPr>
      <w:r>
        <w:rPr>
          <w:rFonts w:ascii="Times New Roman"/>
          <w:b w:val="false"/>
          <w:i w:val="false"/>
          <w:color w:val="000000"/>
          <w:sz w:val="28"/>
        </w:rPr>
        <w:t>
      Шоттың кредиті бойынша туындаған сақтандыру шығыны бойынша ақша ағыны бойынша қайта сақтандыру активінің азаюы және (немесе) есептен шығарылуы көрсетіледі.</w:t>
      </w:r>
    </w:p>
    <w:bookmarkEnd w:id="117"/>
    <w:bookmarkStart w:name="z146" w:id="118"/>
    <w:p>
      <w:pPr>
        <w:spacing w:after="0"/>
        <w:ind w:left="0"/>
        <w:jc w:val="both"/>
      </w:pPr>
      <w:r>
        <w:rPr>
          <w:rFonts w:ascii="Times New Roman"/>
          <w:b w:val="false"/>
          <w:i w:val="false"/>
          <w:color w:val="000000"/>
          <w:sz w:val="28"/>
        </w:rPr>
        <w:t>
      1280 63 "Туындаған сақтандыру шығыны бойынша қайта сақтандыру активінің қаржылық емес тәуекеліне тәуекелдік түзету" (актив).</w:t>
      </w:r>
    </w:p>
    <w:bookmarkEnd w:id="118"/>
    <w:bookmarkStart w:name="z147" w:id="119"/>
    <w:p>
      <w:pPr>
        <w:spacing w:after="0"/>
        <w:ind w:left="0"/>
        <w:jc w:val="both"/>
      </w:pPr>
      <w:r>
        <w:rPr>
          <w:rFonts w:ascii="Times New Roman"/>
          <w:b w:val="false"/>
          <w:i w:val="false"/>
          <w:color w:val="000000"/>
          <w:sz w:val="28"/>
        </w:rPr>
        <w:t>
      Мақсаты: туындаған сақтандыру шығыны бойынша қайта сақтандыру активінің қаржылық емес тәуекеліне тәуекелдік түзетуді есепке алу.</w:t>
      </w:r>
    </w:p>
    <w:bookmarkEnd w:id="119"/>
    <w:bookmarkStart w:name="z148" w:id="120"/>
    <w:p>
      <w:pPr>
        <w:spacing w:after="0"/>
        <w:ind w:left="0"/>
        <w:jc w:val="both"/>
      </w:pPr>
      <w:r>
        <w:rPr>
          <w:rFonts w:ascii="Times New Roman"/>
          <w:b w:val="false"/>
          <w:i w:val="false"/>
          <w:color w:val="000000"/>
          <w:sz w:val="28"/>
        </w:rPr>
        <w:t>
      Шоттың дебеті бойынша туындаған сақтандыру шығыны бойынша қайта сақтандыру активінің қаржылық емес тәуекеліне тәуекелдік түзету көрсетіледі.</w:t>
      </w:r>
    </w:p>
    <w:bookmarkEnd w:id="120"/>
    <w:bookmarkStart w:name="z149" w:id="121"/>
    <w:p>
      <w:pPr>
        <w:spacing w:after="0"/>
        <w:ind w:left="0"/>
        <w:jc w:val="both"/>
      </w:pPr>
      <w:r>
        <w:rPr>
          <w:rFonts w:ascii="Times New Roman"/>
          <w:b w:val="false"/>
          <w:i w:val="false"/>
          <w:color w:val="000000"/>
          <w:sz w:val="28"/>
        </w:rPr>
        <w:t>
      Шоттың кредиті бойынша туындаған сақтандыру шығыны бойынша қайта сақтандыру активінің қаржылық емес тәуекеліне тәуекелдік түзетуді азайту және (немесе) есептен шығаруды есепке алу көрсетіледі.</w:t>
      </w:r>
    </w:p>
    <w:bookmarkEnd w:id="121"/>
    <w:bookmarkStart w:name="z150" w:id="122"/>
    <w:p>
      <w:pPr>
        <w:spacing w:after="0"/>
        <w:ind w:left="0"/>
        <w:jc w:val="both"/>
      </w:pPr>
      <w:r>
        <w:rPr>
          <w:rFonts w:ascii="Times New Roman"/>
          <w:b w:val="false"/>
          <w:i w:val="false"/>
          <w:color w:val="000000"/>
          <w:sz w:val="28"/>
        </w:rPr>
        <w:t>
      1280 64 "Қайта сақтандыру шарттары бойынша маржа шығынын өтеу компоненті" (актив).</w:t>
      </w:r>
    </w:p>
    <w:bookmarkEnd w:id="122"/>
    <w:bookmarkStart w:name="z151" w:id="123"/>
    <w:p>
      <w:pPr>
        <w:spacing w:after="0"/>
        <w:ind w:left="0"/>
        <w:jc w:val="both"/>
      </w:pPr>
      <w:r>
        <w:rPr>
          <w:rFonts w:ascii="Times New Roman"/>
          <w:b w:val="false"/>
          <w:i w:val="false"/>
          <w:color w:val="000000"/>
          <w:sz w:val="28"/>
        </w:rPr>
        <w:t>
      Мақсаты: қайта сақтандыру шарттарының топтары бойынша шартта көзделген қызметтер үшін маржа шығынын өтеу компонентін есепке алу.</w:t>
      </w:r>
    </w:p>
    <w:bookmarkEnd w:id="123"/>
    <w:bookmarkStart w:name="z152" w:id="124"/>
    <w:p>
      <w:pPr>
        <w:spacing w:after="0"/>
        <w:ind w:left="0"/>
        <w:jc w:val="both"/>
      </w:pPr>
      <w:r>
        <w:rPr>
          <w:rFonts w:ascii="Times New Roman"/>
          <w:b w:val="false"/>
          <w:i w:val="false"/>
          <w:color w:val="000000"/>
          <w:sz w:val="28"/>
        </w:rPr>
        <w:t>
      Шоттың дебеті бойынша қайта сақтандыру шарттарының топтары бойынша шартта көзделген қызметтер үшін маржа шығынын өтеу компоненті көрсетіледі.</w:t>
      </w:r>
    </w:p>
    <w:bookmarkEnd w:id="124"/>
    <w:bookmarkStart w:name="z153" w:id="125"/>
    <w:p>
      <w:pPr>
        <w:spacing w:after="0"/>
        <w:ind w:left="0"/>
        <w:jc w:val="both"/>
      </w:pPr>
      <w:r>
        <w:rPr>
          <w:rFonts w:ascii="Times New Roman"/>
          <w:b w:val="false"/>
          <w:i w:val="false"/>
          <w:color w:val="000000"/>
          <w:sz w:val="28"/>
        </w:rPr>
        <w:t>
      Шоттың кредиті бойынша қайта сақтандыру шарттарының топтары бойынша шартта көзделген қызметтер үшін маржаның шығынын өтеу компонентінің амортизациясы және (немесе) есептен шығарылуы көрсетіледі.";</w:t>
      </w:r>
    </w:p>
    <w:bookmarkEnd w:id="125"/>
    <w:bookmarkStart w:name="z154" w:id="126"/>
    <w:p>
      <w:pPr>
        <w:spacing w:after="0"/>
        <w:ind w:left="0"/>
        <w:jc w:val="both"/>
      </w:pPr>
      <w:r>
        <w:rPr>
          <w:rFonts w:ascii="Times New Roman"/>
          <w:b w:val="false"/>
          <w:i w:val="false"/>
          <w:color w:val="000000"/>
          <w:sz w:val="28"/>
        </w:rPr>
        <w:t>
      2060 05-шоттың сипаттамасынан кейін мынадай мазмұндағы 2060 06, 2060 07 және 2060 08-шоттардың нөмірлерімен, атауларымен және сипаттамаларымен толықтырылсын:</w:t>
      </w:r>
    </w:p>
    <w:bookmarkEnd w:id="126"/>
    <w:bookmarkStart w:name="z155" w:id="127"/>
    <w:p>
      <w:pPr>
        <w:spacing w:after="0"/>
        <w:ind w:left="0"/>
        <w:jc w:val="both"/>
      </w:pPr>
      <w:r>
        <w:rPr>
          <w:rFonts w:ascii="Times New Roman"/>
          <w:b w:val="false"/>
          <w:i w:val="false"/>
          <w:color w:val="000000"/>
          <w:sz w:val="28"/>
        </w:rPr>
        <w:t>
      "2060 06 "Туындаған сақтандыру шығыны бойынша қайта сақтандыру активінің күтілетін ақша ағынын ең жақсы бағалау".</w:t>
      </w:r>
    </w:p>
    <w:bookmarkEnd w:id="127"/>
    <w:bookmarkStart w:name="z156" w:id="128"/>
    <w:p>
      <w:pPr>
        <w:spacing w:after="0"/>
        <w:ind w:left="0"/>
        <w:jc w:val="both"/>
      </w:pPr>
      <w:r>
        <w:rPr>
          <w:rFonts w:ascii="Times New Roman"/>
          <w:b w:val="false"/>
          <w:i w:val="false"/>
          <w:color w:val="000000"/>
          <w:sz w:val="28"/>
        </w:rPr>
        <w:t>
      Мақсаты: туындаған сақтандыру шығыны бойынша қайта сақтандыру активін есепке алу.</w:t>
      </w:r>
    </w:p>
    <w:bookmarkEnd w:id="128"/>
    <w:bookmarkStart w:name="z157" w:id="129"/>
    <w:p>
      <w:pPr>
        <w:spacing w:after="0"/>
        <w:ind w:left="0"/>
        <w:jc w:val="both"/>
      </w:pPr>
      <w:r>
        <w:rPr>
          <w:rFonts w:ascii="Times New Roman"/>
          <w:b w:val="false"/>
          <w:i w:val="false"/>
          <w:color w:val="000000"/>
          <w:sz w:val="28"/>
        </w:rPr>
        <w:t>
      Шоттың дебеті бойынша туындаған сақтандыру шығыны бойынша ақша ағыны бойынша қайта сақтандыру активі көрсетіледі.</w:t>
      </w:r>
    </w:p>
    <w:bookmarkEnd w:id="129"/>
    <w:bookmarkStart w:name="z158" w:id="130"/>
    <w:p>
      <w:pPr>
        <w:spacing w:after="0"/>
        <w:ind w:left="0"/>
        <w:jc w:val="both"/>
      </w:pPr>
      <w:r>
        <w:rPr>
          <w:rFonts w:ascii="Times New Roman"/>
          <w:b w:val="false"/>
          <w:i w:val="false"/>
          <w:color w:val="000000"/>
          <w:sz w:val="28"/>
        </w:rPr>
        <w:t>
      Шоттың кредиті бойынша туындаған сақтандыру шығыны бойынша ақша ағыны бойынша қайта сақтандыру активінің азаюы және (немесе) есептен шығарылуы көрсетіледі.</w:t>
      </w:r>
    </w:p>
    <w:bookmarkEnd w:id="130"/>
    <w:bookmarkStart w:name="z159" w:id="131"/>
    <w:p>
      <w:pPr>
        <w:spacing w:after="0"/>
        <w:ind w:left="0"/>
        <w:jc w:val="both"/>
      </w:pPr>
      <w:r>
        <w:rPr>
          <w:rFonts w:ascii="Times New Roman"/>
          <w:b w:val="false"/>
          <w:i w:val="false"/>
          <w:color w:val="000000"/>
          <w:sz w:val="28"/>
        </w:rPr>
        <w:t>
      2060 07 "Туындаған сақтандыру шығыны бойынша қайта сақтандыру активінің қаржылық емес тәуекеліне тәуекелдік түзету" (актив).</w:t>
      </w:r>
    </w:p>
    <w:bookmarkEnd w:id="131"/>
    <w:bookmarkStart w:name="z160" w:id="132"/>
    <w:p>
      <w:pPr>
        <w:spacing w:after="0"/>
        <w:ind w:left="0"/>
        <w:jc w:val="both"/>
      </w:pPr>
      <w:r>
        <w:rPr>
          <w:rFonts w:ascii="Times New Roman"/>
          <w:b w:val="false"/>
          <w:i w:val="false"/>
          <w:color w:val="000000"/>
          <w:sz w:val="28"/>
        </w:rPr>
        <w:t>
      Мақсаты: туындаған сақтандыру шығыны бойынша қайта сақтандыру активінің қаржылық емес тәуекеліне тәуекелдік түзетуді есепке алу.</w:t>
      </w:r>
    </w:p>
    <w:bookmarkEnd w:id="132"/>
    <w:bookmarkStart w:name="z161" w:id="133"/>
    <w:p>
      <w:pPr>
        <w:spacing w:after="0"/>
        <w:ind w:left="0"/>
        <w:jc w:val="both"/>
      </w:pPr>
      <w:r>
        <w:rPr>
          <w:rFonts w:ascii="Times New Roman"/>
          <w:b w:val="false"/>
          <w:i w:val="false"/>
          <w:color w:val="000000"/>
          <w:sz w:val="28"/>
        </w:rPr>
        <w:t>
      Шоттың дебеті бойынша туындаған сақтандыру шығыны бойынша қайта сақтандыру активінің қаржылық емес тәуекеліне тәуекелдік түзету көрсетіледі.</w:t>
      </w:r>
    </w:p>
    <w:bookmarkEnd w:id="133"/>
    <w:bookmarkStart w:name="z162" w:id="134"/>
    <w:p>
      <w:pPr>
        <w:spacing w:after="0"/>
        <w:ind w:left="0"/>
        <w:jc w:val="both"/>
      </w:pPr>
      <w:r>
        <w:rPr>
          <w:rFonts w:ascii="Times New Roman"/>
          <w:b w:val="false"/>
          <w:i w:val="false"/>
          <w:color w:val="000000"/>
          <w:sz w:val="28"/>
        </w:rPr>
        <w:t>
      Шоттың кредиті бойынша туындаған сақтандыру шығыны бойынша қайта сақтандыру активінің қаржылық емес тәуекеліне тәуекелдік түзетуді азайту және (немесе) есептен шығаруды есепке алу көрсетіледі.</w:t>
      </w:r>
    </w:p>
    <w:bookmarkEnd w:id="134"/>
    <w:bookmarkStart w:name="z163" w:id="135"/>
    <w:p>
      <w:pPr>
        <w:spacing w:after="0"/>
        <w:ind w:left="0"/>
        <w:jc w:val="both"/>
      </w:pPr>
      <w:r>
        <w:rPr>
          <w:rFonts w:ascii="Times New Roman"/>
          <w:b w:val="false"/>
          <w:i w:val="false"/>
          <w:color w:val="000000"/>
          <w:sz w:val="28"/>
        </w:rPr>
        <w:t>
      2060 08 "Сақтандыру (қайта сақтандыру) шарттары бойынша актив" (актив).</w:t>
      </w:r>
    </w:p>
    <w:bookmarkEnd w:id="135"/>
    <w:bookmarkStart w:name="z164" w:id="136"/>
    <w:p>
      <w:pPr>
        <w:spacing w:after="0"/>
        <w:ind w:left="0"/>
        <w:jc w:val="both"/>
      </w:pPr>
      <w:r>
        <w:rPr>
          <w:rFonts w:ascii="Times New Roman"/>
          <w:b w:val="false"/>
          <w:i w:val="false"/>
          <w:color w:val="000000"/>
          <w:sz w:val="28"/>
        </w:rPr>
        <w:t>
      Мақсаты: сыйлықақыны бөлу тәсілінің негізінде және бағалаудың жалпы моделі бойынша бағаланатын сақтандыру (қайта сақтандыру) шарттары бойынша ұзақ мерзімді активтердің сомасын есепке алу.</w:t>
      </w:r>
    </w:p>
    <w:bookmarkEnd w:id="136"/>
    <w:bookmarkStart w:name="z165" w:id="137"/>
    <w:p>
      <w:pPr>
        <w:spacing w:after="0"/>
        <w:ind w:left="0"/>
        <w:jc w:val="both"/>
      </w:pPr>
      <w:r>
        <w:rPr>
          <w:rFonts w:ascii="Times New Roman"/>
          <w:b w:val="false"/>
          <w:i w:val="false"/>
          <w:color w:val="000000"/>
          <w:sz w:val="28"/>
        </w:rPr>
        <w:t>
      Шоттың дебеті бойынша сыйлықақыны бөлу тәсілінің негізінде және бағалаудың жалпы моделі бойынша бағаланатын сақтандыру (қайта сақтандыру) шарттары бойынша ұзақ мерзімді активтердің сомасы жазылады.</w:t>
      </w:r>
    </w:p>
    <w:bookmarkEnd w:id="137"/>
    <w:bookmarkStart w:name="z166" w:id="138"/>
    <w:p>
      <w:pPr>
        <w:spacing w:after="0"/>
        <w:ind w:left="0"/>
        <w:jc w:val="both"/>
      </w:pPr>
      <w:r>
        <w:rPr>
          <w:rFonts w:ascii="Times New Roman"/>
          <w:b w:val="false"/>
          <w:i w:val="false"/>
          <w:color w:val="000000"/>
          <w:sz w:val="28"/>
        </w:rPr>
        <w:t>
      Шоттың кредиті бойынша сыйлықақыны бөлу тәсілінің негізінде және бағалаудың жалпы моделі бойынша бағаланатын сақтандыру (қайта сақтандыру) шарттары бойынша ұзақ мерзімді активтердің сомасын есептен шығару жазылады.";</w:t>
      </w:r>
    </w:p>
    <w:bookmarkEnd w:id="138"/>
    <w:bookmarkStart w:name="z167" w:id="139"/>
    <w:p>
      <w:pPr>
        <w:spacing w:after="0"/>
        <w:ind w:left="0"/>
        <w:jc w:val="both"/>
      </w:pPr>
      <w:r>
        <w:rPr>
          <w:rFonts w:ascii="Times New Roman"/>
          <w:b w:val="false"/>
          <w:i w:val="false"/>
          <w:color w:val="000000"/>
          <w:sz w:val="28"/>
        </w:rPr>
        <w:t>
      2170 01, 2170 03, 2170 22, 2170 23, 2170 24, 2170 25, 2170 26, 2170 28 және 2170 29-шоттардың нөмірлері, атаулары мен сипаттамалары алып тасталсын;</w:t>
      </w:r>
    </w:p>
    <w:bookmarkEnd w:id="139"/>
    <w:bookmarkStart w:name="z168" w:id="140"/>
    <w:p>
      <w:pPr>
        <w:spacing w:after="0"/>
        <w:ind w:left="0"/>
        <w:jc w:val="both"/>
      </w:pPr>
      <w:r>
        <w:rPr>
          <w:rFonts w:ascii="Times New Roman"/>
          <w:b w:val="false"/>
          <w:i w:val="false"/>
          <w:color w:val="000000"/>
          <w:sz w:val="28"/>
        </w:rPr>
        <w:t>
      2610, 2620 және 2630-шоттардың нөмірлері, атаулары мен сипаттамалары алып тасталсын;</w:t>
      </w:r>
    </w:p>
    <w:bookmarkEnd w:id="140"/>
    <w:bookmarkStart w:name="z169" w:id="141"/>
    <w:p>
      <w:pPr>
        <w:spacing w:after="0"/>
        <w:ind w:left="0"/>
        <w:jc w:val="both"/>
      </w:pPr>
      <w:r>
        <w:rPr>
          <w:rFonts w:ascii="Times New Roman"/>
          <w:b w:val="false"/>
          <w:i w:val="false"/>
          <w:color w:val="000000"/>
          <w:sz w:val="28"/>
        </w:rPr>
        <w:t>
      2930-шоттың атауы мен сипаттамасы мынадай редакцияда жазылсын:</w:t>
      </w:r>
    </w:p>
    <w:bookmarkEnd w:id="141"/>
    <w:bookmarkStart w:name="z170" w:id="142"/>
    <w:p>
      <w:pPr>
        <w:spacing w:after="0"/>
        <w:ind w:left="0"/>
        <w:jc w:val="both"/>
      </w:pPr>
      <w:r>
        <w:rPr>
          <w:rFonts w:ascii="Times New Roman"/>
          <w:b w:val="false"/>
          <w:i w:val="false"/>
          <w:color w:val="000000"/>
          <w:sz w:val="28"/>
        </w:rPr>
        <w:t>
      "2930 "Аяқталмаған құрылыс (актив).</w:t>
      </w:r>
    </w:p>
    <w:bookmarkEnd w:id="142"/>
    <w:bookmarkStart w:name="z171" w:id="143"/>
    <w:p>
      <w:pPr>
        <w:spacing w:after="0"/>
        <w:ind w:left="0"/>
        <w:jc w:val="both"/>
      </w:pPr>
      <w:r>
        <w:rPr>
          <w:rFonts w:ascii="Times New Roman"/>
          <w:b w:val="false"/>
          <w:i w:val="false"/>
          <w:color w:val="000000"/>
          <w:sz w:val="28"/>
        </w:rPr>
        <w:t>
      Мақсаты: аяқталмаған құрылыс ретінде көрсетілуі тиіс соманы есепке алу.</w:t>
      </w:r>
    </w:p>
    <w:bookmarkEnd w:id="143"/>
    <w:bookmarkStart w:name="z172" w:id="144"/>
    <w:p>
      <w:pPr>
        <w:spacing w:after="0"/>
        <w:ind w:left="0"/>
        <w:jc w:val="both"/>
      </w:pPr>
      <w:r>
        <w:rPr>
          <w:rFonts w:ascii="Times New Roman"/>
          <w:b w:val="false"/>
          <w:i w:val="false"/>
          <w:color w:val="000000"/>
          <w:sz w:val="28"/>
        </w:rPr>
        <w:t>
      Шоттың дебеті бойынша аяқталмаған күрделі құрылысқа жұмсалған шығын сомасы жазылады.</w:t>
      </w:r>
    </w:p>
    <w:bookmarkEnd w:id="144"/>
    <w:bookmarkStart w:name="z173" w:id="145"/>
    <w:p>
      <w:pPr>
        <w:spacing w:after="0"/>
        <w:ind w:left="0"/>
        <w:jc w:val="both"/>
      </w:pPr>
      <w:r>
        <w:rPr>
          <w:rFonts w:ascii="Times New Roman"/>
          <w:b w:val="false"/>
          <w:i w:val="false"/>
          <w:color w:val="000000"/>
          <w:sz w:val="28"/>
        </w:rPr>
        <w:t>
      Шоттың кредиті бойынша негізгі құрал-жабдықтың құнына, шығысқа жатқызылған немесе өзге де шығынға жатқызу кезіндегі күрделі құрылысқа жұмсалған шығынның сомасын есептен шығару жазылады.";</w:t>
      </w:r>
    </w:p>
    <w:bookmarkEnd w:id="145"/>
    <w:bookmarkStart w:name="z174" w:id="146"/>
    <w:p>
      <w:pPr>
        <w:spacing w:after="0"/>
        <w:ind w:left="0"/>
        <w:jc w:val="both"/>
      </w:pPr>
      <w:r>
        <w:rPr>
          <w:rFonts w:ascii="Times New Roman"/>
          <w:b w:val="false"/>
          <w:i w:val="false"/>
          <w:color w:val="000000"/>
          <w:sz w:val="28"/>
        </w:rPr>
        <w:t>
      3380 01-шоттың сипаттамасы мынадай редакцияда жазылсын:</w:t>
      </w:r>
    </w:p>
    <w:bookmarkEnd w:id="146"/>
    <w:bookmarkStart w:name="z175" w:id="147"/>
    <w:p>
      <w:pPr>
        <w:spacing w:after="0"/>
        <w:ind w:left="0"/>
        <w:jc w:val="both"/>
      </w:pPr>
      <w:r>
        <w:rPr>
          <w:rFonts w:ascii="Times New Roman"/>
          <w:b w:val="false"/>
          <w:i w:val="false"/>
          <w:color w:val="000000"/>
          <w:sz w:val="28"/>
        </w:rPr>
        <w:t>
      "3380 01 "Айналысқа шығарылған бағалы қағаздар бойынша сыйақы" (пассив).</w:t>
      </w:r>
    </w:p>
    <w:bookmarkEnd w:id="147"/>
    <w:bookmarkStart w:name="z176" w:id="148"/>
    <w:p>
      <w:pPr>
        <w:spacing w:after="0"/>
        <w:ind w:left="0"/>
        <w:jc w:val="both"/>
      </w:pPr>
      <w:r>
        <w:rPr>
          <w:rFonts w:ascii="Times New Roman"/>
          <w:b w:val="false"/>
          <w:i w:val="false"/>
          <w:color w:val="000000"/>
          <w:sz w:val="28"/>
        </w:rPr>
        <w:t xml:space="preserve">
      Мақсаты: ұйым айналысқа шығарған бағалы қағаздар бойынша сыйақы сомаcын есепке алу. </w:t>
      </w:r>
    </w:p>
    <w:bookmarkEnd w:id="148"/>
    <w:bookmarkStart w:name="z177" w:id="149"/>
    <w:p>
      <w:pPr>
        <w:spacing w:after="0"/>
        <w:ind w:left="0"/>
        <w:jc w:val="both"/>
      </w:pPr>
      <w:r>
        <w:rPr>
          <w:rFonts w:ascii="Times New Roman"/>
          <w:b w:val="false"/>
          <w:i w:val="false"/>
          <w:color w:val="000000"/>
          <w:sz w:val="28"/>
        </w:rPr>
        <w:t>
      Шоттың кредиті бойынша ұйым айналысқа шығарған бағалы қағаздар бойынша сыйақы сомасы жазылады.</w:t>
      </w:r>
    </w:p>
    <w:bookmarkEnd w:id="149"/>
    <w:bookmarkStart w:name="z178" w:id="150"/>
    <w:p>
      <w:pPr>
        <w:spacing w:after="0"/>
        <w:ind w:left="0"/>
        <w:jc w:val="both"/>
      </w:pPr>
      <w:r>
        <w:rPr>
          <w:rFonts w:ascii="Times New Roman"/>
          <w:b w:val="false"/>
          <w:i w:val="false"/>
          <w:color w:val="000000"/>
          <w:sz w:val="28"/>
        </w:rPr>
        <w:t>
      Шоттың дебеті бойынша айналысқа шығарған бағалы қағаздар бойынша сыйақы сомасын оны ұйым төлеген кезде есептен шығару жазылады.";</w:t>
      </w:r>
    </w:p>
    <w:bookmarkEnd w:id="150"/>
    <w:bookmarkStart w:name="z179" w:id="151"/>
    <w:p>
      <w:pPr>
        <w:spacing w:after="0"/>
        <w:ind w:left="0"/>
        <w:jc w:val="both"/>
      </w:pPr>
      <w:r>
        <w:rPr>
          <w:rFonts w:ascii="Times New Roman"/>
          <w:b w:val="false"/>
          <w:i w:val="false"/>
          <w:color w:val="000000"/>
          <w:sz w:val="28"/>
        </w:rPr>
        <w:t>
      3390 11-шоттың атауы мен сипаттамасы мынадай редакцияда жазылсын:</w:t>
      </w:r>
    </w:p>
    <w:bookmarkEnd w:id="151"/>
    <w:bookmarkStart w:name="z180" w:id="152"/>
    <w:p>
      <w:pPr>
        <w:spacing w:after="0"/>
        <w:ind w:left="0"/>
        <w:jc w:val="both"/>
      </w:pPr>
      <w:r>
        <w:rPr>
          <w:rFonts w:ascii="Times New Roman"/>
          <w:b w:val="false"/>
          <w:i w:val="false"/>
          <w:color w:val="000000"/>
          <w:sz w:val="28"/>
        </w:rPr>
        <w:t>
      "3390 11 "Сақтандыру (қайта сақтандыру) шарттарын өтеудің қалған бөлігі бойынша ақша ағыны бойынша міндеттемелер" (пассив).</w:t>
      </w:r>
    </w:p>
    <w:bookmarkEnd w:id="152"/>
    <w:bookmarkStart w:name="z181" w:id="153"/>
    <w:p>
      <w:pPr>
        <w:spacing w:after="0"/>
        <w:ind w:left="0"/>
        <w:jc w:val="both"/>
      </w:pPr>
      <w:r>
        <w:rPr>
          <w:rFonts w:ascii="Times New Roman"/>
          <w:b w:val="false"/>
          <w:i w:val="false"/>
          <w:color w:val="000000"/>
          <w:sz w:val="28"/>
        </w:rPr>
        <w:t>
      Мақсаты: сыйақыны бөлу тәсілінің негізінде және бағалаудың жалпы моделі бойынша бағаланатын сақтандыру (қайта сақтандыру) шарттарын өтеудің қалған бөлігі бойынша ақша ағыны бойынша міндеттемелерді есепке алу.</w:t>
      </w:r>
    </w:p>
    <w:bookmarkEnd w:id="153"/>
    <w:bookmarkStart w:name="z182" w:id="154"/>
    <w:p>
      <w:pPr>
        <w:spacing w:after="0"/>
        <w:ind w:left="0"/>
        <w:jc w:val="both"/>
      </w:pPr>
      <w:r>
        <w:rPr>
          <w:rFonts w:ascii="Times New Roman"/>
          <w:b w:val="false"/>
          <w:i w:val="false"/>
          <w:color w:val="000000"/>
          <w:sz w:val="28"/>
        </w:rPr>
        <w:t>
      Шоттың кредиті бойынша сыйлықақыны бөлу тәсілінің негізінде және бағалаудың жалпы моделі бойынша бағаланатын сақтандыру (қайта сақтандыру) шарттарын өтеудің қалған бөлігі бойынша ақша ағыны бойынша міндеттемелер көрсетіледі.</w:t>
      </w:r>
    </w:p>
    <w:bookmarkEnd w:id="154"/>
    <w:bookmarkStart w:name="z183" w:id="155"/>
    <w:p>
      <w:pPr>
        <w:spacing w:after="0"/>
        <w:ind w:left="0"/>
        <w:jc w:val="both"/>
      </w:pPr>
      <w:r>
        <w:rPr>
          <w:rFonts w:ascii="Times New Roman"/>
          <w:b w:val="false"/>
          <w:i w:val="false"/>
          <w:color w:val="000000"/>
          <w:sz w:val="28"/>
        </w:rPr>
        <w:t>
      Шоттың дебеті бойынша сыйлықақыны бөлу тәсілінің негізінде және бағалаудың жалпы моделі бойынша бағаланатын сақтандыру (қайта сақтандыру) шарттарын өтеудің қалған бөлігі бойынша ақша ағыны бойынша міндеттемелерді есептен шығару/азайту көрсетіледі.";</w:t>
      </w:r>
    </w:p>
    <w:bookmarkEnd w:id="155"/>
    <w:bookmarkStart w:name="z184" w:id="156"/>
    <w:p>
      <w:pPr>
        <w:spacing w:after="0"/>
        <w:ind w:left="0"/>
        <w:jc w:val="both"/>
      </w:pPr>
      <w:r>
        <w:rPr>
          <w:rFonts w:ascii="Times New Roman"/>
          <w:b w:val="false"/>
          <w:i w:val="false"/>
          <w:color w:val="000000"/>
          <w:sz w:val="28"/>
        </w:rPr>
        <w:t>
      3390 13 және 3390 14-шоттардың атаулары мен сипаттамалары мынадай редакцияда жазылсын:</w:t>
      </w:r>
    </w:p>
    <w:bookmarkEnd w:id="156"/>
    <w:bookmarkStart w:name="z185" w:id="157"/>
    <w:p>
      <w:pPr>
        <w:spacing w:after="0"/>
        <w:ind w:left="0"/>
        <w:jc w:val="both"/>
      </w:pPr>
      <w:r>
        <w:rPr>
          <w:rFonts w:ascii="Times New Roman"/>
          <w:b w:val="false"/>
          <w:i w:val="false"/>
          <w:color w:val="000000"/>
          <w:sz w:val="28"/>
        </w:rPr>
        <w:t>
      "3390 13 "Шығын компоненті (сақтандыру (қайта сақтандыру) шарттарын өтеудің қалған бөлігі бойынша ақша ағыны бойынша міндеттемелер" (пассив).</w:t>
      </w:r>
    </w:p>
    <w:bookmarkEnd w:id="157"/>
    <w:bookmarkStart w:name="z186" w:id="158"/>
    <w:p>
      <w:pPr>
        <w:spacing w:after="0"/>
        <w:ind w:left="0"/>
        <w:jc w:val="both"/>
      </w:pPr>
      <w:r>
        <w:rPr>
          <w:rFonts w:ascii="Times New Roman"/>
          <w:b w:val="false"/>
          <w:i w:val="false"/>
          <w:color w:val="000000"/>
          <w:sz w:val="28"/>
        </w:rPr>
        <w:t>
      Мақсаты: сақтандыру (қайта сақтандыру) шарттарын өтеудің қалған бөлігі бойынша ақша ағыны бойынша міндеттеме шығынының компонентін есепке алу.</w:t>
      </w:r>
    </w:p>
    <w:bookmarkEnd w:id="158"/>
    <w:bookmarkStart w:name="z187" w:id="159"/>
    <w:p>
      <w:pPr>
        <w:spacing w:after="0"/>
        <w:ind w:left="0"/>
        <w:jc w:val="both"/>
      </w:pPr>
      <w:r>
        <w:rPr>
          <w:rFonts w:ascii="Times New Roman"/>
          <w:b w:val="false"/>
          <w:i w:val="false"/>
          <w:color w:val="000000"/>
          <w:sz w:val="28"/>
        </w:rPr>
        <w:t>
      Шоттың кредиті бойынша сақтандыру (қайта сақтандыру) шарттарын өтеудің қалған бөлігі бойынша ақша ағыны бойынша міндеттеме шығынының компоненті көрсетіледі.</w:t>
      </w:r>
    </w:p>
    <w:bookmarkEnd w:id="159"/>
    <w:bookmarkStart w:name="z188" w:id="160"/>
    <w:p>
      <w:pPr>
        <w:spacing w:after="0"/>
        <w:ind w:left="0"/>
        <w:jc w:val="both"/>
      </w:pPr>
      <w:r>
        <w:rPr>
          <w:rFonts w:ascii="Times New Roman"/>
          <w:b w:val="false"/>
          <w:i w:val="false"/>
          <w:color w:val="000000"/>
          <w:sz w:val="28"/>
        </w:rPr>
        <w:t>
      Шоттың дебеті бойынша сақтандыру (қайта сақтандыру) шарттарын өтеудің қалған бөлігі бойынша ақша ағыны бойынша міндеттеме шығыны компонентінің азаюы көрсетіледі.</w:t>
      </w:r>
    </w:p>
    <w:bookmarkEnd w:id="160"/>
    <w:bookmarkStart w:name="z189" w:id="161"/>
    <w:p>
      <w:pPr>
        <w:spacing w:after="0"/>
        <w:ind w:left="0"/>
        <w:jc w:val="both"/>
      </w:pPr>
      <w:r>
        <w:rPr>
          <w:rFonts w:ascii="Times New Roman"/>
          <w:b w:val="false"/>
          <w:i w:val="false"/>
          <w:color w:val="000000"/>
          <w:sz w:val="28"/>
        </w:rPr>
        <w:t>
      3390 14 "Шығын компоненті (сақтандыру (қайта сақтандыру) шарттарын өтеудің қалған бөлігі бойынша қаржылық емес тәуекелге тәуекелдік түзету бойынша" (пассив).</w:t>
      </w:r>
    </w:p>
    <w:bookmarkEnd w:id="161"/>
    <w:bookmarkStart w:name="z190" w:id="162"/>
    <w:p>
      <w:pPr>
        <w:spacing w:after="0"/>
        <w:ind w:left="0"/>
        <w:jc w:val="both"/>
      </w:pPr>
      <w:r>
        <w:rPr>
          <w:rFonts w:ascii="Times New Roman"/>
          <w:b w:val="false"/>
          <w:i w:val="false"/>
          <w:color w:val="000000"/>
          <w:sz w:val="28"/>
        </w:rPr>
        <w:t>
      Мақсаты: сақтандыру (қайта сақтандыру) шарттарын өтеудің қалған бөлігі бойынша қаржылық емес тәуекелге тәуекелдік түзетудің шығынының компонентін есепке алу.</w:t>
      </w:r>
    </w:p>
    <w:bookmarkEnd w:id="162"/>
    <w:bookmarkStart w:name="z191" w:id="163"/>
    <w:p>
      <w:pPr>
        <w:spacing w:after="0"/>
        <w:ind w:left="0"/>
        <w:jc w:val="both"/>
      </w:pPr>
      <w:r>
        <w:rPr>
          <w:rFonts w:ascii="Times New Roman"/>
          <w:b w:val="false"/>
          <w:i w:val="false"/>
          <w:color w:val="000000"/>
          <w:sz w:val="28"/>
        </w:rPr>
        <w:t>
      Шоттың кредиті бойынша сақтандыру (қайта сақтандыру) шарттарын өтеудің қалған бөлігі бойынша қаржылық емес тәуекелге тәуекелдік түзету бойынша шығынның компоненті көрсетіледі.</w:t>
      </w:r>
    </w:p>
    <w:bookmarkEnd w:id="163"/>
    <w:bookmarkStart w:name="z192" w:id="164"/>
    <w:p>
      <w:pPr>
        <w:spacing w:after="0"/>
        <w:ind w:left="0"/>
        <w:jc w:val="both"/>
      </w:pPr>
      <w:r>
        <w:rPr>
          <w:rFonts w:ascii="Times New Roman"/>
          <w:b w:val="false"/>
          <w:i w:val="false"/>
          <w:color w:val="000000"/>
          <w:sz w:val="28"/>
        </w:rPr>
        <w:t>
      Шоттың дебеті бойынша сақтандыру (қайта сақтандыру) шарттарын өтеудің қалған бөлігі бойынша қаржылық емес тәуекелге тәуекелдік түзету бойынша шығын компонентінің азаюы көрсетіледі.";</w:t>
      </w:r>
    </w:p>
    <w:bookmarkEnd w:id="164"/>
    <w:bookmarkStart w:name="z193" w:id="165"/>
    <w:p>
      <w:pPr>
        <w:spacing w:after="0"/>
        <w:ind w:left="0"/>
        <w:jc w:val="both"/>
      </w:pPr>
      <w:r>
        <w:rPr>
          <w:rFonts w:ascii="Times New Roman"/>
          <w:b w:val="false"/>
          <w:i w:val="false"/>
          <w:color w:val="000000"/>
          <w:sz w:val="28"/>
        </w:rPr>
        <w:t>
      3390 17, 3390 18 және 3390 19-шоттардың атаулары мен сипаттамалары мынадай редакцияда жазылсын:</w:t>
      </w:r>
    </w:p>
    <w:bookmarkEnd w:id="165"/>
    <w:bookmarkStart w:name="z194" w:id="166"/>
    <w:p>
      <w:pPr>
        <w:spacing w:after="0"/>
        <w:ind w:left="0"/>
        <w:jc w:val="both"/>
      </w:pPr>
      <w:r>
        <w:rPr>
          <w:rFonts w:ascii="Times New Roman"/>
          <w:b w:val="false"/>
          <w:i w:val="false"/>
          <w:color w:val="000000"/>
          <w:sz w:val="28"/>
        </w:rPr>
        <w:t>
      "3390 17 "Туындаған шығын бойынша сақтандыру (қайта сақтандыру) шарттары бойынша ақша ағыны бойынша міндеттемелер" (пассив).</w:t>
      </w:r>
    </w:p>
    <w:bookmarkEnd w:id="166"/>
    <w:bookmarkStart w:name="z195" w:id="167"/>
    <w:p>
      <w:pPr>
        <w:spacing w:after="0"/>
        <w:ind w:left="0"/>
        <w:jc w:val="both"/>
      </w:pPr>
      <w:r>
        <w:rPr>
          <w:rFonts w:ascii="Times New Roman"/>
          <w:b w:val="false"/>
          <w:i w:val="false"/>
          <w:color w:val="000000"/>
          <w:sz w:val="28"/>
        </w:rPr>
        <w:t>
      Мақсаты: өткен кезеңдердің қызметтеріне (сақтандыру (қайта сақтандыру) шарттары бойынша) қатысты шарттарды орындау бойынша ақша ағынын қамтитын туындаған сақтандыру шығыны бойынша міндеттемелерді есепке алу (сыйлықақыны бөлу тәсілінің негізінде және бағалаудың жалпы моделі бойынша бағаланады).</w:t>
      </w:r>
    </w:p>
    <w:bookmarkEnd w:id="167"/>
    <w:bookmarkStart w:name="z196" w:id="168"/>
    <w:p>
      <w:pPr>
        <w:spacing w:after="0"/>
        <w:ind w:left="0"/>
        <w:jc w:val="both"/>
      </w:pPr>
      <w:r>
        <w:rPr>
          <w:rFonts w:ascii="Times New Roman"/>
          <w:b w:val="false"/>
          <w:i w:val="false"/>
          <w:color w:val="000000"/>
          <w:sz w:val="28"/>
        </w:rPr>
        <w:t>
      Шоттың кредиті бойынша туындаған сақтандыру шығыны бойынша сыйлықақыны бөлу тәсілінің негізінде және жалпы бағалау моделі бойынша бағаланатын сақтандыру (қайта сақтандыру) шарттары бойынша міндеттемелер көрсетіледі.</w:t>
      </w:r>
    </w:p>
    <w:bookmarkEnd w:id="168"/>
    <w:bookmarkStart w:name="z197" w:id="169"/>
    <w:p>
      <w:pPr>
        <w:spacing w:after="0"/>
        <w:ind w:left="0"/>
        <w:jc w:val="both"/>
      </w:pPr>
      <w:r>
        <w:rPr>
          <w:rFonts w:ascii="Times New Roman"/>
          <w:b w:val="false"/>
          <w:i w:val="false"/>
          <w:color w:val="000000"/>
          <w:sz w:val="28"/>
        </w:rPr>
        <w:t>
      Шоттың дебеті бойынша туындаған сақтандыру шығыны бойынша сыйлықақыны бөлу тәсілінің негізінде және бағалаудың жалпы моделі бойынша бағаланатын сақтандыру (қайта сақтандыру) шарттары бойынша міндеттемелерді есептен шығару/азайту көрсетіледі.</w:t>
      </w:r>
    </w:p>
    <w:bookmarkEnd w:id="169"/>
    <w:bookmarkStart w:name="z198" w:id="170"/>
    <w:p>
      <w:pPr>
        <w:spacing w:after="0"/>
        <w:ind w:left="0"/>
        <w:jc w:val="both"/>
      </w:pPr>
      <w:r>
        <w:rPr>
          <w:rFonts w:ascii="Times New Roman"/>
          <w:b w:val="false"/>
          <w:i w:val="false"/>
          <w:color w:val="000000"/>
          <w:sz w:val="28"/>
        </w:rPr>
        <w:t>
      3390 18 "Сақтандыру шарттары бойынша сақтандыру сыйлықақылары" (контрпассив).</w:t>
      </w:r>
    </w:p>
    <w:bookmarkEnd w:id="170"/>
    <w:bookmarkStart w:name="z199" w:id="171"/>
    <w:p>
      <w:pPr>
        <w:spacing w:after="0"/>
        <w:ind w:left="0"/>
        <w:jc w:val="both"/>
      </w:pPr>
      <w:r>
        <w:rPr>
          <w:rFonts w:ascii="Times New Roman"/>
          <w:b w:val="false"/>
          <w:i w:val="false"/>
          <w:color w:val="000000"/>
          <w:sz w:val="28"/>
        </w:rPr>
        <w:t>
      Мақсаты: сақтандыру шарттары бойынша болашақ ақша ағынының бағалау сомасын есепке алу.</w:t>
      </w:r>
    </w:p>
    <w:bookmarkEnd w:id="171"/>
    <w:bookmarkStart w:name="z200" w:id="172"/>
    <w:p>
      <w:pPr>
        <w:spacing w:after="0"/>
        <w:ind w:left="0"/>
        <w:jc w:val="both"/>
      </w:pPr>
      <w:r>
        <w:rPr>
          <w:rFonts w:ascii="Times New Roman"/>
          <w:b w:val="false"/>
          <w:i w:val="false"/>
          <w:color w:val="000000"/>
          <w:sz w:val="28"/>
        </w:rPr>
        <w:t>
      Шоттың дебеті бойынша сақтандыру шарттары бойынша болашақ ақша ағынының бағалау сомасы көрсетіледі.</w:t>
      </w:r>
    </w:p>
    <w:bookmarkEnd w:id="172"/>
    <w:bookmarkStart w:name="z201" w:id="173"/>
    <w:p>
      <w:pPr>
        <w:spacing w:after="0"/>
        <w:ind w:left="0"/>
        <w:jc w:val="both"/>
      </w:pPr>
      <w:r>
        <w:rPr>
          <w:rFonts w:ascii="Times New Roman"/>
          <w:b w:val="false"/>
          <w:i w:val="false"/>
          <w:color w:val="000000"/>
          <w:sz w:val="28"/>
        </w:rPr>
        <w:t>
      Шоттың кредиті бойынша сақтандыру шарттары бойынша болашақ ақша ағынының бағалау сомасын есептен шығару және (немесе) азайту көрсетіледі.</w:t>
      </w:r>
    </w:p>
    <w:bookmarkEnd w:id="173"/>
    <w:bookmarkStart w:name="z202" w:id="174"/>
    <w:p>
      <w:pPr>
        <w:spacing w:after="0"/>
        <w:ind w:left="0"/>
        <w:jc w:val="both"/>
      </w:pPr>
      <w:r>
        <w:rPr>
          <w:rFonts w:ascii="Times New Roman"/>
          <w:b w:val="false"/>
          <w:i w:val="false"/>
          <w:color w:val="000000"/>
          <w:sz w:val="28"/>
        </w:rPr>
        <w:t>
      3390 19 "Шығарылған қайта сақтандыру шарттары бойынша сақтандыру сыйлықақылары" (контрпассив).</w:t>
      </w:r>
    </w:p>
    <w:bookmarkEnd w:id="174"/>
    <w:bookmarkStart w:name="z203" w:id="175"/>
    <w:p>
      <w:pPr>
        <w:spacing w:after="0"/>
        <w:ind w:left="0"/>
        <w:jc w:val="both"/>
      </w:pPr>
      <w:r>
        <w:rPr>
          <w:rFonts w:ascii="Times New Roman"/>
          <w:b w:val="false"/>
          <w:i w:val="false"/>
          <w:color w:val="000000"/>
          <w:sz w:val="28"/>
        </w:rPr>
        <w:t>
      Мақсаты: шығарылған қайта сақтандыру шарттары бойынша болашақ ақша ағынының бағалау сомасын есепке алу.</w:t>
      </w:r>
    </w:p>
    <w:bookmarkEnd w:id="175"/>
    <w:bookmarkStart w:name="z204" w:id="176"/>
    <w:p>
      <w:pPr>
        <w:spacing w:after="0"/>
        <w:ind w:left="0"/>
        <w:jc w:val="both"/>
      </w:pPr>
      <w:r>
        <w:rPr>
          <w:rFonts w:ascii="Times New Roman"/>
          <w:b w:val="false"/>
          <w:i w:val="false"/>
          <w:color w:val="000000"/>
          <w:sz w:val="28"/>
        </w:rPr>
        <w:t>
      Шоттың дебеті бойынша шығарылған қайта сақтандыру шарттары бойынша болашақ ақша ағынының бағалау сомасы көрсетіледі.</w:t>
      </w:r>
    </w:p>
    <w:bookmarkEnd w:id="176"/>
    <w:bookmarkStart w:name="z205" w:id="177"/>
    <w:p>
      <w:pPr>
        <w:spacing w:after="0"/>
        <w:ind w:left="0"/>
        <w:jc w:val="both"/>
      </w:pPr>
      <w:r>
        <w:rPr>
          <w:rFonts w:ascii="Times New Roman"/>
          <w:b w:val="false"/>
          <w:i w:val="false"/>
          <w:color w:val="000000"/>
          <w:sz w:val="28"/>
        </w:rPr>
        <w:t>
      Шоттың кредиті бойынша шығарылған қайта сақтандыру шарттары бойынша болашақ ақша ағынының бағалау сомасын есептен шығару және (немесе) азайту көрсетіледі.";</w:t>
      </w:r>
    </w:p>
    <w:bookmarkEnd w:id="177"/>
    <w:bookmarkStart w:name="z206" w:id="178"/>
    <w:p>
      <w:pPr>
        <w:spacing w:after="0"/>
        <w:ind w:left="0"/>
        <w:jc w:val="both"/>
      </w:pPr>
      <w:r>
        <w:rPr>
          <w:rFonts w:ascii="Times New Roman"/>
          <w:b w:val="false"/>
          <w:i w:val="false"/>
          <w:color w:val="000000"/>
          <w:sz w:val="28"/>
        </w:rPr>
        <w:t>
      3390 20-шоттың сипаттамасынан кейін мынадай мазмұндағы 3390 21, 3390 22 және 3390 23-шоттардың нөмірлерімен, атауларымен және сипаттамаларымен толықтырылсын:</w:t>
      </w:r>
    </w:p>
    <w:bookmarkEnd w:id="178"/>
    <w:bookmarkStart w:name="z207" w:id="179"/>
    <w:p>
      <w:pPr>
        <w:spacing w:after="0"/>
        <w:ind w:left="0"/>
        <w:jc w:val="both"/>
      </w:pPr>
      <w:r>
        <w:rPr>
          <w:rFonts w:ascii="Times New Roman"/>
          <w:b w:val="false"/>
          <w:i w:val="false"/>
          <w:color w:val="000000"/>
          <w:sz w:val="28"/>
        </w:rPr>
        <w:t>
      "3390 21 "Туындаған шығын бойынша қаржылық емес тәуекелге тәуекелдік түзету" (пассив).</w:t>
      </w:r>
    </w:p>
    <w:bookmarkEnd w:id="179"/>
    <w:bookmarkStart w:name="z208" w:id="180"/>
    <w:p>
      <w:pPr>
        <w:spacing w:after="0"/>
        <w:ind w:left="0"/>
        <w:jc w:val="both"/>
      </w:pPr>
      <w:r>
        <w:rPr>
          <w:rFonts w:ascii="Times New Roman"/>
          <w:b w:val="false"/>
          <w:i w:val="false"/>
          <w:color w:val="000000"/>
          <w:sz w:val="28"/>
        </w:rPr>
        <w:t>
      Мақсаты: туындаған шығын бойынша қаржылық емес тәуекелге тәуекелдік түзетуді есепке алу.</w:t>
      </w:r>
    </w:p>
    <w:bookmarkEnd w:id="180"/>
    <w:bookmarkStart w:name="z209" w:id="181"/>
    <w:p>
      <w:pPr>
        <w:spacing w:after="0"/>
        <w:ind w:left="0"/>
        <w:jc w:val="both"/>
      </w:pPr>
      <w:r>
        <w:rPr>
          <w:rFonts w:ascii="Times New Roman"/>
          <w:b w:val="false"/>
          <w:i w:val="false"/>
          <w:color w:val="000000"/>
          <w:sz w:val="28"/>
        </w:rPr>
        <w:t>
      Шоттың кредиті бойынша туындаған шығын бойынша қаржылық емес тәуекелге тәуекелдік түзету көрсетіледі.</w:t>
      </w:r>
    </w:p>
    <w:bookmarkEnd w:id="181"/>
    <w:bookmarkStart w:name="z210" w:id="182"/>
    <w:p>
      <w:pPr>
        <w:spacing w:after="0"/>
        <w:ind w:left="0"/>
        <w:jc w:val="both"/>
      </w:pPr>
      <w:r>
        <w:rPr>
          <w:rFonts w:ascii="Times New Roman"/>
          <w:b w:val="false"/>
          <w:i w:val="false"/>
          <w:color w:val="000000"/>
          <w:sz w:val="28"/>
        </w:rPr>
        <w:t>
      Шоттың дебеті бойынша туындаған шығын бойынша қаржылық емес тәуекелге тәуекелдік түзетудің азаюы және (немесе) есептен шығарылуы көрсетіледі.</w:t>
      </w:r>
    </w:p>
    <w:bookmarkEnd w:id="182"/>
    <w:bookmarkStart w:name="z211" w:id="183"/>
    <w:p>
      <w:pPr>
        <w:spacing w:after="0"/>
        <w:ind w:left="0"/>
        <w:jc w:val="both"/>
      </w:pPr>
      <w:r>
        <w:rPr>
          <w:rFonts w:ascii="Times New Roman"/>
          <w:b w:val="false"/>
          <w:i w:val="false"/>
          <w:color w:val="000000"/>
          <w:sz w:val="28"/>
        </w:rPr>
        <w:t>
      3390 22 "Ұсталатын қайта сақтандыру шарттары бойынша міндеттемелер".</w:t>
      </w:r>
    </w:p>
    <w:bookmarkEnd w:id="183"/>
    <w:bookmarkStart w:name="z212" w:id="184"/>
    <w:p>
      <w:pPr>
        <w:spacing w:after="0"/>
        <w:ind w:left="0"/>
        <w:jc w:val="both"/>
      </w:pPr>
      <w:r>
        <w:rPr>
          <w:rFonts w:ascii="Times New Roman"/>
          <w:b w:val="false"/>
          <w:i w:val="false"/>
          <w:color w:val="000000"/>
          <w:sz w:val="28"/>
        </w:rPr>
        <w:t>
      Мақсаты: ұсталатын қайта сақтандыру шарттары бойынша міндеттемелерді есепке алу.</w:t>
      </w:r>
    </w:p>
    <w:bookmarkEnd w:id="184"/>
    <w:bookmarkStart w:name="z213" w:id="185"/>
    <w:p>
      <w:pPr>
        <w:spacing w:after="0"/>
        <w:ind w:left="0"/>
        <w:jc w:val="both"/>
      </w:pPr>
      <w:r>
        <w:rPr>
          <w:rFonts w:ascii="Times New Roman"/>
          <w:b w:val="false"/>
          <w:i w:val="false"/>
          <w:color w:val="000000"/>
          <w:sz w:val="28"/>
        </w:rPr>
        <w:t>
      Шоттың кредиті бойынша ұсталатын қайта сақтандыру шарттары бойынша міндеттемелер көрсетіледі.</w:t>
      </w:r>
    </w:p>
    <w:bookmarkEnd w:id="185"/>
    <w:bookmarkStart w:name="z214" w:id="186"/>
    <w:p>
      <w:pPr>
        <w:spacing w:after="0"/>
        <w:ind w:left="0"/>
        <w:jc w:val="both"/>
      </w:pPr>
      <w:r>
        <w:rPr>
          <w:rFonts w:ascii="Times New Roman"/>
          <w:b w:val="false"/>
          <w:i w:val="false"/>
          <w:color w:val="000000"/>
          <w:sz w:val="28"/>
        </w:rPr>
        <w:t>
      Шоттың дебеті бойынша ұсталатын қайта сақтандыру шарттары бойынша міндеттемелерді есептен шығару/азайту көрсетіледі.</w:t>
      </w:r>
    </w:p>
    <w:bookmarkEnd w:id="186"/>
    <w:bookmarkStart w:name="z215" w:id="187"/>
    <w:p>
      <w:pPr>
        <w:spacing w:after="0"/>
        <w:ind w:left="0"/>
        <w:jc w:val="both"/>
      </w:pPr>
      <w:r>
        <w:rPr>
          <w:rFonts w:ascii="Times New Roman"/>
          <w:b w:val="false"/>
          <w:i w:val="false"/>
          <w:color w:val="000000"/>
          <w:sz w:val="28"/>
        </w:rPr>
        <w:t>
      3390 23 "Сақтандыру (қайта сақтандыру) шарттары бойынша маржа"</w:t>
      </w:r>
    </w:p>
    <w:bookmarkEnd w:id="187"/>
    <w:bookmarkStart w:name="z216" w:id="188"/>
    <w:p>
      <w:pPr>
        <w:spacing w:after="0"/>
        <w:ind w:left="0"/>
        <w:jc w:val="both"/>
      </w:pPr>
      <w:r>
        <w:rPr>
          <w:rFonts w:ascii="Times New Roman"/>
          <w:b w:val="false"/>
          <w:i w:val="false"/>
          <w:color w:val="000000"/>
          <w:sz w:val="28"/>
        </w:rPr>
        <w:t>
      Мақсаты: Сақтандыру (қайта сақтандыру) шарттарының топтары бойынша шартта көзделген қызметтер үшін маржаны есепке алу.</w:t>
      </w:r>
    </w:p>
    <w:bookmarkEnd w:id="188"/>
    <w:bookmarkStart w:name="z217" w:id="189"/>
    <w:p>
      <w:pPr>
        <w:spacing w:after="0"/>
        <w:ind w:left="0"/>
        <w:jc w:val="both"/>
      </w:pPr>
      <w:r>
        <w:rPr>
          <w:rFonts w:ascii="Times New Roman"/>
          <w:b w:val="false"/>
          <w:i w:val="false"/>
          <w:color w:val="000000"/>
          <w:sz w:val="28"/>
        </w:rPr>
        <w:t>
      Шоттың кредиті бойынша шартта көзделген қызметтер үшін маржа көрсетіледі.</w:t>
      </w:r>
    </w:p>
    <w:bookmarkEnd w:id="189"/>
    <w:bookmarkStart w:name="z218" w:id="190"/>
    <w:p>
      <w:pPr>
        <w:spacing w:after="0"/>
        <w:ind w:left="0"/>
        <w:jc w:val="both"/>
      </w:pPr>
      <w:r>
        <w:rPr>
          <w:rFonts w:ascii="Times New Roman"/>
          <w:b w:val="false"/>
          <w:i w:val="false"/>
          <w:color w:val="000000"/>
          <w:sz w:val="28"/>
        </w:rPr>
        <w:t>
      Шоттың дебеті бойынша шартта көзделген қызметтер үшін маржаның есептен шығарылуы көрсетіледі.";</w:t>
      </w:r>
    </w:p>
    <w:bookmarkEnd w:id="190"/>
    <w:bookmarkStart w:name="z219" w:id="191"/>
    <w:p>
      <w:pPr>
        <w:spacing w:after="0"/>
        <w:ind w:left="0"/>
        <w:jc w:val="both"/>
      </w:pPr>
      <w:r>
        <w:rPr>
          <w:rFonts w:ascii="Times New Roman"/>
          <w:b w:val="false"/>
          <w:i w:val="false"/>
          <w:color w:val="000000"/>
          <w:sz w:val="28"/>
        </w:rPr>
        <w:t>
      3390 54-шоттың сипаттамасынан кейін мынадай мазмұндағы 3390 55-шоттың нөмірімен, атауымен және сипаттамасымен толықтырылсын:</w:t>
      </w:r>
    </w:p>
    <w:bookmarkEnd w:id="191"/>
    <w:bookmarkStart w:name="z220" w:id="192"/>
    <w:p>
      <w:pPr>
        <w:spacing w:after="0"/>
        <w:ind w:left="0"/>
        <w:jc w:val="both"/>
      </w:pPr>
      <w:r>
        <w:rPr>
          <w:rFonts w:ascii="Times New Roman"/>
          <w:b w:val="false"/>
          <w:i w:val="false"/>
          <w:color w:val="000000"/>
          <w:sz w:val="28"/>
        </w:rPr>
        <w:t>
      "3390 55 "Ұсталатын қайта сақтандыру шарттары бойынша маржа" (пассив).</w:t>
      </w:r>
    </w:p>
    <w:bookmarkEnd w:id="192"/>
    <w:bookmarkStart w:name="z221" w:id="193"/>
    <w:p>
      <w:pPr>
        <w:spacing w:after="0"/>
        <w:ind w:left="0"/>
        <w:jc w:val="both"/>
      </w:pPr>
      <w:r>
        <w:rPr>
          <w:rFonts w:ascii="Times New Roman"/>
          <w:b w:val="false"/>
          <w:i w:val="false"/>
          <w:color w:val="000000"/>
          <w:sz w:val="28"/>
        </w:rPr>
        <w:t xml:space="preserve">
      Мақсаты: қайта сақтандыру шарттары тобы бойынша шартта көзделген қызметтер үшін маржаны есепке алу. </w:t>
      </w:r>
    </w:p>
    <w:bookmarkEnd w:id="193"/>
    <w:bookmarkStart w:name="z222" w:id="194"/>
    <w:p>
      <w:pPr>
        <w:spacing w:after="0"/>
        <w:ind w:left="0"/>
        <w:jc w:val="both"/>
      </w:pPr>
      <w:r>
        <w:rPr>
          <w:rFonts w:ascii="Times New Roman"/>
          <w:b w:val="false"/>
          <w:i w:val="false"/>
          <w:color w:val="000000"/>
          <w:sz w:val="28"/>
        </w:rPr>
        <w:t>
      Шоттың кредиті бойынша қайта сақтандыру шарттарының тобы бойынша шартта көзделген қызметтер үшін маржа көрсетіледі.</w:t>
      </w:r>
    </w:p>
    <w:bookmarkEnd w:id="194"/>
    <w:bookmarkStart w:name="z223" w:id="195"/>
    <w:p>
      <w:pPr>
        <w:spacing w:after="0"/>
        <w:ind w:left="0"/>
        <w:jc w:val="both"/>
      </w:pPr>
      <w:r>
        <w:rPr>
          <w:rFonts w:ascii="Times New Roman"/>
          <w:b w:val="false"/>
          <w:i w:val="false"/>
          <w:color w:val="000000"/>
          <w:sz w:val="28"/>
        </w:rPr>
        <w:t>
      Шоттың дебеті бойынша қайта сақтандыру шарттарының тобы бойынша шартта көзделген қызметтер үшін маржаның есептен шығарылуы көрсетіледі.";</w:t>
      </w:r>
    </w:p>
    <w:bookmarkEnd w:id="195"/>
    <w:bookmarkStart w:name="z224" w:id="196"/>
    <w:p>
      <w:pPr>
        <w:spacing w:after="0"/>
        <w:ind w:left="0"/>
        <w:jc w:val="both"/>
      </w:pPr>
      <w:r>
        <w:rPr>
          <w:rFonts w:ascii="Times New Roman"/>
          <w:b w:val="false"/>
          <w:i w:val="false"/>
          <w:color w:val="000000"/>
          <w:sz w:val="28"/>
        </w:rPr>
        <w:t>
      4040 11-шоттың атауы мен сипаттамасы мынадай редакцияда жазылсын:</w:t>
      </w:r>
    </w:p>
    <w:bookmarkEnd w:id="196"/>
    <w:bookmarkStart w:name="z225" w:id="197"/>
    <w:p>
      <w:pPr>
        <w:spacing w:after="0"/>
        <w:ind w:left="0"/>
        <w:jc w:val="both"/>
      </w:pPr>
      <w:r>
        <w:rPr>
          <w:rFonts w:ascii="Times New Roman"/>
          <w:b w:val="false"/>
          <w:i w:val="false"/>
          <w:color w:val="000000"/>
          <w:sz w:val="28"/>
        </w:rPr>
        <w:t>
      "4040 11 "Сақтандыру (қайта сақтандыру) шарттарын өтеудің қалған бөлігі бойынша күтілетін ақша ағынын ең жақсы бағалау" (пассив).</w:t>
      </w:r>
    </w:p>
    <w:bookmarkEnd w:id="197"/>
    <w:bookmarkStart w:name="z226" w:id="198"/>
    <w:p>
      <w:pPr>
        <w:spacing w:after="0"/>
        <w:ind w:left="0"/>
        <w:jc w:val="both"/>
      </w:pPr>
      <w:r>
        <w:rPr>
          <w:rFonts w:ascii="Times New Roman"/>
          <w:b w:val="false"/>
          <w:i w:val="false"/>
          <w:color w:val="000000"/>
          <w:sz w:val="28"/>
        </w:rPr>
        <w:t>
      Мақсаты: сыйлықақыны бөлу тәсілінің негізінде және бағалаудың жалпы моделі бойынша бағаланатын сақтандыру (қайта сақтандыру) шарттарын өтеудің қалған бөлігі бойынша күтілетін ақша ағынын ең жақсы бағалауды есепке алу.</w:t>
      </w:r>
    </w:p>
    <w:bookmarkEnd w:id="198"/>
    <w:bookmarkStart w:name="z227" w:id="199"/>
    <w:p>
      <w:pPr>
        <w:spacing w:after="0"/>
        <w:ind w:left="0"/>
        <w:jc w:val="both"/>
      </w:pPr>
      <w:r>
        <w:rPr>
          <w:rFonts w:ascii="Times New Roman"/>
          <w:b w:val="false"/>
          <w:i w:val="false"/>
          <w:color w:val="000000"/>
          <w:sz w:val="28"/>
        </w:rPr>
        <w:t>
      Шоттың кредиті бойынша сыйлықақыны бөлу тәсілінің негізінде және бағалаудың жалпы моделі бойынша бағаланатын сақтандыру (қайта сақтандыру) шарттарын өтеудің қалған бөлігі бойынша күтілетін ақша ағынын ең жақсы бағалау көрсетіледі.</w:t>
      </w:r>
    </w:p>
    <w:bookmarkEnd w:id="199"/>
    <w:bookmarkStart w:name="z228" w:id="200"/>
    <w:p>
      <w:pPr>
        <w:spacing w:after="0"/>
        <w:ind w:left="0"/>
        <w:jc w:val="both"/>
      </w:pPr>
      <w:r>
        <w:rPr>
          <w:rFonts w:ascii="Times New Roman"/>
          <w:b w:val="false"/>
          <w:i w:val="false"/>
          <w:color w:val="000000"/>
          <w:sz w:val="28"/>
        </w:rPr>
        <w:t>
      Шоттың дебеті бойынша есептік бағалау өзгерген кезде сыйлықақыны бөлу тәсілінің негізінде және жалпы бағалау моделі бойынша бағаланатын сақтандыру (қайта сақтандыру) шарттарын өтеудің қалған бөлігі бойынша күтілетін ақша ағынын ең жақсы бағалауды есептен шығару және (немесе) азайту көрсетіледі. ";</w:t>
      </w:r>
    </w:p>
    <w:bookmarkEnd w:id="200"/>
    <w:bookmarkStart w:name="z229" w:id="201"/>
    <w:p>
      <w:pPr>
        <w:spacing w:after="0"/>
        <w:ind w:left="0"/>
        <w:jc w:val="both"/>
      </w:pPr>
      <w:r>
        <w:rPr>
          <w:rFonts w:ascii="Times New Roman"/>
          <w:b w:val="false"/>
          <w:i w:val="false"/>
          <w:color w:val="000000"/>
          <w:sz w:val="28"/>
        </w:rPr>
        <w:t>
      4040 14, 4040 15, 4040 16, 4040 17 және 4040 18-шоттардың атаулары мен сипаттамалары мынадай редакцияда жазылсын:</w:t>
      </w:r>
    </w:p>
    <w:bookmarkEnd w:id="201"/>
    <w:bookmarkStart w:name="z230" w:id="202"/>
    <w:p>
      <w:pPr>
        <w:spacing w:after="0"/>
        <w:ind w:left="0"/>
        <w:jc w:val="both"/>
      </w:pPr>
      <w:r>
        <w:rPr>
          <w:rFonts w:ascii="Times New Roman"/>
          <w:b w:val="false"/>
          <w:i w:val="false"/>
          <w:color w:val="000000"/>
          <w:sz w:val="28"/>
        </w:rPr>
        <w:t>
      "4040 14 "Шығын компоненті (күтілетін ақша ағындарын ең жақсы бағалау бойынша)" (пассив). Шығын компоненті (сақтандыру (қайта сақтандыру) шарттарын өтеудің қалған бөлігі бойынша күтілетін ақша ағынын ең жақсы бағалау бойынша" (пассив).</w:t>
      </w:r>
    </w:p>
    <w:bookmarkEnd w:id="202"/>
    <w:bookmarkStart w:name="z231" w:id="203"/>
    <w:p>
      <w:pPr>
        <w:spacing w:after="0"/>
        <w:ind w:left="0"/>
        <w:jc w:val="both"/>
      </w:pPr>
      <w:r>
        <w:rPr>
          <w:rFonts w:ascii="Times New Roman"/>
          <w:b w:val="false"/>
          <w:i w:val="false"/>
          <w:color w:val="000000"/>
          <w:sz w:val="28"/>
        </w:rPr>
        <w:t>
      Мақсаты: Сақтандыру (қайта сақтандыру) шарттарын өтеудің қалған бөлігі бойынша күтілетін ақша ағынын ең жақсы бағалау бойынша шығын компонентін есепке алу.</w:t>
      </w:r>
    </w:p>
    <w:bookmarkEnd w:id="203"/>
    <w:bookmarkStart w:name="z232" w:id="204"/>
    <w:p>
      <w:pPr>
        <w:spacing w:after="0"/>
        <w:ind w:left="0"/>
        <w:jc w:val="both"/>
      </w:pPr>
      <w:r>
        <w:rPr>
          <w:rFonts w:ascii="Times New Roman"/>
          <w:b w:val="false"/>
          <w:i w:val="false"/>
          <w:color w:val="000000"/>
          <w:sz w:val="28"/>
        </w:rPr>
        <w:t>
      Шоттың кредиті бойынша сақтандыру (қайта сақтандыру) шарттарын өтеудің қалған бөлігі бойынша күтілетін ақша ағынын ең жақсы бағалау бойынша шығын компоненті көрсетіледі.</w:t>
      </w:r>
    </w:p>
    <w:bookmarkEnd w:id="204"/>
    <w:bookmarkStart w:name="z233" w:id="205"/>
    <w:p>
      <w:pPr>
        <w:spacing w:after="0"/>
        <w:ind w:left="0"/>
        <w:jc w:val="both"/>
      </w:pPr>
      <w:r>
        <w:rPr>
          <w:rFonts w:ascii="Times New Roman"/>
          <w:b w:val="false"/>
          <w:i w:val="false"/>
          <w:color w:val="000000"/>
          <w:sz w:val="28"/>
        </w:rPr>
        <w:t>
      Шоттың дебеті бойынша сақтандыру (қайта сақтандыру) шарттарын өтеудің қалған бөлігі бойынша күтілетін ақша ағынын ең жақсы бағалау бойынша шығын компонентінің азаюы көрсетіледі.</w:t>
      </w:r>
    </w:p>
    <w:bookmarkEnd w:id="205"/>
    <w:bookmarkStart w:name="z234" w:id="206"/>
    <w:p>
      <w:pPr>
        <w:spacing w:after="0"/>
        <w:ind w:left="0"/>
        <w:jc w:val="both"/>
      </w:pPr>
      <w:r>
        <w:rPr>
          <w:rFonts w:ascii="Times New Roman"/>
          <w:b w:val="false"/>
          <w:i w:val="false"/>
          <w:color w:val="000000"/>
          <w:sz w:val="28"/>
        </w:rPr>
        <w:t>
      4040 15 "Шығын компоненті (сақтандыру (қайта сақтандыру) шарттарын өтеудің қалған бөлігі бойынша қаржылық емес тәуекелге тәуекелдік түзету бойынша)" (пассив).</w:t>
      </w:r>
    </w:p>
    <w:bookmarkEnd w:id="206"/>
    <w:bookmarkStart w:name="z235" w:id="207"/>
    <w:p>
      <w:pPr>
        <w:spacing w:after="0"/>
        <w:ind w:left="0"/>
        <w:jc w:val="both"/>
      </w:pPr>
      <w:r>
        <w:rPr>
          <w:rFonts w:ascii="Times New Roman"/>
          <w:b w:val="false"/>
          <w:i w:val="false"/>
          <w:color w:val="000000"/>
          <w:sz w:val="28"/>
        </w:rPr>
        <w:t>
      Мақсаты: Сақтандыру (қайта сақтандыру) шарттарын өтеудің қалған бөлігі бойынша қаржылық емес тәуекелге тәуекелдік түзету бойынша шығын компонентін есепке алу.</w:t>
      </w:r>
    </w:p>
    <w:bookmarkEnd w:id="207"/>
    <w:bookmarkStart w:name="z236" w:id="208"/>
    <w:p>
      <w:pPr>
        <w:spacing w:after="0"/>
        <w:ind w:left="0"/>
        <w:jc w:val="both"/>
      </w:pPr>
      <w:r>
        <w:rPr>
          <w:rFonts w:ascii="Times New Roman"/>
          <w:b w:val="false"/>
          <w:i w:val="false"/>
          <w:color w:val="000000"/>
          <w:sz w:val="28"/>
        </w:rPr>
        <w:t>
      Шоттың кредиті бойынша сақтандыру (қайта сақтандыру) шарттарын өтеудің қалған бөлігі бойынша қаржылық емес тәуекелге тәуекелдік түзету бойынша шығын компоненті көрсетіледі.</w:t>
      </w:r>
    </w:p>
    <w:bookmarkEnd w:id="208"/>
    <w:bookmarkStart w:name="z237" w:id="209"/>
    <w:p>
      <w:pPr>
        <w:spacing w:after="0"/>
        <w:ind w:left="0"/>
        <w:jc w:val="both"/>
      </w:pPr>
      <w:r>
        <w:rPr>
          <w:rFonts w:ascii="Times New Roman"/>
          <w:b w:val="false"/>
          <w:i w:val="false"/>
          <w:color w:val="000000"/>
          <w:sz w:val="28"/>
        </w:rPr>
        <w:t>
      Шоттың дебеті бойынша сақтандыру (қайта сақтандыру) шарттарын өтеудің қалған бөлігі бойынша қаржылық емес тәуекелге тәуекелдік түзету бойынша шығын компонентінің азаюы көрсетіледі.</w:t>
      </w:r>
    </w:p>
    <w:bookmarkEnd w:id="209"/>
    <w:bookmarkStart w:name="z238" w:id="210"/>
    <w:p>
      <w:pPr>
        <w:spacing w:after="0"/>
        <w:ind w:left="0"/>
        <w:jc w:val="both"/>
      </w:pPr>
      <w:r>
        <w:rPr>
          <w:rFonts w:ascii="Times New Roman"/>
          <w:b w:val="false"/>
          <w:i w:val="false"/>
          <w:color w:val="000000"/>
          <w:sz w:val="28"/>
        </w:rPr>
        <w:t>
      4040 16 "Ұсталатын қайта сақтандыру шарттары бойынша маржа" (пассив).</w:t>
      </w:r>
    </w:p>
    <w:bookmarkEnd w:id="210"/>
    <w:bookmarkStart w:name="z239" w:id="211"/>
    <w:p>
      <w:pPr>
        <w:spacing w:after="0"/>
        <w:ind w:left="0"/>
        <w:jc w:val="both"/>
      </w:pPr>
      <w:r>
        <w:rPr>
          <w:rFonts w:ascii="Times New Roman"/>
          <w:b w:val="false"/>
          <w:i w:val="false"/>
          <w:color w:val="000000"/>
          <w:sz w:val="28"/>
        </w:rPr>
        <w:t>
      Мақсаты: ұсталатын қайта сақтандыру шарттарының тобы бойынша шартта көзделген қызметтер үшін маржаны есепке алу.</w:t>
      </w:r>
    </w:p>
    <w:bookmarkEnd w:id="211"/>
    <w:bookmarkStart w:name="z240" w:id="212"/>
    <w:p>
      <w:pPr>
        <w:spacing w:after="0"/>
        <w:ind w:left="0"/>
        <w:jc w:val="both"/>
      </w:pPr>
      <w:r>
        <w:rPr>
          <w:rFonts w:ascii="Times New Roman"/>
          <w:b w:val="false"/>
          <w:i w:val="false"/>
          <w:color w:val="000000"/>
          <w:sz w:val="28"/>
        </w:rPr>
        <w:t>
      Шоттың кредиті бойынша ұсталатын қайта сақтандыру шарттарының тобы бойынша шартта көзделген қызметтер үшін маржа көрсетіледі.</w:t>
      </w:r>
    </w:p>
    <w:bookmarkEnd w:id="212"/>
    <w:bookmarkStart w:name="z241" w:id="213"/>
    <w:p>
      <w:pPr>
        <w:spacing w:after="0"/>
        <w:ind w:left="0"/>
        <w:jc w:val="both"/>
      </w:pPr>
      <w:r>
        <w:rPr>
          <w:rFonts w:ascii="Times New Roman"/>
          <w:b w:val="false"/>
          <w:i w:val="false"/>
          <w:color w:val="000000"/>
          <w:sz w:val="28"/>
        </w:rPr>
        <w:t>
      Шоттың дебеті бойынша ұсталатын қайта сақтандыру шарттарының тобы бойынша шартта көзделген қызметтер үшін маржаның есептен шығарылуы көрсетіледі.</w:t>
      </w:r>
    </w:p>
    <w:bookmarkEnd w:id="213"/>
    <w:bookmarkStart w:name="z242" w:id="214"/>
    <w:p>
      <w:pPr>
        <w:spacing w:after="0"/>
        <w:ind w:left="0"/>
        <w:jc w:val="both"/>
      </w:pPr>
      <w:r>
        <w:rPr>
          <w:rFonts w:ascii="Times New Roman"/>
          <w:b w:val="false"/>
          <w:i w:val="false"/>
          <w:color w:val="000000"/>
          <w:sz w:val="28"/>
        </w:rPr>
        <w:t>
      4040 17 "Сақтандыру шарттары бойынша сақтандыру сыйлықақылары" (контрпассив).</w:t>
      </w:r>
    </w:p>
    <w:bookmarkEnd w:id="214"/>
    <w:bookmarkStart w:name="z243" w:id="215"/>
    <w:p>
      <w:pPr>
        <w:spacing w:after="0"/>
        <w:ind w:left="0"/>
        <w:jc w:val="both"/>
      </w:pPr>
      <w:r>
        <w:rPr>
          <w:rFonts w:ascii="Times New Roman"/>
          <w:b w:val="false"/>
          <w:i w:val="false"/>
          <w:color w:val="000000"/>
          <w:sz w:val="28"/>
        </w:rPr>
        <w:t>
      Мақсаты: сақтандыру шарттары бойынша болашақ ақша ағынының бағалау сомасын есепке алу.</w:t>
      </w:r>
    </w:p>
    <w:bookmarkEnd w:id="215"/>
    <w:bookmarkStart w:name="z244" w:id="216"/>
    <w:p>
      <w:pPr>
        <w:spacing w:after="0"/>
        <w:ind w:left="0"/>
        <w:jc w:val="both"/>
      </w:pPr>
      <w:r>
        <w:rPr>
          <w:rFonts w:ascii="Times New Roman"/>
          <w:b w:val="false"/>
          <w:i w:val="false"/>
          <w:color w:val="000000"/>
          <w:sz w:val="28"/>
        </w:rPr>
        <w:t>
      Шоттың дебеті бойынша сақтандыру шарттары бойынша болашақ ақша ағынының бағалау сомасы көрсетіледі.</w:t>
      </w:r>
    </w:p>
    <w:bookmarkEnd w:id="216"/>
    <w:bookmarkStart w:name="z245" w:id="217"/>
    <w:p>
      <w:pPr>
        <w:spacing w:after="0"/>
        <w:ind w:left="0"/>
        <w:jc w:val="both"/>
      </w:pPr>
      <w:r>
        <w:rPr>
          <w:rFonts w:ascii="Times New Roman"/>
          <w:b w:val="false"/>
          <w:i w:val="false"/>
          <w:color w:val="000000"/>
          <w:sz w:val="28"/>
        </w:rPr>
        <w:t>
      Шоттың кредиті бойынша сақтандыру шарттары бойынша болашақ ақша ағынының бағалау сомасын есептен шығару және (немесе) азайту көрсетіледі.</w:t>
      </w:r>
    </w:p>
    <w:bookmarkEnd w:id="217"/>
    <w:bookmarkStart w:name="z246" w:id="218"/>
    <w:p>
      <w:pPr>
        <w:spacing w:after="0"/>
        <w:ind w:left="0"/>
        <w:jc w:val="both"/>
      </w:pPr>
      <w:r>
        <w:rPr>
          <w:rFonts w:ascii="Times New Roman"/>
          <w:b w:val="false"/>
          <w:i w:val="false"/>
          <w:color w:val="000000"/>
          <w:sz w:val="28"/>
        </w:rPr>
        <w:t>
      4040 18 "Шығарылған қайта сақтандыру шарттары бойынша сақтандыру сыйлықақылары" (контрпассив).</w:t>
      </w:r>
    </w:p>
    <w:bookmarkEnd w:id="218"/>
    <w:bookmarkStart w:name="z247" w:id="219"/>
    <w:p>
      <w:pPr>
        <w:spacing w:after="0"/>
        <w:ind w:left="0"/>
        <w:jc w:val="both"/>
      </w:pPr>
      <w:r>
        <w:rPr>
          <w:rFonts w:ascii="Times New Roman"/>
          <w:b w:val="false"/>
          <w:i w:val="false"/>
          <w:color w:val="000000"/>
          <w:sz w:val="28"/>
        </w:rPr>
        <w:t>
      Мақсаты: шығарылған қайта сақтандыру шарттары бойынша болашақ ақша ағынының бағалау сомасын есепке алу.</w:t>
      </w:r>
    </w:p>
    <w:bookmarkEnd w:id="219"/>
    <w:bookmarkStart w:name="z248" w:id="220"/>
    <w:p>
      <w:pPr>
        <w:spacing w:after="0"/>
        <w:ind w:left="0"/>
        <w:jc w:val="both"/>
      </w:pPr>
      <w:r>
        <w:rPr>
          <w:rFonts w:ascii="Times New Roman"/>
          <w:b w:val="false"/>
          <w:i w:val="false"/>
          <w:color w:val="000000"/>
          <w:sz w:val="28"/>
        </w:rPr>
        <w:t>
      Шоттың дебеті бойынша шығарылған қайта сақтандыру шарттары бойынша болашақ ақша ағынының бағалау сомасы көрсетіледі.</w:t>
      </w:r>
    </w:p>
    <w:bookmarkEnd w:id="220"/>
    <w:bookmarkStart w:name="z249" w:id="221"/>
    <w:p>
      <w:pPr>
        <w:spacing w:after="0"/>
        <w:ind w:left="0"/>
        <w:jc w:val="both"/>
      </w:pPr>
      <w:r>
        <w:rPr>
          <w:rFonts w:ascii="Times New Roman"/>
          <w:b w:val="false"/>
          <w:i w:val="false"/>
          <w:color w:val="000000"/>
          <w:sz w:val="28"/>
        </w:rPr>
        <w:t>
      Шоттың кредиті бойынша шығарылған қайта сақтандыру шарттары бойынша болашақ ақша ағынының бағалау сомасын есептен шығару және (немесе) азайту көрсетіледі.";</w:t>
      </w:r>
    </w:p>
    <w:bookmarkEnd w:id="221"/>
    <w:bookmarkStart w:name="z250" w:id="222"/>
    <w:p>
      <w:pPr>
        <w:spacing w:after="0"/>
        <w:ind w:left="0"/>
        <w:jc w:val="both"/>
      </w:pPr>
      <w:r>
        <w:rPr>
          <w:rFonts w:ascii="Times New Roman"/>
          <w:b w:val="false"/>
          <w:i w:val="false"/>
          <w:color w:val="000000"/>
          <w:sz w:val="28"/>
        </w:rPr>
        <w:t xml:space="preserve">
      4040 19-шоттың сипаттамасынан кейін мынадай мазмұндағы 4040 21, 4040 22 және 4040 23-шоттардың нөмірлерімен, атауларымен және сипаттамаларымен толықтырылсын: </w:t>
      </w:r>
    </w:p>
    <w:bookmarkEnd w:id="222"/>
    <w:bookmarkStart w:name="z251" w:id="223"/>
    <w:p>
      <w:pPr>
        <w:spacing w:after="0"/>
        <w:ind w:left="0"/>
        <w:jc w:val="both"/>
      </w:pPr>
      <w:r>
        <w:rPr>
          <w:rFonts w:ascii="Times New Roman"/>
          <w:b w:val="false"/>
          <w:i w:val="false"/>
          <w:color w:val="000000"/>
          <w:sz w:val="28"/>
        </w:rPr>
        <w:t>
      "4040 21 "Туындаған шығын бойынша сақтандыру (қайта сақтандыру) шарттары бойынша ақша ағыны бойынша міндеттемелер" (пассив).</w:t>
      </w:r>
    </w:p>
    <w:bookmarkEnd w:id="223"/>
    <w:bookmarkStart w:name="z252" w:id="224"/>
    <w:p>
      <w:pPr>
        <w:spacing w:after="0"/>
        <w:ind w:left="0"/>
        <w:jc w:val="both"/>
      </w:pPr>
      <w:r>
        <w:rPr>
          <w:rFonts w:ascii="Times New Roman"/>
          <w:b w:val="false"/>
          <w:i w:val="false"/>
          <w:color w:val="000000"/>
          <w:sz w:val="28"/>
        </w:rPr>
        <w:t>
      Мақсаты: өткен кезеңдердің қызметтеріне қатысты шарттарды орындау бойынша ақша ағыны қамтылатын туындаған сақтандыру шығыны бойынша сақтандыру (қайта сақтандыру) шарттары бойынша міндеттемелерді есепке алу.</w:t>
      </w:r>
    </w:p>
    <w:bookmarkEnd w:id="224"/>
    <w:bookmarkStart w:name="z253" w:id="225"/>
    <w:p>
      <w:pPr>
        <w:spacing w:after="0"/>
        <w:ind w:left="0"/>
        <w:jc w:val="both"/>
      </w:pPr>
      <w:r>
        <w:rPr>
          <w:rFonts w:ascii="Times New Roman"/>
          <w:b w:val="false"/>
          <w:i w:val="false"/>
          <w:color w:val="000000"/>
          <w:sz w:val="28"/>
        </w:rPr>
        <w:t>
      Шоттың кредиті бойынша туындаған сақтандыру шығыны бойынша сақтандыру (қайта сақтандыру) шарттары бойынша міндеттемелер көрсетіледі.</w:t>
      </w:r>
    </w:p>
    <w:bookmarkEnd w:id="225"/>
    <w:bookmarkStart w:name="z254" w:id="226"/>
    <w:p>
      <w:pPr>
        <w:spacing w:after="0"/>
        <w:ind w:left="0"/>
        <w:jc w:val="both"/>
      </w:pPr>
      <w:r>
        <w:rPr>
          <w:rFonts w:ascii="Times New Roman"/>
          <w:b w:val="false"/>
          <w:i w:val="false"/>
          <w:color w:val="000000"/>
          <w:sz w:val="28"/>
        </w:rPr>
        <w:t>
      Шоттың дебеті бойынша туындаған сақтандыру шығыны бойынша сақтандыру (қайта сақтандыру) шарттары бойынша міндеттемелерді есептен шығару/азайту көрсетіледі.</w:t>
      </w:r>
    </w:p>
    <w:bookmarkEnd w:id="226"/>
    <w:bookmarkStart w:name="z255" w:id="227"/>
    <w:p>
      <w:pPr>
        <w:spacing w:after="0"/>
        <w:ind w:left="0"/>
        <w:jc w:val="both"/>
      </w:pPr>
      <w:r>
        <w:rPr>
          <w:rFonts w:ascii="Times New Roman"/>
          <w:b w:val="false"/>
          <w:i w:val="false"/>
          <w:color w:val="000000"/>
          <w:sz w:val="28"/>
        </w:rPr>
        <w:t>
      4040 22 "Туындаған шығын бойынша қаржылық емес тәуекелге тәуекелдік түзету" (пассив).</w:t>
      </w:r>
    </w:p>
    <w:bookmarkEnd w:id="227"/>
    <w:bookmarkStart w:name="z256" w:id="228"/>
    <w:p>
      <w:pPr>
        <w:spacing w:after="0"/>
        <w:ind w:left="0"/>
        <w:jc w:val="both"/>
      </w:pPr>
      <w:r>
        <w:rPr>
          <w:rFonts w:ascii="Times New Roman"/>
          <w:b w:val="false"/>
          <w:i w:val="false"/>
          <w:color w:val="000000"/>
          <w:sz w:val="28"/>
        </w:rPr>
        <w:t>
      Мақсаты: туындаған шығын бойынша қаржылық емес тәуекелге тәуекелдік түзетуді есепке алу.</w:t>
      </w:r>
    </w:p>
    <w:bookmarkEnd w:id="228"/>
    <w:bookmarkStart w:name="z257" w:id="229"/>
    <w:p>
      <w:pPr>
        <w:spacing w:after="0"/>
        <w:ind w:left="0"/>
        <w:jc w:val="both"/>
      </w:pPr>
      <w:r>
        <w:rPr>
          <w:rFonts w:ascii="Times New Roman"/>
          <w:b w:val="false"/>
          <w:i w:val="false"/>
          <w:color w:val="000000"/>
          <w:sz w:val="28"/>
        </w:rPr>
        <w:t>
      Шоттың кредиті бойынша туындаған шығын бойынша қаржылық емес тәуекелге тәуекелдік түзету көрсетіледі.</w:t>
      </w:r>
    </w:p>
    <w:bookmarkEnd w:id="229"/>
    <w:bookmarkStart w:name="z258" w:id="230"/>
    <w:p>
      <w:pPr>
        <w:spacing w:after="0"/>
        <w:ind w:left="0"/>
        <w:jc w:val="both"/>
      </w:pPr>
      <w:r>
        <w:rPr>
          <w:rFonts w:ascii="Times New Roman"/>
          <w:b w:val="false"/>
          <w:i w:val="false"/>
          <w:color w:val="000000"/>
          <w:sz w:val="28"/>
        </w:rPr>
        <w:t>
      Шоттың дебеті бойынша туындаған шығын бойынша қаржылық емес тәуекелге тәуекелдік түзетудің азаюы және (немесе) есептен шығарылуы көрсетіледі.</w:t>
      </w:r>
    </w:p>
    <w:bookmarkEnd w:id="230"/>
    <w:bookmarkStart w:name="z259" w:id="231"/>
    <w:p>
      <w:pPr>
        <w:spacing w:after="0"/>
        <w:ind w:left="0"/>
        <w:jc w:val="both"/>
      </w:pPr>
      <w:r>
        <w:rPr>
          <w:rFonts w:ascii="Times New Roman"/>
          <w:b w:val="false"/>
          <w:i w:val="false"/>
          <w:color w:val="000000"/>
          <w:sz w:val="28"/>
        </w:rPr>
        <w:t>
      4040 23 "Ұсталатын қайта сақтандыру шарттарын өтеудің қалған бөлігі бойынша ақша ағыны бойынша міндеттемелер" (пассив).</w:t>
      </w:r>
    </w:p>
    <w:bookmarkEnd w:id="231"/>
    <w:bookmarkStart w:name="z260" w:id="232"/>
    <w:p>
      <w:pPr>
        <w:spacing w:after="0"/>
        <w:ind w:left="0"/>
        <w:jc w:val="both"/>
      </w:pPr>
      <w:r>
        <w:rPr>
          <w:rFonts w:ascii="Times New Roman"/>
          <w:b w:val="false"/>
          <w:i w:val="false"/>
          <w:color w:val="000000"/>
          <w:sz w:val="28"/>
        </w:rPr>
        <w:t>
      Мақсаты: ұсталатын қайта сақтандыру шарттары бойынша міндеттемелерді есепке алу.</w:t>
      </w:r>
    </w:p>
    <w:bookmarkEnd w:id="232"/>
    <w:bookmarkStart w:name="z261" w:id="233"/>
    <w:p>
      <w:pPr>
        <w:spacing w:after="0"/>
        <w:ind w:left="0"/>
        <w:jc w:val="both"/>
      </w:pPr>
      <w:r>
        <w:rPr>
          <w:rFonts w:ascii="Times New Roman"/>
          <w:b w:val="false"/>
          <w:i w:val="false"/>
          <w:color w:val="000000"/>
          <w:sz w:val="28"/>
        </w:rPr>
        <w:t>
      Шоттың кредиті бойынша ұсталатын қайта сақтандыру шарттары бойынша міндеттемелер көрсетіледі.</w:t>
      </w:r>
    </w:p>
    <w:bookmarkEnd w:id="233"/>
    <w:bookmarkStart w:name="z262" w:id="234"/>
    <w:p>
      <w:pPr>
        <w:spacing w:after="0"/>
        <w:ind w:left="0"/>
        <w:jc w:val="both"/>
      </w:pPr>
      <w:r>
        <w:rPr>
          <w:rFonts w:ascii="Times New Roman"/>
          <w:b w:val="false"/>
          <w:i w:val="false"/>
          <w:color w:val="000000"/>
          <w:sz w:val="28"/>
        </w:rPr>
        <w:t>
      Шоттың дебеті бойынша ұсталатын қайта сақтандыру шарттары бойынша міндеттемелерді есептен шығару/азайту көрсетіледі.";</w:t>
      </w:r>
    </w:p>
    <w:bookmarkEnd w:id="234"/>
    <w:bookmarkStart w:name="z263" w:id="235"/>
    <w:p>
      <w:pPr>
        <w:spacing w:after="0"/>
        <w:ind w:left="0"/>
        <w:jc w:val="both"/>
      </w:pPr>
      <w:r>
        <w:rPr>
          <w:rFonts w:ascii="Times New Roman"/>
          <w:b w:val="false"/>
          <w:i w:val="false"/>
          <w:color w:val="000000"/>
          <w:sz w:val="28"/>
        </w:rPr>
        <w:t>
      4160 01-шоттың нөмірі, атауы мен сипаттамасы алып тасталсын;</w:t>
      </w:r>
    </w:p>
    <w:bookmarkEnd w:id="235"/>
    <w:bookmarkStart w:name="z264" w:id="236"/>
    <w:p>
      <w:pPr>
        <w:spacing w:after="0"/>
        <w:ind w:left="0"/>
        <w:jc w:val="both"/>
      </w:pPr>
      <w:r>
        <w:rPr>
          <w:rFonts w:ascii="Times New Roman"/>
          <w:b w:val="false"/>
          <w:i w:val="false"/>
          <w:color w:val="000000"/>
          <w:sz w:val="28"/>
        </w:rPr>
        <w:t xml:space="preserve">
      5460-шоттың сипаттамасынан кейін мынадай мазмұндағы 5461-шоттың нөмірімен, атауымен және сипаттамасымен толықтырылсын: </w:t>
      </w:r>
    </w:p>
    <w:bookmarkEnd w:id="236"/>
    <w:bookmarkStart w:name="z265" w:id="237"/>
    <w:p>
      <w:pPr>
        <w:spacing w:after="0"/>
        <w:ind w:left="0"/>
        <w:jc w:val="both"/>
      </w:pPr>
      <w:r>
        <w:rPr>
          <w:rFonts w:ascii="Times New Roman"/>
          <w:b w:val="false"/>
          <w:i w:val="false"/>
          <w:color w:val="000000"/>
          <w:sz w:val="28"/>
        </w:rPr>
        <w:t>
      "5461 "Сақтандыру (қайта сақтандыру) шарттары бойынша қаржылық тәуекел"" (пассив).</w:t>
      </w:r>
    </w:p>
    <w:bookmarkEnd w:id="237"/>
    <w:bookmarkStart w:name="z266" w:id="238"/>
    <w:p>
      <w:pPr>
        <w:spacing w:after="0"/>
        <w:ind w:left="0"/>
        <w:jc w:val="both"/>
      </w:pPr>
      <w:r>
        <w:rPr>
          <w:rFonts w:ascii="Times New Roman"/>
          <w:b w:val="false"/>
          <w:i w:val="false"/>
          <w:color w:val="000000"/>
          <w:sz w:val="28"/>
        </w:rPr>
        <w:t>
      Мақсаты: сақтандыру (қайта сақтандыру) ұйымдарының сақтандыру (қайта сақтандыру) шарттары бойынша есептелген қаржылық тәуекел сомасын, болашақта белгілі бір факторлардың біреуінің немесе бірнешеуінің ықтимал өзгеруін есепке алуы.</w:t>
      </w:r>
    </w:p>
    <w:bookmarkEnd w:id="238"/>
    <w:bookmarkStart w:name="z267" w:id="239"/>
    <w:p>
      <w:pPr>
        <w:spacing w:after="0"/>
        <w:ind w:left="0"/>
        <w:jc w:val="both"/>
      </w:pPr>
      <w:r>
        <w:rPr>
          <w:rFonts w:ascii="Times New Roman"/>
          <w:b w:val="false"/>
          <w:i w:val="false"/>
          <w:color w:val="000000"/>
          <w:sz w:val="28"/>
        </w:rPr>
        <w:t>
      Шоттың кредиті бойынша сақтандыру (қайта сақтандыру) шарттары бойынша қалыптасқан қаржылық тәуекел сомасы жазылады.</w:t>
      </w:r>
    </w:p>
    <w:bookmarkEnd w:id="239"/>
    <w:bookmarkStart w:name="z268" w:id="240"/>
    <w:p>
      <w:pPr>
        <w:spacing w:after="0"/>
        <w:ind w:left="0"/>
        <w:jc w:val="both"/>
      </w:pPr>
      <w:r>
        <w:rPr>
          <w:rFonts w:ascii="Times New Roman"/>
          <w:b w:val="false"/>
          <w:i w:val="false"/>
          <w:color w:val="000000"/>
          <w:sz w:val="28"/>
        </w:rPr>
        <w:t>
      Шоттың дебеті бойынша сақтандыру (қайта сақтандыру) шарттары бойынша қаржылық тәуекел сомасын есептен шығару жазылады.";</w:t>
      </w:r>
    </w:p>
    <w:bookmarkEnd w:id="240"/>
    <w:bookmarkStart w:name="z269" w:id="241"/>
    <w:p>
      <w:pPr>
        <w:spacing w:after="0"/>
        <w:ind w:left="0"/>
        <w:jc w:val="both"/>
      </w:pPr>
      <w:r>
        <w:rPr>
          <w:rFonts w:ascii="Times New Roman"/>
          <w:b w:val="false"/>
          <w:i w:val="false"/>
          <w:color w:val="000000"/>
          <w:sz w:val="28"/>
        </w:rPr>
        <w:t>
      6280 32-шоттың атауы мынадай редакцияда жазылсын:</w:t>
      </w:r>
    </w:p>
    <w:bookmarkEnd w:id="241"/>
    <w:bookmarkStart w:name="z270" w:id="242"/>
    <w:p>
      <w:pPr>
        <w:spacing w:after="0"/>
        <w:ind w:left="0"/>
        <w:jc w:val="both"/>
      </w:pPr>
      <w:r>
        <w:rPr>
          <w:rFonts w:ascii="Times New Roman"/>
          <w:b w:val="false"/>
          <w:i w:val="false"/>
          <w:color w:val="000000"/>
          <w:sz w:val="28"/>
        </w:rPr>
        <w:t>
      "6280 32 "Сақтандыру (қайта сақтандыру) бойынша қаржылық кіріс" (пассив).";</w:t>
      </w:r>
    </w:p>
    <w:bookmarkEnd w:id="242"/>
    <w:bookmarkStart w:name="z271" w:id="243"/>
    <w:p>
      <w:pPr>
        <w:spacing w:after="0"/>
        <w:ind w:left="0"/>
        <w:jc w:val="both"/>
      </w:pPr>
      <w:r>
        <w:rPr>
          <w:rFonts w:ascii="Times New Roman"/>
          <w:b w:val="false"/>
          <w:i w:val="false"/>
          <w:color w:val="000000"/>
          <w:sz w:val="28"/>
        </w:rPr>
        <w:t>
      7310 11 және 7310 12-шоттардың нөмірлері, атаулары мен сипаттамалары алып тасталсын;</w:t>
      </w:r>
    </w:p>
    <w:bookmarkEnd w:id="243"/>
    <w:bookmarkStart w:name="z272" w:id="244"/>
    <w:p>
      <w:pPr>
        <w:spacing w:after="0"/>
        <w:ind w:left="0"/>
        <w:jc w:val="both"/>
      </w:pPr>
      <w:r>
        <w:rPr>
          <w:rFonts w:ascii="Times New Roman"/>
          <w:b w:val="false"/>
          <w:i w:val="false"/>
          <w:color w:val="000000"/>
          <w:sz w:val="28"/>
        </w:rPr>
        <w:t xml:space="preserve">
      7470 37-шоттың сипаттамасынан кейін мынадай мазмұндағы 7470 38-шоттың нөмірімен, атауымен және сипаттамасымен толықтырылсын: </w:t>
      </w:r>
    </w:p>
    <w:bookmarkEnd w:id="244"/>
    <w:bookmarkStart w:name="z273" w:id="245"/>
    <w:p>
      <w:pPr>
        <w:spacing w:after="0"/>
        <w:ind w:left="0"/>
        <w:jc w:val="both"/>
      </w:pPr>
      <w:r>
        <w:rPr>
          <w:rFonts w:ascii="Times New Roman"/>
          <w:b w:val="false"/>
          <w:i w:val="false"/>
          <w:color w:val="000000"/>
          <w:sz w:val="28"/>
        </w:rPr>
        <w:t>
      "7470 38 "Сақтандыру шарттары бойынша ақша ағыны бойынша міндеттемелердің шығын компоненті түріндегі шығыс";</w:t>
      </w:r>
    </w:p>
    <w:bookmarkEnd w:id="245"/>
    <w:bookmarkStart w:name="z274" w:id="246"/>
    <w:p>
      <w:pPr>
        <w:spacing w:after="0"/>
        <w:ind w:left="0"/>
        <w:jc w:val="both"/>
      </w:pPr>
      <w:r>
        <w:rPr>
          <w:rFonts w:ascii="Times New Roman"/>
          <w:b w:val="false"/>
          <w:i w:val="false"/>
          <w:color w:val="000000"/>
          <w:sz w:val="28"/>
        </w:rPr>
        <w:t>
      Мақсаты: сақтандыру шарттары бойынша ақша ағыны бойынша міндеттемелердің шығын компонентін қалыптастыру бойынша шығысты есепке алу.</w:t>
      </w:r>
    </w:p>
    <w:bookmarkEnd w:id="246"/>
    <w:bookmarkStart w:name="z275" w:id="247"/>
    <w:p>
      <w:pPr>
        <w:spacing w:after="0"/>
        <w:ind w:left="0"/>
        <w:jc w:val="both"/>
      </w:pPr>
      <w:r>
        <w:rPr>
          <w:rFonts w:ascii="Times New Roman"/>
          <w:b w:val="false"/>
          <w:i w:val="false"/>
          <w:color w:val="000000"/>
          <w:sz w:val="28"/>
        </w:rPr>
        <w:t>
      Шоттың дебеті бойынша сақтандыру шарттары бойынша ақша ағыны бойынша шығын компоненті бойынша шығыс көрсетіледі.</w:t>
      </w:r>
    </w:p>
    <w:bookmarkEnd w:id="247"/>
    <w:bookmarkStart w:name="z276" w:id="248"/>
    <w:p>
      <w:pPr>
        <w:spacing w:after="0"/>
        <w:ind w:left="0"/>
        <w:jc w:val="both"/>
      </w:pPr>
      <w:r>
        <w:rPr>
          <w:rFonts w:ascii="Times New Roman"/>
          <w:b w:val="false"/>
          <w:i w:val="false"/>
          <w:color w:val="000000"/>
          <w:sz w:val="28"/>
        </w:rPr>
        <w:t>
      Шоттың кредиті бойынша № 5610 баланстық шотқа жұмсалған шығысты есептен шығару көрсетіледі.";</w:t>
      </w:r>
    </w:p>
    <w:bookmarkEnd w:id="248"/>
    <w:bookmarkStart w:name="z277" w:id="249"/>
    <w:p>
      <w:pPr>
        <w:spacing w:after="0"/>
        <w:ind w:left="0"/>
        <w:jc w:val="both"/>
      </w:pPr>
      <w:r>
        <w:rPr>
          <w:rFonts w:ascii="Times New Roman"/>
          <w:b w:val="false"/>
          <w:i w:val="false"/>
          <w:color w:val="000000"/>
          <w:sz w:val="28"/>
        </w:rPr>
        <w:t xml:space="preserve">
      8780 07-шоттың сипаттамасынан кейін мынадай мазмұндағы 8780 08-шоттың нөмірімен, атауымен және сипаттамасымен толықтырылсын: </w:t>
      </w:r>
    </w:p>
    <w:bookmarkEnd w:id="249"/>
    <w:bookmarkStart w:name="z278" w:id="250"/>
    <w:p>
      <w:pPr>
        <w:spacing w:after="0"/>
        <w:ind w:left="0"/>
        <w:jc w:val="both"/>
      </w:pPr>
      <w:r>
        <w:rPr>
          <w:rFonts w:ascii="Times New Roman"/>
          <w:b w:val="false"/>
          <w:i w:val="false"/>
          <w:color w:val="000000"/>
          <w:sz w:val="28"/>
        </w:rPr>
        <w:t>
      "8780 08 "Исламдық сақтандыру бойынша қаржылық кіріс".</w:t>
      </w:r>
    </w:p>
    <w:bookmarkEnd w:id="250"/>
    <w:bookmarkStart w:name="z279" w:id="251"/>
    <w:p>
      <w:pPr>
        <w:spacing w:after="0"/>
        <w:ind w:left="0"/>
        <w:jc w:val="both"/>
      </w:pPr>
      <w:r>
        <w:rPr>
          <w:rFonts w:ascii="Times New Roman"/>
          <w:b w:val="false"/>
          <w:i w:val="false"/>
          <w:color w:val="000000"/>
          <w:sz w:val="28"/>
        </w:rPr>
        <w:t>
      Мақсаты: ақшаның уақытша құнының әсерін және қаржылық тәуекелдің әсерін көрсететін кірісті есепке алу.</w:t>
      </w:r>
    </w:p>
    <w:bookmarkEnd w:id="251"/>
    <w:bookmarkStart w:name="z280" w:id="252"/>
    <w:p>
      <w:pPr>
        <w:spacing w:after="0"/>
        <w:ind w:left="0"/>
        <w:jc w:val="both"/>
      </w:pPr>
      <w:r>
        <w:rPr>
          <w:rFonts w:ascii="Times New Roman"/>
          <w:b w:val="false"/>
          <w:i w:val="false"/>
          <w:color w:val="000000"/>
          <w:sz w:val="28"/>
        </w:rPr>
        <w:t xml:space="preserve">
      Шоттың кредиті бойынша ақшаның уақытша құнының әсеріне және қаржылық тәуекелдің әсеріне байланысты кіріс көрсетіледі. </w:t>
      </w:r>
    </w:p>
    <w:bookmarkEnd w:id="252"/>
    <w:bookmarkStart w:name="z281" w:id="253"/>
    <w:p>
      <w:pPr>
        <w:spacing w:after="0"/>
        <w:ind w:left="0"/>
        <w:jc w:val="both"/>
      </w:pPr>
      <w:r>
        <w:rPr>
          <w:rFonts w:ascii="Times New Roman"/>
          <w:b w:val="false"/>
          <w:i w:val="false"/>
          <w:color w:val="000000"/>
          <w:sz w:val="28"/>
        </w:rPr>
        <w:t>
      Шоттың дебеті бойынша кірісті № 5610 баланстық шотқа есептен шығару көрсетіледі.";</w:t>
      </w:r>
    </w:p>
    <w:bookmarkEnd w:id="253"/>
    <w:bookmarkStart w:name="z282" w:id="254"/>
    <w:p>
      <w:pPr>
        <w:spacing w:after="0"/>
        <w:ind w:left="0"/>
        <w:jc w:val="both"/>
      </w:pPr>
      <w:r>
        <w:rPr>
          <w:rFonts w:ascii="Times New Roman"/>
          <w:b w:val="false"/>
          <w:i w:val="false"/>
          <w:color w:val="000000"/>
          <w:sz w:val="28"/>
        </w:rPr>
        <w:t xml:space="preserve">
      8840 08-шоттың сипаттамасынан кейін мынадай мазмұндағы 8840 09-шоттың нөмірімен, атауымен және сипаттамасымен толықтырылсын: </w:t>
      </w:r>
    </w:p>
    <w:bookmarkEnd w:id="254"/>
    <w:bookmarkStart w:name="z283" w:id="255"/>
    <w:p>
      <w:pPr>
        <w:spacing w:after="0"/>
        <w:ind w:left="0"/>
        <w:jc w:val="both"/>
      </w:pPr>
      <w:r>
        <w:rPr>
          <w:rFonts w:ascii="Times New Roman"/>
          <w:b w:val="false"/>
          <w:i w:val="false"/>
          <w:color w:val="000000"/>
          <w:sz w:val="28"/>
        </w:rPr>
        <w:t>
      "8840 09 "Исламдық сақтандыру ұйымдары үшін туындаған шығын бойынша қаржылық емес тәуекелге тәуекелдік түзету".</w:t>
      </w:r>
    </w:p>
    <w:bookmarkEnd w:id="255"/>
    <w:bookmarkStart w:name="z284" w:id="256"/>
    <w:p>
      <w:pPr>
        <w:spacing w:after="0"/>
        <w:ind w:left="0"/>
        <w:jc w:val="both"/>
      </w:pPr>
      <w:r>
        <w:rPr>
          <w:rFonts w:ascii="Times New Roman"/>
          <w:b w:val="false"/>
          <w:i w:val="false"/>
          <w:color w:val="000000"/>
          <w:sz w:val="28"/>
        </w:rPr>
        <w:t>
      Мақсаты: туындаған шығын бойынша қаржылық емес тәуекелге тәуекелдік түзетуді есепке алу.</w:t>
      </w:r>
    </w:p>
    <w:bookmarkEnd w:id="256"/>
    <w:bookmarkStart w:name="z285" w:id="257"/>
    <w:p>
      <w:pPr>
        <w:spacing w:after="0"/>
        <w:ind w:left="0"/>
        <w:jc w:val="both"/>
      </w:pPr>
      <w:r>
        <w:rPr>
          <w:rFonts w:ascii="Times New Roman"/>
          <w:b w:val="false"/>
          <w:i w:val="false"/>
          <w:color w:val="000000"/>
          <w:sz w:val="28"/>
        </w:rPr>
        <w:t>
      Шоттың кредиті бойынша туындаған шығын бойынша қаржылық емес тәуекелге тәуекелдік түзету көрсетіледі.</w:t>
      </w:r>
    </w:p>
    <w:bookmarkEnd w:id="257"/>
    <w:bookmarkStart w:name="z286" w:id="258"/>
    <w:p>
      <w:pPr>
        <w:spacing w:after="0"/>
        <w:ind w:left="0"/>
        <w:jc w:val="both"/>
      </w:pPr>
      <w:r>
        <w:rPr>
          <w:rFonts w:ascii="Times New Roman"/>
          <w:b w:val="false"/>
          <w:i w:val="false"/>
          <w:color w:val="000000"/>
          <w:sz w:val="28"/>
        </w:rPr>
        <w:t>
      Шоттың дебеті бойынша туындаған шығын бойынша қаржылық емес тәуекелге тәуекелдік түзетудің азаюы және (немесе) есептен шығарылуы көрсетіледі.";</w:t>
      </w:r>
    </w:p>
    <w:bookmarkEnd w:id="258"/>
    <w:bookmarkStart w:name="z287" w:id="259"/>
    <w:p>
      <w:pPr>
        <w:spacing w:after="0"/>
        <w:ind w:left="0"/>
        <w:jc w:val="both"/>
      </w:pPr>
      <w:r>
        <w:rPr>
          <w:rFonts w:ascii="Times New Roman"/>
          <w:b w:val="false"/>
          <w:i w:val="false"/>
          <w:color w:val="000000"/>
          <w:sz w:val="28"/>
        </w:rPr>
        <w:t>
      8850 03-шоттың нөмірі, атауы мен сипаттамасы алып тасталсын;</w:t>
      </w:r>
    </w:p>
    <w:bookmarkEnd w:id="259"/>
    <w:bookmarkStart w:name="z288" w:id="260"/>
    <w:p>
      <w:pPr>
        <w:spacing w:after="0"/>
        <w:ind w:left="0"/>
        <w:jc w:val="both"/>
      </w:pPr>
      <w:r>
        <w:rPr>
          <w:rFonts w:ascii="Times New Roman"/>
          <w:b w:val="false"/>
          <w:i w:val="false"/>
          <w:color w:val="000000"/>
          <w:sz w:val="28"/>
        </w:rPr>
        <w:t>
      8850 05-шоттың нөмірі, атауы мен сипаттамасы алып тасталсын;</w:t>
      </w:r>
    </w:p>
    <w:bookmarkEnd w:id="260"/>
    <w:bookmarkStart w:name="z289" w:id="261"/>
    <w:p>
      <w:pPr>
        <w:spacing w:after="0"/>
        <w:ind w:left="0"/>
        <w:jc w:val="both"/>
      </w:pPr>
      <w:r>
        <w:rPr>
          <w:rFonts w:ascii="Times New Roman"/>
          <w:b w:val="false"/>
          <w:i w:val="false"/>
          <w:color w:val="000000"/>
          <w:sz w:val="28"/>
        </w:rPr>
        <w:t>
      8850 06-шоттың сипаттамасынан кейін мынадай мазмұндағы 8850 07, 8850 08, 8850 09, 8850 10 және 8850 11-шоттардың нөмірлерімен, атауларымен және сипаттамаларымен толықтырылсын:</w:t>
      </w:r>
    </w:p>
    <w:bookmarkEnd w:id="261"/>
    <w:bookmarkStart w:name="z290" w:id="262"/>
    <w:p>
      <w:pPr>
        <w:spacing w:after="0"/>
        <w:ind w:left="0"/>
        <w:jc w:val="both"/>
      </w:pPr>
      <w:r>
        <w:rPr>
          <w:rFonts w:ascii="Times New Roman"/>
          <w:b w:val="false"/>
          <w:i w:val="false"/>
          <w:color w:val="000000"/>
          <w:sz w:val="28"/>
        </w:rPr>
        <w:t>
      "8850 07 "Исламдық сақтандыру ұйымдары үшін қайта сақтандыру активі бойынша күтілетін ақша ағынын ең жақсы бағалау".</w:t>
      </w:r>
    </w:p>
    <w:bookmarkEnd w:id="262"/>
    <w:bookmarkStart w:name="z291" w:id="263"/>
    <w:p>
      <w:pPr>
        <w:spacing w:after="0"/>
        <w:ind w:left="0"/>
        <w:jc w:val="both"/>
      </w:pPr>
      <w:r>
        <w:rPr>
          <w:rFonts w:ascii="Times New Roman"/>
          <w:b w:val="false"/>
          <w:i w:val="false"/>
          <w:color w:val="000000"/>
          <w:sz w:val="28"/>
        </w:rPr>
        <w:t>
      Мақсаты: қайта сақтандыру шарттарының топтары бойынша болашақ ақша ағынының келтірілген құнын есепке алу.</w:t>
      </w:r>
    </w:p>
    <w:bookmarkEnd w:id="263"/>
    <w:bookmarkStart w:name="z292" w:id="264"/>
    <w:p>
      <w:pPr>
        <w:spacing w:after="0"/>
        <w:ind w:left="0"/>
        <w:jc w:val="both"/>
      </w:pPr>
      <w:r>
        <w:rPr>
          <w:rFonts w:ascii="Times New Roman"/>
          <w:b w:val="false"/>
          <w:i w:val="false"/>
          <w:color w:val="000000"/>
          <w:sz w:val="28"/>
        </w:rPr>
        <w:t>
      Шоттың дебеті бойынша қайта сақтандыру шарттарының топтары бойынша болашақ ақша ағынының келтірілген құны, сондай-ақ оның ұлғаюы көрсетіледі.</w:t>
      </w:r>
    </w:p>
    <w:bookmarkEnd w:id="264"/>
    <w:bookmarkStart w:name="z293" w:id="265"/>
    <w:p>
      <w:pPr>
        <w:spacing w:after="0"/>
        <w:ind w:left="0"/>
        <w:jc w:val="both"/>
      </w:pPr>
      <w:r>
        <w:rPr>
          <w:rFonts w:ascii="Times New Roman"/>
          <w:b w:val="false"/>
          <w:i w:val="false"/>
          <w:color w:val="000000"/>
          <w:sz w:val="28"/>
        </w:rPr>
        <w:t>
      Шоттың кредиті бойынша қайта сақтандыру шарттарының топтары бойынша болашақ ақша ағынының келтірілген құнының азаюы не есептен шығарылуы көрсетіледі.</w:t>
      </w:r>
    </w:p>
    <w:bookmarkEnd w:id="265"/>
    <w:bookmarkStart w:name="z294" w:id="266"/>
    <w:p>
      <w:pPr>
        <w:spacing w:after="0"/>
        <w:ind w:left="0"/>
        <w:jc w:val="both"/>
      </w:pPr>
      <w:r>
        <w:rPr>
          <w:rFonts w:ascii="Times New Roman"/>
          <w:b w:val="false"/>
          <w:i w:val="false"/>
          <w:color w:val="000000"/>
          <w:sz w:val="28"/>
        </w:rPr>
        <w:t>
      8850 08 "Ұсталатын исламдық қайта сақтандыру шарттары бойынша маржа".</w:t>
      </w:r>
    </w:p>
    <w:bookmarkEnd w:id="266"/>
    <w:bookmarkStart w:name="z295" w:id="267"/>
    <w:p>
      <w:pPr>
        <w:spacing w:after="0"/>
        <w:ind w:left="0"/>
        <w:jc w:val="both"/>
      </w:pPr>
      <w:r>
        <w:rPr>
          <w:rFonts w:ascii="Times New Roman"/>
          <w:b w:val="false"/>
          <w:i w:val="false"/>
          <w:color w:val="000000"/>
          <w:sz w:val="28"/>
        </w:rPr>
        <w:t>
      Мақсаты: ұсталатын қайта сақтандыру шарттарының топтары бойынша шартта көзделген қызметтер үшін маржаны есепке алу.</w:t>
      </w:r>
    </w:p>
    <w:bookmarkEnd w:id="267"/>
    <w:bookmarkStart w:name="z296" w:id="268"/>
    <w:p>
      <w:pPr>
        <w:spacing w:after="0"/>
        <w:ind w:left="0"/>
        <w:jc w:val="both"/>
      </w:pPr>
      <w:r>
        <w:rPr>
          <w:rFonts w:ascii="Times New Roman"/>
          <w:b w:val="false"/>
          <w:i w:val="false"/>
          <w:color w:val="000000"/>
          <w:sz w:val="28"/>
        </w:rPr>
        <w:t>
      Шоттың дебеті бойынша ұсталатын қайта сақтандыру шарттарының топтары бойынша шартта көзделген қызметтер үшін маржа көрсетіледі.</w:t>
      </w:r>
    </w:p>
    <w:bookmarkEnd w:id="268"/>
    <w:bookmarkStart w:name="z297" w:id="269"/>
    <w:p>
      <w:pPr>
        <w:spacing w:after="0"/>
        <w:ind w:left="0"/>
        <w:jc w:val="both"/>
      </w:pPr>
      <w:r>
        <w:rPr>
          <w:rFonts w:ascii="Times New Roman"/>
          <w:b w:val="false"/>
          <w:i w:val="false"/>
          <w:color w:val="000000"/>
          <w:sz w:val="28"/>
        </w:rPr>
        <w:t>
      Шоттың кредиті бойынша ұсталатын қайта сақтандыру шарттарының топтары бойынша шартта көзделген қызметтер үшін маржаның амортизациясы және (немесе) есептен шығарылуы көрсетіледі.</w:t>
      </w:r>
    </w:p>
    <w:bookmarkEnd w:id="269"/>
    <w:bookmarkStart w:name="z298" w:id="270"/>
    <w:p>
      <w:pPr>
        <w:spacing w:after="0"/>
        <w:ind w:left="0"/>
        <w:jc w:val="both"/>
      </w:pPr>
      <w:r>
        <w:rPr>
          <w:rFonts w:ascii="Times New Roman"/>
          <w:b w:val="false"/>
          <w:i w:val="false"/>
          <w:color w:val="000000"/>
          <w:sz w:val="28"/>
        </w:rPr>
        <w:t>
      8850 09 "Исламдық сақтандыру ұйымдары үшін қаржылық емес тәуекелге тәуекелдік түзету бойынша қайта сақтандыру активі".</w:t>
      </w:r>
    </w:p>
    <w:bookmarkEnd w:id="270"/>
    <w:bookmarkStart w:name="z299" w:id="271"/>
    <w:p>
      <w:pPr>
        <w:spacing w:after="0"/>
        <w:ind w:left="0"/>
        <w:jc w:val="both"/>
      </w:pPr>
      <w:r>
        <w:rPr>
          <w:rFonts w:ascii="Times New Roman"/>
          <w:b w:val="false"/>
          <w:i w:val="false"/>
          <w:color w:val="000000"/>
          <w:sz w:val="28"/>
        </w:rPr>
        <w:t xml:space="preserve">
      Мақсаты: қаржылық емес тәуекелге тәуекелдік түзету бойынша қайта сақтандыру активін есепке алу. </w:t>
      </w:r>
    </w:p>
    <w:bookmarkEnd w:id="271"/>
    <w:bookmarkStart w:name="z300" w:id="272"/>
    <w:p>
      <w:pPr>
        <w:spacing w:after="0"/>
        <w:ind w:left="0"/>
        <w:jc w:val="both"/>
      </w:pPr>
      <w:r>
        <w:rPr>
          <w:rFonts w:ascii="Times New Roman"/>
          <w:b w:val="false"/>
          <w:i w:val="false"/>
          <w:color w:val="000000"/>
          <w:sz w:val="28"/>
        </w:rPr>
        <w:t>
      Шоттың дебеті бойынша қаржылық емес тәуекелге тәуекелдік түзету бойынша қайта сақтандыру активі көрсетіледі.</w:t>
      </w:r>
    </w:p>
    <w:bookmarkEnd w:id="272"/>
    <w:bookmarkStart w:name="z301" w:id="273"/>
    <w:p>
      <w:pPr>
        <w:spacing w:after="0"/>
        <w:ind w:left="0"/>
        <w:jc w:val="both"/>
      </w:pPr>
      <w:r>
        <w:rPr>
          <w:rFonts w:ascii="Times New Roman"/>
          <w:b w:val="false"/>
          <w:i w:val="false"/>
          <w:color w:val="000000"/>
          <w:sz w:val="28"/>
        </w:rPr>
        <w:t>
      Шоттың кредиті бойынша қаржылық емес тәуекелге тәуекелдік түзету бойынша қайта сақтандыру активінің азаюы және (немесе) есептен шығарылуы көрсетіледі.</w:t>
      </w:r>
    </w:p>
    <w:bookmarkEnd w:id="273"/>
    <w:bookmarkStart w:name="z302" w:id="274"/>
    <w:p>
      <w:pPr>
        <w:spacing w:after="0"/>
        <w:ind w:left="0"/>
        <w:jc w:val="both"/>
      </w:pPr>
      <w:r>
        <w:rPr>
          <w:rFonts w:ascii="Times New Roman"/>
          <w:b w:val="false"/>
          <w:i w:val="false"/>
          <w:color w:val="000000"/>
          <w:sz w:val="28"/>
        </w:rPr>
        <w:t>
      8850 10 "Исламдық сақтандыру ұйымдары үшін туындаған сақтандыру шығыны бойынша қайта сақтандыру активінің күтілетін ақша ағынын ең жақсы бағалау".</w:t>
      </w:r>
    </w:p>
    <w:bookmarkEnd w:id="274"/>
    <w:bookmarkStart w:name="z303" w:id="275"/>
    <w:p>
      <w:pPr>
        <w:spacing w:after="0"/>
        <w:ind w:left="0"/>
        <w:jc w:val="both"/>
      </w:pPr>
      <w:r>
        <w:rPr>
          <w:rFonts w:ascii="Times New Roman"/>
          <w:b w:val="false"/>
          <w:i w:val="false"/>
          <w:color w:val="000000"/>
          <w:sz w:val="28"/>
        </w:rPr>
        <w:t>
      Мақсаты: туындаған сақтандыру шығыны бойынша қайта сақтандыру шарттарының топтары бойынша болашақ ақша ағынының келтірілген құнын есепке алу.</w:t>
      </w:r>
    </w:p>
    <w:bookmarkEnd w:id="275"/>
    <w:bookmarkStart w:name="z304" w:id="276"/>
    <w:p>
      <w:pPr>
        <w:spacing w:after="0"/>
        <w:ind w:left="0"/>
        <w:jc w:val="both"/>
      </w:pPr>
      <w:r>
        <w:rPr>
          <w:rFonts w:ascii="Times New Roman"/>
          <w:b w:val="false"/>
          <w:i w:val="false"/>
          <w:color w:val="000000"/>
          <w:sz w:val="28"/>
        </w:rPr>
        <w:t>
      Шоттың дебеті бойынша туындаған сақтандыру шығыны бойынша қайта сақтандыру шарттарының топтары бойынша болашақ ақша ағынының келтірілген құны, сондай-ақ оның ұлғаюы көрсетіледі.</w:t>
      </w:r>
    </w:p>
    <w:bookmarkEnd w:id="276"/>
    <w:bookmarkStart w:name="z305" w:id="277"/>
    <w:p>
      <w:pPr>
        <w:spacing w:after="0"/>
        <w:ind w:left="0"/>
        <w:jc w:val="both"/>
      </w:pPr>
      <w:r>
        <w:rPr>
          <w:rFonts w:ascii="Times New Roman"/>
          <w:b w:val="false"/>
          <w:i w:val="false"/>
          <w:color w:val="000000"/>
          <w:sz w:val="28"/>
        </w:rPr>
        <w:t>
      Шоттың кредиті бойынша туындаған сақтандыру шығыны бойынша қайта сақтандыру шарттарының топтары бойынша болашақ ақша ағынының келтірілген құнының азаюы не есептен шығарылуы көрсетіледі.</w:t>
      </w:r>
    </w:p>
    <w:bookmarkEnd w:id="277"/>
    <w:bookmarkStart w:name="z306" w:id="278"/>
    <w:p>
      <w:pPr>
        <w:spacing w:after="0"/>
        <w:ind w:left="0"/>
        <w:jc w:val="both"/>
      </w:pPr>
      <w:r>
        <w:rPr>
          <w:rFonts w:ascii="Times New Roman"/>
          <w:b w:val="false"/>
          <w:i w:val="false"/>
          <w:color w:val="000000"/>
          <w:sz w:val="28"/>
        </w:rPr>
        <w:t>
      8850 11 "Исламдық сақтандыру ұйымдары үшін туындаған сақтандыру шығыны бойынша қайта сақтандыру активінің қаржылық емес тәуекеліне тәуекелдік түзету".</w:t>
      </w:r>
    </w:p>
    <w:bookmarkEnd w:id="278"/>
    <w:bookmarkStart w:name="z307" w:id="279"/>
    <w:p>
      <w:pPr>
        <w:spacing w:after="0"/>
        <w:ind w:left="0"/>
        <w:jc w:val="both"/>
      </w:pPr>
      <w:r>
        <w:rPr>
          <w:rFonts w:ascii="Times New Roman"/>
          <w:b w:val="false"/>
          <w:i w:val="false"/>
          <w:color w:val="000000"/>
          <w:sz w:val="28"/>
        </w:rPr>
        <w:t>
      Мақсаты: туындаған сақтандыру шығыны бойынша қайта сақтандыру активінің қаржылық емес тәуекеліне тәуекелдік түзетуді есепке алу.</w:t>
      </w:r>
    </w:p>
    <w:bookmarkEnd w:id="279"/>
    <w:bookmarkStart w:name="z308" w:id="280"/>
    <w:p>
      <w:pPr>
        <w:spacing w:after="0"/>
        <w:ind w:left="0"/>
        <w:jc w:val="both"/>
      </w:pPr>
      <w:r>
        <w:rPr>
          <w:rFonts w:ascii="Times New Roman"/>
          <w:b w:val="false"/>
          <w:i w:val="false"/>
          <w:color w:val="000000"/>
          <w:sz w:val="28"/>
        </w:rPr>
        <w:t>
      Шоттың дебеті бойынша туындаған сақтандыру шығыны бойынша қайта сақтандыру активінің қаржылық емес тәуекеліне тәуекелдік түзету көрсетіледі.</w:t>
      </w:r>
    </w:p>
    <w:bookmarkEnd w:id="280"/>
    <w:bookmarkStart w:name="z309" w:id="281"/>
    <w:p>
      <w:pPr>
        <w:spacing w:after="0"/>
        <w:ind w:left="0"/>
        <w:jc w:val="both"/>
      </w:pPr>
      <w:r>
        <w:rPr>
          <w:rFonts w:ascii="Times New Roman"/>
          <w:b w:val="false"/>
          <w:i w:val="false"/>
          <w:color w:val="000000"/>
          <w:sz w:val="28"/>
        </w:rPr>
        <w:t>
      Шоттың кредиті бойынша туындаған сақтандыру шығыны бойынша қайта сақтандыру активінің қаржылық емес тәуекеліне тәуекелдік түзетуді азайту және (немесе) есепке алуды есептен шығару көрсетіледі.".</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есепті жүргізу мәселелері бойынша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28 маусымдағы</w:t>
            </w:r>
            <w:r>
              <w:br/>
            </w:r>
            <w:r>
              <w:rPr>
                <w:rFonts w:ascii="Times New Roman"/>
                <w:b w:val="false"/>
                <w:i w:val="false"/>
                <w:color w:val="000000"/>
                <w:sz w:val="20"/>
              </w:rPr>
              <w:t>№ 149 қаулысымен</w:t>
            </w:r>
            <w:r>
              <w:br/>
            </w:r>
            <w:r>
              <w:rPr>
                <w:rFonts w:ascii="Times New Roman"/>
                <w:b w:val="false"/>
                <w:i w:val="false"/>
                <w:color w:val="000000"/>
                <w:sz w:val="20"/>
              </w:rPr>
              <w:t>бекітілген</w:t>
            </w:r>
          </w:p>
        </w:tc>
      </w:tr>
    </w:tbl>
    <w:bookmarkStart w:name="z312" w:id="282"/>
    <w:p>
      <w:pPr>
        <w:spacing w:after="0"/>
        <w:ind w:left="0"/>
        <w:jc w:val="left"/>
      </w:pPr>
      <w:r>
        <w:rPr>
          <w:rFonts w:ascii="Times New Roman"/>
          <w:b/>
          <w:i w:val="false"/>
          <w:color w:val="000000"/>
        </w:rPr>
        <w:t xml:space="preserve">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есепті жүргізуі жөніндегі нұсқаулық</w:t>
      </w:r>
    </w:p>
    <w:bookmarkEnd w:id="282"/>
    <w:bookmarkStart w:name="z313" w:id="283"/>
    <w:p>
      <w:pPr>
        <w:spacing w:after="0"/>
        <w:ind w:left="0"/>
        <w:jc w:val="left"/>
      </w:pPr>
      <w:r>
        <w:rPr>
          <w:rFonts w:ascii="Times New Roman"/>
          <w:b/>
          <w:i w:val="false"/>
          <w:color w:val="000000"/>
        </w:rPr>
        <w:t xml:space="preserve"> 1-тарау. Жалпы ережелер</w:t>
      </w:r>
    </w:p>
    <w:bookmarkEnd w:id="283"/>
    <w:bookmarkStart w:name="z314" w:id="284"/>
    <w:p>
      <w:pPr>
        <w:spacing w:after="0"/>
        <w:ind w:left="0"/>
        <w:jc w:val="both"/>
      </w:pPr>
      <w:r>
        <w:rPr>
          <w:rFonts w:ascii="Times New Roman"/>
          <w:b w:val="false"/>
          <w:i w:val="false"/>
          <w:color w:val="000000"/>
          <w:sz w:val="28"/>
        </w:rPr>
        <w:t xml:space="preserve">
      1. Осы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есепті жүргізуі жөніндегі нұсқаулық (бұдан әрі – Нұсқаулық)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және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2) тармақшасына, "Сақтандыру қызметі туралы" Қазақстан Республикасы Заңының (бұдан әрі – Сақтандыру қызметі туралы заң) </w:t>
      </w:r>
      <w:r>
        <w:rPr>
          <w:rFonts w:ascii="Times New Roman"/>
          <w:b w:val="false"/>
          <w:i w:val="false"/>
          <w:color w:val="000000"/>
          <w:sz w:val="28"/>
        </w:rPr>
        <w:t>52-3-бабына</w:t>
      </w:r>
      <w:r>
        <w:rPr>
          <w:rFonts w:ascii="Times New Roman"/>
          <w:b w:val="false"/>
          <w:i w:val="false"/>
          <w:color w:val="000000"/>
          <w:sz w:val="28"/>
        </w:rPr>
        <w:t>, халықаралық қаржылық есептілік стандарттарына сәйкес әзірленді және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(бұдан әрі – сақтандыру (қайта сақтандыру) ұйымдары) бухгалтерлік есепті жүргізуін нақтылайды.</w:t>
      </w:r>
    </w:p>
    <w:bookmarkEnd w:id="284"/>
    <w:bookmarkStart w:name="z315" w:id="285"/>
    <w:p>
      <w:pPr>
        <w:spacing w:after="0"/>
        <w:ind w:left="0"/>
        <w:jc w:val="both"/>
      </w:pPr>
      <w:r>
        <w:rPr>
          <w:rFonts w:ascii="Times New Roman"/>
          <w:b w:val="false"/>
          <w:i w:val="false"/>
          <w:color w:val="000000"/>
          <w:sz w:val="28"/>
        </w:rPr>
        <w:t xml:space="preserve">
      2. Нұсқаулықта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w:t>
      </w:r>
      <w:r>
        <w:rPr>
          <w:rFonts w:ascii="Times New Roman"/>
          <w:b w:val="false"/>
          <w:i w:val="false"/>
          <w:color w:val="000000"/>
          <w:sz w:val="28"/>
        </w:rPr>
        <w:t>"Сақтандыру қызметі туралы"</w:t>
      </w:r>
      <w:r>
        <w:rPr>
          <w:rFonts w:ascii="Times New Roman"/>
          <w:b w:val="false"/>
          <w:i w:val="false"/>
          <w:color w:val="000000"/>
          <w:sz w:val="28"/>
        </w:rPr>
        <w:t xml:space="preserve">, </w:t>
      </w:r>
      <w:r>
        <w:rPr>
          <w:rFonts w:ascii="Times New Roman"/>
          <w:b w:val="false"/>
          <w:i w:val="false"/>
          <w:color w:val="000000"/>
          <w:sz w:val="28"/>
        </w:rPr>
        <w:t>"Сақтандыру төлемдеріне кепілдік беру қоры туралы"</w:t>
      </w:r>
      <w:r>
        <w:rPr>
          <w:rFonts w:ascii="Times New Roman"/>
          <w:b w:val="false"/>
          <w:i w:val="false"/>
          <w:color w:val="000000"/>
          <w:sz w:val="28"/>
        </w:rPr>
        <w:t xml:space="preserve">,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xml:space="preserve"> Қазақстан Республикасының заңдарында және халықаралық қаржылық есептілік стандарттарында көзделген ұғымдар пайдаланылады.</w:t>
      </w:r>
    </w:p>
    <w:bookmarkEnd w:id="285"/>
    <w:bookmarkStart w:name="z316" w:id="286"/>
    <w:p>
      <w:pPr>
        <w:spacing w:after="0"/>
        <w:ind w:left="0"/>
        <w:jc w:val="both"/>
      </w:pPr>
      <w:r>
        <w:rPr>
          <w:rFonts w:ascii="Times New Roman"/>
          <w:b w:val="false"/>
          <w:i w:val="false"/>
          <w:color w:val="000000"/>
          <w:sz w:val="28"/>
        </w:rPr>
        <w:t xml:space="preserve">
      3. Сақтандыру (қайта сақтандыру) ұйымдары, өзара сақтандыру қоғамдары және Қазақстан Республикасының бейрезидент - сақтандыру (қайта сақтандыру) ұйымдарының филиалдары (бұдан әрі – сақтандыру (қайта сақтандыру) ұйымдары) бухгалтерлік есепті жүргізген кезде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бекіту және Қазақстан Республикасының кейбір нормативтік құқықтық актілеріне бухгалтерлік есепті жүргізу мәселелері бойынша өзгерістер мен толықтырулар енгізу туралы" Қазақстан Республикасы Ұлттық Банкі Басқармасының 2017 жылғы 22 желтоқсандағы № 251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16390 болып тіркелген) сәйкес шоттар қолданылады.</w:t>
      </w:r>
    </w:p>
    <w:bookmarkEnd w:id="286"/>
    <w:bookmarkStart w:name="z317" w:id="287"/>
    <w:p>
      <w:pPr>
        <w:spacing w:after="0"/>
        <w:ind w:left="0"/>
        <w:jc w:val="both"/>
      </w:pPr>
      <w:r>
        <w:rPr>
          <w:rFonts w:ascii="Times New Roman"/>
          <w:b w:val="false"/>
          <w:i w:val="false"/>
          <w:color w:val="000000"/>
          <w:sz w:val="28"/>
        </w:rPr>
        <w:t xml:space="preserve">
      Клиенттердің сақтандыру ұйымдарының инвестициялық басқаруындағы активтерінің бухалтерлік есебін жүргізу кезінде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бекіту және Қазақстан Республикасының кейбір нормативтік құқықтық актілеріне бухгалтерлік есепті жүргізу мәселелері бойынша өзгерістер мен толықтырулар енгізу туралы" Қазақстан Республикасы Ұлттық Банкі Басқармасының 2017 жылғы 22 желтоқсандағы № 251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16390 болып тіркелген) сәйкес баланстан тыс шоттар қолданылады. </w:t>
      </w:r>
    </w:p>
    <w:bookmarkEnd w:id="287"/>
    <w:bookmarkStart w:name="z318" w:id="288"/>
    <w:p>
      <w:pPr>
        <w:spacing w:after="0"/>
        <w:ind w:left="0"/>
        <w:jc w:val="both"/>
      </w:pPr>
      <w:r>
        <w:rPr>
          <w:rFonts w:ascii="Times New Roman"/>
          <w:b w:val="false"/>
          <w:i w:val="false"/>
          <w:color w:val="000000"/>
          <w:sz w:val="28"/>
        </w:rPr>
        <w:t xml:space="preserve">
      4. Бухгалтерлік есепті жүргізуді регламенттейтін сақтандыру (қайта сақтандыру) ұйымдарының ішкі құжаттарында көзделген тәртіпте </w:t>
      </w:r>
      <w:r>
        <w:rPr>
          <w:rFonts w:ascii="Times New Roman"/>
          <w:b w:val="false"/>
          <w:i w:val="false"/>
          <w:color w:val="000000"/>
          <w:sz w:val="28"/>
        </w:rPr>
        <w:t>"Бухгалтерлік есеп және қаржылық есептілік туралы"</w:t>
      </w:r>
      <w:r>
        <w:rPr>
          <w:rFonts w:ascii="Times New Roman"/>
          <w:b w:val="false"/>
          <w:i w:val="false"/>
          <w:color w:val="000000"/>
          <w:sz w:val="28"/>
        </w:rPr>
        <w:t xml:space="preserve"> Қазақстан Республикасы Заңының және халықаралық қаржылық есептілік стандарттарының талаптарына қайшы келмейтін бөлікте қосымша бухгалтерлік жазбаларды жасауға рұқсат етіледі.</w:t>
      </w:r>
    </w:p>
    <w:bookmarkEnd w:id="288"/>
    <w:bookmarkStart w:name="z319" w:id="289"/>
    <w:p>
      <w:pPr>
        <w:spacing w:after="0"/>
        <w:ind w:left="0"/>
        <w:jc w:val="both"/>
      </w:pPr>
      <w:r>
        <w:rPr>
          <w:rFonts w:ascii="Times New Roman"/>
          <w:b w:val="false"/>
          <w:i w:val="false"/>
          <w:color w:val="000000"/>
          <w:sz w:val="28"/>
        </w:rPr>
        <w:t>
      Шетел валютасындағы операциялардың сомасын валюталық позицияның шоттарын және шетел валютасының контр құнын пайдалана отырып көрсетуге рұқсат етіледі. Сыйақы түріндегі кіріс пен шығыс "Қаржы құралдары" 9 (IFRS) халықаралық қаржылық есептілік стандартына сәйкес пайыздың тиімді мөлшерлемесі әдісін пайдалана отырып танылады.</w:t>
      </w:r>
    </w:p>
    <w:bookmarkEnd w:id="289"/>
    <w:bookmarkStart w:name="z320" w:id="290"/>
    <w:p>
      <w:pPr>
        <w:spacing w:after="0"/>
        <w:ind w:left="0"/>
        <w:jc w:val="left"/>
      </w:pPr>
      <w:r>
        <w:rPr>
          <w:rFonts w:ascii="Times New Roman"/>
          <w:b/>
          <w:i w:val="false"/>
          <w:color w:val="000000"/>
        </w:rPr>
        <w:t xml:space="preserve"> 1-бөлім. Қаржы құралдары мен аффинирленген бағалы металдардың бухгалтерлік есебі</w:t>
      </w:r>
    </w:p>
    <w:bookmarkEnd w:id="290"/>
    <w:bookmarkStart w:name="z321" w:id="291"/>
    <w:p>
      <w:pPr>
        <w:spacing w:after="0"/>
        <w:ind w:left="0"/>
        <w:jc w:val="left"/>
      </w:pPr>
      <w:r>
        <w:rPr>
          <w:rFonts w:ascii="Times New Roman"/>
          <w:b/>
          <w:i w:val="false"/>
          <w:color w:val="000000"/>
        </w:rPr>
        <w:t xml:space="preserve"> 2-тарау. Бағалы қағаздармен операциялардың бухгалтерлік есебі</w:t>
      </w:r>
    </w:p>
    <w:bookmarkEnd w:id="291"/>
    <w:bookmarkStart w:name="z322" w:id="292"/>
    <w:p>
      <w:pPr>
        <w:spacing w:after="0"/>
        <w:ind w:left="0"/>
        <w:jc w:val="left"/>
      </w:pPr>
      <w:r>
        <w:rPr>
          <w:rFonts w:ascii="Times New Roman"/>
          <w:b/>
          <w:i w:val="false"/>
          <w:color w:val="000000"/>
        </w:rPr>
        <w:t xml:space="preserve"> 1-параграф. Өзгерістері пайда немесе зиян құрамында көрсетілетін, әділ құны бойынша есепке алынатын сатып алынған борыштық бағалы қағаздарды есепке алу</w:t>
      </w:r>
    </w:p>
    <w:bookmarkEnd w:id="292"/>
    <w:bookmarkStart w:name="z323" w:id="293"/>
    <w:p>
      <w:pPr>
        <w:spacing w:after="0"/>
        <w:ind w:left="0"/>
        <w:jc w:val="both"/>
      </w:pPr>
      <w:r>
        <w:rPr>
          <w:rFonts w:ascii="Times New Roman"/>
          <w:b w:val="false"/>
          <w:i w:val="false"/>
          <w:color w:val="000000"/>
          <w:sz w:val="28"/>
        </w:rPr>
        <w:t>
      5. "Өзгерістері пайда немесе зиян құрамында көрсетілетін, әділ құны бойынша бағаланатын бағалы қағаздар" санатына сыныпталған борыштық бағалы қағаздарды сатып алған кезде (мәміле бойынша шығыннан тұратын сатып алу құнына) мынадай бухгалтерлік жазбалар жүзеге асырылады:</w:t>
      </w:r>
    </w:p>
    <w:bookmarkEnd w:id="293"/>
    <w:bookmarkStart w:name="z324" w:id="294"/>
    <w:p>
      <w:pPr>
        <w:spacing w:after="0"/>
        <w:ind w:left="0"/>
        <w:jc w:val="both"/>
      </w:pPr>
      <w:r>
        <w:rPr>
          <w:rFonts w:ascii="Times New Roman"/>
          <w:b w:val="false"/>
          <w:i w:val="false"/>
          <w:color w:val="000000"/>
          <w:sz w:val="28"/>
        </w:rPr>
        <w:t xml:space="preserve">
      1) авансты брокерге аударған кезде: </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Брокерлермен есеп айырысу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ақшалай қаражат (зейнетақы активтері) (инвестициялық шот);</w:t>
            </w:r>
          </w:p>
        </w:tc>
      </w:tr>
    </w:tbl>
    <w:bookmarkStart w:name="z325" w:id="295"/>
    <w:p>
      <w:pPr>
        <w:spacing w:after="0"/>
        <w:ind w:left="0"/>
        <w:jc w:val="both"/>
      </w:pPr>
      <w:r>
        <w:rPr>
          <w:rFonts w:ascii="Times New Roman"/>
          <w:b w:val="false"/>
          <w:i w:val="false"/>
          <w:color w:val="000000"/>
          <w:sz w:val="28"/>
        </w:rPr>
        <w:t>
      2) мәміле бойынша шығынды ескере отырып, сатып алынған борыштық бағалы қағаздың таза құнына (оның номиналды құнынан аспайтын сомаға):</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Брокерлермен есеп айырысу; </w:t>
            </w:r>
          </w:p>
        </w:tc>
      </w:tr>
    </w:tbl>
    <w:bookmarkStart w:name="z326" w:id="296"/>
    <w:p>
      <w:pPr>
        <w:spacing w:after="0"/>
        <w:ind w:left="0"/>
        <w:jc w:val="both"/>
      </w:pPr>
      <w:r>
        <w:rPr>
          <w:rFonts w:ascii="Times New Roman"/>
          <w:b w:val="false"/>
          <w:i w:val="false"/>
          <w:color w:val="000000"/>
          <w:sz w:val="28"/>
        </w:rPr>
        <w:t>
      3) борыштық бағалы қағазды сатып алуға байланысты шығынды қамтитын сыйлықақы сомасына:</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327" w:id="297"/>
    <w:p>
      <w:pPr>
        <w:spacing w:after="0"/>
        <w:ind w:left="0"/>
        <w:jc w:val="both"/>
      </w:pPr>
      <w:r>
        <w:rPr>
          <w:rFonts w:ascii="Times New Roman"/>
          <w:b w:val="false"/>
          <w:i w:val="false"/>
          <w:color w:val="000000"/>
          <w:sz w:val="28"/>
        </w:rPr>
        <w:t>
      4) дисконт (жеңілдік) сомасына:</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дисконт;</w:t>
            </w:r>
          </w:p>
        </w:tc>
      </w:tr>
    </w:tbl>
    <w:bookmarkStart w:name="z328" w:id="298"/>
    <w:p>
      <w:pPr>
        <w:spacing w:after="0"/>
        <w:ind w:left="0"/>
        <w:jc w:val="both"/>
      </w:pPr>
      <w:r>
        <w:rPr>
          <w:rFonts w:ascii="Times New Roman"/>
          <w:b w:val="false"/>
          <w:i w:val="false"/>
          <w:color w:val="000000"/>
          <w:sz w:val="28"/>
        </w:rPr>
        <w:t>
      5) алдыңғы ұстаушылар есептеген сыйақы сомасына:</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329" w:id="299"/>
    <w:p>
      <w:pPr>
        <w:spacing w:after="0"/>
        <w:ind w:left="0"/>
        <w:jc w:val="both"/>
      </w:pPr>
      <w:r>
        <w:rPr>
          <w:rFonts w:ascii="Times New Roman"/>
          <w:b w:val="false"/>
          <w:i w:val="false"/>
          <w:color w:val="000000"/>
          <w:sz w:val="28"/>
        </w:rPr>
        <w:t>
      6) борыштық бағалы қағаздарды сатып алу бойынша мәміле сомасы (мәміле бойынша шығынды ескере отырып) олардың әділ құнынан асып кеткен жағдайда:</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сыйлықақы;</w:t>
            </w:r>
          </w:p>
        </w:tc>
      </w:tr>
    </w:tbl>
    <w:bookmarkStart w:name="z330" w:id="300"/>
    <w:p>
      <w:pPr>
        <w:spacing w:after="0"/>
        <w:ind w:left="0"/>
        <w:jc w:val="both"/>
      </w:pPr>
      <w:r>
        <w:rPr>
          <w:rFonts w:ascii="Times New Roman"/>
          <w:b w:val="false"/>
          <w:i w:val="false"/>
          <w:color w:val="000000"/>
          <w:sz w:val="28"/>
        </w:rPr>
        <w:t>
      7) борыштық бағалы қағаздарды әділ құны олардың сатып алу бойынша мәміле сомасынан асып кеткен жағдайда:</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w:t>
            </w:r>
          </w:p>
        </w:tc>
      </w:tr>
    </w:tbl>
    <w:bookmarkStart w:name="z331" w:id="301"/>
    <w:p>
      <w:pPr>
        <w:spacing w:after="0"/>
        <w:ind w:left="0"/>
        <w:jc w:val="both"/>
      </w:pPr>
      <w:r>
        <w:rPr>
          <w:rFonts w:ascii="Times New Roman"/>
          <w:b w:val="false"/>
          <w:i w:val="false"/>
          <w:color w:val="000000"/>
          <w:sz w:val="28"/>
        </w:rPr>
        <w:t>
      6. Өзгерістері пайда немесе зиян құрамында көрсетілетін, әділ құны бойынша есепке алынатын сатып алынған борыштық бағалы қағаздар бойынша сыйақыны есептеген кезде ұйымның есеп саясатында белгіленген кезеңділікпен есептелген сыйақы сомасына мынадай бухгалтерлік жазба жүзеге асырылады:</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w:t>
            </w:r>
          </w:p>
        </w:tc>
      </w:tr>
    </w:tbl>
    <w:bookmarkStart w:name="z332" w:id="302"/>
    <w:p>
      <w:pPr>
        <w:spacing w:after="0"/>
        <w:ind w:left="0"/>
        <w:jc w:val="both"/>
      </w:pPr>
      <w:r>
        <w:rPr>
          <w:rFonts w:ascii="Times New Roman"/>
          <w:b w:val="false"/>
          <w:i w:val="false"/>
          <w:color w:val="000000"/>
          <w:sz w:val="28"/>
        </w:rPr>
        <w:t xml:space="preserve">
      7. Өзгерістері пайда немесе зиян құрамында көрсетілетін, әділ құны бойынша есепке алынатын сатып алынған борыштық бағалы қағаздар бойынша сыйлықақы немесе дисконт (жеңілдік) амортизациясы кезінде ұйымның есеп саясатында белгіленген кезеңділікпен мынадай бухгалтерлік жазбалар жүзеге асырылады: </w:t>
      </w:r>
    </w:p>
    <w:bookmarkEnd w:id="302"/>
    <w:bookmarkStart w:name="z333" w:id="303"/>
    <w:p>
      <w:pPr>
        <w:spacing w:after="0"/>
        <w:ind w:left="0"/>
        <w:jc w:val="both"/>
      </w:pPr>
      <w:r>
        <w:rPr>
          <w:rFonts w:ascii="Times New Roman"/>
          <w:b w:val="false"/>
          <w:i w:val="false"/>
          <w:color w:val="000000"/>
          <w:sz w:val="28"/>
        </w:rPr>
        <w:t>
      1) сыйлықақы амортизациясының сомасына:</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 амортизациясына байланысты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сыйлықақы;</w:t>
            </w:r>
          </w:p>
        </w:tc>
      </w:tr>
    </w:tbl>
    <w:bookmarkStart w:name="z334" w:id="304"/>
    <w:p>
      <w:pPr>
        <w:spacing w:after="0"/>
        <w:ind w:left="0"/>
        <w:jc w:val="both"/>
      </w:pPr>
      <w:r>
        <w:rPr>
          <w:rFonts w:ascii="Times New Roman"/>
          <w:b w:val="false"/>
          <w:i w:val="false"/>
          <w:color w:val="000000"/>
          <w:sz w:val="28"/>
        </w:rPr>
        <w:t>
      2) дисконттың (жеңілдіктің) амортизациясы сомасына:</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бағалы қағаздар бойынша дисконт амортизациясына байланысты кіріс. </w:t>
            </w:r>
          </w:p>
        </w:tc>
      </w:tr>
    </w:tbl>
    <w:bookmarkStart w:name="z335" w:id="305"/>
    <w:p>
      <w:pPr>
        <w:spacing w:after="0"/>
        <w:ind w:left="0"/>
        <w:jc w:val="both"/>
      </w:pPr>
      <w:r>
        <w:rPr>
          <w:rFonts w:ascii="Times New Roman"/>
          <w:b w:val="false"/>
          <w:i w:val="false"/>
          <w:color w:val="000000"/>
          <w:sz w:val="28"/>
        </w:rPr>
        <w:t>
      8. Нұсқаулықтың 6 және 7-тармақтарына сәйкес сыйақы және сыйлықақы немесе дисконт (жеңілдік) амортизациясы есептелгеннен кейін өзгерістері пайда немесе зиян құрамында көрсетілетін, әділ құны бойынша бағаланатын сатып алынған борыштық бағалы қағаздарды ұйымның есеп саясатында белгіленген кезеңділікпен әділ құны бойынша қайта бағалау жүргізіледі және мынадай бухгалтерлік жазбалар жүзеге асырылады:</w:t>
      </w:r>
    </w:p>
    <w:bookmarkEnd w:id="305"/>
    <w:bookmarkStart w:name="z336" w:id="306"/>
    <w:p>
      <w:pPr>
        <w:spacing w:after="0"/>
        <w:ind w:left="0"/>
        <w:jc w:val="both"/>
      </w:pPr>
      <w:r>
        <w:rPr>
          <w:rFonts w:ascii="Times New Roman"/>
          <w:b w:val="false"/>
          <w:i w:val="false"/>
          <w:color w:val="000000"/>
          <w:sz w:val="28"/>
        </w:rPr>
        <w:t>
      егер борыштық бағалы қағаздардың әділ құны олардың есептік құнынан жоғары болса:</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бағалы қағаздардың құны өзгеруінен кіріс;</w:t>
            </w:r>
          </w:p>
        </w:tc>
      </w:tr>
    </w:tbl>
    <w:bookmarkStart w:name="z337" w:id="307"/>
    <w:p>
      <w:pPr>
        <w:spacing w:after="0"/>
        <w:ind w:left="0"/>
        <w:jc w:val="both"/>
      </w:pPr>
      <w:r>
        <w:rPr>
          <w:rFonts w:ascii="Times New Roman"/>
          <w:b w:val="false"/>
          <w:i w:val="false"/>
          <w:color w:val="000000"/>
          <w:sz w:val="28"/>
        </w:rPr>
        <w:t>
      егер борыштық бағалы қағаздардың есептік құны олардың әділ құнынан жоғары болса:</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бағалы қағаздардың құны өзгеруінен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bl>
    <w:bookmarkStart w:name="z338" w:id="308"/>
    <w:p>
      <w:pPr>
        <w:spacing w:after="0"/>
        <w:ind w:left="0"/>
        <w:jc w:val="both"/>
      </w:pPr>
      <w:r>
        <w:rPr>
          <w:rFonts w:ascii="Times New Roman"/>
          <w:b w:val="false"/>
          <w:i w:val="false"/>
          <w:color w:val="000000"/>
          <w:sz w:val="28"/>
        </w:rPr>
        <w:t>
      борыштық бағалы қағаздардың әділ құнын есептелетін оң немесе теріс түзету сомасына:</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оң түзету.</w:t>
            </w:r>
          </w:p>
        </w:tc>
      </w:tr>
    </w:tbl>
    <w:bookmarkStart w:name="z339" w:id="309"/>
    <w:p>
      <w:pPr>
        <w:spacing w:after="0"/>
        <w:ind w:left="0"/>
        <w:jc w:val="both"/>
      </w:pPr>
      <w:r>
        <w:rPr>
          <w:rFonts w:ascii="Times New Roman"/>
          <w:b w:val="false"/>
          <w:i w:val="false"/>
          <w:color w:val="000000"/>
          <w:sz w:val="28"/>
        </w:rPr>
        <w:t>
      9. Өзгерістері пайда немесе зиян құрамында көрсетілетін, әділ құны бойынша есепке алынатын, құны валюталардың айырбастау бағамы бойынша шетел валютасында көрсетілген борыштық бағалы қағаздарды қайта бағалау кезінде мынадай бухгалтерлік жазбалар жүзеге асырылады:</w:t>
      </w:r>
    </w:p>
    <w:bookmarkEnd w:id="309"/>
    <w:bookmarkStart w:name="z340" w:id="310"/>
    <w:p>
      <w:pPr>
        <w:spacing w:after="0"/>
        <w:ind w:left="0"/>
        <w:jc w:val="both"/>
      </w:pPr>
      <w:r>
        <w:rPr>
          <w:rFonts w:ascii="Times New Roman"/>
          <w:b w:val="false"/>
          <w:i w:val="false"/>
          <w:color w:val="000000"/>
          <w:sz w:val="28"/>
        </w:rPr>
        <w:t>
      валюталардың айырбастау бағамы ұлғайған кезде оң бағамдық айырма сомасына:</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bl>
    <w:bookmarkStart w:name="z341" w:id="311"/>
    <w:p>
      <w:pPr>
        <w:spacing w:after="0"/>
        <w:ind w:left="0"/>
        <w:jc w:val="both"/>
      </w:pPr>
      <w:r>
        <w:rPr>
          <w:rFonts w:ascii="Times New Roman"/>
          <w:b w:val="false"/>
          <w:i w:val="false"/>
          <w:color w:val="000000"/>
          <w:sz w:val="28"/>
        </w:rPr>
        <w:t>
      бір мезгілде, теріс бағам айырмасының сомасына:</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bl>
    <w:bookmarkStart w:name="z342" w:id="312"/>
    <w:p>
      <w:pPr>
        <w:spacing w:after="0"/>
        <w:ind w:left="0"/>
        <w:jc w:val="both"/>
      </w:pPr>
      <w:r>
        <w:rPr>
          <w:rFonts w:ascii="Times New Roman"/>
          <w:b w:val="false"/>
          <w:i w:val="false"/>
          <w:color w:val="000000"/>
          <w:sz w:val="28"/>
        </w:rPr>
        <w:t>
      валюталардың айырбастау бағамы теріс бағамдық айырма сомасына азайған кезде:</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343" w:id="313"/>
    <w:p>
      <w:pPr>
        <w:spacing w:after="0"/>
        <w:ind w:left="0"/>
        <w:jc w:val="both"/>
      </w:pPr>
      <w:r>
        <w:rPr>
          <w:rFonts w:ascii="Times New Roman"/>
          <w:b w:val="false"/>
          <w:i w:val="false"/>
          <w:color w:val="000000"/>
          <w:sz w:val="28"/>
        </w:rPr>
        <w:t>
      бір мезгілде, оң бағам айырмасының сомасына:</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bl>
    <w:bookmarkStart w:name="z344" w:id="314"/>
    <w:p>
      <w:pPr>
        <w:spacing w:after="0"/>
        <w:ind w:left="0"/>
        <w:jc w:val="both"/>
      </w:pPr>
      <w:r>
        <w:rPr>
          <w:rFonts w:ascii="Times New Roman"/>
          <w:b w:val="false"/>
          <w:i w:val="false"/>
          <w:color w:val="000000"/>
          <w:sz w:val="28"/>
        </w:rPr>
        <w:t xml:space="preserve">
      10. Өзгерістері пайда немесе зиян құрамында көрсетілетін, әділ құны бойынша есепке алынатын сатып алынған борыштық бағалы қағаздар бойынша эмитенттен есептелген сыйақы алған кезде алынған сыйақы сомасына мынадай бухгалтерлік жазба жүзеге асырылады: </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345" w:id="315"/>
    <w:p>
      <w:pPr>
        <w:spacing w:after="0"/>
        <w:ind w:left="0"/>
        <w:jc w:val="both"/>
      </w:pPr>
      <w:r>
        <w:rPr>
          <w:rFonts w:ascii="Times New Roman"/>
          <w:b w:val="false"/>
          <w:i w:val="false"/>
          <w:color w:val="000000"/>
          <w:sz w:val="28"/>
        </w:rPr>
        <w:t>
      11. Өзгерістері пайда немесе зиян құрамында көрсетілетін, әділ құны бойынша есепке алынатын сатып алынған борыштық бағалы қағаздарды сату кезінде Нұсқаулықтың 6, 7 және 9-тармақтарына сәйкес сыйақы, сыйлықақы немесе дисконт (жеңілдік) амортизациясы есептелгеннен және борыштық бағалы қағаздарды әділ құны бойынша қайта бағалағаннан кейін мынадай бухгалтерлік жазбалар жүзеге асырылады:</w:t>
      </w:r>
    </w:p>
    <w:bookmarkEnd w:id="315"/>
    <w:bookmarkStart w:name="z346" w:id="316"/>
    <w:p>
      <w:pPr>
        <w:spacing w:after="0"/>
        <w:ind w:left="0"/>
        <w:jc w:val="both"/>
      </w:pPr>
      <w:r>
        <w:rPr>
          <w:rFonts w:ascii="Times New Roman"/>
          <w:b w:val="false"/>
          <w:i w:val="false"/>
          <w:color w:val="000000"/>
          <w:sz w:val="28"/>
        </w:rPr>
        <w:t>
      1) амортизацияланбаған сыйлықақы сомасына:</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сыйлықақы;</w:t>
            </w:r>
          </w:p>
        </w:tc>
      </w:tr>
    </w:tbl>
    <w:bookmarkStart w:name="z347" w:id="317"/>
    <w:p>
      <w:pPr>
        <w:spacing w:after="0"/>
        <w:ind w:left="0"/>
        <w:jc w:val="both"/>
      </w:pPr>
      <w:r>
        <w:rPr>
          <w:rFonts w:ascii="Times New Roman"/>
          <w:b w:val="false"/>
          <w:i w:val="false"/>
          <w:color w:val="000000"/>
          <w:sz w:val="28"/>
        </w:rPr>
        <w:t>
      2) амортизацияланбаған дисконт (жеңілдік) сомасына:</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bl>
    <w:bookmarkStart w:name="z348" w:id="318"/>
    <w:p>
      <w:pPr>
        <w:spacing w:after="0"/>
        <w:ind w:left="0"/>
        <w:jc w:val="both"/>
      </w:pPr>
      <w:r>
        <w:rPr>
          <w:rFonts w:ascii="Times New Roman"/>
          <w:b w:val="false"/>
          <w:i w:val="false"/>
          <w:color w:val="000000"/>
          <w:sz w:val="28"/>
        </w:rPr>
        <w:t>
      3) борыштық бағалы қағаздарды сату бойынша жасалған мәміле сомасына:</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349" w:id="319"/>
    <w:p>
      <w:pPr>
        <w:spacing w:after="0"/>
        <w:ind w:left="0"/>
        <w:jc w:val="both"/>
      </w:pPr>
      <w:r>
        <w:rPr>
          <w:rFonts w:ascii="Times New Roman"/>
          <w:b w:val="false"/>
          <w:i w:val="false"/>
          <w:color w:val="000000"/>
          <w:sz w:val="28"/>
        </w:rPr>
        <w:t xml:space="preserve">
      4) өзгерістері пайда немесе зиян құрамында көрсетілетін, әділ құны бойынша есепке алынатын борыштық бағалы қағаздарды сату бойынша жасалған мәміле сомасы олардың есептік құнынан асып кеткен жағдайда, айырма сомасына: </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кіріс;</w:t>
            </w:r>
          </w:p>
        </w:tc>
      </w:tr>
    </w:tbl>
    <w:bookmarkStart w:name="z350" w:id="320"/>
    <w:p>
      <w:pPr>
        <w:spacing w:after="0"/>
        <w:ind w:left="0"/>
        <w:jc w:val="both"/>
      </w:pPr>
      <w:r>
        <w:rPr>
          <w:rFonts w:ascii="Times New Roman"/>
          <w:b w:val="false"/>
          <w:i w:val="false"/>
          <w:color w:val="000000"/>
          <w:sz w:val="28"/>
        </w:rPr>
        <w:t xml:space="preserve">
      5) өзгерістері пайда немесе зиян құрамында көрсетілетін, әділ құны бойынша есепке алынатын борыштық бағалы қағаздардың есептік құны оларды сату бойынша жасалған мәміле сомасынан асып кеткен жағдайда айырма сомасына: </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bookmarkStart w:name="z351" w:id="321"/>
    <w:p>
      <w:pPr>
        <w:spacing w:after="0"/>
        <w:ind w:left="0"/>
        <w:jc w:val="both"/>
      </w:pPr>
      <w:r>
        <w:rPr>
          <w:rFonts w:ascii="Times New Roman"/>
          <w:b w:val="false"/>
          <w:i w:val="false"/>
          <w:color w:val="000000"/>
          <w:sz w:val="28"/>
        </w:rPr>
        <w:t>
      12. Эмитент өзгерістері пайда немесе зиян құрамында көрсетілетін, әділ құны бойынша есепке алынатын борыштық бағалы қағаздарды өтеген кезде Нұсқаулықтың 6, 7 және 9-тармақтарына сәйкес сыйақы, сыйақы немесе дисконт (жеңілдік) амортизациясы есептелгеннен және борыштық бағалы қағаздар әділ құны бойынша қайта бағаланғаннан кейін мынадай бухгалтерлік жазба жүзеге асырылады:</w:t>
      </w:r>
    </w:p>
    <w:bookmarkEnd w:id="321"/>
    <w:bookmarkStart w:name="z352" w:id="322"/>
    <w:p>
      <w:pPr>
        <w:spacing w:after="0"/>
        <w:ind w:left="0"/>
        <w:jc w:val="both"/>
      </w:pPr>
      <w:r>
        <w:rPr>
          <w:rFonts w:ascii="Times New Roman"/>
          <w:b w:val="false"/>
          <w:i w:val="false"/>
          <w:color w:val="000000"/>
          <w:sz w:val="28"/>
        </w:rPr>
        <w:t>
      эмитенттен түскен ақша сомасына:</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353" w:id="323"/>
    <w:p>
      <w:pPr>
        <w:spacing w:after="0"/>
        <w:ind w:left="0"/>
        <w:jc w:val="left"/>
      </w:pPr>
      <w:r>
        <w:rPr>
          <w:rFonts w:ascii="Times New Roman"/>
          <w:b/>
          <w:i w:val="false"/>
          <w:color w:val="000000"/>
        </w:rPr>
        <w:t xml:space="preserve"> 2-параграф. Басқа жиынтық кіріс арқылы әділ құны бойынша есепке алынатын сатып алынған борыштық бағалы қағаздарды  есепке алу</w:t>
      </w:r>
    </w:p>
    <w:bookmarkEnd w:id="323"/>
    <w:bookmarkStart w:name="z354" w:id="324"/>
    <w:p>
      <w:pPr>
        <w:spacing w:after="0"/>
        <w:ind w:left="0"/>
        <w:jc w:val="both"/>
      </w:pPr>
      <w:r>
        <w:rPr>
          <w:rFonts w:ascii="Times New Roman"/>
          <w:b w:val="false"/>
          <w:i w:val="false"/>
          <w:color w:val="000000"/>
          <w:sz w:val="28"/>
        </w:rPr>
        <w:t>
      13. "Басқа да жиынтық кіріс арқылы әділ құны бойынша есепке алынатын бағалы қағаздар" санатына сыныпталған борыштық бағалы қағаздарды сатып алу кезінде (мәміле бойынша шығынды қамтитын сатып алу құнына) мынадай бухгалтерлік жазбалар жүзеге асырылады:</w:t>
      </w:r>
    </w:p>
    <w:bookmarkEnd w:id="324"/>
    <w:bookmarkStart w:name="z355" w:id="325"/>
    <w:p>
      <w:pPr>
        <w:spacing w:after="0"/>
        <w:ind w:left="0"/>
        <w:jc w:val="both"/>
      </w:pPr>
      <w:r>
        <w:rPr>
          <w:rFonts w:ascii="Times New Roman"/>
          <w:b w:val="false"/>
          <w:i w:val="false"/>
          <w:color w:val="000000"/>
          <w:sz w:val="28"/>
        </w:rPr>
        <w:t>
      1) брокерге авансты аудару кезінде:</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ақшалай қаражат (зейнетақы активтері);</w:t>
            </w:r>
          </w:p>
        </w:tc>
      </w:tr>
    </w:tbl>
    <w:bookmarkStart w:name="z356" w:id="326"/>
    <w:p>
      <w:pPr>
        <w:spacing w:after="0"/>
        <w:ind w:left="0"/>
        <w:jc w:val="both"/>
      </w:pPr>
      <w:r>
        <w:rPr>
          <w:rFonts w:ascii="Times New Roman"/>
          <w:b w:val="false"/>
          <w:i w:val="false"/>
          <w:color w:val="000000"/>
          <w:sz w:val="28"/>
        </w:rPr>
        <w:t>
      2) мәміле бойынша шығынды ескере отырып, сатып алынған борыштық бағалы қағаздың таза құнына (оның номиналдық құнынан аспайтын сомаға):</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357" w:id="327"/>
    <w:p>
      <w:pPr>
        <w:spacing w:after="0"/>
        <w:ind w:left="0"/>
        <w:jc w:val="both"/>
      </w:pPr>
      <w:r>
        <w:rPr>
          <w:rFonts w:ascii="Times New Roman"/>
          <w:b w:val="false"/>
          <w:i w:val="false"/>
          <w:color w:val="000000"/>
          <w:sz w:val="28"/>
        </w:rPr>
        <w:t>
      3) борыштық бағалы қағазды сатып алуға байланысты шығынды қамтитын сыйлықақы сомасына:</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358" w:id="328"/>
    <w:p>
      <w:pPr>
        <w:spacing w:after="0"/>
        <w:ind w:left="0"/>
        <w:jc w:val="both"/>
      </w:pPr>
      <w:r>
        <w:rPr>
          <w:rFonts w:ascii="Times New Roman"/>
          <w:b w:val="false"/>
          <w:i w:val="false"/>
          <w:color w:val="000000"/>
          <w:sz w:val="28"/>
        </w:rPr>
        <w:t>
      4) дисконт (жеңілдік) сомасына:</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bl>
    <w:bookmarkStart w:name="z359" w:id="329"/>
    <w:p>
      <w:pPr>
        <w:spacing w:after="0"/>
        <w:ind w:left="0"/>
        <w:jc w:val="both"/>
      </w:pPr>
      <w:r>
        <w:rPr>
          <w:rFonts w:ascii="Times New Roman"/>
          <w:b w:val="false"/>
          <w:i w:val="false"/>
          <w:color w:val="000000"/>
          <w:sz w:val="28"/>
        </w:rPr>
        <w:t>
      5) алдыңғы ұстаушы есептеген сыйақы сомасына:</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360" w:id="330"/>
    <w:p>
      <w:pPr>
        <w:spacing w:after="0"/>
        <w:ind w:left="0"/>
        <w:jc w:val="both"/>
      </w:pPr>
      <w:r>
        <w:rPr>
          <w:rFonts w:ascii="Times New Roman"/>
          <w:b w:val="false"/>
          <w:i w:val="false"/>
          <w:color w:val="000000"/>
          <w:sz w:val="28"/>
        </w:rPr>
        <w:t xml:space="preserve">
      14. Басқа да жиынтық кіріс арқылы әділ құны бойынша есепке алынатын сатып алынған борыштық бағалы қағаздар бойынша ұйымның есеп саясатында белгіленген кезеңділікпен сыйақыны есептеген кезде есептелген сыйақы сомасына мынадай бухгалтерлік жазба жүзеге асырылады: </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w:t>
            </w:r>
          </w:p>
        </w:tc>
      </w:tr>
    </w:tbl>
    <w:bookmarkStart w:name="z361" w:id="331"/>
    <w:p>
      <w:pPr>
        <w:spacing w:after="0"/>
        <w:ind w:left="0"/>
        <w:jc w:val="both"/>
      </w:pPr>
      <w:r>
        <w:rPr>
          <w:rFonts w:ascii="Times New Roman"/>
          <w:b w:val="false"/>
          <w:i w:val="false"/>
          <w:color w:val="000000"/>
          <w:sz w:val="28"/>
        </w:rPr>
        <w:t>
      15. Басқа да жиынтық кіріс арқылы әділ құны бойынша есепке алынатын сатып алынған борыштық бағалы қағаздар бойынша ұйымның есеп саясатында белгіленген кезеңділікпен сыйлықақыны немесе дисконтты (жеңілдікті) амортизациялау кезінде мынадай бухгалтерлік жазбалар жүзеге асырылады:</w:t>
      </w:r>
    </w:p>
    <w:bookmarkEnd w:id="331"/>
    <w:bookmarkStart w:name="z362" w:id="332"/>
    <w:p>
      <w:pPr>
        <w:spacing w:after="0"/>
        <w:ind w:left="0"/>
        <w:jc w:val="both"/>
      </w:pPr>
      <w:r>
        <w:rPr>
          <w:rFonts w:ascii="Times New Roman"/>
          <w:b w:val="false"/>
          <w:i w:val="false"/>
          <w:color w:val="000000"/>
          <w:sz w:val="28"/>
        </w:rPr>
        <w:t>
      1) сыйлықақы амортизациясының сомасына:</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 амортизациясына байланысты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bl>
    <w:bookmarkStart w:name="z363" w:id="333"/>
    <w:p>
      <w:pPr>
        <w:spacing w:after="0"/>
        <w:ind w:left="0"/>
        <w:jc w:val="both"/>
      </w:pPr>
      <w:r>
        <w:rPr>
          <w:rFonts w:ascii="Times New Roman"/>
          <w:b w:val="false"/>
          <w:i w:val="false"/>
          <w:color w:val="000000"/>
          <w:sz w:val="28"/>
        </w:rPr>
        <w:t>
      2) дисконт (жеңілдік) амортизациясы сомасына:</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 амортизациясына байланысты кіріс.</w:t>
            </w:r>
          </w:p>
        </w:tc>
      </w:tr>
    </w:tbl>
    <w:bookmarkStart w:name="z364" w:id="334"/>
    <w:p>
      <w:pPr>
        <w:spacing w:after="0"/>
        <w:ind w:left="0"/>
        <w:jc w:val="both"/>
      </w:pPr>
      <w:r>
        <w:rPr>
          <w:rFonts w:ascii="Times New Roman"/>
          <w:b w:val="false"/>
          <w:i w:val="false"/>
          <w:color w:val="000000"/>
          <w:sz w:val="28"/>
        </w:rPr>
        <w:t xml:space="preserve">
      16. Нұсқаулықтың 14 және 15-тармақтарына сәйкес сыйақыны және сыйлықақы немесе дисконт (жеңілдік) амортизациясын есептегеннен кейін басқа жиынтық кіріс арқылы әділ құны бойынша есепке алынатын сатып алынған борыштық бағалы қағаздарды ұйымның есеп саясатында белгіленген кезеңділікпен әділ құны бойынша қайта бағалау жүргізіледі және мынадай бухгалтерлік жазбалар жүзеге асырылады: </w:t>
      </w:r>
    </w:p>
    <w:bookmarkEnd w:id="334"/>
    <w:bookmarkStart w:name="z365" w:id="335"/>
    <w:p>
      <w:pPr>
        <w:spacing w:after="0"/>
        <w:ind w:left="0"/>
        <w:jc w:val="both"/>
      </w:pPr>
      <w:r>
        <w:rPr>
          <w:rFonts w:ascii="Times New Roman"/>
          <w:b w:val="false"/>
          <w:i w:val="false"/>
          <w:color w:val="000000"/>
          <w:sz w:val="28"/>
        </w:rPr>
        <w:t xml:space="preserve">
      егер борыштық бағалы қағаздардың әділ құны олардың есептік құнынан жоғары болса: </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bookmarkStart w:name="z366" w:id="336"/>
    <w:p>
      <w:pPr>
        <w:spacing w:after="0"/>
        <w:ind w:left="0"/>
        <w:jc w:val="both"/>
      </w:pPr>
      <w:r>
        <w:rPr>
          <w:rFonts w:ascii="Times New Roman"/>
          <w:b w:val="false"/>
          <w:i w:val="false"/>
          <w:color w:val="000000"/>
          <w:sz w:val="28"/>
        </w:rPr>
        <w:t>
      егер борыштық бағалы қағаздардың есептік құны олардың әділ құнынан жоғары болса:</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bl>
    <w:bookmarkStart w:name="z367" w:id="337"/>
    <w:p>
      <w:pPr>
        <w:spacing w:after="0"/>
        <w:ind w:left="0"/>
        <w:jc w:val="both"/>
      </w:pPr>
      <w:r>
        <w:rPr>
          <w:rFonts w:ascii="Times New Roman"/>
          <w:b w:val="false"/>
          <w:i w:val="false"/>
          <w:color w:val="000000"/>
          <w:sz w:val="28"/>
        </w:rPr>
        <w:t>
      борыштық бағалы қағаздардың әділ құнын есептелген оң немесе теріс түзету сомасына:</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bl>
    <w:bookmarkStart w:name="z368" w:id="338"/>
    <w:p>
      <w:pPr>
        <w:spacing w:after="0"/>
        <w:ind w:left="0"/>
        <w:jc w:val="both"/>
      </w:pPr>
      <w:r>
        <w:rPr>
          <w:rFonts w:ascii="Times New Roman"/>
          <w:b w:val="false"/>
          <w:i w:val="false"/>
          <w:color w:val="000000"/>
          <w:sz w:val="28"/>
        </w:rPr>
        <w:t>
      17. Эмитенттен басқа жиынтық кіріс арқылы әділ құны бойынша есепке алынатын сатып алынған борыштық бағалы қағаздар бойынша есептелген сыйақыны алған кезде мынадай бухгалтерлік жазба жүзеге асырылады:</w:t>
      </w:r>
    </w:p>
    <w:bookmarkEnd w:id="338"/>
    <w:bookmarkStart w:name="z369" w:id="339"/>
    <w:p>
      <w:pPr>
        <w:spacing w:after="0"/>
        <w:ind w:left="0"/>
        <w:jc w:val="both"/>
      </w:pPr>
      <w:r>
        <w:rPr>
          <w:rFonts w:ascii="Times New Roman"/>
          <w:b w:val="false"/>
          <w:i w:val="false"/>
          <w:color w:val="000000"/>
          <w:sz w:val="28"/>
        </w:rPr>
        <w:t>
      алынған сыйақы сомасына:</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370" w:id="340"/>
    <w:p>
      <w:pPr>
        <w:spacing w:after="0"/>
        <w:ind w:left="0"/>
        <w:jc w:val="both"/>
      </w:pPr>
      <w:r>
        <w:rPr>
          <w:rFonts w:ascii="Times New Roman"/>
          <w:b w:val="false"/>
          <w:i w:val="false"/>
          <w:color w:val="000000"/>
          <w:sz w:val="28"/>
        </w:rPr>
        <w:t>
      18. Нұсқаулықтың 14, 15 және 16-тармақтарына сәйкес сыйақы, сыйлықақы немесе дисконт (жеңілдік) амортизациясы есептелгеннен және борыштық бағалы қағаздарды әділ құны бойынша қайта бағалағаннан кейін басқа да жиынтық кіріс арқылы әділ құны бойынша есепке алынатын сатып алынған борыштық бағалы қағаздарды сатқан кезде мынадай бухгалтерлік жазбалар жүзеге асырылады:</w:t>
      </w:r>
    </w:p>
    <w:bookmarkEnd w:id="340"/>
    <w:bookmarkStart w:name="z371" w:id="341"/>
    <w:p>
      <w:pPr>
        <w:spacing w:after="0"/>
        <w:ind w:left="0"/>
        <w:jc w:val="both"/>
      </w:pPr>
      <w:r>
        <w:rPr>
          <w:rFonts w:ascii="Times New Roman"/>
          <w:b w:val="false"/>
          <w:i w:val="false"/>
          <w:color w:val="000000"/>
          <w:sz w:val="28"/>
        </w:rPr>
        <w:t>
      1) басқа жиынтық кіріс арқылы әділ құны бойынша есепке алынатын борыштық бағалы қағаздар бойынша амортизацияланбаған сыйлықақы сомасына:</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bl>
    <w:bookmarkStart w:name="z372" w:id="342"/>
    <w:p>
      <w:pPr>
        <w:spacing w:after="0"/>
        <w:ind w:left="0"/>
        <w:jc w:val="both"/>
      </w:pPr>
      <w:r>
        <w:rPr>
          <w:rFonts w:ascii="Times New Roman"/>
          <w:b w:val="false"/>
          <w:i w:val="false"/>
          <w:color w:val="000000"/>
          <w:sz w:val="28"/>
        </w:rPr>
        <w:t>
      2) басқа жиынтық кіріс арқылы әділ құны бойынша есепке алынатын борыштық бағалы қағаздар бойынша амортизацияланбаған дисконт (жеңілдік) сомасына:</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bookmarkStart w:name="z373" w:id="343"/>
    <w:p>
      <w:pPr>
        <w:spacing w:after="0"/>
        <w:ind w:left="0"/>
        <w:jc w:val="both"/>
      </w:pPr>
      <w:r>
        <w:rPr>
          <w:rFonts w:ascii="Times New Roman"/>
          <w:b w:val="false"/>
          <w:i w:val="false"/>
          <w:color w:val="000000"/>
          <w:sz w:val="28"/>
        </w:rPr>
        <w:t>
      3) басқа жиынтық кіріс арқылы әділ құны бойынша есепке алынатын борыштық бағалы қағаздарды сату бойынша жасалған мәміле сомасына:</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bookmarkStart w:name="z374" w:id="344"/>
    <w:p>
      <w:pPr>
        <w:spacing w:after="0"/>
        <w:ind w:left="0"/>
        <w:jc w:val="both"/>
      </w:pPr>
      <w:r>
        <w:rPr>
          <w:rFonts w:ascii="Times New Roman"/>
          <w:b w:val="false"/>
          <w:i w:val="false"/>
          <w:color w:val="000000"/>
          <w:sz w:val="28"/>
        </w:rPr>
        <w:t>
      4) басқа жиынтық кіріс арқылы әділ құны бойынша есепке алынатын борыштық бағалы қағаздарды сату бойынша жасалған мәміле сомасы олардың есептік құнынан асып кеткен жағдайда, айырма сомасына:</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кіріс;</w:t>
            </w:r>
          </w:p>
        </w:tc>
      </w:tr>
    </w:tbl>
    <w:bookmarkStart w:name="z375" w:id="345"/>
    <w:p>
      <w:pPr>
        <w:spacing w:after="0"/>
        <w:ind w:left="0"/>
        <w:jc w:val="both"/>
      </w:pPr>
      <w:r>
        <w:rPr>
          <w:rFonts w:ascii="Times New Roman"/>
          <w:b w:val="false"/>
          <w:i w:val="false"/>
          <w:color w:val="000000"/>
          <w:sz w:val="28"/>
        </w:rPr>
        <w:t>
      5) басқа жиынтық кіріс арқылы әділ құны бойынша есепке алынатын борыштық бағалы қағаздардың есептік құны оларды сату бойынша жасалған мәміле сомасынан асып кеткен жағдайда, айырма сомасына:</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bookmarkStart w:name="z376" w:id="346"/>
    <w:p>
      <w:pPr>
        <w:spacing w:after="0"/>
        <w:ind w:left="0"/>
        <w:jc w:val="both"/>
      </w:pPr>
      <w:r>
        <w:rPr>
          <w:rFonts w:ascii="Times New Roman"/>
          <w:b w:val="false"/>
          <w:i w:val="false"/>
          <w:color w:val="000000"/>
          <w:sz w:val="28"/>
        </w:rPr>
        <w:t>
      6) басқа жиынтық кіріс арқылы әділ құны бойынша есепке алынатын борыштық бағалы қағаздарды қайта бағалаудан кіріс сомасына:</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кіріс;</w:t>
            </w:r>
          </w:p>
        </w:tc>
      </w:tr>
    </w:tbl>
    <w:bookmarkStart w:name="z377" w:id="347"/>
    <w:p>
      <w:pPr>
        <w:spacing w:after="0"/>
        <w:ind w:left="0"/>
        <w:jc w:val="both"/>
      </w:pPr>
      <w:r>
        <w:rPr>
          <w:rFonts w:ascii="Times New Roman"/>
          <w:b w:val="false"/>
          <w:i w:val="false"/>
          <w:color w:val="000000"/>
          <w:sz w:val="28"/>
        </w:rPr>
        <w:t>
      7) басқа жиынтық кіріс арқылы әділ құны бойынша есепке алынатын борыштық бағалы қағаздарды қайта бағалаудан шығыс сомасына:</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bookmarkStart w:name="z378" w:id="348"/>
    <w:p>
      <w:pPr>
        <w:spacing w:after="0"/>
        <w:ind w:left="0"/>
        <w:jc w:val="both"/>
      </w:pPr>
      <w:r>
        <w:rPr>
          <w:rFonts w:ascii="Times New Roman"/>
          <w:b w:val="false"/>
          <w:i w:val="false"/>
          <w:color w:val="000000"/>
          <w:sz w:val="28"/>
        </w:rPr>
        <w:t>
      19. Эмитент Нұсқаулықтың 14, 15 және 16-тармақтарына сәйкес сыйақы, сыйлықақы немесе дисконт (жеңілдік) амортизациясы есептелгеннен және борыштық бағалы қағаздарды әділ құны бойынша қайта бағалағаннан кейін басқа да жиынтық кіріс арқылы әділ құны бойынша есепке алынатын және өзгерістері пайда немесе зиян құрамында көрсетілетін әділ құны бойынша есепке алынатын борыштық бағалы қағаздарды өтеген кезде мынадай бухгалтерлік жазбалар жүзеге асырылады:</w:t>
      </w:r>
    </w:p>
    <w:bookmarkEnd w:id="348"/>
    <w:bookmarkStart w:name="z379" w:id="349"/>
    <w:p>
      <w:pPr>
        <w:spacing w:after="0"/>
        <w:ind w:left="0"/>
        <w:jc w:val="both"/>
      </w:pPr>
      <w:r>
        <w:rPr>
          <w:rFonts w:ascii="Times New Roman"/>
          <w:b w:val="false"/>
          <w:i w:val="false"/>
          <w:color w:val="000000"/>
          <w:sz w:val="28"/>
        </w:rPr>
        <w:t>
      1) басқа жиынтық кіріс арқылы әділ құны бойынша есепке алынатын борыштық бағалы қағаздар эмитентінен түскен ақша сомасына:</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bookmarkStart w:name="z380" w:id="350"/>
    <w:p>
      <w:pPr>
        <w:spacing w:after="0"/>
        <w:ind w:left="0"/>
        <w:jc w:val="both"/>
      </w:pPr>
      <w:r>
        <w:rPr>
          <w:rFonts w:ascii="Times New Roman"/>
          <w:b w:val="false"/>
          <w:i w:val="false"/>
          <w:color w:val="000000"/>
          <w:sz w:val="28"/>
        </w:rPr>
        <w:t>
      2) басқа жиынтық кіріс арқылы әділ құны бойынша есепке алынатын борыштық бағалы қағаздарды қайта бағалаудан кіріс сомасына:</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кіріс;</w:t>
            </w:r>
          </w:p>
        </w:tc>
      </w:tr>
    </w:tbl>
    <w:bookmarkStart w:name="z381" w:id="351"/>
    <w:p>
      <w:pPr>
        <w:spacing w:after="0"/>
        <w:ind w:left="0"/>
        <w:jc w:val="both"/>
      </w:pPr>
      <w:r>
        <w:rPr>
          <w:rFonts w:ascii="Times New Roman"/>
          <w:b w:val="false"/>
          <w:i w:val="false"/>
          <w:color w:val="000000"/>
          <w:sz w:val="28"/>
        </w:rPr>
        <w:t>
      3) басқа жиынтық кіріс арқылы әділ құны бойынша есепке алынатын борыштық бағалы қағаздарды қайта бағалаудан шығыс сомасына:</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bookmarkStart w:name="z382" w:id="352"/>
    <w:p>
      <w:pPr>
        <w:spacing w:after="0"/>
        <w:ind w:left="0"/>
        <w:jc w:val="left"/>
      </w:pPr>
      <w:r>
        <w:rPr>
          <w:rFonts w:ascii="Times New Roman"/>
          <w:b/>
          <w:i w:val="false"/>
          <w:color w:val="000000"/>
        </w:rPr>
        <w:t xml:space="preserve"> 3-параграф. Амортизацияланған құны бойынша есепке алынатын сатып алынған борыштық бағалы қағаздарды есепке алу</w:t>
      </w:r>
    </w:p>
    <w:bookmarkEnd w:id="352"/>
    <w:bookmarkStart w:name="z383" w:id="353"/>
    <w:p>
      <w:pPr>
        <w:spacing w:after="0"/>
        <w:ind w:left="0"/>
        <w:jc w:val="both"/>
      </w:pPr>
      <w:r>
        <w:rPr>
          <w:rFonts w:ascii="Times New Roman"/>
          <w:b w:val="false"/>
          <w:i w:val="false"/>
          <w:color w:val="000000"/>
          <w:sz w:val="28"/>
        </w:rPr>
        <w:t>
      20. Амортизацияланған құны бойынша есепке алынатын борыштық бағалы қағаздарды сатып алу кезінде (мәміле бойынша шығынды қамтитын сатып алу құнына) мынадай бухгалтерлік жазбалар жүзеге асырылады:</w:t>
      </w:r>
    </w:p>
    <w:bookmarkEnd w:id="353"/>
    <w:bookmarkStart w:name="z384" w:id="354"/>
    <w:p>
      <w:pPr>
        <w:spacing w:after="0"/>
        <w:ind w:left="0"/>
        <w:jc w:val="both"/>
      </w:pPr>
      <w:r>
        <w:rPr>
          <w:rFonts w:ascii="Times New Roman"/>
          <w:b w:val="false"/>
          <w:i w:val="false"/>
          <w:color w:val="000000"/>
          <w:sz w:val="28"/>
        </w:rPr>
        <w:t>
      1) брокерге авансты аудару кезінде:</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385" w:id="355"/>
    <w:p>
      <w:pPr>
        <w:spacing w:after="0"/>
        <w:ind w:left="0"/>
        <w:jc w:val="both"/>
      </w:pPr>
      <w:r>
        <w:rPr>
          <w:rFonts w:ascii="Times New Roman"/>
          <w:b w:val="false"/>
          <w:i w:val="false"/>
          <w:color w:val="000000"/>
          <w:sz w:val="28"/>
        </w:rPr>
        <w:t>
      2) мәміле бойынша шығынды ескере отырып, сатып алынған борыштық бағалы қағаздың таза құнына (оның номиналдық құнынан аспайтын сомаға):</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386" w:id="356"/>
    <w:p>
      <w:pPr>
        <w:spacing w:after="0"/>
        <w:ind w:left="0"/>
        <w:jc w:val="both"/>
      </w:pPr>
      <w:r>
        <w:rPr>
          <w:rFonts w:ascii="Times New Roman"/>
          <w:b w:val="false"/>
          <w:i w:val="false"/>
          <w:color w:val="000000"/>
          <w:sz w:val="28"/>
        </w:rPr>
        <w:t>
      3) борыштық бағалы қағазды сатып алуға байланысты шығынды қамтитын сыйлықақы сомасына:</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сатып алынған ұзақ мерзімді қаржы активтері бойынша сыйлықақы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387" w:id="357"/>
    <w:p>
      <w:pPr>
        <w:spacing w:after="0"/>
        <w:ind w:left="0"/>
        <w:jc w:val="both"/>
      </w:pPr>
      <w:r>
        <w:rPr>
          <w:rFonts w:ascii="Times New Roman"/>
          <w:b w:val="false"/>
          <w:i w:val="false"/>
          <w:color w:val="000000"/>
          <w:sz w:val="28"/>
        </w:rPr>
        <w:t>
      4) дисконт (жеңілдік) сомасына:</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bl>
    <w:bookmarkStart w:name="z388" w:id="358"/>
    <w:p>
      <w:pPr>
        <w:spacing w:after="0"/>
        <w:ind w:left="0"/>
        <w:jc w:val="both"/>
      </w:pPr>
      <w:r>
        <w:rPr>
          <w:rFonts w:ascii="Times New Roman"/>
          <w:b w:val="false"/>
          <w:i w:val="false"/>
          <w:color w:val="000000"/>
          <w:sz w:val="28"/>
        </w:rPr>
        <w:t>
      5) алдыңғы ұстаушы есептеген сыйақы сомасына:</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389" w:id="359"/>
    <w:p>
      <w:pPr>
        <w:spacing w:after="0"/>
        <w:ind w:left="0"/>
        <w:jc w:val="both"/>
      </w:pPr>
      <w:r>
        <w:rPr>
          <w:rFonts w:ascii="Times New Roman"/>
          <w:b w:val="false"/>
          <w:i w:val="false"/>
          <w:color w:val="000000"/>
          <w:sz w:val="28"/>
        </w:rPr>
        <w:t>
      6) борыштық бағалы қағаздарды сатып алу бойынша мәміле сомасы (мәміле бойынша шығынды қамтитын сатып алу құны) олардың әділ құнынан асып кеткен жағдайда:</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bl>
    <w:bookmarkStart w:name="z390" w:id="360"/>
    <w:p>
      <w:pPr>
        <w:spacing w:after="0"/>
        <w:ind w:left="0"/>
        <w:jc w:val="both"/>
      </w:pPr>
      <w:r>
        <w:rPr>
          <w:rFonts w:ascii="Times New Roman"/>
          <w:b w:val="false"/>
          <w:i w:val="false"/>
          <w:color w:val="000000"/>
          <w:sz w:val="28"/>
        </w:rPr>
        <w:t>
      7) борыштық бағалы қағаздардың әділ құны оларды сатып алу жөніндегі мәміле сомасынан асып кеткен жағдайда:</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w:t>
            </w:r>
          </w:p>
        </w:tc>
      </w:tr>
    </w:tbl>
    <w:bookmarkStart w:name="z391" w:id="361"/>
    <w:p>
      <w:pPr>
        <w:spacing w:after="0"/>
        <w:ind w:left="0"/>
        <w:jc w:val="both"/>
      </w:pPr>
      <w:r>
        <w:rPr>
          <w:rFonts w:ascii="Times New Roman"/>
          <w:b w:val="false"/>
          <w:i w:val="false"/>
          <w:color w:val="000000"/>
          <w:sz w:val="28"/>
        </w:rPr>
        <w:t>
      21. Ұйымның есеп саясатында белгіленген кезеңділікпен амортизацияланған құны бойынша есепке алынатын сатып алынған борыштық бағалы қағаздар бойынша сыйақыны есептеу кезінде мынадай бухгалтерлік жазба жүзеге асырылады:</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w:t>
            </w:r>
          </w:p>
        </w:tc>
      </w:tr>
    </w:tbl>
    <w:bookmarkStart w:name="z392" w:id="362"/>
    <w:p>
      <w:pPr>
        <w:spacing w:after="0"/>
        <w:ind w:left="0"/>
        <w:jc w:val="both"/>
      </w:pPr>
      <w:r>
        <w:rPr>
          <w:rFonts w:ascii="Times New Roman"/>
          <w:b w:val="false"/>
          <w:i w:val="false"/>
          <w:color w:val="000000"/>
          <w:sz w:val="28"/>
        </w:rPr>
        <w:t>
      22. Ұйымның есеп саясатында белгіленген кезеңділікпен амортизацияланған құны бойынша есепке алынатын сатып алынған борыштық бағалы қағаздар бойынша сыйлықақыны немесе дисконтты (жеңілдікті) амортизациялау кезінде мынадай бухгалтерлік жазбалар жүзеге асырылады:</w:t>
      </w:r>
    </w:p>
    <w:bookmarkEnd w:id="362"/>
    <w:bookmarkStart w:name="z393" w:id="363"/>
    <w:p>
      <w:pPr>
        <w:spacing w:after="0"/>
        <w:ind w:left="0"/>
        <w:jc w:val="both"/>
      </w:pPr>
      <w:r>
        <w:rPr>
          <w:rFonts w:ascii="Times New Roman"/>
          <w:b w:val="false"/>
          <w:i w:val="false"/>
          <w:color w:val="000000"/>
          <w:sz w:val="28"/>
        </w:rPr>
        <w:t>
      1) сыйлықақы амортизациясы сомасына:</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 амортизациясына байланысты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bl>
    <w:bookmarkStart w:name="z394" w:id="364"/>
    <w:p>
      <w:pPr>
        <w:spacing w:after="0"/>
        <w:ind w:left="0"/>
        <w:jc w:val="both"/>
      </w:pPr>
      <w:r>
        <w:rPr>
          <w:rFonts w:ascii="Times New Roman"/>
          <w:b w:val="false"/>
          <w:i w:val="false"/>
          <w:color w:val="000000"/>
          <w:sz w:val="28"/>
        </w:rPr>
        <w:t>
      2) дисконттың (жеңілдіктің) амортизациясы сомасына:</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 амортизациясына байланысты кіріс.</w:t>
            </w:r>
          </w:p>
        </w:tc>
      </w:tr>
    </w:tbl>
    <w:bookmarkStart w:name="z395" w:id="365"/>
    <w:p>
      <w:pPr>
        <w:spacing w:after="0"/>
        <w:ind w:left="0"/>
        <w:jc w:val="both"/>
      </w:pPr>
      <w:r>
        <w:rPr>
          <w:rFonts w:ascii="Times New Roman"/>
          <w:b w:val="false"/>
          <w:i w:val="false"/>
          <w:color w:val="000000"/>
          <w:sz w:val="28"/>
        </w:rPr>
        <w:t>
      23. Құны валюталардың айырбастау бағамы бойынша шетел валютасында көрсетілген, амортизацияланған құны бойынша есепке алынатын борыштық бағалы қағаздарды қайта бағалау кезінде мынадай бухгалтерлік жазбалар жүзеге асырылады:</w:t>
      </w:r>
    </w:p>
    <w:bookmarkEnd w:id="365"/>
    <w:bookmarkStart w:name="z396" w:id="366"/>
    <w:p>
      <w:pPr>
        <w:spacing w:after="0"/>
        <w:ind w:left="0"/>
        <w:jc w:val="both"/>
      </w:pPr>
      <w:r>
        <w:rPr>
          <w:rFonts w:ascii="Times New Roman"/>
          <w:b w:val="false"/>
          <w:i w:val="false"/>
          <w:color w:val="000000"/>
          <w:sz w:val="28"/>
        </w:rPr>
        <w:t>
      1) оң бағамдық айырма сомасына:</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bl>
    <w:bookmarkStart w:name="z397" w:id="367"/>
    <w:p>
      <w:pPr>
        <w:spacing w:after="0"/>
        <w:ind w:left="0"/>
        <w:jc w:val="both"/>
      </w:pPr>
      <w:r>
        <w:rPr>
          <w:rFonts w:ascii="Times New Roman"/>
          <w:b w:val="false"/>
          <w:i w:val="false"/>
          <w:color w:val="000000"/>
          <w:sz w:val="28"/>
        </w:rPr>
        <w:t>
      бір мезгілде, теріс бағам айырмасының сомасына:</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bl>
    <w:bookmarkStart w:name="z398" w:id="368"/>
    <w:p>
      <w:pPr>
        <w:spacing w:after="0"/>
        <w:ind w:left="0"/>
        <w:jc w:val="both"/>
      </w:pPr>
      <w:r>
        <w:rPr>
          <w:rFonts w:ascii="Times New Roman"/>
          <w:b w:val="false"/>
          <w:i w:val="false"/>
          <w:color w:val="000000"/>
          <w:sz w:val="28"/>
        </w:rPr>
        <w:t>
      2) теріс бағам айырмасының сомасына:</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bl>
    <w:bookmarkStart w:name="z399" w:id="369"/>
    <w:p>
      <w:pPr>
        <w:spacing w:after="0"/>
        <w:ind w:left="0"/>
        <w:jc w:val="both"/>
      </w:pPr>
      <w:r>
        <w:rPr>
          <w:rFonts w:ascii="Times New Roman"/>
          <w:b w:val="false"/>
          <w:i w:val="false"/>
          <w:color w:val="000000"/>
          <w:sz w:val="28"/>
        </w:rPr>
        <w:t>
      бір мезгілде, оң бағам айырмасының сомасына:</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bl>
    <w:bookmarkStart w:name="z400" w:id="370"/>
    <w:p>
      <w:pPr>
        <w:spacing w:after="0"/>
        <w:ind w:left="0"/>
        <w:jc w:val="both"/>
      </w:pPr>
      <w:r>
        <w:rPr>
          <w:rFonts w:ascii="Times New Roman"/>
          <w:b w:val="false"/>
          <w:i w:val="false"/>
          <w:color w:val="000000"/>
          <w:sz w:val="28"/>
        </w:rPr>
        <w:t>
      24. Эмитент амортизацияланған құны бойынша есепке алынатын борыштық бағалы қағаздар бойынша есептелген сыйақыны өтеген кезде мынадай бухгалтерлік жазба жүзеге асырылады:</w:t>
      </w:r>
    </w:p>
    <w:bookmarkEnd w:id="370"/>
    <w:bookmarkStart w:name="z401" w:id="371"/>
    <w:p>
      <w:pPr>
        <w:spacing w:after="0"/>
        <w:ind w:left="0"/>
        <w:jc w:val="both"/>
      </w:pPr>
      <w:r>
        <w:rPr>
          <w:rFonts w:ascii="Times New Roman"/>
          <w:b w:val="false"/>
          <w:i w:val="false"/>
          <w:color w:val="000000"/>
          <w:sz w:val="28"/>
        </w:rPr>
        <w:t>
      төленген сыйақы сомасына:</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402" w:id="372"/>
    <w:p>
      <w:pPr>
        <w:spacing w:after="0"/>
        <w:ind w:left="0"/>
        <w:jc w:val="both"/>
      </w:pPr>
      <w:r>
        <w:rPr>
          <w:rFonts w:ascii="Times New Roman"/>
          <w:b w:val="false"/>
          <w:i w:val="false"/>
          <w:color w:val="000000"/>
          <w:sz w:val="28"/>
        </w:rPr>
        <w:t>
      25. Нұсқаулықтың 21 және 22-тармақтарына сәйкес сыйақы және сыйлықақы немесе дисконт (жеңілдік) амортизациясы есептелгеннен кейін амортизацияланған құны бойынша есепке алынатын борыштық бағалы қағаздарды сату кезінде мынадай бухгалтерлік жазбалар жүзеге асырылады:</w:t>
      </w:r>
    </w:p>
    <w:bookmarkEnd w:id="372"/>
    <w:bookmarkStart w:name="z403" w:id="373"/>
    <w:p>
      <w:pPr>
        <w:spacing w:after="0"/>
        <w:ind w:left="0"/>
        <w:jc w:val="both"/>
      </w:pPr>
      <w:r>
        <w:rPr>
          <w:rFonts w:ascii="Times New Roman"/>
          <w:b w:val="false"/>
          <w:i w:val="false"/>
          <w:color w:val="000000"/>
          <w:sz w:val="28"/>
        </w:rPr>
        <w:t>
      1) амортизацияланбаған сыйлықақы сомасына:</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bl>
    <w:bookmarkStart w:name="z404" w:id="374"/>
    <w:p>
      <w:pPr>
        <w:spacing w:after="0"/>
        <w:ind w:left="0"/>
        <w:jc w:val="both"/>
      </w:pPr>
      <w:r>
        <w:rPr>
          <w:rFonts w:ascii="Times New Roman"/>
          <w:b w:val="false"/>
          <w:i w:val="false"/>
          <w:color w:val="000000"/>
          <w:sz w:val="28"/>
        </w:rPr>
        <w:t>
      2) амортизацияланбаған дисконт (жеңілдік) сомасына:</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bookmarkStart w:name="z405" w:id="375"/>
    <w:p>
      <w:pPr>
        <w:spacing w:after="0"/>
        <w:ind w:left="0"/>
        <w:jc w:val="both"/>
      </w:pPr>
      <w:r>
        <w:rPr>
          <w:rFonts w:ascii="Times New Roman"/>
          <w:b w:val="false"/>
          <w:i w:val="false"/>
          <w:color w:val="000000"/>
          <w:sz w:val="28"/>
        </w:rPr>
        <w:t>
      3) амортизацияланған құны бойынша есепке алынатын борыштық бағалы қағаздарды сату бойынша жасалған мәміле сомасына:</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bookmarkStart w:name="z406" w:id="376"/>
    <w:p>
      <w:pPr>
        <w:spacing w:after="0"/>
        <w:ind w:left="0"/>
        <w:jc w:val="both"/>
      </w:pPr>
      <w:r>
        <w:rPr>
          <w:rFonts w:ascii="Times New Roman"/>
          <w:b w:val="false"/>
          <w:i w:val="false"/>
          <w:color w:val="000000"/>
          <w:sz w:val="28"/>
        </w:rPr>
        <w:t>
      4) амортизацияланған құны бойынша есепке алынатын борыштық бағалы қағаздарды сату бойынша жасалған мәміле сомасы олардың есептік құнынан асып кеткен жағдайда, айырма сомасына:</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кіріс;</w:t>
            </w:r>
          </w:p>
        </w:tc>
      </w:tr>
    </w:tbl>
    <w:bookmarkStart w:name="z407" w:id="377"/>
    <w:p>
      <w:pPr>
        <w:spacing w:after="0"/>
        <w:ind w:left="0"/>
        <w:jc w:val="both"/>
      </w:pPr>
      <w:r>
        <w:rPr>
          <w:rFonts w:ascii="Times New Roman"/>
          <w:b w:val="false"/>
          <w:i w:val="false"/>
          <w:color w:val="000000"/>
          <w:sz w:val="28"/>
        </w:rPr>
        <w:t>
      5) амортизацияланған құны бойынша есепке алынатын борыштық бағалы қағаздардың есептік құны оларды сату бойынша жасалған мәміле сомасынан асып кеткен жағдайда, айырма сомасына:</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bookmarkStart w:name="z408" w:id="378"/>
    <w:p>
      <w:pPr>
        <w:spacing w:after="0"/>
        <w:ind w:left="0"/>
        <w:jc w:val="both"/>
      </w:pPr>
      <w:r>
        <w:rPr>
          <w:rFonts w:ascii="Times New Roman"/>
          <w:b w:val="false"/>
          <w:i w:val="false"/>
          <w:color w:val="000000"/>
          <w:sz w:val="28"/>
        </w:rPr>
        <w:t>
      26. Эмитент Нұсқаулықтың 21 және 22-тармақтарына сәйкес сыйақы және сыйақы немесе дисконт (жеңілдік) амортизациясы есептелгеннен кейін амортизацияланған құны бойынша есепке алынатын борыштық бағалы қағаздарды өтеген кезде мынадай бухгалтерлік жазба жүзеге асырылады:</w:t>
      </w:r>
    </w:p>
    <w:bookmarkEnd w:id="378"/>
    <w:bookmarkStart w:name="z409" w:id="379"/>
    <w:p>
      <w:pPr>
        <w:spacing w:after="0"/>
        <w:ind w:left="0"/>
        <w:jc w:val="both"/>
      </w:pPr>
      <w:r>
        <w:rPr>
          <w:rFonts w:ascii="Times New Roman"/>
          <w:b w:val="false"/>
          <w:i w:val="false"/>
          <w:color w:val="000000"/>
          <w:sz w:val="28"/>
        </w:rPr>
        <w:t>
      борыштық бағалы қағаздар эмитентінен түскен ақша сомасына:</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bookmarkStart w:name="z410" w:id="380"/>
    <w:p>
      <w:pPr>
        <w:spacing w:after="0"/>
        <w:ind w:left="0"/>
        <w:jc w:val="left"/>
      </w:pPr>
      <w:r>
        <w:rPr>
          <w:rFonts w:ascii="Times New Roman"/>
          <w:b/>
          <w:i w:val="false"/>
          <w:color w:val="000000"/>
        </w:rPr>
        <w:t xml:space="preserve"> 4-параграф. Ұйым айналысқа шығарған борыштық бағалы қағаздарды есепке алу</w:t>
      </w:r>
    </w:p>
    <w:bookmarkEnd w:id="380"/>
    <w:bookmarkStart w:name="z411" w:id="381"/>
    <w:p>
      <w:pPr>
        <w:spacing w:after="0"/>
        <w:ind w:left="0"/>
        <w:jc w:val="both"/>
      </w:pPr>
      <w:r>
        <w:rPr>
          <w:rFonts w:ascii="Times New Roman"/>
          <w:b w:val="false"/>
          <w:i w:val="false"/>
          <w:color w:val="000000"/>
          <w:sz w:val="28"/>
        </w:rPr>
        <w:t xml:space="preserve">
      27. Ұйым айналысқа шығарған борыштық бағалы қағаздарды орналастыру кезінде мынадай бухгалтерлік жазбалар жүзеге асырылады: </w:t>
      </w:r>
    </w:p>
    <w:bookmarkEnd w:id="381"/>
    <w:bookmarkStart w:name="z412" w:id="382"/>
    <w:p>
      <w:pPr>
        <w:spacing w:after="0"/>
        <w:ind w:left="0"/>
        <w:jc w:val="both"/>
      </w:pPr>
      <w:r>
        <w:rPr>
          <w:rFonts w:ascii="Times New Roman"/>
          <w:b w:val="false"/>
          <w:i w:val="false"/>
          <w:color w:val="000000"/>
          <w:sz w:val="28"/>
        </w:rPr>
        <w:t>
      1) орналастырылған борыштық бағалы қағаздың таза құнына (шығындарды ескере отырып) (оның номиналды құнынан аспайтын сомаға):</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r>
    </w:tbl>
    <w:bookmarkStart w:name="z413" w:id="383"/>
    <w:p>
      <w:pPr>
        <w:spacing w:after="0"/>
        <w:ind w:left="0"/>
        <w:jc w:val="both"/>
      </w:pPr>
      <w:r>
        <w:rPr>
          <w:rFonts w:ascii="Times New Roman"/>
          <w:b w:val="false"/>
          <w:i w:val="false"/>
          <w:color w:val="000000"/>
          <w:sz w:val="28"/>
        </w:rPr>
        <w:t>
       2) борыштық бағалы қағазды сатып алуға байланысты шығынды қамтитын сыйлықақы сомасына:</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w:t>
            </w:r>
          </w:p>
        </w:tc>
      </w:tr>
    </w:tbl>
    <w:bookmarkStart w:name="z414" w:id="384"/>
    <w:p>
      <w:pPr>
        <w:spacing w:after="0"/>
        <w:ind w:left="0"/>
        <w:jc w:val="both"/>
      </w:pPr>
      <w:r>
        <w:rPr>
          <w:rFonts w:ascii="Times New Roman"/>
          <w:b w:val="false"/>
          <w:i w:val="false"/>
          <w:color w:val="000000"/>
          <w:sz w:val="28"/>
        </w:rPr>
        <w:t>
      3) дисконт (жеңілдік) сомасына:</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r>
    </w:tbl>
    <w:bookmarkStart w:name="z415" w:id="385"/>
    <w:p>
      <w:pPr>
        <w:spacing w:after="0"/>
        <w:ind w:left="0"/>
        <w:jc w:val="both"/>
      </w:pPr>
      <w:r>
        <w:rPr>
          <w:rFonts w:ascii="Times New Roman"/>
          <w:b w:val="false"/>
          <w:i w:val="false"/>
          <w:color w:val="000000"/>
          <w:sz w:val="28"/>
        </w:rPr>
        <w:t>
      28. Ұйым айналысқа шығарған борыштық бағалы қағаздар бойынша сыйақыны ұйымның есеп саясатында белгіленген кезеңділікпен есептеу кезінде сыйақы сомасына мынадай бухгалтерлік жазба жүзеге асырылады:</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сыйақы төлеуге байланысты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сыйақы.</w:t>
            </w:r>
          </w:p>
        </w:tc>
      </w:tr>
    </w:tbl>
    <w:bookmarkStart w:name="z416" w:id="386"/>
    <w:p>
      <w:pPr>
        <w:spacing w:after="0"/>
        <w:ind w:left="0"/>
        <w:jc w:val="both"/>
      </w:pPr>
      <w:r>
        <w:rPr>
          <w:rFonts w:ascii="Times New Roman"/>
          <w:b w:val="false"/>
          <w:i w:val="false"/>
          <w:color w:val="000000"/>
          <w:sz w:val="28"/>
        </w:rPr>
        <w:t>
      29. Ұйым айналысқа шығарған борыштық бағалы қағаздар бойынша ұйымның есеп саясатында белгіленген кезеңділікпен сыйақы немесе дисконт (жеңілдік) амортизациясы кезінде мынадай бухгалтерлік жазбалар жүзеге асырылады:</w:t>
      </w:r>
    </w:p>
    <w:bookmarkEnd w:id="386"/>
    <w:bookmarkStart w:name="z417" w:id="387"/>
    <w:p>
      <w:pPr>
        <w:spacing w:after="0"/>
        <w:ind w:left="0"/>
        <w:jc w:val="both"/>
      </w:pPr>
      <w:r>
        <w:rPr>
          <w:rFonts w:ascii="Times New Roman"/>
          <w:b w:val="false"/>
          <w:i w:val="false"/>
          <w:color w:val="000000"/>
          <w:sz w:val="28"/>
        </w:rPr>
        <w:t>
      1) сыйлықақы амортизациясының сомасына:</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амортизациясына байланысты кіріс;</w:t>
            </w:r>
          </w:p>
        </w:tc>
      </w:tr>
    </w:tbl>
    <w:bookmarkStart w:name="z418" w:id="388"/>
    <w:p>
      <w:pPr>
        <w:spacing w:after="0"/>
        <w:ind w:left="0"/>
        <w:jc w:val="both"/>
      </w:pPr>
      <w:r>
        <w:rPr>
          <w:rFonts w:ascii="Times New Roman"/>
          <w:b w:val="false"/>
          <w:i w:val="false"/>
          <w:color w:val="000000"/>
          <w:sz w:val="28"/>
        </w:rPr>
        <w:t>
      2) дисконттың (жеңілдіктің) амортизация сомасына:</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сыйақы төлеуге байланысты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w:t>
            </w:r>
          </w:p>
        </w:tc>
      </w:tr>
    </w:tbl>
    <w:bookmarkStart w:name="z419" w:id="389"/>
    <w:p>
      <w:pPr>
        <w:spacing w:after="0"/>
        <w:ind w:left="0"/>
        <w:jc w:val="both"/>
      </w:pPr>
      <w:r>
        <w:rPr>
          <w:rFonts w:ascii="Times New Roman"/>
          <w:b w:val="false"/>
          <w:i w:val="false"/>
          <w:color w:val="000000"/>
          <w:sz w:val="28"/>
        </w:rPr>
        <w:t>
      30. Ұйым айналысқа шығарған борыштық бағалы қағаздар бойынша есептелген сыйақыны өтеу кезінде мынадай бухгалтерлік жазба жүзеге асырылады:</w:t>
      </w:r>
    </w:p>
    <w:bookmarkEnd w:id="389"/>
    <w:bookmarkStart w:name="z420" w:id="390"/>
    <w:p>
      <w:pPr>
        <w:spacing w:after="0"/>
        <w:ind w:left="0"/>
        <w:jc w:val="both"/>
      </w:pPr>
      <w:r>
        <w:rPr>
          <w:rFonts w:ascii="Times New Roman"/>
          <w:b w:val="false"/>
          <w:i w:val="false"/>
          <w:color w:val="000000"/>
          <w:sz w:val="28"/>
        </w:rPr>
        <w:t>
      төленген сыйақы сомасына:</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421" w:id="391"/>
    <w:p>
      <w:pPr>
        <w:spacing w:after="0"/>
        <w:ind w:left="0"/>
        <w:jc w:val="both"/>
      </w:pPr>
      <w:r>
        <w:rPr>
          <w:rFonts w:ascii="Times New Roman"/>
          <w:b w:val="false"/>
          <w:i w:val="false"/>
          <w:color w:val="000000"/>
          <w:sz w:val="28"/>
        </w:rPr>
        <w:t xml:space="preserve">
      31. Ұйым айналысқа шығарған борыштық бағалы қағаздарды Нұсқаулықтың 28 және 29-тармақтарына сәйкес сыйақы, сыйақы және дисконт (жеңілдік) амортизациясы есептелгеннен кейін өтеу кезінде мынадай бухгалтерлік жазба жүзеге асырылады: </w:t>
      </w:r>
    </w:p>
    <w:bookmarkEnd w:id="391"/>
    <w:bookmarkStart w:name="z422" w:id="392"/>
    <w:p>
      <w:pPr>
        <w:spacing w:after="0"/>
        <w:ind w:left="0"/>
        <w:jc w:val="both"/>
      </w:pPr>
      <w:r>
        <w:rPr>
          <w:rFonts w:ascii="Times New Roman"/>
          <w:b w:val="false"/>
          <w:i w:val="false"/>
          <w:color w:val="000000"/>
          <w:sz w:val="28"/>
        </w:rPr>
        <w:t>
      төленген ақша сомасына:</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423" w:id="393"/>
    <w:p>
      <w:pPr>
        <w:spacing w:after="0"/>
        <w:ind w:left="0"/>
        <w:jc w:val="both"/>
      </w:pPr>
      <w:r>
        <w:rPr>
          <w:rFonts w:ascii="Times New Roman"/>
          <w:b w:val="false"/>
          <w:i w:val="false"/>
          <w:color w:val="000000"/>
          <w:sz w:val="28"/>
        </w:rPr>
        <w:t>
      32. Ұйым бұрын айналысқа шығарған борыштық бағалы қағаздарды Нұсқаулықтың 28 және 29-тармақтарына сәйкес сыйақы және сыйлықақы немесе дисконт (жеңілдік) амортизациясы есептелгеннен кейін сатып алған жағдайда, мынадай бухгалтерлік жазбалар жүзеге асырылады:</w:t>
      </w:r>
    </w:p>
    <w:bookmarkEnd w:id="393"/>
    <w:bookmarkStart w:name="z424" w:id="394"/>
    <w:p>
      <w:pPr>
        <w:spacing w:after="0"/>
        <w:ind w:left="0"/>
        <w:jc w:val="both"/>
      </w:pPr>
      <w:r>
        <w:rPr>
          <w:rFonts w:ascii="Times New Roman"/>
          <w:b w:val="false"/>
          <w:i w:val="false"/>
          <w:color w:val="000000"/>
          <w:sz w:val="28"/>
        </w:rPr>
        <w:t>
      1) амортизацияланбаған сыйлықақы сомасына:</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r>
    </w:tbl>
    <w:bookmarkStart w:name="z425" w:id="395"/>
    <w:p>
      <w:pPr>
        <w:spacing w:after="0"/>
        <w:ind w:left="0"/>
        <w:jc w:val="both"/>
      </w:pPr>
      <w:r>
        <w:rPr>
          <w:rFonts w:ascii="Times New Roman"/>
          <w:b w:val="false"/>
          <w:i w:val="false"/>
          <w:color w:val="000000"/>
          <w:sz w:val="28"/>
        </w:rPr>
        <w:t>
      2) амортизацияланбаған дисконт (жеңілдік) сомасына:</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w:t>
            </w:r>
          </w:p>
        </w:tc>
      </w:tr>
    </w:tbl>
    <w:bookmarkStart w:name="z426" w:id="396"/>
    <w:p>
      <w:pPr>
        <w:spacing w:after="0"/>
        <w:ind w:left="0"/>
        <w:jc w:val="both"/>
      </w:pPr>
      <w:r>
        <w:rPr>
          <w:rFonts w:ascii="Times New Roman"/>
          <w:b w:val="false"/>
          <w:i w:val="false"/>
          <w:color w:val="000000"/>
          <w:sz w:val="28"/>
        </w:rPr>
        <w:t>
      3) борыштық бағалы қағаздарды сатып алу бойынша жасалған мәміле сомасына:</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427" w:id="397"/>
    <w:p>
      <w:pPr>
        <w:spacing w:after="0"/>
        <w:ind w:left="0"/>
        <w:jc w:val="both"/>
      </w:pPr>
      <w:r>
        <w:rPr>
          <w:rFonts w:ascii="Times New Roman"/>
          <w:b w:val="false"/>
          <w:i w:val="false"/>
          <w:color w:val="000000"/>
          <w:sz w:val="28"/>
        </w:rPr>
        <w:t>
      4) борыштық бағалы қағаздарды сатып алу бойынша жасалған мәміле сомасы олардың есептік құнынан асып кеткен жағдайда, айырма сомасына:</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428" w:id="398"/>
    <w:p>
      <w:pPr>
        <w:spacing w:after="0"/>
        <w:ind w:left="0"/>
        <w:jc w:val="both"/>
      </w:pPr>
      <w:r>
        <w:rPr>
          <w:rFonts w:ascii="Times New Roman"/>
          <w:b w:val="false"/>
          <w:i w:val="false"/>
          <w:color w:val="000000"/>
          <w:sz w:val="28"/>
        </w:rPr>
        <w:t xml:space="preserve">
      5) есептік құны борыштық бағалы қағаздарды сатып алу бойынша жасалған мәміле сомасынан асып кеткен жағдайда, айырма сомасына: </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w:t>
            </w:r>
          </w:p>
        </w:tc>
      </w:tr>
    </w:tbl>
    <w:bookmarkStart w:name="z429" w:id="399"/>
    <w:p>
      <w:pPr>
        <w:spacing w:after="0"/>
        <w:ind w:left="0"/>
        <w:jc w:val="both"/>
      </w:pPr>
      <w:r>
        <w:rPr>
          <w:rFonts w:ascii="Times New Roman"/>
          <w:b w:val="false"/>
          <w:i w:val="false"/>
          <w:color w:val="000000"/>
          <w:sz w:val="28"/>
        </w:rPr>
        <w:t>
      33. Ұйым айналысқа шығарған, бұрын сатып алынған борыштық бағалы қағаздар өткізілген жағдайда, мынадай бухгалтерлік жазбалар жүзеге асырылады:</w:t>
      </w:r>
    </w:p>
    <w:bookmarkEnd w:id="399"/>
    <w:bookmarkStart w:name="z430" w:id="400"/>
    <w:p>
      <w:pPr>
        <w:spacing w:after="0"/>
        <w:ind w:left="0"/>
        <w:jc w:val="both"/>
      </w:pPr>
      <w:r>
        <w:rPr>
          <w:rFonts w:ascii="Times New Roman"/>
          <w:b w:val="false"/>
          <w:i w:val="false"/>
          <w:color w:val="000000"/>
          <w:sz w:val="28"/>
        </w:rPr>
        <w:t>
      1) өткізілген борыштық бағалы қағаздар сомасына (олардың номиналдық құнынан аспайтын сомаға):</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w:t>
            </w:r>
          </w:p>
        </w:tc>
      </w:tr>
    </w:tbl>
    <w:bookmarkStart w:name="z431" w:id="401"/>
    <w:p>
      <w:pPr>
        <w:spacing w:after="0"/>
        <w:ind w:left="0"/>
        <w:jc w:val="both"/>
      </w:pPr>
      <w:r>
        <w:rPr>
          <w:rFonts w:ascii="Times New Roman"/>
          <w:b w:val="false"/>
          <w:i w:val="false"/>
          <w:color w:val="000000"/>
          <w:sz w:val="28"/>
        </w:rPr>
        <w:t>
      2) сыйлықақы сомасына:</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w:t>
            </w:r>
          </w:p>
        </w:tc>
      </w:tr>
    </w:tbl>
    <w:bookmarkStart w:name="z432" w:id="402"/>
    <w:p>
      <w:pPr>
        <w:spacing w:after="0"/>
        <w:ind w:left="0"/>
        <w:jc w:val="both"/>
      </w:pPr>
      <w:r>
        <w:rPr>
          <w:rFonts w:ascii="Times New Roman"/>
          <w:b w:val="false"/>
          <w:i w:val="false"/>
          <w:color w:val="000000"/>
          <w:sz w:val="28"/>
        </w:rPr>
        <w:t>
      3) дисконт (жеңілдік) сомасына:</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r>
    </w:tbl>
    <w:bookmarkStart w:name="z433" w:id="403"/>
    <w:p>
      <w:pPr>
        <w:spacing w:after="0"/>
        <w:ind w:left="0"/>
        <w:jc w:val="left"/>
      </w:pPr>
      <w:r>
        <w:rPr>
          <w:rFonts w:ascii="Times New Roman"/>
          <w:b/>
          <w:i w:val="false"/>
          <w:color w:val="000000"/>
        </w:rPr>
        <w:t xml:space="preserve"> 5-параграф. Өзгерістері пайда немесе зиян құрамында көрсетілетін, әділ құны бойынша бағаланатын немесе басқа да жиынтық кіріс арқылы әділ құны бойынша есепке алынатын сатып алынған үлестік бағалы қағаздарды есепке алу</w:t>
      </w:r>
    </w:p>
    <w:bookmarkEnd w:id="403"/>
    <w:bookmarkStart w:name="z434" w:id="404"/>
    <w:p>
      <w:pPr>
        <w:spacing w:after="0"/>
        <w:ind w:left="0"/>
        <w:jc w:val="both"/>
      </w:pPr>
      <w:r>
        <w:rPr>
          <w:rFonts w:ascii="Times New Roman"/>
          <w:b w:val="false"/>
          <w:i w:val="false"/>
          <w:color w:val="000000"/>
          <w:sz w:val="28"/>
        </w:rPr>
        <w:t>
      34. Өзгерістері пайда немесе зиян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 сатып алу кезінде мынадай бухгалтерлік жазбалар жүзеге асырылады:</w:t>
      </w:r>
    </w:p>
    <w:bookmarkEnd w:id="404"/>
    <w:bookmarkStart w:name="z435" w:id="405"/>
    <w:p>
      <w:pPr>
        <w:spacing w:after="0"/>
        <w:ind w:left="0"/>
        <w:jc w:val="both"/>
      </w:pPr>
      <w:r>
        <w:rPr>
          <w:rFonts w:ascii="Times New Roman"/>
          <w:b w:val="false"/>
          <w:i w:val="false"/>
          <w:color w:val="000000"/>
          <w:sz w:val="28"/>
        </w:rPr>
        <w:t>
      1) брокерге авансты аудару кезінде:</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436" w:id="406"/>
    <w:p>
      <w:pPr>
        <w:spacing w:after="0"/>
        <w:ind w:left="0"/>
        <w:jc w:val="both"/>
      </w:pPr>
      <w:r>
        <w:rPr>
          <w:rFonts w:ascii="Times New Roman"/>
          <w:b w:val="false"/>
          <w:i w:val="false"/>
          <w:color w:val="000000"/>
          <w:sz w:val="28"/>
        </w:rPr>
        <w:t>
      2) мәміле бойынша шығынды ескере отырып, сатып алынған үлестік бағалы қағаздың таза құнына:</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437" w:id="407"/>
    <w:p>
      <w:pPr>
        <w:spacing w:after="0"/>
        <w:ind w:left="0"/>
        <w:jc w:val="both"/>
      </w:pPr>
      <w:r>
        <w:rPr>
          <w:rFonts w:ascii="Times New Roman"/>
          <w:b w:val="false"/>
          <w:i w:val="false"/>
          <w:color w:val="000000"/>
          <w:sz w:val="28"/>
        </w:rPr>
        <w:t>
      3) үлестік бағалы қағаздарды сатып алу жөніндегі мәміле сомасы олардың әділ құнынан асып кеткен жағдайда:</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bookmarkStart w:name="z438" w:id="408"/>
    <w:p>
      <w:pPr>
        <w:spacing w:after="0"/>
        <w:ind w:left="0"/>
        <w:jc w:val="both"/>
      </w:pPr>
      <w:r>
        <w:rPr>
          <w:rFonts w:ascii="Times New Roman"/>
          <w:b w:val="false"/>
          <w:i w:val="false"/>
          <w:color w:val="000000"/>
          <w:sz w:val="28"/>
        </w:rPr>
        <w:t>
      4) үлестік бағалы қағаздардың әділ құны оларды сатып алу жөніндегі мәміле сомасынан асып кеткен жағдайда:</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кіріс.</w:t>
            </w:r>
          </w:p>
        </w:tc>
      </w:tr>
    </w:tbl>
    <w:bookmarkStart w:name="z439" w:id="409"/>
    <w:p>
      <w:pPr>
        <w:spacing w:after="0"/>
        <w:ind w:left="0"/>
        <w:jc w:val="both"/>
      </w:pPr>
      <w:r>
        <w:rPr>
          <w:rFonts w:ascii="Times New Roman"/>
          <w:b w:val="false"/>
          <w:i w:val="false"/>
          <w:color w:val="000000"/>
          <w:sz w:val="28"/>
        </w:rPr>
        <w:t>
      35. Өзгерістері пайда немесе зиян құрамында көрсетілетін, әділ құны бойынша бағаланатын және басқа да жиынтық кіріс арқылы әділ құны бойынша есепке алынатын үлестік бағалы қағаздар бойынша тиесілі дивидендтерді есептеу кезінде мынадай бухгалтерлік жазба жүзеге асырылады:</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w:t>
            </w:r>
          </w:p>
        </w:tc>
      </w:tr>
    </w:tbl>
    <w:bookmarkStart w:name="z440" w:id="410"/>
    <w:p>
      <w:pPr>
        <w:spacing w:after="0"/>
        <w:ind w:left="0"/>
        <w:jc w:val="both"/>
      </w:pPr>
      <w:r>
        <w:rPr>
          <w:rFonts w:ascii="Times New Roman"/>
          <w:b w:val="false"/>
          <w:i w:val="false"/>
          <w:color w:val="000000"/>
          <w:sz w:val="28"/>
        </w:rPr>
        <w:t>
      36. Өзгерістері пайда немесе зиян құрамында көрсетілетін, әділ құны бойынша бағаланатын немесе басқа жиынтық кіріс арқылы әділ құны бойынша есепке алынатын сатып алынған үлестік бағалы қағаздарды ұйымның есеп саясатында белгіленген кезеңділікпен әділ құны бойынша қайта бағалау кезінде мынадай бухгалтерлік жазбалар жүзеге асырылады:</w:t>
      </w:r>
    </w:p>
    <w:bookmarkEnd w:id="410"/>
    <w:bookmarkStart w:name="z441" w:id="411"/>
    <w:p>
      <w:pPr>
        <w:spacing w:after="0"/>
        <w:ind w:left="0"/>
        <w:jc w:val="both"/>
      </w:pPr>
      <w:r>
        <w:rPr>
          <w:rFonts w:ascii="Times New Roman"/>
          <w:b w:val="false"/>
          <w:i w:val="false"/>
          <w:color w:val="000000"/>
          <w:sz w:val="28"/>
        </w:rPr>
        <w:t xml:space="preserve">
      1) өзгерістері пайда немесе зиян құрамында көрсетілетін әділ құны бойынша есепке алынатын үлестік бағалы қағаздар бойынша: </w:t>
      </w:r>
    </w:p>
    <w:bookmarkEnd w:id="411"/>
    <w:bookmarkStart w:name="z442" w:id="412"/>
    <w:p>
      <w:pPr>
        <w:spacing w:after="0"/>
        <w:ind w:left="0"/>
        <w:jc w:val="both"/>
      </w:pPr>
      <w:r>
        <w:rPr>
          <w:rFonts w:ascii="Times New Roman"/>
          <w:b w:val="false"/>
          <w:i w:val="false"/>
          <w:color w:val="000000"/>
          <w:sz w:val="28"/>
        </w:rPr>
        <w:t>
      егер үлестік бағалы қағаздардың әділ құны олардың есептік құнынан жоғары болса:</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бағалы қағаздардың құны өзгеруінен кіріс;</w:t>
            </w:r>
          </w:p>
        </w:tc>
      </w:tr>
    </w:tbl>
    <w:bookmarkStart w:name="z443" w:id="413"/>
    <w:p>
      <w:pPr>
        <w:spacing w:after="0"/>
        <w:ind w:left="0"/>
        <w:jc w:val="both"/>
      </w:pPr>
      <w:r>
        <w:rPr>
          <w:rFonts w:ascii="Times New Roman"/>
          <w:b w:val="false"/>
          <w:i w:val="false"/>
          <w:color w:val="000000"/>
          <w:sz w:val="28"/>
        </w:rPr>
        <w:t>
      егер үлестік бағалы қағаздардың есептік құны олардың әділ құнынан жоғары болса:</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бағалы қағаздардың құны өзгеруінен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bl>
    <w:bookmarkStart w:name="z444" w:id="414"/>
    <w:p>
      <w:pPr>
        <w:spacing w:after="0"/>
        <w:ind w:left="0"/>
        <w:jc w:val="both"/>
      </w:pPr>
      <w:r>
        <w:rPr>
          <w:rFonts w:ascii="Times New Roman"/>
          <w:b w:val="false"/>
          <w:i w:val="false"/>
          <w:color w:val="000000"/>
          <w:sz w:val="28"/>
        </w:rPr>
        <w:t>
      үлестік бағалы қағаздардың әділ құнын есепке алынатын оң немесе теріс түзету сомасына:</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оң түзету;</w:t>
            </w:r>
          </w:p>
        </w:tc>
      </w:tr>
    </w:tbl>
    <w:bookmarkStart w:name="z445" w:id="415"/>
    <w:p>
      <w:pPr>
        <w:spacing w:after="0"/>
        <w:ind w:left="0"/>
        <w:jc w:val="both"/>
      </w:pPr>
      <w:r>
        <w:rPr>
          <w:rFonts w:ascii="Times New Roman"/>
          <w:b w:val="false"/>
          <w:i w:val="false"/>
          <w:color w:val="000000"/>
          <w:sz w:val="28"/>
        </w:rPr>
        <w:t>
      2) басқа жиынтық кіріс арқылы әділ құны бойынша есепке алынатын үлестік бағалы қағаздар бойынша:</w:t>
      </w:r>
    </w:p>
    <w:bookmarkEnd w:id="415"/>
    <w:bookmarkStart w:name="z446" w:id="416"/>
    <w:p>
      <w:pPr>
        <w:spacing w:after="0"/>
        <w:ind w:left="0"/>
        <w:jc w:val="both"/>
      </w:pPr>
      <w:r>
        <w:rPr>
          <w:rFonts w:ascii="Times New Roman"/>
          <w:b w:val="false"/>
          <w:i w:val="false"/>
          <w:color w:val="000000"/>
          <w:sz w:val="28"/>
        </w:rPr>
        <w:t>
      егер үлестік бағалы қағаздардың әділ құны олардың есептік құнынан жоғары болса:</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bookmarkStart w:name="z447" w:id="417"/>
    <w:p>
      <w:pPr>
        <w:spacing w:after="0"/>
        <w:ind w:left="0"/>
        <w:jc w:val="both"/>
      </w:pPr>
      <w:r>
        <w:rPr>
          <w:rFonts w:ascii="Times New Roman"/>
          <w:b w:val="false"/>
          <w:i w:val="false"/>
          <w:color w:val="000000"/>
          <w:sz w:val="28"/>
        </w:rPr>
        <w:t>
      егер үлестік бағалы қағаздардың есептік құны олардың әділ құнынан жоғары болса:</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bl>
    <w:bookmarkStart w:name="z448" w:id="418"/>
    <w:p>
      <w:pPr>
        <w:spacing w:after="0"/>
        <w:ind w:left="0"/>
        <w:jc w:val="both"/>
      </w:pPr>
      <w:r>
        <w:rPr>
          <w:rFonts w:ascii="Times New Roman"/>
          <w:b w:val="false"/>
          <w:i w:val="false"/>
          <w:color w:val="000000"/>
          <w:sz w:val="28"/>
        </w:rPr>
        <w:t>
      үлестік бағалы қағаздардың әділ құнын есептелетін оң немесе теріс түзету сомасына:</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қаржы активтерінің әділ құнын теріс түзету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қаржы активтерінің әділ құнын оң түзету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bl>
    <w:bookmarkStart w:name="z449" w:id="419"/>
    <w:p>
      <w:pPr>
        <w:spacing w:after="0"/>
        <w:ind w:left="0"/>
        <w:jc w:val="both"/>
      </w:pPr>
      <w:r>
        <w:rPr>
          <w:rFonts w:ascii="Times New Roman"/>
          <w:b w:val="false"/>
          <w:i w:val="false"/>
          <w:color w:val="000000"/>
          <w:sz w:val="28"/>
        </w:rPr>
        <w:t xml:space="preserve">
      37. Эмитент өзгерістері пайда немесе зиян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 бойынша дивидендтер төлеген кезде мынадай бухгалтерлік жазба жүзеге асырылады: </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bl>
    <w:bookmarkStart w:name="z450" w:id="420"/>
    <w:p>
      <w:pPr>
        <w:spacing w:after="0"/>
        <w:ind w:left="0"/>
        <w:jc w:val="both"/>
      </w:pPr>
      <w:r>
        <w:rPr>
          <w:rFonts w:ascii="Times New Roman"/>
          <w:b w:val="false"/>
          <w:i w:val="false"/>
          <w:color w:val="000000"/>
          <w:sz w:val="28"/>
        </w:rPr>
        <w:t xml:space="preserve">
      38. Эмитент өзгерістері пайда немесе зиян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 сатқан немесе сатып алған кезде, Нұсқаулықтың 36-тармағына сәйкес үлестік бағалы қағаздарды әділ құны бойынша қайта бағалағаннан кейін мынадай бухгалтерлік жазбалар жүзеге асырылады: </w:t>
      </w:r>
    </w:p>
    <w:bookmarkEnd w:id="420"/>
    <w:bookmarkStart w:name="z451" w:id="421"/>
    <w:p>
      <w:pPr>
        <w:spacing w:after="0"/>
        <w:ind w:left="0"/>
        <w:jc w:val="both"/>
      </w:pPr>
      <w:r>
        <w:rPr>
          <w:rFonts w:ascii="Times New Roman"/>
          <w:b w:val="false"/>
          <w:i w:val="false"/>
          <w:color w:val="000000"/>
          <w:sz w:val="28"/>
        </w:rPr>
        <w:t>
      1) өзгерістері пайда немесе зиян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 әділ құны бойынша жинақталған оң қайта бағалау сомасына:</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ұзақ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қысқа мерзімді қаржы активтерінің әділ құнын оң түзету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bl>
    <w:bookmarkStart w:name="z452" w:id="422"/>
    <w:p>
      <w:pPr>
        <w:spacing w:after="0"/>
        <w:ind w:left="0"/>
        <w:jc w:val="both"/>
      </w:pPr>
      <w:r>
        <w:rPr>
          <w:rFonts w:ascii="Times New Roman"/>
          <w:b w:val="false"/>
          <w:i w:val="false"/>
          <w:color w:val="000000"/>
          <w:sz w:val="28"/>
        </w:rPr>
        <w:t>
      2) өзгерістері пайда немесе зиян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 әділ құны бойынша жинақталған теріс қайта бағалау сомасына:</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қысқа мерзімді қаржы активтерінің әділ құнын теріс түзету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bookmarkStart w:name="z453" w:id="423"/>
    <w:p>
      <w:pPr>
        <w:spacing w:after="0"/>
        <w:ind w:left="0"/>
        <w:jc w:val="both"/>
      </w:pPr>
      <w:r>
        <w:rPr>
          <w:rFonts w:ascii="Times New Roman"/>
          <w:b w:val="false"/>
          <w:i w:val="false"/>
          <w:color w:val="000000"/>
          <w:sz w:val="28"/>
        </w:rPr>
        <w:t>
      3) өзгерістері пайда немесе зиян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 сату бойынша жасалған мәміле сомасына:</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bookmarkStart w:name="z454" w:id="424"/>
    <w:p>
      <w:pPr>
        <w:spacing w:after="0"/>
        <w:ind w:left="0"/>
        <w:jc w:val="both"/>
      </w:pPr>
      <w:r>
        <w:rPr>
          <w:rFonts w:ascii="Times New Roman"/>
          <w:b w:val="false"/>
          <w:i w:val="false"/>
          <w:color w:val="000000"/>
          <w:sz w:val="28"/>
        </w:rPr>
        <w:t>
      4) өзгерістері пайда немесе зиян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 сату бойынша жасалған мәміле сомасы олардың есептік құнынан асып кеткен жағдайда, айырма сомасына:</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сатып алу-сатудан кіріс; </w:t>
            </w:r>
          </w:p>
        </w:tc>
      </w:tr>
    </w:tbl>
    <w:bookmarkStart w:name="z455" w:id="425"/>
    <w:p>
      <w:pPr>
        <w:spacing w:after="0"/>
        <w:ind w:left="0"/>
        <w:jc w:val="both"/>
      </w:pPr>
      <w:r>
        <w:rPr>
          <w:rFonts w:ascii="Times New Roman"/>
          <w:b w:val="false"/>
          <w:i w:val="false"/>
          <w:color w:val="000000"/>
          <w:sz w:val="28"/>
        </w:rPr>
        <w:t>
      5) өзгерістері пайда немесе зиян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қағаздардың есептік құны оларды сату бойынша жасалған мәміле сомасынан асып кеткен жағдайда, айырма сомасына;</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сатып алу-сатудан шығыс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bookmarkStart w:name="z456" w:id="426"/>
    <w:p>
      <w:pPr>
        <w:spacing w:after="0"/>
        <w:ind w:left="0"/>
        <w:jc w:val="both"/>
      </w:pPr>
      <w:r>
        <w:rPr>
          <w:rFonts w:ascii="Times New Roman"/>
          <w:b w:val="false"/>
          <w:i w:val="false"/>
          <w:color w:val="000000"/>
          <w:sz w:val="28"/>
        </w:rPr>
        <w:t xml:space="preserve">
      6) басқа да жиынтық кіріс арқылы әділ құны бойынша есепке алынатын үлестік бағалы қағаздардың әділ құнын қайта бағалаудан кіріс сомасына: </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қаржы активтерін қайта бағалауға арналған резерв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бөлінбеген пайда (өтелмеген зиян);</w:t>
            </w:r>
          </w:p>
        </w:tc>
      </w:tr>
    </w:tbl>
    <w:bookmarkStart w:name="z457" w:id="427"/>
    <w:p>
      <w:pPr>
        <w:spacing w:after="0"/>
        <w:ind w:left="0"/>
        <w:jc w:val="both"/>
      </w:pPr>
      <w:r>
        <w:rPr>
          <w:rFonts w:ascii="Times New Roman"/>
          <w:b w:val="false"/>
          <w:i w:val="false"/>
          <w:color w:val="000000"/>
          <w:sz w:val="28"/>
        </w:rPr>
        <w:t xml:space="preserve">
      7) басқа да жиынтық кіріс арқылы әділ құны бойынша есепке алынатын үлестік бағалы қағаздардың әділ құнын қайта бағалаудан шығыс сомасына: </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бөлінбеген пайда (өтелмеген зиян)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bookmarkStart w:name="z458" w:id="428"/>
    <w:p>
      <w:pPr>
        <w:spacing w:after="0"/>
        <w:ind w:left="0"/>
        <w:jc w:val="left"/>
      </w:pPr>
      <w:r>
        <w:rPr>
          <w:rFonts w:ascii="Times New Roman"/>
          <w:b/>
          <w:i w:val="false"/>
          <w:color w:val="000000"/>
        </w:rPr>
        <w:t xml:space="preserve"> 6-параграф. Сатып алынған бағалы қағаздарды санаттар бойынша қайта сыныптауды есепке алу</w:t>
      </w:r>
    </w:p>
    <w:bookmarkEnd w:id="428"/>
    <w:bookmarkStart w:name="z459" w:id="429"/>
    <w:p>
      <w:pPr>
        <w:spacing w:after="0"/>
        <w:ind w:left="0"/>
        <w:jc w:val="both"/>
      </w:pPr>
      <w:r>
        <w:rPr>
          <w:rFonts w:ascii="Times New Roman"/>
          <w:b w:val="false"/>
          <w:i w:val="false"/>
          <w:color w:val="000000"/>
          <w:sz w:val="28"/>
        </w:rPr>
        <w:t xml:space="preserve">
      39. Нұсқаулықтың 6, 7, 9, 14 және 15-тармақтарына сәйкес сыйақы есептелгеннен кейін, сыйақы немесе дисконт (жеңілдік) амортизациясынан кейін, қайта сыныпталатын бағалы қағаздарды әділ құны бойынша қайта бағалаудан кейін бағалы қағаздарды "басқа да жиынтық кіріс арқылы әділ құны бойынша есепке алынатын бағалы қағаздар" және "өзгерістері пайда немесе зиян құрамында көрсетілетін, әділ құны бойынша бағаланатын бағалы қағаздар" санаттарынан "амортизацияланған құны бойынша есепке алынатын бағалы қағаздар" санатына қайта сыныптау кезінде мынадай бухгалтерлік жазбалар жүзеге асырылады: </w:t>
      </w:r>
    </w:p>
    <w:bookmarkEnd w:id="429"/>
    <w:bookmarkStart w:name="z460" w:id="430"/>
    <w:p>
      <w:pPr>
        <w:spacing w:after="0"/>
        <w:ind w:left="0"/>
        <w:jc w:val="both"/>
      </w:pPr>
      <w:r>
        <w:rPr>
          <w:rFonts w:ascii="Times New Roman"/>
          <w:b w:val="false"/>
          <w:i w:val="false"/>
          <w:color w:val="000000"/>
          <w:sz w:val="28"/>
        </w:rPr>
        <w:t>
      1) бағалы қағаздардың номиналды құнына:</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ұзақ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bookmarkStart w:name="z461" w:id="431"/>
    <w:p>
      <w:pPr>
        <w:spacing w:after="0"/>
        <w:ind w:left="0"/>
        <w:jc w:val="both"/>
      </w:pPr>
      <w:r>
        <w:rPr>
          <w:rFonts w:ascii="Times New Roman"/>
          <w:b w:val="false"/>
          <w:i w:val="false"/>
          <w:color w:val="000000"/>
          <w:sz w:val="28"/>
        </w:rPr>
        <w:t>
      2) бағалы қағаздар бойынша есептелген сыйақы сомасына:</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ұстаушылар бағалы қағаздар бойынша есептеген сыйақы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462" w:id="432"/>
    <w:p>
      <w:pPr>
        <w:spacing w:after="0"/>
        <w:ind w:left="0"/>
        <w:jc w:val="both"/>
      </w:pPr>
      <w:r>
        <w:rPr>
          <w:rFonts w:ascii="Times New Roman"/>
          <w:b w:val="false"/>
          <w:i w:val="false"/>
          <w:color w:val="000000"/>
          <w:sz w:val="28"/>
        </w:rPr>
        <w:t>
      3) амортизацияланбаған сыйлықақы сомасына:</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сатып алынған қысқа мерзімді қаржы активтері бойынша сыйлықақы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бағаланатын, сатып алынған қысқа мерзімді қаржы активтері бойынша сыйлықақы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сатып алынған қаржы активтері бойынша сыйлықақы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bl>
    <w:bookmarkStart w:name="z463" w:id="433"/>
    <w:p>
      <w:pPr>
        <w:spacing w:after="0"/>
        <w:ind w:left="0"/>
        <w:jc w:val="both"/>
      </w:pPr>
      <w:r>
        <w:rPr>
          <w:rFonts w:ascii="Times New Roman"/>
          <w:b w:val="false"/>
          <w:i w:val="false"/>
          <w:color w:val="000000"/>
          <w:sz w:val="28"/>
        </w:rPr>
        <w:t>
      4) амортизацияланбаған дисконт (жеңілдік) сомасына:</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сатып алынған қысқа мерзімді қаржы активтері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сатып алынған қаржы активтері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сатып алынған ұзақ мерзімді қаржы активтері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bl>
    <w:bookmarkStart w:name="z464" w:id="434"/>
    <w:p>
      <w:pPr>
        <w:spacing w:after="0"/>
        <w:ind w:left="0"/>
        <w:jc w:val="both"/>
      </w:pPr>
      <w:r>
        <w:rPr>
          <w:rFonts w:ascii="Times New Roman"/>
          <w:b w:val="false"/>
          <w:i w:val="false"/>
          <w:color w:val="000000"/>
          <w:sz w:val="28"/>
        </w:rPr>
        <w:t>
      5) әділ құны бойынша бағалы қағаздарды оң қайта бағалау сомасына:</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оң түзету;</w:t>
            </w:r>
          </w:p>
        </w:tc>
      </w:tr>
    </w:tbl>
    <w:bookmarkStart w:name="z465" w:id="435"/>
    <w:p>
      <w:pPr>
        <w:spacing w:after="0"/>
        <w:ind w:left="0"/>
        <w:jc w:val="both"/>
      </w:pPr>
      <w:r>
        <w:rPr>
          <w:rFonts w:ascii="Times New Roman"/>
          <w:b w:val="false"/>
          <w:i w:val="false"/>
          <w:color w:val="000000"/>
          <w:sz w:val="28"/>
        </w:rPr>
        <w:t xml:space="preserve">
      6) әділ құны бойынша борыштық және үлестік бағалы қағаздарды теріс қайта бағалау сомасына: </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сатып алынған қысқа мерзімді қаржы активтері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bl>
    <w:bookmarkStart w:name="z466" w:id="436"/>
    <w:p>
      <w:pPr>
        <w:spacing w:after="0"/>
        <w:ind w:left="0"/>
        <w:jc w:val="both"/>
      </w:pPr>
      <w:r>
        <w:rPr>
          <w:rFonts w:ascii="Times New Roman"/>
          <w:b w:val="false"/>
          <w:i w:val="false"/>
          <w:color w:val="000000"/>
          <w:sz w:val="28"/>
        </w:rPr>
        <w:t>
      бір мезгілде,</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қаржы активтерінің әділ құнын оң түзету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bookmarkStart w:name="z467" w:id="437"/>
    <w:p>
      <w:pPr>
        <w:spacing w:after="0"/>
        <w:ind w:left="0"/>
        <w:jc w:val="both"/>
      </w:pPr>
      <w:r>
        <w:rPr>
          <w:rFonts w:ascii="Times New Roman"/>
          <w:b w:val="false"/>
          <w:i w:val="false"/>
          <w:color w:val="000000"/>
          <w:sz w:val="28"/>
        </w:rPr>
        <w:t xml:space="preserve">
      40. Нұсқаулықтың 21 және 22-тармақтарына сәйкес сыйақы есептелгеннен кейін, қайта сыныпталатын бағалы қағаздардың сыйлықақы немесе дисконт (жеңілдік) амортизациясынан кейін бағалы қағаздарды "амортизацияланған құны бойынша есепке алынатын бағалы қағаздар" санатынан "басқа да жиынтық кіріс арқылы әділ құны бойынша есепке алынатын бағалы қағаздар" және "өзгерістері пайда немесе зиян құрамында көрсетілетін, әділ құны бойынша бағаланатын бағалы қағаздар" санатына қайта сыныптау кезінде мынадай бухгалтерлік жазбалар жүзеге асырылады: </w:t>
      </w:r>
    </w:p>
    <w:bookmarkEnd w:id="437"/>
    <w:bookmarkStart w:name="z468" w:id="438"/>
    <w:p>
      <w:pPr>
        <w:spacing w:after="0"/>
        <w:ind w:left="0"/>
        <w:jc w:val="both"/>
      </w:pPr>
      <w:r>
        <w:rPr>
          <w:rFonts w:ascii="Times New Roman"/>
          <w:b w:val="false"/>
          <w:i w:val="false"/>
          <w:color w:val="000000"/>
          <w:sz w:val="28"/>
        </w:rPr>
        <w:t>
      1) борыштық бағалы қағаздардың номиналды құнына:</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bookmarkStart w:name="z469" w:id="439"/>
    <w:p>
      <w:pPr>
        <w:spacing w:after="0"/>
        <w:ind w:left="0"/>
        <w:jc w:val="both"/>
      </w:pPr>
      <w:r>
        <w:rPr>
          <w:rFonts w:ascii="Times New Roman"/>
          <w:b w:val="false"/>
          <w:i w:val="false"/>
          <w:color w:val="000000"/>
          <w:sz w:val="28"/>
        </w:rPr>
        <w:t>
      2) борыштық бағалы қағаздар бойынша есептелген сыйақы сомасына:</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470" w:id="440"/>
    <w:p>
      <w:pPr>
        <w:spacing w:after="0"/>
        <w:ind w:left="0"/>
        <w:jc w:val="both"/>
      </w:pPr>
      <w:r>
        <w:rPr>
          <w:rFonts w:ascii="Times New Roman"/>
          <w:b w:val="false"/>
          <w:i w:val="false"/>
          <w:color w:val="000000"/>
          <w:sz w:val="28"/>
        </w:rPr>
        <w:t>
      3) амортизацияланбаған сыйлықақы сомасына:</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бағаланатын,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bl>
    <w:bookmarkStart w:name="z471" w:id="441"/>
    <w:p>
      <w:pPr>
        <w:spacing w:after="0"/>
        <w:ind w:left="0"/>
        <w:jc w:val="both"/>
      </w:pPr>
      <w:r>
        <w:rPr>
          <w:rFonts w:ascii="Times New Roman"/>
          <w:b w:val="false"/>
          <w:i w:val="false"/>
          <w:color w:val="000000"/>
          <w:sz w:val="28"/>
        </w:rPr>
        <w:t>
      4) амортизацияланбаған дисконт (жеңілдік) сомасына:</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bl>
    <w:bookmarkStart w:name="z472" w:id="442"/>
    <w:p>
      <w:pPr>
        <w:spacing w:after="0"/>
        <w:ind w:left="0"/>
        <w:jc w:val="both"/>
      </w:pPr>
      <w:r>
        <w:rPr>
          <w:rFonts w:ascii="Times New Roman"/>
          <w:b w:val="false"/>
          <w:i w:val="false"/>
          <w:color w:val="000000"/>
          <w:sz w:val="28"/>
        </w:rPr>
        <w:t xml:space="preserve">
      5) әділ құны бойынша борыштық және үлестік бағалы қағаздарды оң қайта бағалау сомасына: </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бағалы қағаздар құнының өзгеруінен кіріс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bookmarkStart w:name="z473" w:id="443"/>
    <w:p>
      <w:pPr>
        <w:spacing w:after="0"/>
        <w:ind w:left="0"/>
        <w:jc w:val="both"/>
      </w:pPr>
      <w:r>
        <w:rPr>
          <w:rFonts w:ascii="Times New Roman"/>
          <w:b w:val="false"/>
          <w:i w:val="false"/>
          <w:color w:val="000000"/>
          <w:sz w:val="28"/>
        </w:rPr>
        <w:t>
      6) әділ құны бойынша борыштық және үлестік бағалы қағаздарды теріс қайта бағалау сомасына:</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 немесе зиян құрамында көрсетілетін. әділ құны бойынша есепке алынатын бағалы қағаздар құнының өзгеруінен шығыс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bl>
    <w:bookmarkStart w:name="z474" w:id="444"/>
    <w:p>
      <w:pPr>
        <w:spacing w:after="0"/>
        <w:ind w:left="0"/>
        <w:jc w:val="both"/>
      </w:pPr>
      <w:r>
        <w:rPr>
          <w:rFonts w:ascii="Times New Roman"/>
          <w:b w:val="false"/>
          <w:i w:val="false"/>
          <w:color w:val="000000"/>
          <w:sz w:val="28"/>
        </w:rPr>
        <w:t>
      41. Нұсқаулықтың 14 және 15-тармақтарына сәйкес сыйақы есептелгеннен кейін, сыйақы немесе дисконт (жеңілдік) амортизациясынан кейін, қайта сыныпталатын бағалы қағаздарды әділ құны бойынша қайта бағалаудан кейін бағалы қағаздарды "басқа да жиынтық кіріс арқылы әділ құны бойынша есепке алынатын бағалы қағаздар" санатынан "өзгерістері пайда немесе зиян құрамында көрсетілетін, әділ құны бойынша бағаланатын бағалы қағаздар" санатына қайта сыныптау кезінде мынадай бухгалтерлік жазбалар жүзеге асырылады:</w:t>
      </w:r>
    </w:p>
    <w:bookmarkEnd w:id="444"/>
    <w:bookmarkStart w:name="z475" w:id="445"/>
    <w:p>
      <w:pPr>
        <w:spacing w:after="0"/>
        <w:ind w:left="0"/>
        <w:jc w:val="both"/>
      </w:pPr>
      <w:r>
        <w:rPr>
          <w:rFonts w:ascii="Times New Roman"/>
          <w:b w:val="false"/>
          <w:i w:val="false"/>
          <w:color w:val="000000"/>
          <w:sz w:val="28"/>
        </w:rPr>
        <w:t>
      1) бағалы қағаздардың номиналды құнына және үлестік бағалы қағаздардың есептік құнына:</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bl>
    <w:bookmarkStart w:name="z476" w:id="446"/>
    <w:p>
      <w:pPr>
        <w:spacing w:after="0"/>
        <w:ind w:left="0"/>
        <w:jc w:val="both"/>
      </w:pPr>
      <w:r>
        <w:rPr>
          <w:rFonts w:ascii="Times New Roman"/>
          <w:b w:val="false"/>
          <w:i w:val="false"/>
          <w:color w:val="000000"/>
          <w:sz w:val="28"/>
        </w:rPr>
        <w:t>
      2) борыштық бағалы қағаздар бойынша есептелген сыйақы сомасына:</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bookmarkStart w:name="z477" w:id="447"/>
    <w:p>
      <w:pPr>
        <w:spacing w:after="0"/>
        <w:ind w:left="0"/>
        <w:jc w:val="both"/>
      </w:pPr>
      <w:r>
        <w:rPr>
          <w:rFonts w:ascii="Times New Roman"/>
          <w:b w:val="false"/>
          <w:i w:val="false"/>
          <w:color w:val="000000"/>
          <w:sz w:val="28"/>
        </w:rPr>
        <w:t>
      3) амортизацияланбаған сыйлықақы сомасына:</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бағаланатын,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bl>
    <w:bookmarkStart w:name="z478" w:id="448"/>
    <w:p>
      <w:pPr>
        <w:spacing w:after="0"/>
        <w:ind w:left="0"/>
        <w:jc w:val="both"/>
      </w:pPr>
      <w:r>
        <w:rPr>
          <w:rFonts w:ascii="Times New Roman"/>
          <w:b w:val="false"/>
          <w:i w:val="false"/>
          <w:color w:val="000000"/>
          <w:sz w:val="28"/>
        </w:rPr>
        <w:t>
      4) амортизацияланбаған дисконт (жеңілдік) сомасына:</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сатып алынған қысқа мерзімді қаржы активтері бойынша дисконт;</w:t>
            </w:r>
          </w:p>
        </w:tc>
      </w:tr>
    </w:tbl>
    <w:bookmarkStart w:name="z479" w:id="449"/>
    <w:p>
      <w:pPr>
        <w:spacing w:after="0"/>
        <w:ind w:left="0"/>
        <w:jc w:val="both"/>
      </w:pPr>
      <w:r>
        <w:rPr>
          <w:rFonts w:ascii="Times New Roman"/>
          <w:b w:val="false"/>
          <w:i w:val="false"/>
          <w:color w:val="000000"/>
          <w:sz w:val="28"/>
        </w:rPr>
        <w:t>
      5) әділ құны бойынша борыштық бағалы қағаздарды оң қайта бағалау сомасына:</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bl>
    <w:bookmarkStart w:name="z480" w:id="450"/>
    <w:p>
      <w:pPr>
        <w:spacing w:after="0"/>
        <w:ind w:left="0"/>
        <w:jc w:val="both"/>
      </w:pPr>
      <w:r>
        <w:rPr>
          <w:rFonts w:ascii="Times New Roman"/>
          <w:b w:val="false"/>
          <w:i w:val="false"/>
          <w:color w:val="000000"/>
          <w:sz w:val="28"/>
        </w:rPr>
        <w:t>
      6) әділ құны бойынша борыштық бағалы қағаздарды теріс қайта бағалау сомасына:</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активтерінің әділ құнын теріс түзету.</w:t>
            </w:r>
          </w:p>
        </w:tc>
      </w:tr>
    </w:tbl>
    <w:bookmarkStart w:name="z481" w:id="451"/>
    <w:p>
      <w:pPr>
        <w:spacing w:after="0"/>
        <w:ind w:left="0"/>
        <w:jc w:val="both"/>
      </w:pPr>
      <w:r>
        <w:rPr>
          <w:rFonts w:ascii="Times New Roman"/>
          <w:b w:val="false"/>
          <w:i w:val="false"/>
          <w:color w:val="000000"/>
          <w:sz w:val="28"/>
        </w:rPr>
        <w:t>
      42. Бұрын 5440 "Басқа да жиынтық кіріс арқылы әділ құны бойынша есепке алынатын қаржы активтерін қайта бағалауға арналған резерв" баланстық шотында көрсетілген кіріс немесе шығыс сомасына мынадай бухгалтерлік жазбалар жүзеге асырылады:</w:t>
      </w:r>
    </w:p>
    <w:bookmarkEnd w:id="451"/>
    <w:bookmarkStart w:name="z482" w:id="452"/>
    <w:p>
      <w:pPr>
        <w:spacing w:after="0"/>
        <w:ind w:left="0"/>
        <w:jc w:val="both"/>
      </w:pPr>
      <w:r>
        <w:rPr>
          <w:rFonts w:ascii="Times New Roman"/>
          <w:b w:val="false"/>
          <w:i w:val="false"/>
          <w:color w:val="000000"/>
          <w:sz w:val="28"/>
        </w:rPr>
        <w:t>
      1) оң айырма болған кезде:</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бағалы қағаздар бойынша кіріс </w:t>
            </w:r>
          </w:p>
        </w:tc>
      </w:tr>
    </w:tbl>
    <w:bookmarkStart w:name="z483" w:id="453"/>
    <w:p>
      <w:pPr>
        <w:spacing w:after="0"/>
        <w:ind w:left="0"/>
        <w:jc w:val="both"/>
      </w:pPr>
      <w:r>
        <w:rPr>
          <w:rFonts w:ascii="Times New Roman"/>
          <w:b w:val="false"/>
          <w:i w:val="false"/>
          <w:color w:val="000000"/>
          <w:sz w:val="28"/>
        </w:rPr>
        <w:t>
      2) теріс айырма болған кезде:</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бағалы қағаздар бойынша шығыс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bookmarkStart w:name="z484" w:id="454"/>
    <w:p>
      <w:pPr>
        <w:spacing w:after="0"/>
        <w:ind w:left="0"/>
        <w:jc w:val="left"/>
      </w:pPr>
      <w:r>
        <w:rPr>
          <w:rFonts w:ascii="Times New Roman"/>
          <w:b/>
          <w:i w:val="false"/>
          <w:color w:val="000000"/>
        </w:rPr>
        <w:t xml:space="preserve"> 7-параграф. Басқа да жиынтық кіріс арқылы әділ құны бойынша есепке алынатын, сатып алынған бағалы қағаздардың және амортизацияланған құны бойынша есепке алынатын бағалы қағаздардың құнсыздануы кезіндегі есепке алу</w:t>
      </w:r>
    </w:p>
    <w:bookmarkEnd w:id="454"/>
    <w:bookmarkStart w:name="z485" w:id="455"/>
    <w:p>
      <w:pPr>
        <w:spacing w:after="0"/>
        <w:ind w:left="0"/>
        <w:jc w:val="both"/>
      </w:pPr>
      <w:r>
        <w:rPr>
          <w:rFonts w:ascii="Times New Roman"/>
          <w:b w:val="false"/>
          <w:i w:val="false"/>
          <w:color w:val="000000"/>
          <w:sz w:val="28"/>
        </w:rPr>
        <w:t>
      43. Күтілетін кредиттік зиянға арналған резервтер (провизиялар) құру (ұлғайту) кезінде әрбір есепті күнге мынадай бухгалтерлік жазба жүзеге асырылады:</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жиынтық кіріс арқылы әділ құны бойынша есепке алынатын және амортизацияланған құны бойынша есепке алынатын бағалы қағаздар бойынша резервтерді (провизияларды) қалыптастыру бойынша шығыс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қаржы активтері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күтілетін және қолда бар кредиттік зиянға арналған бағалау резервтері (провизиялар).</w:t>
            </w:r>
          </w:p>
        </w:tc>
      </w:tr>
    </w:tbl>
    <w:bookmarkStart w:name="z486" w:id="456"/>
    <w:p>
      <w:pPr>
        <w:spacing w:after="0"/>
        <w:ind w:left="0"/>
        <w:jc w:val="both"/>
      </w:pPr>
      <w:r>
        <w:rPr>
          <w:rFonts w:ascii="Times New Roman"/>
          <w:b w:val="false"/>
          <w:i w:val="false"/>
          <w:color w:val="000000"/>
          <w:sz w:val="28"/>
        </w:rPr>
        <w:t xml:space="preserve">
      44. Басқа да жиынтық кіріс арқылы әділ құны бойынша есепке алынатын бағалы қағаздар және амортизацияланған құны бойынша есепке алынатын бағалы қағаздар бойынша күтілетін кредиттік зиянға арналған резервтер (провизиялар) азайған (жойылған) кезде мынадай бухгалтерлік жазба жүзеге асырылады: </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қаржы активтері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күтілетін және қолда бар кредиттік зиянға арналған бағалау резервтері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(жоюдан) кіріс.</w:t>
            </w:r>
          </w:p>
        </w:tc>
      </w:tr>
    </w:tbl>
    <w:bookmarkStart w:name="z487" w:id="457"/>
    <w:p>
      <w:pPr>
        <w:spacing w:after="0"/>
        <w:ind w:left="0"/>
        <w:jc w:val="both"/>
      </w:pPr>
      <w:r>
        <w:rPr>
          <w:rFonts w:ascii="Times New Roman"/>
          <w:b w:val="false"/>
          <w:i w:val="false"/>
          <w:color w:val="000000"/>
          <w:sz w:val="28"/>
        </w:rPr>
        <w:t>
      45. Амортизацияланған құны бойынша есепке алынатын бағалы қағаздарды құрылған резервтер (провизиялар) есебінен баланстан есептен шығарған кезде мынадай бухгалтерлік жазба жүзеге асырылады:</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қаржы активтері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Амортизацияланған құны бойынша есепке алынатын қысқа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bookmarkStart w:name="z488" w:id="458"/>
    <w:p>
      <w:pPr>
        <w:spacing w:after="0"/>
        <w:ind w:left="0"/>
        <w:jc w:val="both"/>
      </w:pPr>
      <w:r>
        <w:rPr>
          <w:rFonts w:ascii="Times New Roman"/>
          <w:b w:val="false"/>
          <w:i w:val="false"/>
          <w:color w:val="000000"/>
          <w:sz w:val="28"/>
        </w:rPr>
        <w:t>
      46. Эмитент алдыңғы кезеңдерде құрылған резервтер (провизиялар) есебінен баланс үшін есептен шығарылған амортизацияланған құны бойынша есепке алынатын бағалы қағаздарды өтеген кезде мынадай бухгалтерлік жазба жүзеге асырылады:</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(жоюдан) кіріс.</w:t>
            </w:r>
          </w:p>
        </w:tc>
      </w:tr>
    </w:tbl>
    <w:bookmarkStart w:name="z489" w:id="459"/>
    <w:p>
      <w:pPr>
        <w:spacing w:after="0"/>
        <w:ind w:left="0"/>
        <w:jc w:val="left"/>
      </w:pPr>
      <w:r>
        <w:rPr>
          <w:rFonts w:ascii="Times New Roman"/>
          <w:b/>
          <w:i w:val="false"/>
          <w:color w:val="000000"/>
        </w:rPr>
        <w:t xml:space="preserve"> 3-тарау. РЕПО және кері РЕПО операцияларының бухгалтерлік есебі</w:t>
      </w:r>
    </w:p>
    <w:bookmarkEnd w:id="459"/>
    <w:bookmarkStart w:name="z490" w:id="460"/>
    <w:p>
      <w:pPr>
        <w:spacing w:after="0"/>
        <w:ind w:left="0"/>
        <w:jc w:val="both"/>
      </w:pPr>
      <w:r>
        <w:rPr>
          <w:rFonts w:ascii="Times New Roman"/>
          <w:b w:val="false"/>
          <w:i w:val="false"/>
          <w:color w:val="000000"/>
          <w:sz w:val="28"/>
        </w:rPr>
        <w:t>
      47. РЕПО операциясын жасау кезінде (бағалы қағаздарды сату кезінде) мәміле сомасына мынадай бухгалтерлік жазба жүзеге асырылады:</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r>
    </w:tbl>
    <w:bookmarkStart w:name="z491" w:id="461"/>
    <w:p>
      <w:pPr>
        <w:spacing w:after="0"/>
        <w:ind w:left="0"/>
        <w:jc w:val="both"/>
      </w:pPr>
      <w:r>
        <w:rPr>
          <w:rFonts w:ascii="Times New Roman"/>
          <w:b w:val="false"/>
          <w:i w:val="false"/>
          <w:color w:val="000000"/>
          <w:sz w:val="28"/>
        </w:rPr>
        <w:t>
      48. РЕПО операциясы бойынша сыйақы түрінде шығысты есептеу кезінде мынадай бухгалтерлік жазба жүзеге асырылады:</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"РЕПО" операциялары бойынша сыйақы төлеуге байланысты шығыс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сыйақы түрінде есептелген шығыс.</w:t>
            </w:r>
          </w:p>
        </w:tc>
      </w:tr>
    </w:tbl>
    <w:bookmarkStart w:name="z492" w:id="462"/>
    <w:p>
      <w:pPr>
        <w:spacing w:after="0"/>
        <w:ind w:left="0"/>
        <w:jc w:val="both"/>
      </w:pPr>
      <w:r>
        <w:rPr>
          <w:rFonts w:ascii="Times New Roman"/>
          <w:b w:val="false"/>
          <w:i w:val="false"/>
          <w:color w:val="000000"/>
          <w:sz w:val="28"/>
        </w:rPr>
        <w:t>
      49. РЕПО операциясы бойынша бұрын берілген бағалы қағаздарды РЕПО мәмілесі бойынша сыйақы түрінде есептелген шығыс сомасына және РЕПО мәмілесін жабу сомасына (осы мәмілені жасасу сәтінде белгіленген мәмілені жабу сомасы) алған кезде мынадай бухгалтерлік жазба жүзеге асырылады:</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сыйақы түрінде есептелген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493" w:id="463"/>
    <w:p>
      <w:pPr>
        <w:spacing w:after="0"/>
        <w:ind w:left="0"/>
        <w:jc w:val="both"/>
      </w:pPr>
      <w:r>
        <w:rPr>
          <w:rFonts w:ascii="Times New Roman"/>
          <w:b w:val="false"/>
          <w:i w:val="false"/>
          <w:color w:val="000000"/>
          <w:sz w:val="28"/>
        </w:rPr>
        <w:t>
      50. Кері РЕПО операциясын жасау кезінде (бағалы қағаздарды сатып алу кезінде) мәміле сомасына мынадай бухгалтерлік жазба жүзеге асырылады:</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494" w:id="464"/>
    <w:p>
      <w:pPr>
        <w:spacing w:after="0"/>
        <w:ind w:left="0"/>
        <w:jc w:val="both"/>
      </w:pPr>
      <w:r>
        <w:rPr>
          <w:rFonts w:ascii="Times New Roman"/>
          <w:b w:val="false"/>
          <w:i w:val="false"/>
          <w:color w:val="000000"/>
          <w:sz w:val="28"/>
        </w:rPr>
        <w:t>
      51. Кері РЕПО операциясы кезеңінде сыйақы есептеу кезінде мынадай бухгалтерлік жазба жүзеге асырылады:</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"кері РЕПО" операциялары бойынша сыйақы түрінде есептелген кіріс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сыйақы алуға байланысты кіріс.</w:t>
            </w:r>
          </w:p>
        </w:tc>
      </w:tr>
    </w:tbl>
    <w:bookmarkStart w:name="z495" w:id="465"/>
    <w:p>
      <w:pPr>
        <w:spacing w:after="0"/>
        <w:ind w:left="0"/>
        <w:jc w:val="both"/>
      </w:pPr>
      <w:r>
        <w:rPr>
          <w:rFonts w:ascii="Times New Roman"/>
          <w:b w:val="false"/>
          <w:i w:val="false"/>
          <w:color w:val="000000"/>
          <w:sz w:val="28"/>
        </w:rPr>
        <w:t>
      52. Қабылдаушы тарап қамтамасыз ету ретінде "кері РЕПО" операциясы бойынша қабылданған бағалы қағаздарды сатқан кезде мынадай бухгалтерлік жазба жүзеге асырылады:</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 бойынша қабылданған бағалы қағаздарды қайтару бойынша міндеттеме.</w:t>
            </w:r>
          </w:p>
        </w:tc>
      </w:tr>
    </w:tbl>
    <w:bookmarkStart w:name="z496" w:id="466"/>
    <w:p>
      <w:pPr>
        <w:spacing w:after="0"/>
        <w:ind w:left="0"/>
        <w:jc w:val="both"/>
      </w:pPr>
      <w:r>
        <w:rPr>
          <w:rFonts w:ascii="Times New Roman"/>
          <w:b w:val="false"/>
          <w:i w:val="false"/>
          <w:color w:val="000000"/>
          <w:sz w:val="28"/>
        </w:rPr>
        <w:t>
      53. Эмитенттен қамтамасыз ету ретінде "кері РЕПО" операциясы бойынша қабылданған бағалы қағаздар бойынша сыйақы алынған кезде мынадай бухгалтерлік жазба жүзеге асырылады:</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сыйақы түрінде есептелген кіріс.</w:t>
            </w:r>
          </w:p>
        </w:tc>
      </w:tr>
    </w:tbl>
    <w:bookmarkStart w:name="z497" w:id="467"/>
    <w:p>
      <w:pPr>
        <w:spacing w:after="0"/>
        <w:ind w:left="0"/>
        <w:jc w:val="both"/>
      </w:pPr>
      <w:r>
        <w:rPr>
          <w:rFonts w:ascii="Times New Roman"/>
          <w:b w:val="false"/>
          <w:i w:val="false"/>
          <w:color w:val="000000"/>
          <w:sz w:val="28"/>
        </w:rPr>
        <w:t>
      54. Қамтамасыз ету ретінде "кері РЕПО" операциясы бойынша қабылданған бағалы қағаздарды қайтару жөніндегі міндеттемені қайта бағалау кезінде мынадай бухгалтерлік жазбалар жүзеге асырылады:</w:t>
      </w:r>
    </w:p>
    <w:bookmarkEnd w:id="467"/>
    <w:bookmarkStart w:name="z498" w:id="468"/>
    <w:p>
      <w:pPr>
        <w:spacing w:after="0"/>
        <w:ind w:left="0"/>
        <w:jc w:val="both"/>
      </w:pPr>
      <w:r>
        <w:rPr>
          <w:rFonts w:ascii="Times New Roman"/>
          <w:b w:val="false"/>
          <w:i w:val="false"/>
          <w:color w:val="000000"/>
          <w:sz w:val="28"/>
        </w:rPr>
        <w:t>
      міндеттеме құнын теріс түзету сомасына:</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РЕПО" операциялары бойынша қабылданған бағалы қағаздарды қайтару жөніндегі міндеттемені қайта бағалаудан шығыс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 бойынша қабылданған бағалы қағаздарды қайтару бойынша міндеттеме;</w:t>
            </w:r>
          </w:p>
        </w:tc>
      </w:tr>
    </w:tbl>
    <w:bookmarkStart w:name="z499" w:id="469"/>
    <w:p>
      <w:pPr>
        <w:spacing w:after="0"/>
        <w:ind w:left="0"/>
        <w:jc w:val="both"/>
      </w:pPr>
      <w:r>
        <w:rPr>
          <w:rFonts w:ascii="Times New Roman"/>
          <w:b w:val="false"/>
          <w:i w:val="false"/>
          <w:color w:val="000000"/>
          <w:sz w:val="28"/>
        </w:rPr>
        <w:t>
      міндеттеме құнын оң түзету сомасына:</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 бойынша қабылданған бағалы қағаздарды қайтару бойынша міндеттеме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қабылданған бағалы қағаздарды қайтару жөніндегі міндеттемені қайта бағалаудан кіріс.</w:t>
            </w:r>
          </w:p>
        </w:tc>
      </w:tr>
    </w:tbl>
    <w:bookmarkStart w:name="z500" w:id="470"/>
    <w:p>
      <w:pPr>
        <w:spacing w:after="0"/>
        <w:ind w:left="0"/>
        <w:jc w:val="both"/>
      </w:pPr>
      <w:r>
        <w:rPr>
          <w:rFonts w:ascii="Times New Roman"/>
          <w:b w:val="false"/>
          <w:i w:val="false"/>
          <w:color w:val="000000"/>
          <w:sz w:val="28"/>
        </w:rPr>
        <w:t>
      55. Кері РЕПО операциясы бойынша бұрын алынған бағалы қағаздарды беру кезінде кері РЕПО мәмілесі бойынша есептелген сыйақы сомасына және кері РЕПО мәмілесінің жабылу сомасына (осы мәміле жасалған кезде белгіленген мәміленің жабылу сомасы) мынадай бухгалтерлік жазба жүзеге асырылады:</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сыйақы түрінде есептелген кіріс.</w:t>
            </w:r>
          </w:p>
        </w:tc>
      </w:tr>
    </w:tbl>
    <w:bookmarkStart w:name="z501" w:id="471"/>
    <w:p>
      <w:pPr>
        <w:spacing w:after="0"/>
        <w:ind w:left="0"/>
        <w:jc w:val="left"/>
      </w:pPr>
      <w:r>
        <w:rPr>
          <w:rFonts w:ascii="Times New Roman"/>
          <w:b/>
          <w:i w:val="false"/>
          <w:color w:val="000000"/>
        </w:rPr>
        <w:t xml:space="preserve"> 4-тарау. Аффинирленген бағалы металдарды сатып алу-сату бойынша операциялардың бухгалтерлік есебі</w:t>
      </w:r>
    </w:p>
    <w:bookmarkEnd w:id="471"/>
    <w:bookmarkStart w:name="z502" w:id="472"/>
    <w:p>
      <w:pPr>
        <w:spacing w:after="0"/>
        <w:ind w:left="0"/>
        <w:jc w:val="both"/>
      </w:pPr>
      <w:r>
        <w:rPr>
          <w:rFonts w:ascii="Times New Roman"/>
          <w:b w:val="false"/>
          <w:i w:val="false"/>
          <w:color w:val="000000"/>
          <w:sz w:val="28"/>
        </w:rPr>
        <w:t>
      56. Аффинирленген бағалы металдарды сатып алу кезінде мәміле бойынша шығын ескеріле отырып сатып алу құнына мынадай бухгалтерлік жазба жүзеге асырылады:</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шоттарда орналастырылған аффинирленген бағалы металдар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503" w:id="473"/>
    <w:p>
      <w:pPr>
        <w:spacing w:after="0"/>
        <w:ind w:left="0"/>
        <w:jc w:val="both"/>
      </w:pPr>
      <w:r>
        <w:rPr>
          <w:rFonts w:ascii="Times New Roman"/>
          <w:b w:val="false"/>
          <w:i w:val="false"/>
          <w:color w:val="000000"/>
          <w:sz w:val="28"/>
        </w:rPr>
        <w:t>
      57. Егер сатып алынған аффинирленген бағалы металдар ұйымның есеп саясатына сәйкес әділ құны бойынша қайта бағаланатын болса, мынадай бухгалтерлік жазбалар жүзеге асырылады:</w:t>
      </w:r>
    </w:p>
    <w:bookmarkEnd w:id="473"/>
    <w:bookmarkStart w:name="z504" w:id="474"/>
    <w:p>
      <w:pPr>
        <w:spacing w:after="0"/>
        <w:ind w:left="0"/>
        <w:jc w:val="both"/>
      </w:pPr>
      <w:r>
        <w:rPr>
          <w:rFonts w:ascii="Times New Roman"/>
          <w:b w:val="false"/>
          <w:i w:val="false"/>
          <w:color w:val="000000"/>
          <w:sz w:val="28"/>
        </w:rPr>
        <w:t>
      1) егер аффинирленген бағалы металдардың әділ құны олардың есептік құнынан жоғары болса:</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қайта бағалаудан кіріс;</w:t>
            </w:r>
          </w:p>
        </w:tc>
      </w:tr>
    </w:tbl>
    <w:bookmarkStart w:name="z505" w:id="475"/>
    <w:p>
      <w:pPr>
        <w:spacing w:after="0"/>
        <w:ind w:left="0"/>
        <w:jc w:val="both"/>
      </w:pPr>
      <w:r>
        <w:rPr>
          <w:rFonts w:ascii="Times New Roman"/>
          <w:b w:val="false"/>
          <w:i w:val="false"/>
          <w:color w:val="000000"/>
          <w:sz w:val="28"/>
        </w:rPr>
        <w:t>
      2) егер аффинирленген бағалы металдардың есептік құны олардың әділ құнынан жоғары болса:</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аффинирленген бағалы металдар.</w:t>
            </w:r>
          </w:p>
        </w:tc>
      </w:tr>
    </w:tbl>
    <w:bookmarkStart w:name="z506" w:id="476"/>
    <w:p>
      <w:pPr>
        <w:spacing w:after="0"/>
        <w:ind w:left="0"/>
        <w:jc w:val="both"/>
      </w:pPr>
      <w:r>
        <w:rPr>
          <w:rFonts w:ascii="Times New Roman"/>
          <w:b w:val="false"/>
          <w:i w:val="false"/>
          <w:color w:val="000000"/>
          <w:sz w:val="28"/>
        </w:rPr>
        <w:t>
      58. Аффинирленген бағалы металдарды Нұсқаулықтың 51 тармағына сәйкес әділ құны бойынша қайта бағалаудан кейін сату кезінде мынадай бухгалтерлік жазбалар жүзеге асырылады:</w:t>
      </w:r>
    </w:p>
    <w:bookmarkEnd w:id="476"/>
    <w:bookmarkStart w:name="z507" w:id="477"/>
    <w:p>
      <w:pPr>
        <w:spacing w:after="0"/>
        <w:ind w:left="0"/>
        <w:jc w:val="both"/>
      </w:pPr>
      <w:r>
        <w:rPr>
          <w:rFonts w:ascii="Times New Roman"/>
          <w:b w:val="false"/>
          <w:i w:val="false"/>
          <w:color w:val="000000"/>
          <w:sz w:val="28"/>
        </w:rPr>
        <w:t>
      1) аффинирленген бағалы металдарды есептен шығару сомасына:</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Аффинирленген бағалы металдардың баланстық құны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аффинирленген бағалы металдар;</w:t>
            </w:r>
          </w:p>
        </w:tc>
      </w:tr>
    </w:tbl>
    <w:bookmarkStart w:name="z508" w:id="478"/>
    <w:p>
      <w:pPr>
        <w:spacing w:after="0"/>
        <w:ind w:left="0"/>
        <w:jc w:val="both"/>
      </w:pPr>
      <w:r>
        <w:rPr>
          <w:rFonts w:ascii="Times New Roman"/>
          <w:b w:val="false"/>
          <w:i w:val="false"/>
          <w:color w:val="000000"/>
          <w:sz w:val="28"/>
        </w:rPr>
        <w:t>
      2) Аффинирленген бағалы металдарды сату бойынша жасалған мәміле сомасына:</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сатудан кіріс.</w:t>
            </w:r>
          </w:p>
        </w:tc>
      </w:tr>
    </w:tbl>
    <w:bookmarkStart w:name="z509" w:id="479"/>
    <w:p>
      <w:pPr>
        <w:spacing w:after="0"/>
        <w:ind w:left="0"/>
        <w:jc w:val="left"/>
      </w:pPr>
      <w:r>
        <w:rPr>
          <w:rFonts w:ascii="Times New Roman"/>
          <w:b/>
          <w:i w:val="false"/>
          <w:color w:val="000000"/>
        </w:rPr>
        <w:t xml:space="preserve"> 5-тарау. Шетел валютасымен дилингтік операциялардың бухгалтерлік есебі</w:t>
      </w:r>
    </w:p>
    <w:bookmarkEnd w:id="479"/>
    <w:bookmarkStart w:name="z510" w:id="480"/>
    <w:p>
      <w:pPr>
        <w:spacing w:after="0"/>
        <w:ind w:left="0"/>
        <w:jc w:val="left"/>
      </w:pPr>
      <w:r>
        <w:rPr>
          <w:rFonts w:ascii="Times New Roman"/>
          <w:b/>
          <w:i w:val="false"/>
          <w:color w:val="000000"/>
        </w:rPr>
        <w:t xml:space="preserve"> 1-параграф. Мәміле жасалған күн бойынша шетел валютасын сатып алу жөніндегі спот мәмілелерін есепке алу</w:t>
      </w:r>
    </w:p>
    <w:bookmarkEnd w:id="480"/>
    <w:bookmarkStart w:name="z511" w:id="481"/>
    <w:p>
      <w:pPr>
        <w:spacing w:after="0"/>
        <w:ind w:left="0"/>
        <w:jc w:val="both"/>
      </w:pPr>
      <w:r>
        <w:rPr>
          <w:rFonts w:ascii="Times New Roman"/>
          <w:b w:val="false"/>
          <w:i w:val="false"/>
          <w:color w:val="000000"/>
          <w:sz w:val="28"/>
        </w:rPr>
        <w:t>
      59. Шетел валютасын сатып алу жөніндегі спот мәмілесі жасалған күні мынадай бухгалтерлік жазбалар жүзеге асырылады:</w:t>
      </w:r>
    </w:p>
    <w:bookmarkEnd w:id="481"/>
    <w:bookmarkStart w:name="z512" w:id="482"/>
    <w:p>
      <w:pPr>
        <w:spacing w:after="0"/>
        <w:ind w:left="0"/>
        <w:jc w:val="both"/>
      </w:pPr>
      <w:r>
        <w:rPr>
          <w:rFonts w:ascii="Times New Roman"/>
          <w:b w:val="false"/>
          <w:i w:val="false"/>
          <w:color w:val="000000"/>
          <w:sz w:val="28"/>
        </w:rPr>
        <w:t>
      шетел валютасындағы талаптар сомасына және сатып алу бағамы бойынша теңгедегі міндеттемелер сомасына:</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bl>
    <w:bookmarkStart w:name="z513" w:id="483"/>
    <w:p>
      <w:pPr>
        <w:spacing w:after="0"/>
        <w:ind w:left="0"/>
        <w:jc w:val="both"/>
      </w:pPr>
      <w:r>
        <w:rPr>
          <w:rFonts w:ascii="Times New Roman"/>
          <w:b w:val="false"/>
          <w:i w:val="false"/>
          <w:color w:val="000000"/>
          <w:sz w:val="28"/>
        </w:rPr>
        <w:t>
      бір мезгілде шетел валютасын сатып алу бағамы есепке алу бағамынан өзгеше болған жағдайда туындайтын айырмаға мынадай бухгалтерлік жазбалар жүзеге асырылады:</w:t>
      </w:r>
    </w:p>
    <w:bookmarkEnd w:id="483"/>
    <w:bookmarkStart w:name="z514" w:id="484"/>
    <w:p>
      <w:pPr>
        <w:spacing w:after="0"/>
        <w:ind w:left="0"/>
        <w:jc w:val="both"/>
      </w:pPr>
      <w:r>
        <w:rPr>
          <w:rFonts w:ascii="Times New Roman"/>
          <w:b w:val="false"/>
          <w:i w:val="false"/>
          <w:color w:val="000000"/>
          <w:sz w:val="28"/>
        </w:rPr>
        <w:t>
      шетел валютасын сатып алу бағамы есепке алу бағамынан асып кеткен кезде:</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bl>
    <w:bookmarkStart w:name="z515" w:id="485"/>
    <w:p>
      <w:pPr>
        <w:spacing w:after="0"/>
        <w:ind w:left="0"/>
        <w:jc w:val="both"/>
      </w:pPr>
      <w:r>
        <w:rPr>
          <w:rFonts w:ascii="Times New Roman"/>
          <w:b w:val="false"/>
          <w:i w:val="false"/>
          <w:color w:val="000000"/>
          <w:sz w:val="28"/>
        </w:rPr>
        <w:t xml:space="preserve">
      есепке алу бағамы шетел валютасын сатып алу бағамынан асып кеткен кезде: </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кіріс.</w:t>
            </w:r>
          </w:p>
        </w:tc>
      </w:tr>
    </w:tbl>
    <w:bookmarkStart w:name="z516" w:id="486"/>
    <w:p>
      <w:pPr>
        <w:spacing w:after="0"/>
        <w:ind w:left="0"/>
        <w:jc w:val="both"/>
      </w:pPr>
      <w:r>
        <w:rPr>
          <w:rFonts w:ascii="Times New Roman"/>
          <w:b w:val="false"/>
          <w:i w:val="false"/>
          <w:color w:val="000000"/>
          <w:sz w:val="28"/>
        </w:rPr>
        <w:t>
      60. Банктің есеп саясатында белгіленген кезеңділікпен валютаның нарықтық айырбастау бағамы бойынша шетел валютасын сатып алу жөніндегі спот мәмілесін қайта бағалау кезінде мынадай бухгалтерлік жазбалар жүзеге асырылады:</w:t>
      </w:r>
    </w:p>
    <w:bookmarkEnd w:id="486"/>
    <w:bookmarkStart w:name="z517" w:id="487"/>
    <w:p>
      <w:pPr>
        <w:spacing w:after="0"/>
        <w:ind w:left="0"/>
        <w:jc w:val="both"/>
      </w:pPr>
      <w:r>
        <w:rPr>
          <w:rFonts w:ascii="Times New Roman"/>
          <w:b w:val="false"/>
          <w:i w:val="false"/>
          <w:color w:val="000000"/>
          <w:sz w:val="28"/>
        </w:rPr>
        <w:t>
      1) валютаның нарықтық айырбастау бағамының өзгеруінің теріс бағамдық айырма сомасына:</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bl>
    <w:bookmarkStart w:name="z518" w:id="488"/>
    <w:p>
      <w:pPr>
        <w:spacing w:after="0"/>
        <w:ind w:left="0"/>
        <w:jc w:val="both"/>
      </w:pPr>
      <w:r>
        <w:rPr>
          <w:rFonts w:ascii="Times New Roman"/>
          <w:b w:val="false"/>
          <w:i w:val="false"/>
          <w:color w:val="000000"/>
          <w:sz w:val="28"/>
        </w:rPr>
        <w:t>
      2) валютаның нарықтық айырбастау бағамының өзгеруінің оң бағамдық айырма сомасына:</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bl>
    <w:bookmarkStart w:name="z519" w:id="489"/>
    <w:p>
      <w:pPr>
        <w:spacing w:after="0"/>
        <w:ind w:left="0"/>
        <w:jc w:val="both"/>
      </w:pPr>
      <w:r>
        <w:rPr>
          <w:rFonts w:ascii="Times New Roman"/>
          <w:b w:val="false"/>
          <w:i w:val="false"/>
          <w:color w:val="000000"/>
          <w:sz w:val="28"/>
        </w:rPr>
        <w:t xml:space="preserve">
      61. Нұсқаулықтың 8-тармағына сәйкес қайта бағалау жүргізілгеннен кейін шетел валютасын сатып алу жөніндегі спот мәмілесін валюталау күні мынадай бухгалтерлік жазбалар жүзеге асырылады: </w:t>
      </w:r>
    </w:p>
    <w:bookmarkEnd w:id="489"/>
    <w:bookmarkStart w:name="z520" w:id="490"/>
    <w:p>
      <w:pPr>
        <w:spacing w:after="0"/>
        <w:ind w:left="0"/>
        <w:jc w:val="both"/>
      </w:pPr>
      <w:r>
        <w:rPr>
          <w:rFonts w:ascii="Times New Roman"/>
          <w:b w:val="false"/>
          <w:i w:val="false"/>
          <w:color w:val="000000"/>
          <w:sz w:val="28"/>
        </w:rPr>
        <w:t>
      1) шетел валютасын сатып алғаны үшін аударылатын теңгедегі сомаға:</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521" w:id="491"/>
    <w:p>
      <w:pPr>
        <w:spacing w:after="0"/>
        <w:ind w:left="0"/>
        <w:jc w:val="both"/>
      </w:pPr>
      <w:r>
        <w:rPr>
          <w:rFonts w:ascii="Times New Roman"/>
          <w:b w:val="false"/>
          <w:i w:val="false"/>
          <w:color w:val="000000"/>
          <w:sz w:val="28"/>
        </w:rPr>
        <w:t>
      2) сатып алынатын шетел валютасының сомасына:</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bl>
    <w:bookmarkStart w:name="z522" w:id="492"/>
    <w:p>
      <w:pPr>
        <w:spacing w:after="0"/>
        <w:ind w:left="0"/>
        <w:jc w:val="left"/>
      </w:pPr>
      <w:r>
        <w:rPr>
          <w:rFonts w:ascii="Times New Roman"/>
          <w:b/>
          <w:i w:val="false"/>
          <w:color w:val="000000"/>
        </w:rPr>
        <w:t xml:space="preserve"> 2-параграф. Есеп айырысу күні бойынша шетел валютасын сатып алу жөніндегі спот мәмілелерін есепке алу</w:t>
      </w:r>
    </w:p>
    <w:bookmarkEnd w:id="492"/>
    <w:bookmarkStart w:name="z523" w:id="493"/>
    <w:p>
      <w:pPr>
        <w:spacing w:after="0"/>
        <w:ind w:left="0"/>
        <w:jc w:val="both"/>
      </w:pPr>
      <w:r>
        <w:rPr>
          <w:rFonts w:ascii="Times New Roman"/>
          <w:b w:val="false"/>
          <w:i w:val="false"/>
          <w:color w:val="000000"/>
          <w:sz w:val="28"/>
        </w:rPr>
        <w:t xml:space="preserve">
      62. Шетел валютасын сатып алу жөніндегі спот мәмілесі жасалған күні шетел валютасындағы шартты талаптар сомасына және теңгедегі шартты міндеттемелер сомасына мынадай бухгалтерлік жазба жүзеге асырылады: </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сатып алу-сату бойынша шартты талаптар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міндеттемелер.</w:t>
            </w:r>
          </w:p>
        </w:tc>
      </w:tr>
    </w:tbl>
    <w:bookmarkStart w:name="z524" w:id="494"/>
    <w:p>
      <w:pPr>
        <w:spacing w:after="0"/>
        <w:ind w:left="0"/>
        <w:jc w:val="both"/>
      </w:pPr>
      <w:r>
        <w:rPr>
          <w:rFonts w:ascii="Times New Roman"/>
          <w:b w:val="false"/>
          <w:i w:val="false"/>
          <w:color w:val="000000"/>
          <w:sz w:val="28"/>
        </w:rPr>
        <w:t>
      63. Банктің есеп саясатында белгіленген кезеңділікпен валютаның нарықтық айырбастау бағамы бойынша шетел валютасын сатып алу жөніндегі спот мәмілесін қайта бағалау кезінде мынадай бухгалтерлік жазбалар жүзеге асырылады:</w:t>
      </w:r>
    </w:p>
    <w:bookmarkEnd w:id="494"/>
    <w:bookmarkStart w:name="z525" w:id="495"/>
    <w:p>
      <w:pPr>
        <w:spacing w:after="0"/>
        <w:ind w:left="0"/>
        <w:jc w:val="both"/>
      </w:pPr>
      <w:r>
        <w:rPr>
          <w:rFonts w:ascii="Times New Roman"/>
          <w:b w:val="false"/>
          <w:i w:val="false"/>
          <w:color w:val="000000"/>
          <w:sz w:val="28"/>
        </w:rPr>
        <w:t>
      1) валютаның нарықтық айырбастау бағамының өзгеруінің теріс бағамдық айырма сомасына:</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bl>
    <w:bookmarkStart w:name="z526" w:id="496"/>
    <w:p>
      <w:pPr>
        <w:spacing w:after="0"/>
        <w:ind w:left="0"/>
        <w:jc w:val="both"/>
      </w:pPr>
      <w:r>
        <w:rPr>
          <w:rFonts w:ascii="Times New Roman"/>
          <w:b w:val="false"/>
          <w:i w:val="false"/>
          <w:color w:val="000000"/>
          <w:sz w:val="28"/>
        </w:rPr>
        <w:t>
      2) валютаның нарықтық айырбастау бағамының өзгеруінің оң бағамдық айырма сомасына:</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bl>
    <w:bookmarkStart w:name="z527" w:id="497"/>
    <w:p>
      <w:pPr>
        <w:spacing w:after="0"/>
        <w:ind w:left="0"/>
        <w:jc w:val="both"/>
      </w:pPr>
      <w:r>
        <w:rPr>
          <w:rFonts w:ascii="Times New Roman"/>
          <w:b w:val="false"/>
          <w:i w:val="false"/>
          <w:color w:val="000000"/>
          <w:sz w:val="28"/>
        </w:rPr>
        <w:t>
      3) валютаның нарықтық айырбастау бағамының оң және теріс өзгеруі бойынша ең аз қалдық сомасына:</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bl>
    <w:bookmarkStart w:name="z528" w:id="498"/>
    <w:p>
      <w:pPr>
        <w:spacing w:after="0"/>
        <w:ind w:left="0"/>
        <w:jc w:val="both"/>
      </w:pPr>
      <w:r>
        <w:rPr>
          <w:rFonts w:ascii="Times New Roman"/>
          <w:b w:val="false"/>
          <w:i w:val="false"/>
          <w:color w:val="000000"/>
          <w:sz w:val="28"/>
        </w:rPr>
        <w:t>
      64. Шетел валютасын сатып алу жөніндегі спот мәмілесін валюталау күніне мынадай бухгалтерлік жазбалар жүзеге асырылады:</w:t>
      </w:r>
    </w:p>
    <w:bookmarkEnd w:id="498"/>
    <w:bookmarkStart w:name="z529" w:id="499"/>
    <w:p>
      <w:pPr>
        <w:spacing w:after="0"/>
        <w:ind w:left="0"/>
        <w:jc w:val="both"/>
      </w:pPr>
      <w:r>
        <w:rPr>
          <w:rFonts w:ascii="Times New Roman"/>
          <w:b w:val="false"/>
          <w:i w:val="false"/>
          <w:color w:val="000000"/>
          <w:sz w:val="28"/>
        </w:rPr>
        <w:t>
      1) шетел валютасын сатып алу бойыншар шартты міндеттемелер мен талаптар сомасына:</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сатып алу-сату бойынша шартты талаптар </w:t>
            </w:r>
          </w:p>
        </w:tc>
      </w:tr>
    </w:tbl>
    <w:bookmarkStart w:name="z530" w:id="500"/>
    <w:p>
      <w:pPr>
        <w:spacing w:after="0"/>
        <w:ind w:left="0"/>
        <w:jc w:val="both"/>
      </w:pPr>
      <w:r>
        <w:rPr>
          <w:rFonts w:ascii="Times New Roman"/>
          <w:b w:val="false"/>
          <w:i w:val="false"/>
          <w:color w:val="000000"/>
          <w:sz w:val="28"/>
        </w:rPr>
        <w:t>
      2) теңгедегі және шетел валютасындағы сомаға:</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bl>
    <w:bookmarkStart w:name="z531" w:id="501"/>
    <w:p>
      <w:pPr>
        <w:spacing w:after="0"/>
        <w:ind w:left="0"/>
        <w:jc w:val="both"/>
      </w:pPr>
      <w:r>
        <w:rPr>
          <w:rFonts w:ascii="Times New Roman"/>
          <w:b w:val="false"/>
          <w:i w:val="false"/>
          <w:color w:val="000000"/>
          <w:sz w:val="28"/>
        </w:rPr>
        <w:t>
      3) шетел валютасын сатып алу бағамы есепке алу бағамынан асып кеткен кезде:</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bl>
    <w:bookmarkStart w:name="z532" w:id="502"/>
    <w:p>
      <w:pPr>
        <w:spacing w:after="0"/>
        <w:ind w:left="0"/>
        <w:jc w:val="both"/>
      </w:pPr>
      <w:r>
        <w:rPr>
          <w:rFonts w:ascii="Times New Roman"/>
          <w:b w:val="false"/>
          <w:i w:val="false"/>
          <w:color w:val="000000"/>
          <w:sz w:val="28"/>
        </w:rPr>
        <w:t>
      4) есепке алу бағамы шетел валютасын сатып алу бағамынан асып кеткен кезде:</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кіріс;</w:t>
            </w:r>
          </w:p>
        </w:tc>
      </w:tr>
    </w:tbl>
    <w:bookmarkStart w:name="z533" w:id="503"/>
    <w:p>
      <w:pPr>
        <w:spacing w:after="0"/>
        <w:ind w:left="0"/>
        <w:jc w:val="both"/>
      </w:pPr>
      <w:r>
        <w:rPr>
          <w:rFonts w:ascii="Times New Roman"/>
          <w:b w:val="false"/>
          <w:i w:val="false"/>
          <w:color w:val="000000"/>
          <w:sz w:val="28"/>
        </w:rPr>
        <w:t>
      5) бұрын жүргізілген қайта бағалауды сторналау:</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bl>
    <w:bookmarkStart w:name="z534" w:id="504"/>
    <w:p>
      <w:pPr>
        <w:spacing w:after="0"/>
        <w:ind w:left="0"/>
        <w:jc w:val="both"/>
      </w:pPr>
      <w:r>
        <w:rPr>
          <w:rFonts w:ascii="Times New Roman"/>
          <w:b w:val="false"/>
          <w:i w:val="false"/>
          <w:color w:val="000000"/>
          <w:sz w:val="28"/>
        </w:rPr>
        <w:t>
      немесе</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bl>
    <w:bookmarkStart w:name="z535" w:id="505"/>
    <w:p>
      <w:pPr>
        <w:spacing w:after="0"/>
        <w:ind w:left="0"/>
        <w:jc w:val="left"/>
      </w:pPr>
      <w:r>
        <w:rPr>
          <w:rFonts w:ascii="Times New Roman"/>
          <w:b/>
          <w:i w:val="false"/>
          <w:color w:val="000000"/>
        </w:rPr>
        <w:t xml:space="preserve"> 3-параграф. Мәміле жасалған күн бойынша шетел валютасын сату жөніндегі спот мәмілелерін есепке алу</w:t>
      </w:r>
    </w:p>
    <w:bookmarkEnd w:id="505"/>
    <w:bookmarkStart w:name="z536" w:id="506"/>
    <w:p>
      <w:pPr>
        <w:spacing w:after="0"/>
        <w:ind w:left="0"/>
        <w:jc w:val="both"/>
      </w:pPr>
      <w:r>
        <w:rPr>
          <w:rFonts w:ascii="Times New Roman"/>
          <w:b w:val="false"/>
          <w:i w:val="false"/>
          <w:color w:val="000000"/>
          <w:sz w:val="28"/>
        </w:rPr>
        <w:t xml:space="preserve">
       65. Шетел валютасын сату жөніндегі спот мәмілесі жасалған күні сату бағамы бойынша талаптар мен міндеттемелер сомасына мынадай бухгалтерлік жазбалар жүзеге асырылады: </w:t>
      </w:r>
    </w:p>
    <w:bookmarkEnd w:id="506"/>
    <w:bookmarkStart w:name="z537" w:id="507"/>
    <w:p>
      <w:pPr>
        <w:spacing w:after="0"/>
        <w:ind w:left="0"/>
        <w:jc w:val="both"/>
      </w:pPr>
      <w:r>
        <w:rPr>
          <w:rFonts w:ascii="Times New Roman"/>
          <w:b w:val="false"/>
          <w:i w:val="false"/>
          <w:color w:val="000000"/>
          <w:sz w:val="28"/>
        </w:rPr>
        <w:t>
      шетел валютасындағы міндеттемелер сомасына және теңгедегі талаптар сомасына:</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bl>
    <w:bookmarkStart w:name="z538" w:id="508"/>
    <w:p>
      <w:pPr>
        <w:spacing w:after="0"/>
        <w:ind w:left="0"/>
        <w:jc w:val="both"/>
      </w:pPr>
      <w:r>
        <w:rPr>
          <w:rFonts w:ascii="Times New Roman"/>
          <w:b w:val="false"/>
          <w:i w:val="false"/>
          <w:color w:val="000000"/>
          <w:sz w:val="28"/>
        </w:rPr>
        <w:t>
      бір мезгілде шетел валютасын сату бағамының есепке алу бағамынан өзгеше болған жағдайда туындайтын айырмаға мынадай бухгалтерлік жазбалар жүзеге асырылады:</w:t>
      </w:r>
    </w:p>
    <w:bookmarkEnd w:id="508"/>
    <w:bookmarkStart w:name="z539" w:id="509"/>
    <w:p>
      <w:pPr>
        <w:spacing w:after="0"/>
        <w:ind w:left="0"/>
        <w:jc w:val="both"/>
      </w:pPr>
      <w:r>
        <w:rPr>
          <w:rFonts w:ascii="Times New Roman"/>
          <w:b w:val="false"/>
          <w:i w:val="false"/>
          <w:color w:val="000000"/>
          <w:sz w:val="28"/>
        </w:rPr>
        <w:t>
      есепке алу бағамы шетел валютасын сату бағамынан асып кеткен кезде:</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bl>
    <w:bookmarkStart w:name="z540" w:id="510"/>
    <w:p>
      <w:pPr>
        <w:spacing w:after="0"/>
        <w:ind w:left="0"/>
        <w:jc w:val="both"/>
      </w:pPr>
      <w:r>
        <w:rPr>
          <w:rFonts w:ascii="Times New Roman"/>
          <w:b w:val="false"/>
          <w:i w:val="false"/>
          <w:color w:val="000000"/>
          <w:sz w:val="28"/>
        </w:rPr>
        <w:t xml:space="preserve">
      шетел валютасын сату бағамы есепке алу бағамынан асып кеткен кезде: </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кіріс.</w:t>
            </w:r>
          </w:p>
        </w:tc>
      </w:tr>
    </w:tbl>
    <w:bookmarkStart w:name="z541" w:id="511"/>
    <w:p>
      <w:pPr>
        <w:spacing w:after="0"/>
        <w:ind w:left="0"/>
        <w:jc w:val="both"/>
      </w:pPr>
      <w:r>
        <w:rPr>
          <w:rFonts w:ascii="Times New Roman"/>
          <w:b w:val="false"/>
          <w:i w:val="false"/>
          <w:color w:val="000000"/>
          <w:sz w:val="28"/>
        </w:rPr>
        <w:t>
      66. Банктің есеп саясатында белгіленген кезеңділікпен валютаның нарықтық айырбастау бағамы бойынша шетел валютасын сату жөніндегі спот мәмілесін қайта бағалау кезінде мынадай бухгалтерлік жазбалар жүзеге асырылады:</w:t>
      </w:r>
    </w:p>
    <w:bookmarkEnd w:id="511"/>
    <w:bookmarkStart w:name="z542" w:id="512"/>
    <w:p>
      <w:pPr>
        <w:spacing w:after="0"/>
        <w:ind w:left="0"/>
        <w:jc w:val="both"/>
      </w:pPr>
      <w:r>
        <w:rPr>
          <w:rFonts w:ascii="Times New Roman"/>
          <w:b w:val="false"/>
          <w:i w:val="false"/>
          <w:color w:val="000000"/>
          <w:sz w:val="28"/>
        </w:rPr>
        <w:t>
      1) валютаның нарықтық айырбастау бағамының өзгеруінің теріс бағамдық айырма сомасына:</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bl>
    <w:bookmarkStart w:name="z543" w:id="513"/>
    <w:p>
      <w:pPr>
        <w:spacing w:after="0"/>
        <w:ind w:left="0"/>
        <w:jc w:val="both"/>
      </w:pPr>
      <w:r>
        <w:rPr>
          <w:rFonts w:ascii="Times New Roman"/>
          <w:b w:val="false"/>
          <w:i w:val="false"/>
          <w:color w:val="000000"/>
          <w:sz w:val="28"/>
        </w:rPr>
        <w:t>
      2) валютаның нарықтық айырбастау бағамының өзгеруінің оң бағамдық айырма сомасына:</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bl>
    <w:bookmarkStart w:name="z544" w:id="514"/>
    <w:p>
      <w:pPr>
        <w:spacing w:after="0"/>
        <w:ind w:left="0"/>
        <w:jc w:val="both"/>
      </w:pPr>
      <w:r>
        <w:rPr>
          <w:rFonts w:ascii="Times New Roman"/>
          <w:b w:val="false"/>
          <w:i w:val="false"/>
          <w:color w:val="000000"/>
          <w:sz w:val="28"/>
        </w:rPr>
        <w:t xml:space="preserve">
      67. Нұсқаулықтың 14 тармағына сәйкес қайта бағалау жүргізілгеннен кейін шетел валютасын сату жөніндегі спот мәмілесін валюталау күні мынадай бухгалтерлік жазбалар жүзеге асырылады: </w:t>
      </w:r>
    </w:p>
    <w:bookmarkEnd w:id="514"/>
    <w:bookmarkStart w:name="z545" w:id="515"/>
    <w:p>
      <w:pPr>
        <w:spacing w:after="0"/>
        <w:ind w:left="0"/>
        <w:jc w:val="both"/>
      </w:pPr>
      <w:r>
        <w:rPr>
          <w:rFonts w:ascii="Times New Roman"/>
          <w:b w:val="false"/>
          <w:i w:val="false"/>
          <w:color w:val="000000"/>
          <w:sz w:val="28"/>
        </w:rPr>
        <w:t>
      1) сатылатын шетел валютасының сомасына:</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546" w:id="516"/>
    <w:p>
      <w:pPr>
        <w:spacing w:after="0"/>
        <w:ind w:left="0"/>
        <w:jc w:val="both"/>
      </w:pPr>
      <w:r>
        <w:rPr>
          <w:rFonts w:ascii="Times New Roman"/>
          <w:b w:val="false"/>
          <w:i w:val="false"/>
          <w:color w:val="000000"/>
          <w:sz w:val="28"/>
        </w:rPr>
        <w:t>
      2) шетел валютасының сатылғаны үшін алынған теңгедегі сомаға:</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bl>
    <w:bookmarkStart w:name="z547" w:id="517"/>
    <w:p>
      <w:pPr>
        <w:spacing w:after="0"/>
        <w:ind w:left="0"/>
        <w:jc w:val="left"/>
      </w:pPr>
      <w:r>
        <w:rPr>
          <w:rFonts w:ascii="Times New Roman"/>
          <w:b/>
          <w:i w:val="false"/>
          <w:color w:val="000000"/>
        </w:rPr>
        <w:t xml:space="preserve"> 4-параграф. Есеп айырысу күні бойынша шетел валютасын сату жөніндегі спот мәмілелерін есепке алу</w:t>
      </w:r>
    </w:p>
    <w:bookmarkEnd w:id="517"/>
    <w:bookmarkStart w:name="z548" w:id="518"/>
    <w:p>
      <w:pPr>
        <w:spacing w:after="0"/>
        <w:ind w:left="0"/>
        <w:jc w:val="both"/>
      </w:pPr>
      <w:r>
        <w:rPr>
          <w:rFonts w:ascii="Times New Roman"/>
          <w:b w:val="false"/>
          <w:i w:val="false"/>
          <w:color w:val="000000"/>
          <w:sz w:val="28"/>
        </w:rPr>
        <w:t>
      68. Шетел валютасын сату жөніндегі спот мәмілесі жасалған күні шартты міндеттемелер мен шартты талаптар сомасына мынадай бухгалтерлік жазба жүзеге асырылады:</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сатып алу-сату бойынша шартты талаптар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міндеттемелер.</w:t>
            </w:r>
          </w:p>
        </w:tc>
      </w:tr>
    </w:tbl>
    <w:bookmarkStart w:name="z549" w:id="519"/>
    <w:p>
      <w:pPr>
        <w:spacing w:after="0"/>
        <w:ind w:left="0"/>
        <w:jc w:val="both"/>
      </w:pPr>
      <w:r>
        <w:rPr>
          <w:rFonts w:ascii="Times New Roman"/>
          <w:b w:val="false"/>
          <w:i w:val="false"/>
          <w:color w:val="000000"/>
          <w:sz w:val="28"/>
        </w:rPr>
        <w:t>
      69. Банктің есеп саясатында белгіленген кезеңділікпен валютаның нарықтық айырбастау бағамы бойынша шетел валютасын сату жөніндегі спот мәмілесін қайта бағалау кезінде мынадай бухгалтерлік жазбалар жүзеге асырылады:</w:t>
      </w:r>
    </w:p>
    <w:bookmarkEnd w:id="519"/>
    <w:bookmarkStart w:name="z550" w:id="520"/>
    <w:p>
      <w:pPr>
        <w:spacing w:after="0"/>
        <w:ind w:left="0"/>
        <w:jc w:val="both"/>
      </w:pPr>
      <w:r>
        <w:rPr>
          <w:rFonts w:ascii="Times New Roman"/>
          <w:b w:val="false"/>
          <w:i w:val="false"/>
          <w:color w:val="000000"/>
          <w:sz w:val="28"/>
        </w:rPr>
        <w:t xml:space="preserve">
      1) валютаның нарықтық айырбастау бағамының өзгеруінің теріс бағамдық айырма сомасына: </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bl>
    <w:bookmarkStart w:name="z551" w:id="521"/>
    <w:p>
      <w:pPr>
        <w:spacing w:after="0"/>
        <w:ind w:left="0"/>
        <w:jc w:val="both"/>
      </w:pPr>
      <w:r>
        <w:rPr>
          <w:rFonts w:ascii="Times New Roman"/>
          <w:b w:val="false"/>
          <w:i w:val="false"/>
          <w:color w:val="000000"/>
          <w:sz w:val="28"/>
        </w:rPr>
        <w:t>
      2) валютаның нарықтық айырбастау бағамының өзгеруінің оң бағамдық айырма сомасына:</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bl>
    <w:bookmarkStart w:name="z552" w:id="522"/>
    <w:p>
      <w:pPr>
        <w:spacing w:after="0"/>
        <w:ind w:left="0"/>
        <w:jc w:val="both"/>
      </w:pPr>
      <w:r>
        <w:rPr>
          <w:rFonts w:ascii="Times New Roman"/>
          <w:b w:val="false"/>
          <w:i w:val="false"/>
          <w:color w:val="000000"/>
          <w:sz w:val="28"/>
        </w:rPr>
        <w:t xml:space="preserve">
      3) валютаның нарықтық айырбастау бағамының оң және теріс өзгеруі бойынша ең аз қалдық сомасына: </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bl>
    <w:bookmarkStart w:name="z553" w:id="523"/>
    <w:p>
      <w:pPr>
        <w:spacing w:after="0"/>
        <w:ind w:left="0"/>
        <w:jc w:val="both"/>
      </w:pPr>
      <w:r>
        <w:rPr>
          <w:rFonts w:ascii="Times New Roman"/>
          <w:b w:val="false"/>
          <w:i w:val="false"/>
          <w:color w:val="000000"/>
          <w:sz w:val="28"/>
        </w:rPr>
        <w:t xml:space="preserve">
      70. Шетел валютасын сату жөніндегі спот мәмілесін валюталау күні мынадай бухгалтерлік жазбалар жүзеге асырылады: </w:t>
      </w:r>
    </w:p>
    <w:bookmarkEnd w:id="523"/>
    <w:bookmarkStart w:name="z554" w:id="524"/>
    <w:p>
      <w:pPr>
        <w:spacing w:after="0"/>
        <w:ind w:left="0"/>
        <w:jc w:val="both"/>
      </w:pPr>
      <w:r>
        <w:rPr>
          <w:rFonts w:ascii="Times New Roman"/>
          <w:b w:val="false"/>
          <w:i w:val="false"/>
          <w:color w:val="000000"/>
          <w:sz w:val="28"/>
        </w:rPr>
        <w:t>
      1) шетел валютасын сату бойынша шартты міндеттемелер мен шартты талаптар сомасына:</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сатып алу-сату бойынша шартты талаптар </w:t>
            </w:r>
          </w:p>
        </w:tc>
      </w:tr>
    </w:tbl>
    <w:bookmarkStart w:name="z555" w:id="525"/>
    <w:p>
      <w:pPr>
        <w:spacing w:after="0"/>
        <w:ind w:left="0"/>
        <w:jc w:val="both"/>
      </w:pPr>
      <w:r>
        <w:rPr>
          <w:rFonts w:ascii="Times New Roman"/>
          <w:b w:val="false"/>
          <w:i w:val="false"/>
          <w:color w:val="000000"/>
          <w:sz w:val="28"/>
        </w:rPr>
        <w:t xml:space="preserve">
      2) шетел валютасындағы және теңгедегі сомаға, сондай-ақ шетел валютасын қайта бағалау сомасына: </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556" w:id="526"/>
    <w:p>
      <w:pPr>
        <w:spacing w:after="0"/>
        <w:ind w:left="0"/>
        <w:jc w:val="both"/>
      </w:pPr>
      <w:r>
        <w:rPr>
          <w:rFonts w:ascii="Times New Roman"/>
          <w:b w:val="false"/>
          <w:i w:val="false"/>
          <w:color w:val="000000"/>
          <w:sz w:val="28"/>
        </w:rPr>
        <w:t>
      3) есепке алу бағамы шетел валютасын сату бағамынан асып кеткен кезде:</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bl>
    <w:bookmarkStart w:name="z557" w:id="527"/>
    <w:p>
      <w:pPr>
        <w:spacing w:after="0"/>
        <w:ind w:left="0"/>
        <w:jc w:val="both"/>
      </w:pPr>
      <w:r>
        <w:rPr>
          <w:rFonts w:ascii="Times New Roman"/>
          <w:b w:val="false"/>
          <w:i w:val="false"/>
          <w:color w:val="000000"/>
          <w:sz w:val="28"/>
        </w:rPr>
        <w:t>
      4) шетел валютасын сату бағамы есепке алу бағамынан асып кеткен кезде:</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алу-сатудан кіріс;</w:t>
            </w:r>
          </w:p>
        </w:tc>
      </w:tr>
    </w:tbl>
    <w:bookmarkStart w:name="z558" w:id="528"/>
    <w:p>
      <w:pPr>
        <w:spacing w:after="0"/>
        <w:ind w:left="0"/>
        <w:jc w:val="both"/>
      </w:pPr>
      <w:r>
        <w:rPr>
          <w:rFonts w:ascii="Times New Roman"/>
          <w:b w:val="false"/>
          <w:i w:val="false"/>
          <w:color w:val="000000"/>
          <w:sz w:val="28"/>
        </w:rPr>
        <w:t>
      5) бұрын жүргізілген қайта бағалауды сторналау:</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bl>
    <w:bookmarkStart w:name="z559" w:id="529"/>
    <w:p>
      <w:pPr>
        <w:spacing w:after="0"/>
        <w:ind w:left="0"/>
        <w:jc w:val="both"/>
      </w:pPr>
      <w:r>
        <w:rPr>
          <w:rFonts w:ascii="Times New Roman"/>
          <w:b w:val="false"/>
          <w:i w:val="false"/>
          <w:color w:val="000000"/>
          <w:sz w:val="28"/>
        </w:rPr>
        <w:t>
      немесе</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мәмілесі бойынша талаптар.</w:t>
            </w:r>
          </w:p>
        </w:tc>
      </w:tr>
    </w:tbl>
    <w:bookmarkStart w:name="z560" w:id="530"/>
    <w:p>
      <w:pPr>
        <w:spacing w:after="0"/>
        <w:ind w:left="0"/>
        <w:jc w:val="left"/>
      </w:pPr>
      <w:r>
        <w:rPr>
          <w:rFonts w:ascii="Times New Roman"/>
          <w:b/>
          <w:i w:val="false"/>
          <w:color w:val="000000"/>
        </w:rPr>
        <w:t xml:space="preserve"> 6-тарау. Салымдардың бухгалтерлік есебі</w:t>
      </w:r>
    </w:p>
    <w:bookmarkEnd w:id="530"/>
    <w:bookmarkStart w:name="z561" w:id="531"/>
    <w:p>
      <w:pPr>
        <w:spacing w:after="0"/>
        <w:ind w:left="0"/>
        <w:jc w:val="both"/>
      </w:pPr>
      <w:r>
        <w:rPr>
          <w:rFonts w:ascii="Times New Roman"/>
          <w:b w:val="false"/>
          <w:i w:val="false"/>
          <w:color w:val="000000"/>
          <w:sz w:val="28"/>
        </w:rPr>
        <w:t>
      71. Екінші деңгейдегі банктердегі және банк операцияларының жекелеген түрлерін жүзеге асыратын ұйымдардағы салымдарға ақшаны орналастыру кезінде мынадай бухгалтерлік жазбалар жүзеге асырылады:</w:t>
      </w:r>
    </w:p>
    <w:bookmarkEnd w:id="531"/>
    <w:bookmarkStart w:name="z562" w:id="532"/>
    <w:p>
      <w:pPr>
        <w:spacing w:after="0"/>
        <w:ind w:left="0"/>
        <w:jc w:val="both"/>
      </w:pPr>
      <w:r>
        <w:rPr>
          <w:rFonts w:ascii="Times New Roman"/>
          <w:b w:val="false"/>
          <w:i w:val="false"/>
          <w:color w:val="000000"/>
          <w:sz w:val="28"/>
        </w:rPr>
        <w:t>
      1) салым сомасына:</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қысқа мерзімді салымдар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563" w:id="533"/>
    <w:p>
      <w:pPr>
        <w:spacing w:after="0"/>
        <w:ind w:left="0"/>
        <w:jc w:val="both"/>
      </w:pPr>
      <w:r>
        <w:rPr>
          <w:rFonts w:ascii="Times New Roman"/>
          <w:b w:val="false"/>
          <w:i w:val="false"/>
          <w:color w:val="000000"/>
          <w:sz w:val="28"/>
        </w:rPr>
        <w:t>
      2) сыйлықақы немесе дисконт (жеңілдік) туындаған жағдайда:</w:t>
      </w:r>
    </w:p>
    <w:bookmarkEnd w:id="533"/>
    <w:bookmarkStart w:name="z564" w:id="534"/>
    <w:p>
      <w:pPr>
        <w:spacing w:after="0"/>
        <w:ind w:left="0"/>
        <w:jc w:val="both"/>
      </w:pPr>
      <w:r>
        <w:rPr>
          <w:rFonts w:ascii="Times New Roman"/>
          <w:b w:val="false"/>
          <w:i w:val="false"/>
          <w:color w:val="000000"/>
          <w:sz w:val="28"/>
        </w:rPr>
        <w:t>
      дисконт (жеңілдіктер) сомасына:</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қысқа мерзімді салымдар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bl>
    <w:bookmarkStart w:name="z565" w:id="535"/>
    <w:p>
      <w:pPr>
        <w:spacing w:after="0"/>
        <w:ind w:left="0"/>
        <w:jc w:val="both"/>
      </w:pPr>
      <w:r>
        <w:rPr>
          <w:rFonts w:ascii="Times New Roman"/>
          <w:b w:val="false"/>
          <w:i w:val="false"/>
          <w:color w:val="000000"/>
          <w:sz w:val="28"/>
        </w:rPr>
        <w:t>
      сыйлықақы сомасына:</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566" w:id="536"/>
    <w:p>
      <w:pPr>
        <w:spacing w:after="0"/>
        <w:ind w:left="0"/>
        <w:jc w:val="both"/>
      </w:pPr>
      <w:r>
        <w:rPr>
          <w:rFonts w:ascii="Times New Roman"/>
          <w:b w:val="false"/>
          <w:i w:val="false"/>
          <w:color w:val="000000"/>
          <w:sz w:val="28"/>
        </w:rPr>
        <w:t>
      72. Ұйымның есеп саясатына сәйкес валюталарды айырбастау бағамы бойынша салымдар бойынша сыйақыны есептеу және құны шетел валютасында көрсетілген салымдарды қайта бағалау кезінде мынадай бухгалтерлік жазбалар жүзеге асырылады:</w:t>
      </w:r>
    </w:p>
    <w:bookmarkEnd w:id="536"/>
    <w:bookmarkStart w:name="z567" w:id="537"/>
    <w:p>
      <w:pPr>
        <w:spacing w:after="0"/>
        <w:ind w:left="0"/>
        <w:jc w:val="both"/>
      </w:pPr>
      <w:r>
        <w:rPr>
          <w:rFonts w:ascii="Times New Roman"/>
          <w:b w:val="false"/>
          <w:i w:val="false"/>
          <w:color w:val="000000"/>
          <w:sz w:val="28"/>
        </w:rPr>
        <w:t>
      1) сыйақы есептеу кезінде:</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етуге дейінгі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жинақ салымдары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 бойынша сыйақы алуға байланысты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Мерзімді салымдар бойынша сыйақы алуға байланысты кіріс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сыйақы алуға байланысты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 бойынша сыйақы алуға байланысты кіріс;</w:t>
            </w:r>
          </w:p>
        </w:tc>
      </w:tr>
    </w:tbl>
    <w:bookmarkStart w:name="z568" w:id="538"/>
    <w:p>
      <w:pPr>
        <w:spacing w:after="0"/>
        <w:ind w:left="0"/>
        <w:jc w:val="both"/>
      </w:pPr>
      <w:r>
        <w:rPr>
          <w:rFonts w:ascii="Times New Roman"/>
          <w:b w:val="false"/>
          <w:i w:val="false"/>
          <w:color w:val="000000"/>
          <w:sz w:val="28"/>
        </w:rPr>
        <w:t>
      2) оң бағамдық айырма сомасына:</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қысқа мерзімді салымдар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етуге дейінгі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жинақ салымдары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ұзақ мерзімді салымдар бойынша сыйлықақы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r>
    </w:tbl>
    <w:bookmarkStart w:name="z569" w:id="539"/>
    <w:p>
      <w:pPr>
        <w:spacing w:after="0"/>
        <w:ind w:left="0"/>
        <w:jc w:val="both"/>
      </w:pPr>
      <w:r>
        <w:rPr>
          <w:rFonts w:ascii="Times New Roman"/>
          <w:b w:val="false"/>
          <w:i w:val="false"/>
          <w:color w:val="000000"/>
          <w:sz w:val="28"/>
        </w:rPr>
        <w:t>
      3) теріс бағамдық айырма сомасына:</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қысқа мерзімді салымдар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қысқа мерзімді шартты салымдар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қысқа мерзімді салымдар бойынша сыйлықақы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талап етуге дейінгі салымдар бойынша сыйақы түрінде есептелген кіріс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жинақ салымдары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ұзақ мерзімді шартты салымдар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bl>
    <w:bookmarkStart w:name="z570" w:id="540"/>
    <w:p>
      <w:pPr>
        <w:spacing w:after="0"/>
        <w:ind w:left="0"/>
        <w:jc w:val="both"/>
      </w:pPr>
      <w:r>
        <w:rPr>
          <w:rFonts w:ascii="Times New Roman"/>
          <w:b w:val="false"/>
          <w:i w:val="false"/>
          <w:color w:val="000000"/>
          <w:sz w:val="28"/>
        </w:rPr>
        <w:t>
      73. Банктік салым шартында есептелген сыйақы сомасын капиталдандыру көзделген жағдайда есептелген (жинақталған) сыйақы сомасына мынадай бухгалтерлік жазба жүзеге асырылады:</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банктерде және банк операцияларының жекелеген түрлерін жүзеге асыратын ұйымдарда орналастырылған талап етуге дейінгі қысқа мерзімді салымдар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жинақ салымдары бойынша сыйақы түрінде есептелген кіріс</w:t>
            </w:r>
          </w:p>
        </w:tc>
      </w:tr>
    </w:tbl>
    <w:bookmarkStart w:name="z571" w:id="541"/>
    <w:p>
      <w:pPr>
        <w:spacing w:after="0"/>
        <w:ind w:left="0"/>
        <w:jc w:val="both"/>
      </w:pPr>
      <w:r>
        <w:rPr>
          <w:rFonts w:ascii="Times New Roman"/>
          <w:b w:val="false"/>
          <w:i w:val="false"/>
          <w:color w:val="000000"/>
          <w:sz w:val="28"/>
        </w:rPr>
        <w:t>
      74. Салымдар бойынша дисконтты (жеңілдікті) немесе сыйлықақыны амортизациялау кезінде мынадай бухгалтерлік жазбалар жүзеге асырылады:</w:t>
      </w:r>
    </w:p>
    <w:bookmarkEnd w:id="541"/>
    <w:bookmarkStart w:name="z572" w:id="542"/>
    <w:p>
      <w:pPr>
        <w:spacing w:after="0"/>
        <w:ind w:left="0"/>
        <w:jc w:val="both"/>
      </w:pPr>
      <w:r>
        <w:rPr>
          <w:rFonts w:ascii="Times New Roman"/>
          <w:b w:val="false"/>
          <w:i w:val="false"/>
          <w:color w:val="000000"/>
          <w:sz w:val="28"/>
        </w:rPr>
        <w:t>
      1) теңгемен дисконтты (жеңілдікті) амортизациялау сомасына:</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дисконтты амортизациялау бойынша кіріс;</w:t>
            </w:r>
          </w:p>
        </w:tc>
      </w:tr>
    </w:tbl>
    <w:bookmarkStart w:name="z573" w:id="543"/>
    <w:p>
      <w:pPr>
        <w:spacing w:after="0"/>
        <w:ind w:left="0"/>
        <w:jc w:val="both"/>
      </w:pPr>
      <w:r>
        <w:rPr>
          <w:rFonts w:ascii="Times New Roman"/>
          <w:b w:val="false"/>
          <w:i w:val="false"/>
          <w:color w:val="000000"/>
          <w:sz w:val="28"/>
        </w:rPr>
        <w:t>
      2) сыйлықақы сомасына:</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сыйлықақыны амортизациялау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bl>
    <w:bookmarkStart w:name="z574" w:id="544"/>
    <w:p>
      <w:pPr>
        <w:spacing w:after="0"/>
        <w:ind w:left="0"/>
        <w:jc w:val="both"/>
      </w:pPr>
      <w:r>
        <w:rPr>
          <w:rFonts w:ascii="Times New Roman"/>
          <w:b w:val="false"/>
          <w:i w:val="false"/>
          <w:color w:val="000000"/>
          <w:sz w:val="28"/>
        </w:rPr>
        <w:t>
      75. Салым бойынша нақты сыйақы алған кезде мынадай бухгалтерлік жазбалар жүзеге асырылады:</w:t>
      </w:r>
    </w:p>
    <w:bookmarkEnd w:id="544"/>
    <w:bookmarkStart w:name="z575" w:id="545"/>
    <w:p>
      <w:pPr>
        <w:spacing w:after="0"/>
        <w:ind w:left="0"/>
        <w:jc w:val="both"/>
      </w:pPr>
      <w:r>
        <w:rPr>
          <w:rFonts w:ascii="Times New Roman"/>
          <w:b w:val="false"/>
          <w:i w:val="false"/>
          <w:color w:val="000000"/>
          <w:sz w:val="28"/>
        </w:rPr>
        <w:t>
      1) есептелген сыйақы сомасына:</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жинақ салымдары бойынша сыйақы түрінде есептелген кіріс</w:t>
            </w:r>
          </w:p>
        </w:tc>
      </w:tr>
    </w:tbl>
    <w:bookmarkStart w:name="z576" w:id="546"/>
    <w:p>
      <w:pPr>
        <w:spacing w:after="0"/>
        <w:ind w:left="0"/>
        <w:jc w:val="both"/>
      </w:pPr>
      <w:r>
        <w:rPr>
          <w:rFonts w:ascii="Times New Roman"/>
          <w:b w:val="false"/>
          <w:i w:val="false"/>
          <w:color w:val="000000"/>
          <w:sz w:val="28"/>
        </w:rPr>
        <w:t>
      76. Орналастырылған салым бойынша борыштың негізгі сомасын қайтарған кезде мынадай бухгалтерлік жазбалар жүзеге асырылады:</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bl>
    <w:bookmarkStart w:name="z577" w:id="547"/>
    <w:p>
      <w:pPr>
        <w:spacing w:after="0"/>
        <w:ind w:left="0"/>
        <w:jc w:val="both"/>
      </w:pPr>
      <w:r>
        <w:rPr>
          <w:rFonts w:ascii="Times New Roman"/>
          <w:b w:val="false"/>
          <w:i w:val="false"/>
          <w:color w:val="000000"/>
          <w:sz w:val="28"/>
        </w:rPr>
        <w:t>
      77. Әрбір есепті күнге күтілетін кредиттік зиянға арналған резервтер (провизиялар) құру (ұлғайту) кезінде мынадай бухгалтерлік жазбалар жүзеге асырылады:</w:t>
      </w:r>
    </w:p>
    <w:bookmarkEnd w:id="547"/>
    <w:bookmarkStart w:name="z578" w:id="548"/>
    <w:p>
      <w:pPr>
        <w:spacing w:after="0"/>
        <w:ind w:left="0"/>
        <w:jc w:val="both"/>
      </w:pPr>
      <w:r>
        <w:rPr>
          <w:rFonts w:ascii="Times New Roman"/>
          <w:b w:val="false"/>
          <w:i w:val="false"/>
          <w:color w:val="000000"/>
          <w:sz w:val="28"/>
        </w:rPr>
        <w:t>
      1) құрылған күтілетін кредиттік зиянға арналған резервтер (провизиялар) сомасына:</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резервтер (провизиялар) құру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bl>
    <w:bookmarkStart w:name="z579" w:id="549"/>
    <w:p>
      <w:pPr>
        <w:spacing w:after="0"/>
        <w:ind w:left="0"/>
        <w:jc w:val="both"/>
      </w:pPr>
      <w:r>
        <w:rPr>
          <w:rFonts w:ascii="Times New Roman"/>
          <w:b w:val="false"/>
          <w:i w:val="false"/>
          <w:color w:val="000000"/>
          <w:sz w:val="28"/>
        </w:rPr>
        <w:t>
      2) құрылған күтілетін кредиттік зиянға арналған резервтерді (провизияларды) сторналау кезінде:</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құрылған резервтерді (провизияларды) қалпына келтіруден (жоюдан) кіріс;</w:t>
            </w:r>
          </w:p>
        </w:tc>
      </w:tr>
    </w:tbl>
    <w:bookmarkStart w:name="z580" w:id="550"/>
    <w:p>
      <w:pPr>
        <w:spacing w:after="0"/>
        <w:ind w:left="0"/>
        <w:jc w:val="both"/>
      </w:pPr>
      <w:r>
        <w:rPr>
          <w:rFonts w:ascii="Times New Roman"/>
          <w:b w:val="false"/>
          <w:i w:val="false"/>
          <w:color w:val="000000"/>
          <w:sz w:val="28"/>
        </w:rPr>
        <w:t>
      3) құрылған резервтер (провизиялар) есебінен салымдарды баланстан есептен шығарған кезде:</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етілгенге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жинақ салымдар.</w:t>
            </w:r>
          </w:p>
        </w:tc>
      </w:tr>
    </w:tbl>
    <w:bookmarkStart w:name="z581" w:id="551"/>
    <w:p>
      <w:pPr>
        <w:spacing w:after="0"/>
        <w:ind w:left="0"/>
        <w:jc w:val="left"/>
      </w:pPr>
      <w:r>
        <w:rPr>
          <w:rFonts w:ascii="Times New Roman"/>
          <w:b/>
          <w:i w:val="false"/>
          <w:color w:val="000000"/>
        </w:rPr>
        <w:t xml:space="preserve"> 7-тарау. Туынды құралдармен операциялардың бухгалтерлік есебі</w:t>
      </w:r>
    </w:p>
    <w:bookmarkEnd w:id="551"/>
    <w:bookmarkStart w:name="z582" w:id="552"/>
    <w:p>
      <w:pPr>
        <w:spacing w:after="0"/>
        <w:ind w:left="0"/>
        <w:jc w:val="left"/>
      </w:pPr>
      <w:r>
        <w:rPr>
          <w:rFonts w:ascii="Times New Roman"/>
          <w:b/>
          <w:i w:val="false"/>
          <w:color w:val="000000"/>
        </w:rPr>
        <w:t xml:space="preserve"> 1-параграф. Форвардпен операцияларды есепке алу</w:t>
      </w:r>
    </w:p>
    <w:bookmarkEnd w:id="552"/>
    <w:bookmarkStart w:name="z583" w:id="553"/>
    <w:p>
      <w:pPr>
        <w:spacing w:after="0"/>
        <w:ind w:left="0"/>
        <w:jc w:val="both"/>
      </w:pPr>
      <w:r>
        <w:rPr>
          <w:rFonts w:ascii="Times New Roman"/>
          <w:b w:val="false"/>
          <w:i w:val="false"/>
          <w:color w:val="000000"/>
          <w:sz w:val="28"/>
        </w:rPr>
        <w:t>
      78. Туынды құралмен сатушы (сатып алушы) белгілі бір мерзім аяқталғаннан кейін базалық активті келісілген талаптармен болашақта сатып алу (сату) (бұдан әрі – форвард) міндеттемесін қабылдайтын операциялар жүзеге асырылған кезде мынадай бухгалтерлік жазба жүзеге асырылады:</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 бойынша шартты міндеттемелер.</w:t>
            </w:r>
          </w:p>
        </w:tc>
      </w:tr>
    </w:tbl>
    <w:bookmarkStart w:name="z584" w:id="554"/>
    <w:p>
      <w:pPr>
        <w:spacing w:after="0"/>
        <w:ind w:left="0"/>
        <w:jc w:val="both"/>
      </w:pPr>
      <w:r>
        <w:rPr>
          <w:rFonts w:ascii="Times New Roman"/>
          <w:b w:val="false"/>
          <w:i w:val="false"/>
          <w:color w:val="000000"/>
          <w:sz w:val="28"/>
        </w:rPr>
        <w:t>
      79. Ұйымның есеп саясаты белгілеген кезеңділікпен форвардты қайта бағалаған кезде мынадай бухгалтерлік жазбалар жүзеге асырылады:</w:t>
      </w:r>
    </w:p>
    <w:bookmarkEnd w:id="554"/>
    <w:bookmarkStart w:name="z585" w:id="555"/>
    <w:p>
      <w:pPr>
        <w:spacing w:after="0"/>
        <w:ind w:left="0"/>
        <w:jc w:val="both"/>
      </w:pPr>
      <w:r>
        <w:rPr>
          <w:rFonts w:ascii="Times New Roman"/>
          <w:b w:val="false"/>
          <w:i w:val="false"/>
          <w:color w:val="000000"/>
          <w:sz w:val="28"/>
        </w:rPr>
        <w:t>
      1) форвард әділ құнының оң өзгеру сомасына:</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кіріс;</w:t>
            </w:r>
          </w:p>
        </w:tc>
      </w:tr>
    </w:tbl>
    <w:bookmarkStart w:name="z586" w:id="556"/>
    <w:p>
      <w:pPr>
        <w:spacing w:after="0"/>
        <w:ind w:left="0"/>
        <w:jc w:val="both"/>
      </w:pPr>
      <w:r>
        <w:rPr>
          <w:rFonts w:ascii="Times New Roman"/>
          <w:b w:val="false"/>
          <w:i w:val="false"/>
          <w:color w:val="000000"/>
          <w:sz w:val="28"/>
        </w:rPr>
        <w:t>
      2) форвард әділ құнының теріс өзгеру сомасына:</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bl>
    <w:bookmarkStart w:name="z587" w:id="557"/>
    <w:p>
      <w:pPr>
        <w:spacing w:after="0"/>
        <w:ind w:left="0"/>
        <w:jc w:val="both"/>
      </w:pPr>
      <w:r>
        <w:rPr>
          <w:rFonts w:ascii="Times New Roman"/>
          <w:b w:val="false"/>
          <w:i w:val="false"/>
          <w:color w:val="000000"/>
          <w:sz w:val="28"/>
        </w:rPr>
        <w:t>
      3) форвардтың әділ құнын есептегі оң және (немесе) теріс түзету сомасына:</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bookmarkStart w:name="z588" w:id="558"/>
    <w:p>
      <w:pPr>
        <w:spacing w:after="0"/>
        <w:ind w:left="0"/>
        <w:jc w:val="both"/>
      </w:pPr>
      <w:r>
        <w:rPr>
          <w:rFonts w:ascii="Times New Roman"/>
          <w:b w:val="false"/>
          <w:i w:val="false"/>
          <w:color w:val="000000"/>
          <w:sz w:val="28"/>
        </w:rPr>
        <w:t>
      80. Форвардты орындау күніне мынадай бухгалтерлік жазбалар жүзеге асырылады:</w:t>
      </w:r>
    </w:p>
    <w:bookmarkEnd w:id="558"/>
    <w:bookmarkStart w:name="z589" w:id="559"/>
    <w:p>
      <w:pPr>
        <w:spacing w:after="0"/>
        <w:ind w:left="0"/>
        <w:jc w:val="both"/>
      </w:pPr>
      <w:r>
        <w:rPr>
          <w:rFonts w:ascii="Times New Roman"/>
          <w:b w:val="false"/>
          <w:i w:val="false"/>
          <w:color w:val="000000"/>
          <w:sz w:val="28"/>
        </w:rPr>
        <w:t>
      1) есеп айырысқан жағдайда ұйым ақша аударған кезде нетто негізде:</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590" w:id="560"/>
    <w:p>
      <w:pPr>
        <w:spacing w:after="0"/>
        <w:ind w:left="0"/>
        <w:jc w:val="both"/>
      </w:pPr>
      <w:r>
        <w:rPr>
          <w:rFonts w:ascii="Times New Roman"/>
          <w:b w:val="false"/>
          <w:i w:val="false"/>
          <w:color w:val="000000"/>
          <w:sz w:val="28"/>
        </w:rPr>
        <w:t>
      2) есеп айырысқан жағдайда контрәріптестен ақша алған кезде, нетто негізде:</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bookmarkStart w:name="z591" w:id="561"/>
    <w:p>
      <w:pPr>
        <w:spacing w:after="0"/>
        <w:ind w:left="0"/>
        <w:jc w:val="both"/>
      </w:pPr>
      <w:r>
        <w:rPr>
          <w:rFonts w:ascii="Times New Roman"/>
          <w:b w:val="false"/>
          <w:i w:val="false"/>
          <w:color w:val="000000"/>
          <w:sz w:val="28"/>
        </w:rPr>
        <w:t>
      3) форвард талаптарына сәйкес базалық активті сатып алынған базалық актив құнына сатып алу кезінде:</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шоттарға орналастырылған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bookmarkStart w:name="z592" w:id="562"/>
    <w:p>
      <w:pPr>
        <w:spacing w:after="0"/>
        <w:ind w:left="0"/>
        <w:jc w:val="both"/>
      </w:pPr>
      <w:r>
        <w:rPr>
          <w:rFonts w:ascii="Times New Roman"/>
          <w:b w:val="false"/>
          <w:i w:val="false"/>
          <w:color w:val="000000"/>
          <w:sz w:val="28"/>
        </w:rPr>
        <w:t>
      4) форвард талаптарына сәйкес базалық активті сатылатын базалық активтің құнына сату кезінде:</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шоттарға орналастырылған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bookmarkStart w:name="z593" w:id="563"/>
    <w:p>
      <w:pPr>
        <w:spacing w:after="0"/>
        <w:ind w:left="0"/>
        <w:jc w:val="both"/>
      </w:pPr>
      <w:r>
        <w:rPr>
          <w:rFonts w:ascii="Times New Roman"/>
          <w:b w:val="false"/>
          <w:i w:val="false"/>
          <w:color w:val="000000"/>
          <w:sz w:val="28"/>
        </w:rPr>
        <w:t>
      5) шартты талаптар мен шартты міндеттемелер сомасына:</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 бойынша шартты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міндеттемелер.</w:t>
            </w:r>
          </w:p>
        </w:tc>
      </w:tr>
    </w:tbl>
    <w:bookmarkStart w:name="z594" w:id="564"/>
    <w:p>
      <w:pPr>
        <w:spacing w:after="0"/>
        <w:ind w:left="0"/>
        <w:jc w:val="left"/>
      </w:pPr>
      <w:r>
        <w:rPr>
          <w:rFonts w:ascii="Times New Roman"/>
          <w:b/>
          <w:i w:val="false"/>
          <w:color w:val="000000"/>
        </w:rPr>
        <w:t xml:space="preserve"> 2-параграф. Фьючерспен операцияларды есепке алу</w:t>
      </w:r>
    </w:p>
    <w:bookmarkEnd w:id="564"/>
    <w:bookmarkStart w:name="z595" w:id="565"/>
    <w:p>
      <w:pPr>
        <w:spacing w:after="0"/>
        <w:ind w:left="0"/>
        <w:jc w:val="both"/>
      </w:pPr>
      <w:r>
        <w:rPr>
          <w:rFonts w:ascii="Times New Roman"/>
          <w:b w:val="false"/>
          <w:i w:val="false"/>
          <w:color w:val="000000"/>
          <w:sz w:val="28"/>
        </w:rPr>
        <w:t>
      81. Туынды құралмен сатушы (сатып алушы) белгілі бір мерзім аяқталғаннан кейін базалық активті ұйымдасқан нарықта белгіленген стандартты талаптарға сәйкес сатып алу (сату) (бұдан әрі – фьючерс) міндеттемесін қабылдайтын операциялар жүзеге асырылған кезде мынадай бухгалтерлік жазбалар жүзеге асырылады:</w:t>
      </w:r>
    </w:p>
    <w:bookmarkEnd w:id="565"/>
    <w:bookmarkStart w:name="z596" w:id="566"/>
    <w:p>
      <w:pPr>
        <w:spacing w:after="0"/>
        <w:ind w:left="0"/>
        <w:jc w:val="both"/>
      </w:pPr>
      <w:r>
        <w:rPr>
          <w:rFonts w:ascii="Times New Roman"/>
          <w:b w:val="false"/>
          <w:i w:val="false"/>
          <w:color w:val="000000"/>
          <w:sz w:val="28"/>
        </w:rPr>
        <w:t>
      1) фьючерсті сатып алу бойынша шартты талаптар және міндеттемелер сомасына:</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міндеттемелер;</w:t>
            </w:r>
          </w:p>
        </w:tc>
      </w:tr>
    </w:tbl>
    <w:bookmarkStart w:name="z597" w:id="567"/>
    <w:p>
      <w:pPr>
        <w:spacing w:after="0"/>
        <w:ind w:left="0"/>
        <w:jc w:val="both"/>
      </w:pPr>
      <w:r>
        <w:rPr>
          <w:rFonts w:ascii="Times New Roman"/>
          <w:b w:val="false"/>
          <w:i w:val="false"/>
          <w:color w:val="000000"/>
          <w:sz w:val="28"/>
        </w:rPr>
        <w:t>
      2) фьючерсті сату бойынша шартты талаптар және міндеттемелер сомасына:</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міндеттемелер.</w:t>
            </w:r>
          </w:p>
        </w:tc>
      </w:tr>
    </w:tbl>
    <w:bookmarkStart w:name="z598" w:id="568"/>
    <w:p>
      <w:pPr>
        <w:spacing w:after="0"/>
        <w:ind w:left="0"/>
        <w:jc w:val="both"/>
      </w:pPr>
      <w:r>
        <w:rPr>
          <w:rFonts w:ascii="Times New Roman"/>
          <w:b w:val="false"/>
          <w:i w:val="false"/>
          <w:color w:val="000000"/>
          <w:sz w:val="28"/>
        </w:rPr>
        <w:t>
      82. Фьючерс бойынша маржа төлеген кезде мынадай бухгалтерлік жазба жүзеге асырылады:</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599" w:id="569"/>
    <w:p>
      <w:pPr>
        <w:spacing w:after="0"/>
        <w:ind w:left="0"/>
        <w:jc w:val="both"/>
      </w:pPr>
      <w:r>
        <w:rPr>
          <w:rFonts w:ascii="Times New Roman"/>
          <w:b w:val="false"/>
          <w:i w:val="false"/>
          <w:color w:val="000000"/>
          <w:sz w:val="28"/>
        </w:rPr>
        <w:t>
      83. Фьючерс жасағаны үшін брокерге комиссия төлеген кезде мынадай бухгалтерлік жазба жүзеге асырылады:</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дилерлік қызмет бойынша көрсетілген қызмет үшін комиссиялық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600" w:id="570"/>
    <w:p>
      <w:pPr>
        <w:spacing w:after="0"/>
        <w:ind w:left="0"/>
        <w:jc w:val="both"/>
      </w:pPr>
      <w:r>
        <w:rPr>
          <w:rFonts w:ascii="Times New Roman"/>
          <w:b w:val="false"/>
          <w:i w:val="false"/>
          <w:color w:val="000000"/>
          <w:sz w:val="28"/>
        </w:rPr>
        <w:t>
      84. Фьючерс бойынша қосымша маржа төлеген немесе фьючерс бойынша есепте тұрған маржаның рұқсат етілген сомасын есептен шығарған кезде мынадай бухгалтерлік жазбалар жүзеге асырылады:</w:t>
      </w:r>
    </w:p>
    <w:bookmarkEnd w:id="570"/>
    <w:bookmarkStart w:name="z601" w:id="571"/>
    <w:p>
      <w:pPr>
        <w:spacing w:after="0"/>
        <w:ind w:left="0"/>
        <w:jc w:val="both"/>
      </w:pPr>
      <w:r>
        <w:rPr>
          <w:rFonts w:ascii="Times New Roman"/>
          <w:b w:val="false"/>
          <w:i w:val="false"/>
          <w:color w:val="000000"/>
          <w:sz w:val="28"/>
        </w:rPr>
        <w:t>
      1) ұйым қосымша төлеген маржа сомасына:</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602" w:id="572"/>
    <w:p>
      <w:pPr>
        <w:spacing w:after="0"/>
        <w:ind w:left="0"/>
        <w:jc w:val="both"/>
      </w:pPr>
      <w:r>
        <w:rPr>
          <w:rFonts w:ascii="Times New Roman"/>
          <w:b w:val="false"/>
          <w:i w:val="false"/>
          <w:color w:val="000000"/>
          <w:sz w:val="28"/>
        </w:rPr>
        <w:t>
      2) есепте тұрған маржаның рұқсат етілген сомасын есептен шығарған кезде:</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603" w:id="573"/>
    <w:p>
      <w:pPr>
        <w:spacing w:after="0"/>
        <w:ind w:left="0"/>
        <w:jc w:val="both"/>
      </w:pPr>
      <w:r>
        <w:rPr>
          <w:rFonts w:ascii="Times New Roman"/>
          <w:b w:val="false"/>
          <w:i w:val="false"/>
          <w:color w:val="000000"/>
          <w:sz w:val="28"/>
        </w:rPr>
        <w:t xml:space="preserve">
      85. Ұйымның есеп саясаты белгілеген кезеңділікпен әділ құны бойынша базалық активті сатып алу және (немесе) сату фьючерсін қайта бағалаған кезде мынадай бухгалтерлік жазбалар жүзеге асырылады </w:t>
      </w:r>
    </w:p>
    <w:bookmarkEnd w:id="573"/>
    <w:bookmarkStart w:name="z604" w:id="574"/>
    <w:p>
      <w:pPr>
        <w:spacing w:after="0"/>
        <w:ind w:left="0"/>
        <w:jc w:val="both"/>
      </w:pPr>
      <w:r>
        <w:rPr>
          <w:rFonts w:ascii="Times New Roman"/>
          <w:b w:val="false"/>
          <w:i w:val="false"/>
          <w:color w:val="000000"/>
          <w:sz w:val="28"/>
        </w:rPr>
        <w:t>
      1) фьючерс әділ құнының оң өзгеруі сомасына:</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кіріс;</w:t>
            </w:r>
          </w:p>
        </w:tc>
      </w:tr>
    </w:tbl>
    <w:bookmarkStart w:name="z605" w:id="575"/>
    <w:p>
      <w:pPr>
        <w:spacing w:after="0"/>
        <w:ind w:left="0"/>
        <w:jc w:val="both"/>
      </w:pPr>
      <w:r>
        <w:rPr>
          <w:rFonts w:ascii="Times New Roman"/>
          <w:b w:val="false"/>
          <w:i w:val="false"/>
          <w:color w:val="000000"/>
          <w:sz w:val="28"/>
        </w:rPr>
        <w:t>
      2) фьючерс әділ құнының теріс өзгеруі сомасына:</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bl>
    <w:bookmarkStart w:name="z606" w:id="576"/>
    <w:p>
      <w:pPr>
        <w:spacing w:after="0"/>
        <w:ind w:left="0"/>
        <w:jc w:val="both"/>
      </w:pPr>
      <w:r>
        <w:rPr>
          <w:rFonts w:ascii="Times New Roman"/>
          <w:b w:val="false"/>
          <w:i w:val="false"/>
          <w:color w:val="000000"/>
          <w:sz w:val="28"/>
        </w:rPr>
        <w:t>
      3) фьючерс әділ құнының есептегі оң және (немесе) теріс түзету сомасына:</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bl>
    <w:bookmarkStart w:name="z607" w:id="577"/>
    <w:p>
      <w:pPr>
        <w:spacing w:after="0"/>
        <w:ind w:left="0"/>
        <w:jc w:val="both"/>
      </w:pPr>
      <w:r>
        <w:rPr>
          <w:rFonts w:ascii="Times New Roman"/>
          <w:b w:val="false"/>
          <w:i w:val="false"/>
          <w:color w:val="000000"/>
          <w:sz w:val="28"/>
        </w:rPr>
        <w:t>
      86. Фьючерстің ашық позициясын жабу күні фьючерс құнын нетто негізде ақшамен өтеген (ашық позицияны жабу) жағдайда мынадай бухгалтерлік жазбалар жүзеге асырылады:</w:t>
      </w:r>
    </w:p>
    <w:bookmarkEnd w:id="577"/>
    <w:bookmarkStart w:name="z608" w:id="578"/>
    <w:p>
      <w:pPr>
        <w:spacing w:after="0"/>
        <w:ind w:left="0"/>
        <w:jc w:val="both"/>
      </w:pPr>
      <w:r>
        <w:rPr>
          <w:rFonts w:ascii="Times New Roman"/>
          <w:b w:val="false"/>
          <w:i w:val="false"/>
          <w:color w:val="000000"/>
          <w:sz w:val="28"/>
        </w:rPr>
        <w:t>
      1) ұйым фьючерсті нетто негізде өтеген кезде:</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bookmarkStart w:name="z609" w:id="579"/>
    <w:p>
      <w:pPr>
        <w:spacing w:after="0"/>
        <w:ind w:left="0"/>
        <w:jc w:val="both"/>
      </w:pPr>
      <w:r>
        <w:rPr>
          <w:rFonts w:ascii="Times New Roman"/>
          <w:b w:val="false"/>
          <w:i w:val="false"/>
          <w:color w:val="000000"/>
          <w:sz w:val="28"/>
        </w:rPr>
        <w:t>
      2) қарсы әріптес фьючерсті нетто негізде өтеген кезде:</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bl>
    <w:bookmarkStart w:name="z610" w:id="580"/>
    <w:p>
      <w:pPr>
        <w:spacing w:after="0"/>
        <w:ind w:left="0"/>
        <w:jc w:val="both"/>
      </w:pPr>
      <w:r>
        <w:rPr>
          <w:rFonts w:ascii="Times New Roman"/>
          <w:b w:val="false"/>
          <w:i w:val="false"/>
          <w:color w:val="000000"/>
          <w:sz w:val="28"/>
        </w:rPr>
        <w:t xml:space="preserve">
      3) фьючерсті сатып алу бойынша шартты талаптар мен міндеттемелер сомасына: </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талаптар;</w:t>
            </w:r>
          </w:p>
        </w:tc>
      </w:tr>
    </w:tbl>
    <w:bookmarkStart w:name="z611" w:id="581"/>
    <w:p>
      <w:pPr>
        <w:spacing w:after="0"/>
        <w:ind w:left="0"/>
        <w:jc w:val="both"/>
      </w:pPr>
      <w:r>
        <w:rPr>
          <w:rFonts w:ascii="Times New Roman"/>
          <w:b w:val="false"/>
          <w:i w:val="false"/>
          <w:color w:val="000000"/>
          <w:sz w:val="28"/>
        </w:rPr>
        <w:t>
      4) фьючерсті сату бойынша шартты талаптар мен міндеттемелер сомасына:</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талаптар.</w:t>
            </w:r>
          </w:p>
        </w:tc>
      </w:tr>
    </w:tbl>
    <w:bookmarkStart w:name="z612" w:id="582"/>
    <w:p>
      <w:pPr>
        <w:spacing w:after="0"/>
        <w:ind w:left="0"/>
        <w:jc w:val="left"/>
      </w:pPr>
      <w:r>
        <w:rPr>
          <w:rFonts w:ascii="Times New Roman"/>
          <w:b/>
          <w:i w:val="false"/>
          <w:color w:val="000000"/>
        </w:rPr>
        <w:t xml:space="preserve"> 3-параграф. Опционмен операцияларды есепке алу</w:t>
      </w:r>
    </w:p>
    <w:bookmarkEnd w:id="582"/>
    <w:bookmarkStart w:name="z613" w:id="583"/>
    <w:p>
      <w:pPr>
        <w:spacing w:after="0"/>
        <w:ind w:left="0"/>
        <w:jc w:val="both"/>
      </w:pPr>
      <w:r>
        <w:rPr>
          <w:rFonts w:ascii="Times New Roman"/>
          <w:b w:val="false"/>
          <w:i w:val="false"/>
          <w:color w:val="000000"/>
          <w:sz w:val="28"/>
        </w:rPr>
        <w:t>
      87. Соған сәйкес бір тарап екінші тараптан базалық активті болашақта келіскен талаптарда уағдаласқан бағамен сатып алу немесе сату құқығын сатып алатын (бұдан әрі - сатып алынған опцион "колл" немесе "пут") туынды құралдармен операцияларды жүзеге асырған кезде мынадай бухгалтерлік жазбалар жүзеге асырылады:</w:t>
      </w:r>
    </w:p>
    <w:bookmarkEnd w:id="583"/>
    <w:bookmarkStart w:name="z614" w:id="584"/>
    <w:p>
      <w:pPr>
        <w:spacing w:after="0"/>
        <w:ind w:left="0"/>
        <w:jc w:val="both"/>
      </w:pPr>
      <w:r>
        <w:rPr>
          <w:rFonts w:ascii="Times New Roman"/>
          <w:b w:val="false"/>
          <w:i w:val="false"/>
          <w:color w:val="000000"/>
          <w:sz w:val="28"/>
        </w:rPr>
        <w:t>
      1) шартты талаптар сомасына:</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 - контршот</w:t>
            </w:r>
          </w:p>
        </w:tc>
      </w:tr>
    </w:tbl>
    <w:bookmarkStart w:name="z615" w:id="585"/>
    <w:p>
      <w:pPr>
        <w:spacing w:after="0"/>
        <w:ind w:left="0"/>
        <w:jc w:val="both"/>
      </w:pPr>
      <w:r>
        <w:rPr>
          <w:rFonts w:ascii="Times New Roman"/>
          <w:b w:val="false"/>
          <w:i w:val="false"/>
          <w:color w:val="000000"/>
          <w:sz w:val="28"/>
        </w:rPr>
        <w:t>
      2) сатып алынған опцион "колл" немесе "пут" бойынша төленген сыйлықақы сомасына:</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616" w:id="586"/>
    <w:p>
      <w:pPr>
        <w:spacing w:after="0"/>
        <w:ind w:left="0"/>
        <w:jc w:val="both"/>
      </w:pPr>
      <w:r>
        <w:rPr>
          <w:rFonts w:ascii="Times New Roman"/>
          <w:b w:val="false"/>
          <w:i w:val="false"/>
          <w:color w:val="000000"/>
          <w:sz w:val="28"/>
        </w:rPr>
        <w:t>
      88. Сатып алынған опцион "колл" немесе "пут" ұйымның есеп саясаты белгілеген кезеңділікпен әділ құны бойынша қайта бағалаған кезде, сондай-ақ опцион жабылған күні мынадай бухгалтерлік жазбалар жүзеге асырылады:</w:t>
      </w:r>
    </w:p>
    <w:bookmarkEnd w:id="586"/>
    <w:bookmarkStart w:name="z617" w:id="587"/>
    <w:p>
      <w:pPr>
        <w:spacing w:after="0"/>
        <w:ind w:left="0"/>
        <w:jc w:val="both"/>
      </w:pPr>
      <w:r>
        <w:rPr>
          <w:rFonts w:ascii="Times New Roman"/>
          <w:b w:val="false"/>
          <w:i w:val="false"/>
          <w:color w:val="000000"/>
          <w:sz w:val="28"/>
        </w:rPr>
        <w:t>
      1) сатып алынған опционның әділ құнының оң өзгеруі сомасына:</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кіріс;</w:t>
            </w:r>
          </w:p>
        </w:tc>
      </w:tr>
    </w:tbl>
    <w:bookmarkStart w:name="z618" w:id="588"/>
    <w:p>
      <w:pPr>
        <w:spacing w:after="0"/>
        <w:ind w:left="0"/>
        <w:jc w:val="both"/>
      </w:pPr>
      <w:r>
        <w:rPr>
          <w:rFonts w:ascii="Times New Roman"/>
          <w:b w:val="false"/>
          <w:i w:val="false"/>
          <w:color w:val="000000"/>
          <w:sz w:val="28"/>
        </w:rPr>
        <w:t>
      2) сатып алынған опционның әділ құнының теріс өзгеруі сомасына:</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bookmarkStart w:name="z619" w:id="589"/>
    <w:p>
      <w:pPr>
        <w:spacing w:after="0"/>
        <w:ind w:left="0"/>
        <w:jc w:val="both"/>
      </w:pPr>
      <w:r>
        <w:rPr>
          <w:rFonts w:ascii="Times New Roman"/>
          <w:b w:val="false"/>
          <w:i w:val="false"/>
          <w:color w:val="000000"/>
          <w:sz w:val="28"/>
        </w:rPr>
        <w:t>
      89. Ашық позицияны жабу немесе сатып алынған "колл" немесе "пут" опционын орындау күні мынадай бухгалтерлік жазбалар жүзеге асырылады:</w:t>
      </w:r>
    </w:p>
    <w:bookmarkEnd w:id="589"/>
    <w:bookmarkStart w:name="z620" w:id="590"/>
    <w:p>
      <w:pPr>
        <w:spacing w:after="0"/>
        <w:ind w:left="0"/>
        <w:jc w:val="both"/>
      </w:pPr>
      <w:r>
        <w:rPr>
          <w:rFonts w:ascii="Times New Roman"/>
          <w:b w:val="false"/>
          <w:i w:val="false"/>
          <w:color w:val="000000"/>
          <w:sz w:val="28"/>
        </w:rPr>
        <w:t>
      1) сатып алынған "колл" немесе "пут" опционының талаптары бойынша шартты талаптар мен шартты міндеттемелер сомасына:</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w:t>
            </w:r>
          </w:p>
        </w:tc>
      </w:tr>
    </w:tbl>
    <w:bookmarkStart w:name="z621" w:id="591"/>
    <w:p>
      <w:pPr>
        <w:spacing w:after="0"/>
        <w:ind w:left="0"/>
        <w:jc w:val="both"/>
      </w:pPr>
      <w:r>
        <w:rPr>
          <w:rFonts w:ascii="Times New Roman"/>
          <w:b w:val="false"/>
          <w:i w:val="false"/>
          <w:color w:val="000000"/>
          <w:sz w:val="28"/>
        </w:rPr>
        <w:t>
      2) контрәріптес "колл" немесе "пут" опционының (ашық позицияны жабу) құнын ақшамен өтеген кезде:</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bookmarkStart w:name="z622" w:id="592"/>
    <w:p>
      <w:pPr>
        <w:spacing w:after="0"/>
        <w:ind w:left="0"/>
        <w:jc w:val="both"/>
      </w:pPr>
      <w:r>
        <w:rPr>
          <w:rFonts w:ascii="Times New Roman"/>
          <w:b w:val="false"/>
          <w:i w:val="false"/>
          <w:color w:val="000000"/>
          <w:sz w:val="28"/>
        </w:rPr>
        <w:t>
      3) сатып алынатын активтердің құнына сатып алынған "колл" опционының талаптарына сәйкес базалық активті сатып алған кезде:</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 немесе зиян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bookmarkStart w:name="z623" w:id="593"/>
    <w:p>
      <w:pPr>
        <w:spacing w:after="0"/>
        <w:ind w:left="0"/>
        <w:jc w:val="both"/>
      </w:pPr>
      <w:r>
        <w:rPr>
          <w:rFonts w:ascii="Times New Roman"/>
          <w:b w:val="false"/>
          <w:i w:val="false"/>
          <w:color w:val="000000"/>
          <w:sz w:val="28"/>
        </w:rPr>
        <w:t>
      4) сатылатын активтердің құнына сатып алынған "пут" опционының талаптарына сәйкес базалық активті сатқан кезде:</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bookmarkStart w:name="z624" w:id="594"/>
    <w:p>
      <w:pPr>
        <w:spacing w:after="0"/>
        <w:ind w:left="0"/>
        <w:jc w:val="both"/>
      </w:pPr>
      <w:r>
        <w:rPr>
          <w:rFonts w:ascii="Times New Roman"/>
          <w:b w:val="false"/>
          <w:i w:val="false"/>
          <w:color w:val="000000"/>
          <w:sz w:val="28"/>
        </w:rPr>
        <w:t>
      90. Туынды құралдармен бір тарап басқа тарапқа келісілген талаптармен келісілген баға бойынша болашақта базалық активті сатып алу немесе сату құқығын сататын (бұдан әрі – сатылған "колл" немесе "пут" опционы) операцияларды жүзеге асыру кезінде мынадай бухгалтерлік жазбалар жүзеге асырылады:</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w:t>
            </w:r>
          </w:p>
        </w:tc>
      </w:tr>
    </w:tbl>
    <w:bookmarkStart w:name="z625" w:id="595"/>
    <w:p>
      <w:pPr>
        <w:spacing w:after="0"/>
        <w:ind w:left="0"/>
        <w:jc w:val="both"/>
      </w:pPr>
      <w:r>
        <w:rPr>
          <w:rFonts w:ascii="Times New Roman"/>
          <w:b w:val="false"/>
          <w:i w:val="false"/>
          <w:color w:val="000000"/>
          <w:sz w:val="28"/>
        </w:rPr>
        <w:t>
      алатын сыйлықақы сомасына:</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bl>
    <w:bookmarkStart w:name="z626" w:id="596"/>
    <w:p>
      <w:pPr>
        <w:spacing w:after="0"/>
        <w:ind w:left="0"/>
        <w:jc w:val="both"/>
      </w:pPr>
      <w:r>
        <w:rPr>
          <w:rFonts w:ascii="Times New Roman"/>
          <w:b w:val="false"/>
          <w:i w:val="false"/>
          <w:color w:val="000000"/>
          <w:sz w:val="28"/>
        </w:rPr>
        <w:t>
      91. Сатылған опцион "колл" немесе "пут" ұйымның есеп саясаты белгілеген кезеңділікпен әділ құны бойынша қайта бағалаған кезде, сондай-ақ опцион жабылған күні мынадай бухгалтерлік жазбалар жүзеге асырылады:</w:t>
      </w:r>
    </w:p>
    <w:bookmarkEnd w:id="596"/>
    <w:bookmarkStart w:name="z627" w:id="597"/>
    <w:p>
      <w:pPr>
        <w:spacing w:after="0"/>
        <w:ind w:left="0"/>
        <w:jc w:val="both"/>
      </w:pPr>
      <w:r>
        <w:rPr>
          <w:rFonts w:ascii="Times New Roman"/>
          <w:b w:val="false"/>
          <w:i w:val="false"/>
          <w:color w:val="000000"/>
          <w:sz w:val="28"/>
        </w:rPr>
        <w:t>
      1) сатылған опцион "колл" немесе "пут" әділ құнының оң өзгеруі сомасына:</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кіріс;</w:t>
            </w:r>
          </w:p>
        </w:tc>
      </w:tr>
    </w:tbl>
    <w:bookmarkStart w:name="z628" w:id="598"/>
    <w:p>
      <w:pPr>
        <w:spacing w:after="0"/>
        <w:ind w:left="0"/>
        <w:jc w:val="both"/>
      </w:pPr>
      <w:r>
        <w:rPr>
          <w:rFonts w:ascii="Times New Roman"/>
          <w:b w:val="false"/>
          <w:i w:val="false"/>
          <w:color w:val="000000"/>
          <w:sz w:val="28"/>
        </w:rPr>
        <w:t>
      2) сатылған опцион "колл" немесе "пут" әділ құнының теріс өзгеруі сомасына:</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bl>
    <w:bookmarkStart w:name="z629" w:id="599"/>
    <w:p>
      <w:pPr>
        <w:spacing w:after="0"/>
        <w:ind w:left="0"/>
        <w:jc w:val="both"/>
      </w:pPr>
      <w:r>
        <w:rPr>
          <w:rFonts w:ascii="Times New Roman"/>
          <w:b w:val="false"/>
          <w:i w:val="false"/>
          <w:color w:val="000000"/>
          <w:sz w:val="28"/>
        </w:rPr>
        <w:t>
      92. Ашық позицияны жабу немесе сатылған "колл" немесе "пут" опционының орындау күні мынадай бухгалтерлік жазбалар жүзеге асырылады:</w:t>
      </w:r>
    </w:p>
    <w:bookmarkEnd w:id="599"/>
    <w:bookmarkStart w:name="z630" w:id="600"/>
    <w:p>
      <w:pPr>
        <w:spacing w:after="0"/>
        <w:ind w:left="0"/>
        <w:jc w:val="both"/>
      </w:pPr>
      <w:r>
        <w:rPr>
          <w:rFonts w:ascii="Times New Roman"/>
          <w:b w:val="false"/>
          <w:i w:val="false"/>
          <w:color w:val="000000"/>
          <w:sz w:val="28"/>
        </w:rPr>
        <w:t>
      1) сатылған "колл" немесе "пут" опционының талаптарына сәйкес шартты талаптар мен шартты міндеттемелер сомасына:</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w:t>
            </w:r>
          </w:p>
        </w:tc>
      </w:tr>
    </w:tbl>
    <w:bookmarkStart w:name="z631" w:id="601"/>
    <w:p>
      <w:pPr>
        <w:spacing w:after="0"/>
        <w:ind w:left="0"/>
        <w:jc w:val="both"/>
      </w:pPr>
      <w:r>
        <w:rPr>
          <w:rFonts w:ascii="Times New Roman"/>
          <w:b w:val="false"/>
          <w:i w:val="false"/>
          <w:color w:val="000000"/>
          <w:sz w:val="28"/>
        </w:rPr>
        <w:t>
      2) контрәріптес сатылған "колл" немесе "пут" опционының құнын өтеген кезде (ашық позицияны жабу):</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632" w:id="602"/>
    <w:p>
      <w:pPr>
        <w:spacing w:after="0"/>
        <w:ind w:left="0"/>
        <w:jc w:val="both"/>
      </w:pPr>
      <w:r>
        <w:rPr>
          <w:rFonts w:ascii="Times New Roman"/>
          <w:b w:val="false"/>
          <w:i w:val="false"/>
          <w:color w:val="000000"/>
          <w:sz w:val="28"/>
        </w:rPr>
        <w:t>
      3) сатылатын активтердің құнына сатылған "колл" опционының талаптарына сәйкес базалық активті сатқан кезде:</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ұзақ мерзімді қаржы активтері;</w:t>
            </w:r>
          </w:p>
        </w:tc>
      </w:tr>
    </w:tbl>
    <w:bookmarkStart w:name="z633" w:id="603"/>
    <w:p>
      <w:pPr>
        <w:spacing w:after="0"/>
        <w:ind w:left="0"/>
        <w:jc w:val="both"/>
      </w:pPr>
      <w:r>
        <w:rPr>
          <w:rFonts w:ascii="Times New Roman"/>
          <w:b w:val="false"/>
          <w:i w:val="false"/>
          <w:color w:val="000000"/>
          <w:sz w:val="28"/>
        </w:rPr>
        <w:t>
      4) сатып алынатын активтердің құнына сатылған "пут" опционының талаптарына сәйкес базалық активті сатып алған кезде:</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634" w:id="604"/>
    <w:p>
      <w:pPr>
        <w:spacing w:after="0"/>
        <w:ind w:left="0"/>
        <w:jc w:val="left"/>
      </w:pPr>
      <w:r>
        <w:rPr>
          <w:rFonts w:ascii="Times New Roman"/>
          <w:b/>
          <w:i w:val="false"/>
          <w:color w:val="000000"/>
        </w:rPr>
        <w:t xml:space="preserve"> 4-параграф. Валюталық своппен операцияларды есепке алу</w:t>
      </w:r>
    </w:p>
    <w:bookmarkEnd w:id="604"/>
    <w:bookmarkStart w:name="z635" w:id="605"/>
    <w:p>
      <w:pPr>
        <w:spacing w:after="0"/>
        <w:ind w:left="0"/>
        <w:jc w:val="both"/>
      </w:pPr>
      <w:r>
        <w:rPr>
          <w:rFonts w:ascii="Times New Roman"/>
          <w:b w:val="false"/>
          <w:i w:val="false"/>
          <w:color w:val="000000"/>
          <w:sz w:val="28"/>
        </w:rPr>
        <w:t>
      93. Туынды құралмен алдын ала келісілген мерзім ішінде бір валютаны басқа валютаға айырбастау (бұдан әрі - валюталық своп) туралы келісім жасалатын операцияларды жүзеге асырған кезде мынадай бухгалтерлік жазба жүзеге асырылады:</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bl>
    <w:bookmarkStart w:name="z636" w:id="606"/>
    <w:p>
      <w:pPr>
        <w:spacing w:after="0"/>
        <w:ind w:left="0"/>
        <w:jc w:val="both"/>
      </w:pPr>
      <w:r>
        <w:rPr>
          <w:rFonts w:ascii="Times New Roman"/>
          <w:b w:val="false"/>
          <w:i w:val="false"/>
          <w:color w:val="000000"/>
          <w:sz w:val="28"/>
        </w:rPr>
        <w:t>
      және бір мезгілде, баланстан тыс есепте валюталарды кері айырбастау бойынша талаптар мен міндеттемелер сомалары көрсетіледі:</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міндеттемелер.</w:t>
            </w:r>
          </w:p>
        </w:tc>
      </w:tr>
    </w:tbl>
    <w:bookmarkStart w:name="z637" w:id="607"/>
    <w:p>
      <w:pPr>
        <w:spacing w:after="0"/>
        <w:ind w:left="0"/>
        <w:jc w:val="both"/>
      </w:pPr>
      <w:r>
        <w:rPr>
          <w:rFonts w:ascii="Times New Roman"/>
          <w:b w:val="false"/>
          <w:i w:val="false"/>
          <w:color w:val="000000"/>
          <w:sz w:val="28"/>
        </w:rPr>
        <w:t>
      94. Валюталық свопты валюталау күні мынадай бухгалтерлік жазбалар жүзеге асырылады:</w:t>
      </w:r>
    </w:p>
    <w:bookmarkEnd w:id="607"/>
    <w:bookmarkStart w:name="z638" w:id="608"/>
    <w:p>
      <w:pPr>
        <w:spacing w:after="0"/>
        <w:ind w:left="0"/>
        <w:jc w:val="both"/>
      </w:pPr>
      <w:r>
        <w:rPr>
          <w:rFonts w:ascii="Times New Roman"/>
          <w:b w:val="false"/>
          <w:i w:val="false"/>
          <w:color w:val="000000"/>
          <w:sz w:val="28"/>
        </w:rPr>
        <w:t>
      1) алатын валюта сомасына:</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bl>
    <w:bookmarkStart w:name="z639" w:id="609"/>
    <w:p>
      <w:pPr>
        <w:spacing w:after="0"/>
        <w:ind w:left="0"/>
        <w:jc w:val="both"/>
      </w:pPr>
      <w:r>
        <w:rPr>
          <w:rFonts w:ascii="Times New Roman"/>
          <w:b w:val="false"/>
          <w:i w:val="false"/>
          <w:color w:val="000000"/>
          <w:sz w:val="28"/>
        </w:rPr>
        <w:t>
      2) аударылатын валюта сомасына:</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640" w:id="610"/>
    <w:p>
      <w:pPr>
        <w:spacing w:after="0"/>
        <w:ind w:left="0"/>
        <w:jc w:val="both"/>
      </w:pPr>
      <w:r>
        <w:rPr>
          <w:rFonts w:ascii="Times New Roman"/>
          <w:b w:val="false"/>
          <w:i w:val="false"/>
          <w:color w:val="000000"/>
          <w:sz w:val="28"/>
        </w:rPr>
        <w:t>
      95. Валюталық свопты ұйымның есеп саясаты белгілеген кезеңділікпен әділ құны бойынша қайта бағалаған кезде мынадай бухгалтерлік жазбалар жүзеге асырылады:</w:t>
      </w:r>
    </w:p>
    <w:bookmarkEnd w:id="610"/>
    <w:bookmarkStart w:name="z641" w:id="611"/>
    <w:p>
      <w:pPr>
        <w:spacing w:after="0"/>
        <w:ind w:left="0"/>
        <w:jc w:val="both"/>
      </w:pPr>
      <w:r>
        <w:rPr>
          <w:rFonts w:ascii="Times New Roman"/>
          <w:b w:val="false"/>
          <w:i w:val="false"/>
          <w:color w:val="000000"/>
          <w:sz w:val="28"/>
        </w:rPr>
        <w:t>
      1) әділ құнының оң өзгеруі сомасына:</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кіріс;</w:t>
            </w:r>
          </w:p>
        </w:tc>
      </w:tr>
    </w:tbl>
    <w:bookmarkStart w:name="z642" w:id="612"/>
    <w:p>
      <w:pPr>
        <w:spacing w:after="0"/>
        <w:ind w:left="0"/>
        <w:jc w:val="both"/>
      </w:pPr>
      <w:r>
        <w:rPr>
          <w:rFonts w:ascii="Times New Roman"/>
          <w:b w:val="false"/>
          <w:i w:val="false"/>
          <w:color w:val="000000"/>
          <w:sz w:val="28"/>
        </w:rPr>
        <w:t>
      2) әділ құнының теріс өзгеруі сомасына:</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bl>
    <w:bookmarkStart w:name="z643" w:id="613"/>
    <w:p>
      <w:pPr>
        <w:spacing w:after="0"/>
        <w:ind w:left="0"/>
        <w:jc w:val="both"/>
      </w:pPr>
      <w:r>
        <w:rPr>
          <w:rFonts w:ascii="Times New Roman"/>
          <w:b w:val="false"/>
          <w:i w:val="false"/>
          <w:color w:val="000000"/>
          <w:sz w:val="28"/>
        </w:rPr>
        <w:t>
      бір мезгілде есептегі оң және (немесе) теріс қайта бағалау сомасына мынадай бухгалтерлік жазба жүзеге асырылады:</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bl>
    <w:bookmarkStart w:name="z644" w:id="614"/>
    <w:p>
      <w:pPr>
        <w:spacing w:after="0"/>
        <w:ind w:left="0"/>
        <w:jc w:val="both"/>
      </w:pPr>
      <w:r>
        <w:rPr>
          <w:rFonts w:ascii="Times New Roman"/>
          <w:b w:val="false"/>
          <w:i w:val="false"/>
          <w:color w:val="000000"/>
          <w:sz w:val="28"/>
        </w:rPr>
        <w:t>
      96. Егер валюталық своп талаптарында сыйақы есептеу және төлеу көзделген болса, мынадай бухгалтерлік жазбалар жүзеге асырылады:</w:t>
      </w:r>
    </w:p>
    <w:bookmarkEnd w:id="614"/>
    <w:bookmarkStart w:name="z645" w:id="615"/>
    <w:p>
      <w:pPr>
        <w:spacing w:after="0"/>
        <w:ind w:left="0"/>
        <w:jc w:val="both"/>
      </w:pPr>
      <w:r>
        <w:rPr>
          <w:rFonts w:ascii="Times New Roman"/>
          <w:b w:val="false"/>
          <w:i w:val="false"/>
          <w:color w:val="000000"/>
          <w:sz w:val="28"/>
        </w:rPr>
        <w:t>
      1) кіріс сомасына:</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да кіріс;</w:t>
            </w:r>
          </w:p>
        </w:tc>
      </w:tr>
    </w:tbl>
    <w:bookmarkStart w:name="z646" w:id="616"/>
    <w:p>
      <w:pPr>
        <w:spacing w:after="0"/>
        <w:ind w:left="0"/>
        <w:jc w:val="both"/>
      </w:pPr>
      <w:r>
        <w:rPr>
          <w:rFonts w:ascii="Times New Roman"/>
          <w:b w:val="false"/>
          <w:i w:val="false"/>
          <w:color w:val="000000"/>
          <w:sz w:val="28"/>
        </w:rPr>
        <w:t>
      2) шығыс сомасына:</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да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bl>
    <w:bookmarkStart w:name="z647" w:id="617"/>
    <w:p>
      <w:pPr>
        <w:spacing w:after="0"/>
        <w:ind w:left="0"/>
        <w:jc w:val="both"/>
      </w:pPr>
      <w:r>
        <w:rPr>
          <w:rFonts w:ascii="Times New Roman"/>
          <w:b w:val="false"/>
          <w:i w:val="false"/>
          <w:color w:val="000000"/>
          <w:sz w:val="28"/>
        </w:rPr>
        <w:t>
      97. Валюталық своп бойынша сыйақы төлеген немесе алған кезде мынадай бухгалтерлік жазбалар жүзеге асырылады:</w:t>
      </w:r>
    </w:p>
    <w:bookmarkEnd w:id="617"/>
    <w:bookmarkStart w:name="z648" w:id="618"/>
    <w:p>
      <w:pPr>
        <w:spacing w:after="0"/>
        <w:ind w:left="0"/>
        <w:jc w:val="both"/>
      </w:pPr>
      <w:r>
        <w:rPr>
          <w:rFonts w:ascii="Times New Roman"/>
          <w:b w:val="false"/>
          <w:i w:val="false"/>
          <w:color w:val="000000"/>
          <w:sz w:val="28"/>
        </w:rPr>
        <w:t>
      1) алынатын сыйақы сомасына:</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bl>
    <w:bookmarkStart w:name="z649" w:id="619"/>
    <w:p>
      <w:pPr>
        <w:spacing w:after="0"/>
        <w:ind w:left="0"/>
        <w:jc w:val="both"/>
      </w:pPr>
      <w:r>
        <w:rPr>
          <w:rFonts w:ascii="Times New Roman"/>
          <w:b w:val="false"/>
          <w:i w:val="false"/>
          <w:color w:val="000000"/>
          <w:sz w:val="28"/>
        </w:rPr>
        <w:t>
      2) төленетін сыйақы сомасына:</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650" w:id="620"/>
    <w:p>
      <w:pPr>
        <w:spacing w:after="0"/>
        <w:ind w:left="0"/>
        <w:jc w:val="both"/>
      </w:pPr>
      <w:r>
        <w:rPr>
          <w:rFonts w:ascii="Times New Roman"/>
          <w:b w:val="false"/>
          <w:i w:val="false"/>
          <w:color w:val="000000"/>
          <w:sz w:val="28"/>
        </w:rPr>
        <w:t>
      98. Валюталық свопты жабу бойынша валюталау күніне мынадай бухгалтерлік жазбалар жүзеге асырылады:</w:t>
      </w:r>
    </w:p>
    <w:bookmarkEnd w:id="620"/>
    <w:bookmarkStart w:name="z651" w:id="621"/>
    <w:p>
      <w:pPr>
        <w:spacing w:after="0"/>
        <w:ind w:left="0"/>
        <w:jc w:val="both"/>
      </w:pPr>
      <w:r>
        <w:rPr>
          <w:rFonts w:ascii="Times New Roman"/>
          <w:b w:val="false"/>
          <w:i w:val="false"/>
          <w:color w:val="000000"/>
          <w:sz w:val="28"/>
        </w:rPr>
        <w:t>
      1) шартты талаптар мен міндеттемелер сомасына:</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талаптар;</w:t>
            </w:r>
          </w:p>
        </w:tc>
      </w:tr>
    </w:tbl>
    <w:bookmarkStart w:name="z652" w:id="622"/>
    <w:p>
      <w:pPr>
        <w:spacing w:after="0"/>
        <w:ind w:left="0"/>
        <w:jc w:val="both"/>
      </w:pPr>
      <w:r>
        <w:rPr>
          <w:rFonts w:ascii="Times New Roman"/>
          <w:b w:val="false"/>
          <w:i w:val="false"/>
          <w:color w:val="000000"/>
          <w:sz w:val="28"/>
        </w:rPr>
        <w:t>
      2) айырбасталатын валюта сомасына:</w:t>
      </w:r>
    </w:p>
    <w:bookmarkEnd w:id="622"/>
    <w:bookmarkStart w:name="z653" w:id="623"/>
    <w:p>
      <w:pPr>
        <w:spacing w:after="0"/>
        <w:ind w:left="0"/>
        <w:jc w:val="both"/>
      </w:pPr>
      <w:r>
        <w:rPr>
          <w:rFonts w:ascii="Times New Roman"/>
          <w:b w:val="false"/>
          <w:i w:val="false"/>
          <w:color w:val="000000"/>
          <w:sz w:val="28"/>
        </w:rPr>
        <w:t>
      валюталық своп құны оң болған кезде:</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bl>
    <w:bookmarkStart w:name="z654" w:id="624"/>
    <w:p>
      <w:pPr>
        <w:spacing w:after="0"/>
        <w:ind w:left="0"/>
        <w:jc w:val="both"/>
      </w:pPr>
      <w:r>
        <w:rPr>
          <w:rFonts w:ascii="Times New Roman"/>
          <w:b w:val="false"/>
          <w:i w:val="false"/>
          <w:color w:val="000000"/>
          <w:sz w:val="28"/>
        </w:rPr>
        <w:t>
      валюталық своп құны теріс болған кезде:</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655" w:id="625"/>
    <w:p>
      <w:pPr>
        <w:spacing w:after="0"/>
        <w:ind w:left="0"/>
        <w:jc w:val="left"/>
      </w:pPr>
      <w:r>
        <w:rPr>
          <w:rFonts w:ascii="Times New Roman"/>
          <w:b/>
          <w:i w:val="false"/>
          <w:color w:val="000000"/>
        </w:rPr>
        <w:t xml:space="preserve"> 5-параграф. Пайыздық своппен операцияларды есепке алу</w:t>
      </w:r>
    </w:p>
    <w:bookmarkEnd w:id="625"/>
    <w:bookmarkStart w:name="z656" w:id="626"/>
    <w:p>
      <w:pPr>
        <w:spacing w:after="0"/>
        <w:ind w:left="0"/>
        <w:jc w:val="both"/>
      </w:pPr>
      <w:r>
        <w:rPr>
          <w:rFonts w:ascii="Times New Roman"/>
          <w:b w:val="false"/>
          <w:i w:val="false"/>
          <w:color w:val="000000"/>
          <w:sz w:val="28"/>
        </w:rPr>
        <w:t>
      99. Туынды құралмен тараптар белгіленген және өзгермелі пайыздық ставкаларды қолдана отырып тұрақты пайыздық төлемдер алмасатын (бұдан әрі – пайыздық своп) операциялар жүзеге асырылған кезде мынадай бухгалтерлік жазбалар жүзеге асырылады:</w:t>
      </w:r>
    </w:p>
    <w:bookmarkEnd w:id="626"/>
    <w:bookmarkStart w:name="z657" w:id="627"/>
    <w:p>
      <w:pPr>
        <w:spacing w:after="0"/>
        <w:ind w:left="0"/>
        <w:jc w:val="both"/>
      </w:pPr>
      <w:r>
        <w:rPr>
          <w:rFonts w:ascii="Times New Roman"/>
          <w:b w:val="false"/>
          <w:i w:val="false"/>
          <w:color w:val="000000"/>
          <w:sz w:val="28"/>
        </w:rPr>
        <w:t>
      1) егер пайыздық своп шарттары бойынша төлемдер өзгермелі пайыздық ставка бойынша көзделсе, бірақ сомалар белгіленген пайыздық ставка бойынша алынған жағдайда:</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своп;</w:t>
            </w:r>
          </w:p>
        </w:tc>
      </w:tr>
    </w:tbl>
    <w:bookmarkStart w:name="z658" w:id="628"/>
    <w:p>
      <w:pPr>
        <w:spacing w:after="0"/>
        <w:ind w:left="0"/>
        <w:jc w:val="both"/>
      </w:pPr>
      <w:r>
        <w:rPr>
          <w:rFonts w:ascii="Times New Roman"/>
          <w:b w:val="false"/>
          <w:i w:val="false"/>
          <w:color w:val="000000"/>
          <w:sz w:val="28"/>
        </w:rPr>
        <w:t>
      2) егер пайыздық своп шарттары бойынша төлемдер белгіленген пайыздық ставкамен көзделсе, бірақ сомалар өзгермелі пайыздық ставка бойынша алынған жағдайда:</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r>
    </w:tbl>
    <w:bookmarkStart w:name="z659" w:id="629"/>
    <w:p>
      <w:pPr>
        <w:spacing w:after="0"/>
        <w:ind w:left="0"/>
        <w:jc w:val="both"/>
      </w:pPr>
      <w:r>
        <w:rPr>
          <w:rFonts w:ascii="Times New Roman"/>
          <w:b w:val="false"/>
          <w:i w:val="false"/>
          <w:color w:val="000000"/>
          <w:sz w:val="28"/>
        </w:rPr>
        <w:t>
      100. Пайыздық своп бойынша сыйақы түріндегі кіріс мен шығысты есептеген кезде мынадай бухгалтерлік жазбалар жүзеге асырылады:</w:t>
      </w:r>
    </w:p>
    <w:bookmarkEnd w:id="629"/>
    <w:bookmarkStart w:name="z660" w:id="630"/>
    <w:p>
      <w:pPr>
        <w:spacing w:after="0"/>
        <w:ind w:left="0"/>
        <w:jc w:val="both"/>
      </w:pPr>
      <w:r>
        <w:rPr>
          <w:rFonts w:ascii="Times New Roman"/>
          <w:b w:val="false"/>
          <w:i w:val="false"/>
          <w:color w:val="000000"/>
          <w:sz w:val="28"/>
        </w:rPr>
        <w:t>
      1) кіріс сомасына:</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да кіріс;</w:t>
            </w:r>
          </w:p>
        </w:tc>
      </w:tr>
    </w:tbl>
    <w:bookmarkStart w:name="z661" w:id="631"/>
    <w:p>
      <w:pPr>
        <w:spacing w:after="0"/>
        <w:ind w:left="0"/>
        <w:jc w:val="both"/>
      </w:pPr>
      <w:r>
        <w:rPr>
          <w:rFonts w:ascii="Times New Roman"/>
          <w:b w:val="false"/>
          <w:i w:val="false"/>
          <w:color w:val="000000"/>
          <w:sz w:val="28"/>
        </w:rPr>
        <w:t>
      2) шығыс сомасына:</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да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bl>
    <w:bookmarkStart w:name="z662" w:id="632"/>
    <w:p>
      <w:pPr>
        <w:spacing w:after="0"/>
        <w:ind w:left="0"/>
        <w:jc w:val="both"/>
      </w:pPr>
      <w:r>
        <w:rPr>
          <w:rFonts w:ascii="Times New Roman"/>
          <w:b w:val="false"/>
          <w:i w:val="false"/>
          <w:color w:val="000000"/>
          <w:sz w:val="28"/>
        </w:rPr>
        <w:t>
      101. Пайыздық свопты ұйымның есеп саясаты белгілеген кезеңділікпен әділ құны бойынша қайта бағалаған кезде мынадай бухгалтерлік жазбалар жүзеге асырылады:</w:t>
      </w:r>
    </w:p>
    <w:bookmarkEnd w:id="632"/>
    <w:bookmarkStart w:name="z663" w:id="633"/>
    <w:p>
      <w:pPr>
        <w:spacing w:after="0"/>
        <w:ind w:left="0"/>
        <w:jc w:val="both"/>
      </w:pPr>
      <w:r>
        <w:rPr>
          <w:rFonts w:ascii="Times New Roman"/>
          <w:b w:val="false"/>
          <w:i w:val="false"/>
          <w:color w:val="000000"/>
          <w:sz w:val="28"/>
        </w:rPr>
        <w:t>
      1) оң айырма сомасына:</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кіріс;</w:t>
            </w:r>
          </w:p>
        </w:tc>
      </w:tr>
    </w:tbl>
    <w:bookmarkStart w:name="z664" w:id="634"/>
    <w:p>
      <w:pPr>
        <w:spacing w:after="0"/>
        <w:ind w:left="0"/>
        <w:jc w:val="both"/>
      </w:pPr>
      <w:r>
        <w:rPr>
          <w:rFonts w:ascii="Times New Roman"/>
          <w:b w:val="false"/>
          <w:i w:val="false"/>
          <w:color w:val="000000"/>
          <w:sz w:val="28"/>
        </w:rPr>
        <w:t>
      2) теріс айырма сомасына:</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bl>
    <w:bookmarkStart w:name="z665" w:id="635"/>
    <w:p>
      <w:pPr>
        <w:spacing w:after="0"/>
        <w:ind w:left="0"/>
        <w:jc w:val="both"/>
      </w:pPr>
      <w:r>
        <w:rPr>
          <w:rFonts w:ascii="Times New Roman"/>
          <w:b w:val="false"/>
          <w:i w:val="false"/>
          <w:color w:val="000000"/>
          <w:sz w:val="28"/>
        </w:rPr>
        <w:t>
      мәміленің әділ құнына есептелген оң/теріс түзету сомасына пайыздық своп:</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bl>
    <w:bookmarkStart w:name="z666" w:id="636"/>
    <w:p>
      <w:pPr>
        <w:spacing w:after="0"/>
        <w:ind w:left="0"/>
        <w:jc w:val="both"/>
      </w:pPr>
      <w:r>
        <w:rPr>
          <w:rFonts w:ascii="Times New Roman"/>
          <w:b w:val="false"/>
          <w:i w:val="false"/>
          <w:color w:val="000000"/>
          <w:sz w:val="28"/>
        </w:rPr>
        <w:t>
      102. Мерзімді төлемдерді жүргізу күніне пайыздық своп мәмілесінің талаптарына сәйкес мынадай бухгалтерлік жазбалар жүзеге асырылады:</w:t>
      </w:r>
    </w:p>
    <w:bookmarkEnd w:id="636"/>
    <w:bookmarkStart w:name="z667" w:id="637"/>
    <w:p>
      <w:pPr>
        <w:spacing w:after="0"/>
        <w:ind w:left="0"/>
        <w:jc w:val="both"/>
      </w:pPr>
      <w:r>
        <w:rPr>
          <w:rFonts w:ascii="Times New Roman"/>
          <w:b w:val="false"/>
          <w:i w:val="false"/>
          <w:color w:val="000000"/>
          <w:sz w:val="28"/>
        </w:rPr>
        <w:t>
      1) алынған сыйақы сомасына:</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bl>
    <w:bookmarkStart w:name="z668" w:id="638"/>
    <w:p>
      <w:pPr>
        <w:spacing w:after="0"/>
        <w:ind w:left="0"/>
        <w:jc w:val="both"/>
      </w:pPr>
      <w:r>
        <w:rPr>
          <w:rFonts w:ascii="Times New Roman"/>
          <w:b w:val="false"/>
          <w:i w:val="false"/>
          <w:color w:val="000000"/>
          <w:sz w:val="28"/>
        </w:rPr>
        <w:t>
      2) төленген сыйақы сомасына:</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669" w:id="639"/>
    <w:p>
      <w:pPr>
        <w:spacing w:after="0"/>
        <w:ind w:left="0"/>
        <w:jc w:val="both"/>
      </w:pPr>
      <w:r>
        <w:rPr>
          <w:rFonts w:ascii="Times New Roman"/>
          <w:b w:val="false"/>
          <w:i w:val="false"/>
          <w:color w:val="000000"/>
          <w:sz w:val="28"/>
        </w:rPr>
        <w:t>
      103. Пайыздық своп мәмілесінің мерзімі аяқталған күні мынадай бухгалтерлік жазбалар жүзеге асырылады:</w:t>
      </w:r>
    </w:p>
    <w:bookmarkEnd w:id="639"/>
    <w:bookmarkStart w:name="z670" w:id="640"/>
    <w:p>
      <w:pPr>
        <w:spacing w:after="0"/>
        <w:ind w:left="0"/>
        <w:jc w:val="both"/>
      </w:pPr>
      <w:r>
        <w:rPr>
          <w:rFonts w:ascii="Times New Roman"/>
          <w:b w:val="false"/>
          <w:i w:val="false"/>
          <w:color w:val="000000"/>
          <w:sz w:val="28"/>
        </w:rPr>
        <w:t>
      1) пайыздық свопты сатып алу бойынша шартты талаптар мен міндеттемелер сомасына:</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своп;</w:t>
            </w:r>
          </w:p>
        </w:tc>
      </w:tr>
    </w:tbl>
    <w:bookmarkStart w:name="z671" w:id="641"/>
    <w:p>
      <w:pPr>
        <w:spacing w:after="0"/>
        <w:ind w:left="0"/>
        <w:jc w:val="both"/>
      </w:pPr>
      <w:r>
        <w:rPr>
          <w:rFonts w:ascii="Times New Roman"/>
          <w:b w:val="false"/>
          <w:i w:val="false"/>
          <w:color w:val="000000"/>
          <w:sz w:val="28"/>
        </w:rPr>
        <w:t>
      2) пайыздық свопты сату кезінде шартты талаптар мен міндеттемелер сомасына:</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своп.</w:t>
            </w:r>
          </w:p>
        </w:tc>
      </w:tr>
    </w:tbl>
    <w:bookmarkStart w:name="z672" w:id="642"/>
    <w:p>
      <w:pPr>
        <w:spacing w:after="0"/>
        <w:ind w:left="0"/>
        <w:jc w:val="left"/>
      </w:pPr>
      <w:r>
        <w:rPr>
          <w:rFonts w:ascii="Times New Roman"/>
          <w:b/>
          <w:i w:val="false"/>
          <w:color w:val="000000"/>
        </w:rPr>
        <w:t xml:space="preserve"> 8-тарау. Хеджирлеудің бухгалтерлік есебі</w:t>
      </w:r>
    </w:p>
    <w:bookmarkEnd w:id="642"/>
    <w:bookmarkStart w:name="z673" w:id="643"/>
    <w:p>
      <w:pPr>
        <w:spacing w:after="0"/>
        <w:ind w:left="0"/>
        <w:jc w:val="both"/>
      </w:pPr>
      <w:r>
        <w:rPr>
          <w:rFonts w:ascii="Times New Roman"/>
          <w:b w:val="false"/>
          <w:i w:val="false"/>
          <w:color w:val="000000"/>
          <w:sz w:val="28"/>
        </w:rPr>
        <w:t>
      104. Хеджирленетін бап ретінде айқындалған бағалы қағаздардың, аффинирленген бағалы металдардың, шетел валютасының, қарыздардың, салымдардың бухгалтерлік есебі осы Нұсқаулықтың 3, 5, 6 және 7-тарауларында көзделген тәртіппен жүзеге асырылады.</w:t>
      </w:r>
    </w:p>
    <w:bookmarkEnd w:id="643"/>
    <w:bookmarkStart w:name="z674" w:id="644"/>
    <w:p>
      <w:pPr>
        <w:spacing w:after="0"/>
        <w:ind w:left="0"/>
        <w:jc w:val="both"/>
      </w:pPr>
      <w:r>
        <w:rPr>
          <w:rFonts w:ascii="Times New Roman"/>
          <w:b w:val="false"/>
          <w:i w:val="false"/>
          <w:color w:val="000000"/>
          <w:sz w:val="28"/>
        </w:rPr>
        <w:t>
      105. Хеджирлеу құралы ретінде пайдаланылатын туынды құралдардың бухгалтерлік есебі хеджирлеу құралдарын қайта бағалаудан кіріс мен шығыс 5450 "Басқа да активтерді қайта бағалауға арналған резервтері" баланстық шотына жатқызылатын ақша қаражаты қозғалысын хеджирлеудің және таза инвестицияларды хеджирлеудің бухгалтерлік есебін қоспағанда, осы Нұсқаулықтың 8-тарауында көзделген тәртіппен жүзеге асырылады.</w:t>
      </w:r>
    </w:p>
    <w:bookmarkEnd w:id="644"/>
    <w:bookmarkStart w:name="z675" w:id="645"/>
    <w:p>
      <w:pPr>
        <w:spacing w:after="0"/>
        <w:ind w:left="0"/>
        <w:jc w:val="left"/>
      </w:pPr>
      <w:r>
        <w:rPr>
          <w:rFonts w:ascii="Times New Roman"/>
          <w:b/>
          <w:i w:val="false"/>
          <w:color w:val="000000"/>
        </w:rPr>
        <w:t xml:space="preserve"> 2-бөлім. Сақтандыру және қайта сақтандыру операцияларының бухгалтерлік есебі</w:t>
      </w:r>
    </w:p>
    <w:bookmarkEnd w:id="645"/>
    <w:bookmarkStart w:name="z676" w:id="646"/>
    <w:p>
      <w:pPr>
        <w:spacing w:after="0"/>
        <w:ind w:left="0"/>
        <w:jc w:val="left"/>
      </w:pPr>
      <w:r>
        <w:rPr>
          <w:rFonts w:ascii="Times New Roman"/>
          <w:b/>
          <w:i w:val="false"/>
          <w:color w:val="000000"/>
        </w:rPr>
        <w:t xml:space="preserve"> 9-тарау. Сақтандыру (қайта сақтандыру) шарттары бойынша аквизициялық ақша ағындарының бухгалтерлік есебі</w:t>
      </w:r>
    </w:p>
    <w:bookmarkEnd w:id="646"/>
    <w:bookmarkStart w:name="z677" w:id="647"/>
    <w:p>
      <w:pPr>
        <w:spacing w:after="0"/>
        <w:ind w:left="0"/>
        <w:jc w:val="left"/>
      </w:pPr>
      <w:r>
        <w:rPr>
          <w:rFonts w:ascii="Times New Roman"/>
          <w:b/>
          <w:i w:val="false"/>
          <w:color w:val="000000"/>
        </w:rPr>
        <w:t xml:space="preserve"> 1-параграф. Сыйлықақыларды бөлу тәсілінде осындай шығындар туындаған сәттегі шығыс ретінде тану</w:t>
      </w:r>
    </w:p>
    <w:bookmarkEnd w:id="647"/>
    <w:bookmarkStart w:name="z678" w:id="648"/>
    <w:p>
      <w:pPr>
        <w:spacing w:after="0"/>
        <w:ind w:left="0"/>
        <w:jc w:val="both"/>
      </w:pPr>
      <w:r>
        <w:rPr>
          <w:rFonts w:ascii="Times New Roman"/>
          <w:b w:val="false"/>
          <w:i w:val="false"/>
          <w:color w:val="000000"/>
          <w:sz w:val="28"/>
        </w:rPr>
        <w:t>
      106. Аквизициялық ақша ағындарын есеп саясатына сәйкес аквизициялық шығын туындаған кезде шығыс ретінде танылған кезде мынадай бухгалтерлік жазбалар жүзеге асырылады:</w:t>
      </w:r>
    </w:p>
    <w:bookmarkEnd w:id="648"/>
    <w:bookmarkStart w:name="z679" w:id="649"/>
    <w:p>
      <w:pPr>
        <w:spacing w:after="0"/>
        <w:ind w:left="0"/>
        <w:jc w:val="both"/>
      </w:pPr>
      <w:r>
        <w:rPr>
          <w:rFonts w:ascii="Times New Roman"/>
          <w:b w:val="false"/>
          <w:i w:val="false"/>
          <w:color w:val="000000"/>
          <w:sz w:val="28"/>
        </w:rPr>
        <w:t>
      1) аквизициялық шығысты алдын ала төлеу сомасына:</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680" w:id="650"/>
    <w:p>
      <w:pPr>
        <w:spacing w:after="0"/>
        <w:ind w:left="0"/>
        <w:jc w:val="both"/>
      </w:pPr>
      <w:r>
        <w:rPr>
          <w:rFonts w:ascii="Times New Roman"/>
          <w:b w:val="false"/>
          <w:i w:val="false"/>
          <w:color w:val="000000"/>
          <w:sz w:val="28"/>
        </w:rPr>
        <w:t>
      аквизициялық шығысқа ұшырау фактісін растайтын құжаттар негізінде:</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r>
    </w:tbl>
    <w:bookmarkStart w:name="z681" w:id="651"/>
    <w:p>
      <w:pPr>
        <w:spacing w:after="0"/>
        <w:ind w:left="0"/>
        <w:jc w:val="both"/>
      </w:pPr>
      <w:r>
        <w:rPr>
          <w:rFonts w:ascii="Times New Roman"/>
          <w:b w:val="false"/>
          <w:i w:val="false"/>
          <w:color w:val="000000"/>
          <w:sz w:val="28"/>
        </w:rPr>
        <w:t>
      2) төлеуге жататын сомаға аквизициялық шығысты есептеу кезінде:</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bl>
    <w:bookmarkStart w:name="z682" w:id="652"/>
    <w:p>
      <w:pPr>
        <w:spacing w:after="0"/>
        <w:ind w:left="0"/>
        <w:jc w:val="both"/>
      </w:pPr>
      <w:r>
        <w:rPr>
          <w:rFonts w:ascii="Times New Roman"/>
          <w:b w:val="false"/>
          <w:i w:val="false"/>
          <w:color w:val="000000"/>
          <w:sz w:val="28"/>
        </w:rPr>
        <w:t>
      аквизициялық шығысты төлеу кезінде:</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683" w:id="653"/>
    <w:p>
      <w:pPr>
        <w:spacing w:after="0"/>
        <w:ind w:left="0"/>
        <w:jc w:val="left"/>
      </w:pPr>
      <w:r>
        <w:rPr>
          <w:rFonts w:ascii="Times New Roman"/>
          <w:b/>
          <w:i w:val="false"/>
          <w:color w:val="000000"/>
        </w:rPr>
        <w:t xml:space="preserve"> 2-параграф. Сақтандыру (қайта сақтандыру) шарттарының топтары бойынша бөлу</w:t>
      </w:r>
    </w:p>
    <w:bookmarkEnd w:id="653"/>
    <w:bookmarkStart w:name="z684" w:id="654"/>
    <w:p>
      <w:pPr>
        <w:spacing w:after="0"/>
        <w:ind w:left="0"/>
        <w:jc w:val="both"/>
      </w:pPr>
      <w:r>
        <w:rPr>
          <w:rFonts w:ascii="Times New Roman"/>
          <w:b w:val="false"/>
          <w:i w:val="false"/>
          <w:color w:val="000000"/>
          <w:sz w:val="28"/>
        </w:rPr>
        <w:t>
      107. Егер аквизициялық ақша ағындары есепке алу саясатына сәйкес жүйелі және ұтымды әдісті пайдалана отырып, сақтандыру шарттарының топтары бойынша бөлінген жағдайда, онда сақтандыру шарттарының тобы танылған сәтке дейін аквизициялық шығысты төлеу (шарттардың талаптарына толық немесе ішінара байланысты) кезінде мынадай бухгалтерлік жазбалар жүзеге асырылады:</w:t>
      </w:r>
    </w:p>
    <w:bookmarkEnd w:id="654"/>
    <w:bookmarkStart w:name="z685" w:id="655"/>
    <w:p>
      <w:pPr>
        <w:spacing w:after="0"/>
        <w:ind w:left="0"/>
        <w:jc w:val="both"/>
      </w:pPr>
      <w:r>
        <w:rPr>
          <w:rFonts w:ascii="Times New Roman"/>
          <w:b w:val="false"/>
          <w:i w:val="false"/>
          <w:color w:val="000000"/>
          <w:sz w:val="28"/>
        </w:rPr>
        <w:t>
      1) аквизициялық шығысты алдын ала төлеу сомасына:</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қысқа мерзімді аванстар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686" w:id="656"/>
    <w:p>
      <w:pPr>
        <w:spacing w:after="0"/>
        <w:ind w:left="0"/>
        <w:jc w:val="both"/>
      </w:pPr>
      <w:r>
        <w:rPr>
          <w:rFonts w:ascii="Times New Roman"/>
          <w:b w:val="false"/>
          <w:i w:val="false"/>
          <w:color w:val="000000"/>
          <w:sz w:val="28"/>
        </w:rPr>
        <w:t>
      аквизициялық шығысты өткізу фактісін растайтын құжаттар негізінде:</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аквизициялық шығыс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r>
    </w:tbl>
    <w:bookmarkStart w:name="z687" w:id="657"/>
    <w:p>
      <w:pPr>
        <w:spacing w:after="0"/>
        <w:ind w:left="0"/>
        <w:jc w:val="both"/>
      </w:pPr>
      <w:r>
        <w:rPr>
          <w:rFonts w:ascii="Times New Roman"/>
          <w:b w:val="false"/>
          <w:i w:val="false"/>
          <w:color w:val="000000"/>
          <w:sz w:val="28"/>
        </w:rPr>
        <w:t>
      2) төлеуге жататын аквизициялық шығыс сомасына:</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аквизициялық шығыс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 қысқа мерзімді берешек</w:t>
            </w:r>
          </w:p>
        </w:tc>
      </w:tr>
    </w:tbl>
    <w:bookmarkStart w:name="z688" w:id="658"/>
    <w:p>
      <w:pPr>
        <w:spacing w:after="0"/>
        <w:ind w:left="0"/>
        <w:jc w:val="both"/>
      </w:pPr>
      <w:r>
        <w:rPr>
          <w:rFonts w:ascii="Times New Roman"/>
          <w:b w:val="false"/>
          <w:i w:val="false"/>
          <w:color w:val="000000"/>
          <w:sz w:val="28"/>
        </w:rPr>
        <w:t>
      және бір мезгілде:</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689" w:id="659"/>
    <w:p>
      <w:pPr>
        <w:spacing w:after="0"/>
        <w:ind w:left="0"/>
        <w:jc w:val="both"/>
      </w:pPr>
      <w:r>
        <w:rPr>
          <w:rFonts w:ascii="Times New Roman"/>
          <w:b w:val="false"/>
          <w:i w:val="false"/>
          <w:color w:val="000000"/>
          <w:sz w:val="28"/>
        </w:rPr>
        <w:t>
      108. Сақтандыру (қайта сақтандыру) шарттарының тобы танылған кезде танылатын сақтандыру (қайта сақтандыру) шарттарының тобына жататын аквизициялық шығыс сомасына:</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аквизициялық шығыс бойынша талаптар.</w:t>
            </w:r>
          </w:p>
        </w:tc>
      </w:tr>
    </w:tbl>
    <w:bookmarkStart w:name="z690" w:id="660"/>
    <w:p>
      <w:pPr>
        <w:spacing w:after="0"/>
        <w:ind w:left="0"/>
        <w:jc w:val="both"/>
      </w:pPr>
      <w:r>
        <w:rPr>
          <w:rFonts w:ascii="Times New Roman"/>
          <w:b w:val="false"/>
          <w:i w:val="false"/>
          <w:color w:val="000000"/>
          <w:sz w:val="28"/>
        </w:rPr>
        <w:t>
      109. Сақтандыру (қайта сақтандыру) шарты танылғаннан кейін аквизициялық шығыс төленген жағдайда мынадай бухгалтерлік жазбалар жүзеге асырылады:</w:t>
      </w:r>
    </w:p>
    <w:bookmarkEnd w:id="660"/>
    <w:bookmarkStart w:name="z691" w:id="661"/>
    <w:p>
      <w:pPr>
        <w:spacing w:after="0"/>
        <w:ind w:left="0"/>
        <w:jc w:val="both"/>
      </w:pPr>
      <w:r>
        <w:rPr>
          <w:rFonts w:ascii="Times New Roman"/>
          <w:b w:val="false"/>
          <w:i w:val="false"/>
          <w:color w:val="000000"/>
          <w:sz w:val="28"/>
        </w:rPr>
        <w:t>
      1) сақтандыру шарттарының тобына жататын аквизициялық ақша ағындары бойынша міндеттемелер сомасына:</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r>
    </w:tbl>
    <w:bookmarkStart w:name="z692" w:id="662"/>
    <w:p>
      <w:pPr>
        <w:spacing w:after="0"/>
        <w:ind w:left="0"/>
        <w:jc w:val="both"/>
      </w:pPr>
      <w:r>
        <w:rPr>
          <w:rFonts w:ascii="Times New Roman"/>
          <w:b w:val="false"/>
          <w:i w:val="false"/>
          <w:color w:val="000000"/>
          <w:sz w:val="28"/>
        </w:rPr>
        <w:t>
      және бір мезгілде:</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693" w:id="663"/>
    <w:p>
      <w:pPr>
        <w:spacing w:after="0"/>
        <w:ind w:left="0"/>
        <w:jc w:val="both"/>
      </w:pPr>
      <w:r>
        <w:rPr>
          <w:rFonts w:ascii="Times New Roman"/>
          <w:b w:val="false"/>
          <w:i w:val="false"/>
          <w:color w:val="000000"/>
          <w:sz w:val="28"/>
        </w:rPr>
        <w:t>
      110. Аквизициялық ақша ағындарын есеп саясатында белгіленген кезеңділікпен бөлу кезінде:</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күтілетін ақша ағындарын ең жақсы бағалау.</w:t>
            </w:r>
          </w:p>
        </w:tc>
      </w:tr>
    </w:tbl>
    <w:bookmarkStart w:name="z694" w:id="664"/>
    <w:p>
      <w:pPr>
        <w:spacing w:after="0"/>
        <w:ind w:left="0"/>
        <w:jc w:val="both"/>
      </w:pPr>
      <w:r>
        <w:rPr>
          <w:rFonts w:ascii="Times New Roman"/>
          <w:b w:val="false"/>
          <w:i w:val="false"/>
          <w:color w:val="000000"/>
          <w:sz w:val="28"/>
        </w:rPr>
        <w:t>
      111. Сақтандыру (қайта сақтандыру) шарттары бойынша аквизициялық шығыс бойынша талаптар құнсызданған жағдайда, аквизициялық шығыстың құнсыздануынан зиянды жабуға құрылған резервтер (провизиялар) сомасына мынадай бухгалтерлік жазба жүзеге асырылады:</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ақша ағындарының құнсыздануы бойынша резервтерді (провизияларды) қалыптастыру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1290 42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ақша ағындары бойынша талаптар бойынша резервтер (провизиялар).</w:t>
            </w:r>
          </w:p>
        </w:tc>
      </w:tr>
    </w:tbl>
    <w:bookmarkStart w:name="z695" w:id="665"/>
    <w:p>
      <w:pPr>
        <w:spacing w:after="0"/>
        <w:ind w:left="0"/>
        <w:jc w:val="both"/>
      </w:pPr>
      <w:r>
        <w:rPr>
          <w:rFonts w:ascii="Times New Roman"/>
          <w:b w:val="false"/>
          <w:i w:val="false"/>
          <w:color w:val="000000"/>
          <w:sz w:val="28"/>
        </w:rPr>
        <w:t>
      112. Аквизициялық шығыстың құнсыздануынан зиянды жабуға қалыптастырылған резервтер (провизиялар) қалпына келтірілген жағдайда, мынадай бухгалтерлік жазба жүзеге асырылады:</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1290 42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ақша ағындары бойынша талаптар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ақша ағындарының құнсыздануы бойынша резервтерді (провизияларды) қалпына келтіруден (жоюдан) түскен кіріс.</w:t>
            </w:r>
          </w:p>
        </w:tc>
      </w:tr>
    </w:tbl>
    <w:bookmarkStart w:name="z696" w:id="666"/>
    <w:p>
      <w:pPr>
        <w:spacing w:after="0"/>
        <w:ind w:left="0"/>
        <w:jc w:val="both"/>
      </w:pPr>
      <w:r>
        <w:rPr>
          <w:rFonts w:ascii="Times New Roman"/>
          <w:b w:val="false"/>
          <w:i w:val="false"/>
          <w:color w:val="000000"/>
          <w:sz w:val="28"/>
        </w:rPr>
        <w:t>
      113. Сақтандыру (қайта сақтандыру) шарттары бойынша аквизициялық шығыс бойынша талап аквизициялық шығыстың құнсыздануынан зиянды жабуға құрылған резервтер (провизиялар) есебінен есептен шығарылған жағдайда, мынадай бухгалтерлік жазба жүзеге асырылады:</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1290 42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Аквизициялық ақша ағындары бойынша талаптар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аквизициялық шығыс бойынша талаптар.</w:t>
            </w:r>
          </w:p>
        </w:tc>
      </w:tr>
    </w:tbl>
    <w:bookmarkStart w:name="z697" w:id="667"/>
    <w:p>
      <w:pPr>
        <w:spacing w:after="0"/>
        <w:ind w:left="0"/>
        <w:jc w:val="left"/>
      </w:pPr>
      <w:r>
        <w:rPr>
          <w:rFonts w:ascii="Times New Roman"/>
          <w:b/>
          <w:i w:val="false"/>
          <w:color w:val="000000"/>
        </w:rPr>
        <w:t xml:space="preserve"> 10-тарау. Сыйлықақыны бөлу әдісі бойынша сақтандыру және қайта сақтандыру операцияларының бухгалтерлік есебі</w:t>
      </w:r>
    </w:p>
    <w:bookmarkEnd w:id="667"/>
    <w:bookmarkStart w:name="z698" w:id="668"/>
    <w:p>
      <w:pPr>
        <w:spacing w:after="0"/>
        <w:ind w:left="0"/>
        <w:jc w:val="left"/>
      </w:pPr>
      <w:r>
        <w:rPr>
          <w:rFonts w:ascii="Times New Roman"/>
          <w:b/>
          <w:i w:val="false"/>
          <w:color w:val="000000"/>
        </w:rPr>
        <w:t xml:space="preserve"> 1-параграф. Сыйлықақыларды бөлу тәсілін пайдалана отырып, сақтандыру (қайта сақтандыру) шарттары топтарының бухгалтерлік есебі</w:t>
      </w:r>
    </w:p>
    <w:bookmarkEnd w:id="668"/>
    <w:bookmarkStart w:name="z699" w:id="669"/>
    <w:p>
      <w:pPr>
        <w:spacing w:after="0"/>
        <w:ind w:left="0"/>
        <w:jc w:val="both"/>
      </w:pPr>
      <w:r>
        <w:rPr>
          <w:rFonts w:ascii="Times New Roman"/>
          <w:b w:val="false"/>
          <w:i w:val="false"/>
          <w:color w:val="000000"/>
          <w:sz w:val="28"/>
        </w:rPr>
        <w:t>
      114. Сақтандыру (қайта сақтандыру) шарттарының топтарын бастапқы тану кезінде мынадай бухгалтерлік жазбалар жүзеге асырылады:</w:t>
      </w:r>
    </w:p>
    <w:bookmarkEnd w:id="669"/>
    <w:bookmarkStart w:name="z700" w:id="670"/>
    <w:p>
      <w:pPr>
        <w:spacing w:after="0"/>
        <w:ind w:left="0"/>
        <w:jc w:val="both"/>
      </w:pPr>
      <w:r>
        <w:rPr>
          <w:rFonts w:ascii="Times New Roman"/>
          <w:b w:val="false"/>
          <w:i w:val="false"/>
          <w:color w:val="000000"/>
          <w:sz w:val="28"/>
        </w:rPr>
        <w:t>
      сақтандыру (қайта сақтандыру) шарты бойынша сыйлықақы сомасына:</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күтілетін ақша ағындарын ең жақсы бағалау.</w:t>
            </w:r>
          </w:p>
        </w:tc>
      </w:tr>
    </w:tbl>
    <w:bookmarkStart w:name="z701" w:id="671"/>
    <w:p>
      <w:pPr>
        <w:spacing w:after="0"/>
        <w:ind w:left="0"/>
        <w:jc w:val="both"/>
      </w:pPr>
      <w:r>
        <w:rPr>
          <w:rFonts w:ascii="Times New Roman"/>
          <w:b w:val="false"/>
          <w:i w:val="false"/>
          <w:color w:val="000000"/>
          <w:sz w:val="28"/>
        </w:rPr>
        <w:t>
      сақтандыру сыйлықақысын нақты алған кезде:</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bl>
    <w:bookmarkStart w:name="z702" w:id="672"/>
    <w:p>
      <w:pPr>
        <w:spacing w:after="0"/>
        <w:ind w:left="0"/>
        <w:jc w:val="both"/>
      </w:pPr>
      <w:r>
        <w:rPr>
          <w:rFonts w:ascii="Times New Roman"/>
          <w:b w:val="false"/>
          <w:i w:val="false"/>
          <w:color w:val="000000"/>
          <w:sz w:val="28"/>
        </w:rPr>
        <w:t>
      115. Сақтандыру (қайта сақтандыру) шарты бойынша сыйлықақы сақтандыру (қайта сақтандыру) шарттарының тобы танылған күннен бұрын төленген жағдайда мынадай бухгалтерлік жазбалар жүзеге асырылады:</w:t>
      </w:r>
    </w:p>
    <w:bookmarkEnd w:id="672"/>
    <w:bookmarkStart w:name="z703" w:id="673"/>
    <w:p>
      <w:pPr>
        <w:spacing w:after="0"/>
        <w:ind w:left="0"/>
        <w:jc w:val="both"/>
      </w:pPr>
      <w:r>
        <w:rPr>
          <w:rFonts w:ascii="Times New Roman"/>
          <w:b w:val="false"/>
          <w:i w:val="false"/>
          <w:color w:val="000000"/>
          <w:sz w:val="28"/>
        </w:rPr>
        <w:t>
      сақтандыру сыйлықақысын нақты алған кезде:</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алынған аванстар;</w:t>
            </w:r>
          </w:p>
        </w:tc>
      </w:tr>
    </w:tbl>
    <w:bookmarkStart w:name="z704" w:id="674"/>
    <w:p>
      <w:pPr>
        <w:spacing w:after="0"/>
        <w:ind w:left="0"/>
        <w:jc w:val="both"/>
      </w:pPr>
      <w:r>
        <w:rPr>
          <w:rFonts w:ascii="Times New Roman"/>
          <w:b w:val="false"/>
          <w:i w:val="false"/>
          <w:color w:val="000000"/>
          <w:sz w:val="28"/>
        </w:rPr>
        <w:t>
      сақтандыру (қайта сақтандыру) шарттарының тобы танылған кезде:</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алынған аванстар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күтілетін ақша ағындарын ең жақсы бағалау.</w:t>
            </w:r>
          </w:p>
        </w:tc>
      </w:tr>
    </w:tbl>
    <w:bookmarkStart w:name="z705" w:id="675"/>
    <w:p>
      <w:pPr>
        <w:spacing w:after="0"/>
        <w:ind w:left="0"/>
        <w:jc w:val="both"/>
      </w:pPr>
      <w:r>
        <w:rPr>
          <w:rFonts w:ascii="Times New Roman"/>
          <w:b w:val="false"/>
          <w:i w:val="false"/>
          <w:color w:val="000000"/>
          <w:sz w:val="28"/>
        </w:rPr>
        <w:t>
      116. Сақтандыру сыйлықақысына түзету коэффициенті қолданылған жағдайда мынадай бухгалтерлік жазба жүзеге асырылады:</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алынған аванстар.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w:t>
            </w:r>
          </w:p>
        </w:tc>
      </w:tr>
    </w:tbl>
    <w:bookmarkStart w:name="z706" w:id="676"/>
    <w:p>
      <w:pPr>
        <w:spacing w:after="0"/>
        <w:ind w:left="0"/>
        <w:jc w:val="both"/>
      </w:pPr>
      <w:r>
        <w:rPr>
          <w:rFonts w:ascii="Times New Roman"/>
          <w:b w:val="false"/>
          <w:i w:val="false"/>
          <w:color w:val="000000"/>
          <w:sz w:val="28"/>
        </w:rPr>
        <w:t>
      117. Сақтандыру (қайта сақтандыру) шарттары бойынша ақша ағындары бойынша міндеттеме амортизациялау кезінде қызмет көрсетудің әрбір кезеңіне мынадай бухгалтерлік жазба жүзеге асырылады:</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(сақтандырудан кіріс).</w:t>
            </w:r>
          </w:p>
        </w:tc>
      </w:tr>
    </w:tbl>
    <w:bookmarkStart w:name="z707" w:id="677"/>
    <w:p>
      <w:pPr>
        <w:spacing w:after="0"/>
        <w:ind w:left="0"/>
        <w:jc w:val="both"/>
      </w:pPr>
      <w:r>
        <w:rPr>
          <w:rFonts w:ascii="Times New Roman"/>
          <w:b w:val="false"/>
          <w:i w:val="false"/>
          <w:color w:val="000000"/>
          <w:sz w:val="28"/>
        </w:rPr>
        <w:t>
      118. Туындаған сақтандыру зияны бойынша міндеттемелер туындаған кезде мынадай бухгалтерлік жазба жүзеге асырылады:</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ағыны бойынша міндеттемелер.</w:t>
            </w:r>
          </w:p>
        </w:tc>
      </w:tr>
    </w:tbl>
    <w:bookmarkStart w:name="z708" w:id="678"/>
    <w:p>
      <w:pPr>
        <w:spacing w:after="0"/>
        <w:ind w:left="0"/>
        <w:jc w:val="both"/>
      </w:pPr>
      <w:r>
        <w:rPr>
          <w:rFonts w:ascii="Times New Roman"/>
          <w:b w:val="false"/>
          <w:i w:val="false"/>
          <w:color w:val="000000"/>
          <w:sz w:val="28"/>
        </w:rPr>
        <w:t>
      119. Сақтандыру (қайта сақтандыру) ұйымы сақтанушыға (пайда алушыға) сақтандыру төлемін жүзеге асырған кезде мынадай бухгалтерлік жазбалар жүзеге асырылады:</w:t>
      </w:r>
    </w:p>
    <w:bookmarkEnd w:id="678"/>
    <w:bookmarkStart w:name="z709" w:id="679"/>
    <w:p>
      <w:pPr>
        <w:spacing w:after="0"/>
        <w:ind w:left="0"/>
        <w:jc w:val="both"/>
      </w:pPr>
      <w:r>
        <w:rPr>
          <w:rFonts w:ascii="Times New Roman"/>
          <w:b w:val="false"/>
          <w:i w:val="false"/>
          <w:color w:val="000000"/>
          <w:sz w:val="28"/>
        </w:rPr>
        <w:t>
      1) сақтандыру (қайта сақтандыру) шарты бойынша сақтандыру түсімінің сомасына:</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(сақтандырудан кіріс);</w:t>
            </w:r>
          </w:p>
        </w:tc>
      </w:tr>
    </w:tbl>
    <w:bookmarkStart w:name="z710" w:id="680"/>
    <w:p>
      <w:pPr>
        <w:spacing w:after="0"/>
        <w:ind w:left="0"/>
        <w:jc w:val="both"/>
      </w:pPr>
      <w:r>
        <w:rPr>
          <w:rFonts w:ascii="Times New Roman"/>
          <w:b w:val="false"/>
          <w:i w:val="false"/>
          <w:color w:val="000000"/>
          <w:sz w:val="28"/>
        </w:rPr>
        <w:t>
      2) туындаған сақтандыру зияны бойынша қалыптасқан міндеттеменің төлеуге жататын ақша сомасынан асып кеткен сомасына:</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сақтандыру төлемдерін жүзеге асыру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bl>
    <w:bookmarkStart w:name="z711" w:id="681"/>
    <w:p>
      <w:pPr>
        <w:spacing w:after="0"/>
        <w:ind w:left="0"/>
        <w:jc w:val="both"/>
      </w:pPr>
      <w:r>
        <w:rPr>
          <w:rFonts w:ascii="Times New Roman"/>
          <w:b w:val="false"/>
          <w:i w:val="false"/>
          <w:color w:val="000000"/>
          <w:sz w:val="28"/>
        </w:rPr>
        <w:t>
      және бір мезгілде:</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сақтандыру төлемдерін жүзеге асыру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шығыс;</w:t>
            </w:r>
          </w:p>
        </w:tc>
      </w:tr>
    </w:tbl>
    <w:bookmarkStart w:name="z712" w:id="682"/>
    <w:p>
      <w:pPr>
        <w:spacing w:after="0"/>
        <w:ind w:left="0"/>
        <w:jc w:val="both"/>
      </w:pPr>
      <w:r>
        <w:rPr>
          <w:rFonts w:ascii="Times New Roman"/>
          <w:b w:val="false"/>
          <w:i w:val="false"/>
          <w:color w:val="000000"/>
          <w:sz w:val="28"/>
        </w:rPr>
        <w:t>
      3) нақты төленетін ақша сомасына:</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713" w:id="683"/>
    <w:p>
      <w:pPr>
        <w:spacing w:after="0"/>
        <w:ind w:left="0"/>
        <w:jc w:val="both"/>
      </w:pPr>
      <w:r>
        <w:rPr>
          <w:rFonts w:ascii="Times New Roman"/>
          <w:b w:val="false"/>
          <w:i w:val="false"/>
          <w:color w:val="000000"/>
          <w:sz w:val="28"/>
        </w:rPr>
        <w:t>
      4) туындаған сақтандыру жағдайы бойынша қайта сақтандыру шарты болған жағдайда:</w:t>
      </w:r>
    </w:p>
    <w:bookmarkEnd w:id="683"/>
    <w:bookmarkStart w:name="z714" w:id="684"/>
    <w:p>
      <w:pPr>
        <w:spacing w:after="0"/>
        <w:ind w:left="0"/>
        <w:jc w:val="both"/>
      </w:pPr>
      <w:r>
        <w:rPr>
          <w:rFonts w:ascii="Times New Roman"/>
          <w:b w:val="false"/>
          <w:i w:val="false"/>
          <w:color w:val="000000"/>
          <w:sz w:val="28"/>
        </w:rPr>
        <w:t>
      қайта сақтандыру бойынша шығыс сомасына:</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сақтандыру төлемдерін жүзеге асыру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bl>
    <w:bookmarkStart w:name="z715" w:id="685"/>
    <w:p>
      <w:pPr>
        <w:spacing w:after="0"/>
        <w:ind w:left="0"/>
        <w:jc w:val="both"/>
      </w:pPr>
      <w:r>
        <w:rPr>
          <w:rFonts w:ascii="Times New Roman"/>
          <w:b w:val="false"/>
          <w:i w:val="false"/>
          <w:color w:val="000000"/>
          <w:sz w:val="28"/>
        </w:rPr>
        <w:t>
      және бір мезгілде, тиесілі өтем сомасына:</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1280 46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сақтандырудан кіріс;</w:t>
            </w:r>
          </w:p>
        </w:tc>
      </w:tr>
    </w:tbl>
    <w:bookmarkStart w:name="z716" w:id="686"/>
    <w:p>
      <w:pPr>
        <w:spacing w:after="0"/>
        <w:ind w:left="0"/>
        <w:jc w:val="both"/>
      </w:pPr>
      <w:r>
        <w:rPr>
          <w:rFonts w:ascii="Times New Roman"/>
          <w:b w:val="false"/>
          <w:i w:val="false"/>
          <w:color w:val="000000"/>
          <w:sz w:val="28"/>
        </w:rPr>
        <w:t>
      5) қайта сақтандыру ұйымынан тиесілі өтемді нақты алған кезде:</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1280 46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қойлатын талаптар.</w:t>
            </w:r>
          </w:p>
        </w:tc>
      </w:tr>
    </w:tbl>
    <w:bookmarkStart w:name="z717" w:id="687"/>
    <w:p>
      <w:pPr>
        <w:spacing w:after="0"/>
        <w:ind w:left="0"/>
        <w:jc w:val="both"/>
      </w:pPr>
      <w:r>
        <w:rPr>
          <w:rFonts w:ascii="Times New Roman"/>
          <w:b w:val="false"/>
          <w:i w:val="false"/>
          <w:color w:val="000000"/>
          <w:sz w:val="28"/>
        </w:rPr>
        <w:t>
      120. Қаржылық емес тәуекелге тәуекелдік түзетуді көрсету үшін мынадай бухгалтерлік жазба жүзеге асырылады:</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түріндегі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bl>
    <w:bookmarkStart w:name="z718" w:id="688"/>
    <w:p>
      <w:pPr>
        <w:spacing w:after="0"/>
        <w:ind w:left="0"/>
        <w:jc w:val="both"/>
      </w:pPr>
      <w:r>
        <w:rPr>
          <w:rFonts w:ascii="Times New Roman"/>
          <w:b w:val="false"/>
          <w:i w:val="false"/>
          <w:color w:val="000000"/>
          <w:sz w:val="28"/>
        </w:rPr>
        <w:t>
      121. Тәуекелді түзетуді аржылық емес тәуекелге азайтудан кірісті тану кезінде мынадай бухгалтерлік жазба жүзеге асырылады:</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түзетуді азайтудан кіріс.</w:t>
            </w:r>
          </w:p>
        </w:tc>
      </w:tr>
    </w:tbl>
    <w:bookmarkStart w:name="z719" w:id="689"/>
    <w:p>
      <w:pPr>
        <w:spacing w:after="0"/>
        <w:ind w:left="0"/>
        <w:jc w:val="both"/>
      </w:pPr>
      <w:r>
        <w:rPr>
          <w:rFonts w:ascii="Times New Roman"/>
          <w:b w:val="false"/>
          <w:i w:val="false"/>
          <w:color w:val="000000"/>
          <w:sz w:val="28"/>
        </w:rPr>
        <w:t>
      122. Ақшаның уақытша құнының әсерін көрсету кезінде мынадай бухгалтерлік жазбалар жүзеге асырылады:</w:t>
      </w:r>
    </w:p>
    <w:bookmarkEnd w:id="689"/>
    <w:bookmarkStart w:name="z720" w:id="690"/>
    <w:p>
      <w:pPr>
        <w:spacing w:after="0"/>
        <w:ind w:left="0"/>
        <w:jc w:val="both"/>
      </w:pPr>
      <w:r>
        <w:rPr>
          <w:rFonts w:ascii="Times New Roman"/>
          <w:b w:val="false"/>
          <w:i w:val="false"/>
          <w:color w:val="000000"/>
          <w:sz w:val="28"/>
        </w:rPr>
        <w:t>
      1) сақтандыру (қайта сақтандыру) шарттарын өтеудің қалған бөлігі бойынша ақша ағындары міндеттемесі бойынша қаржылық шығыс сомасына:</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күтілетін ақша ағындарын ең жақсы бағалау;</w:t>
            </w:r>
          </w:p>
        </w:tc>
      </w:tr>
    </w:tbl>
    <w:bookmarkStart w:name="z721" w:id="691"/>
    <w:p>
      <w:pPr>
        <w:spacing w:after="0"/>
        <w:ind w:left="0"/>
        <w:jc w:val="both"/>
      </w:pPr>
      <w:r>
        <w:rPr>
          <w:rFonts w:ascii="Times New Roman"/>
          <w:b w:val="false"/>
          <w:i w:val="false"/>
          <w:color w:val="000000"/>
          <w:sz w:val="28"/>
        </w:rPr>
        <w:t>
      2) қаржылық емес тәуекелге тәуекелдік түзету бойынша қаржылық шығыс сомасына:</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bl>
    <w:bookmarkStart w:name="z722" w:id="692"/>
    <w:p>
      <w:pPr>
        <w:spacing w:after="0"/>
        <w:ind w:left="0"/>
        <w:jc w:val="both"/>
      </w:pPr>
      <w:r>
        <w:rPr>
          <w:rFonts w:ascii="Times New Roman"/>
          <w:b w:val="false"/>
          <w:i w:val="false"/>
          <w:color w:val="000000"/>
          <w:sz w:val="28"/>
        </w:rPr>
        <w:t>
      123. Сақтандыру (қайта сақтандыру) шарты мерзімінен бұрын бұзылған жағдайда, сақтандыру (қайта сақтандыру) ұйымы мынадай бухгалтерлік жазбаларды жүзеге асырады:</w:t>
      </w:r>
    </w:p>
    <w:bookmarkEnd w:id="692"/>
    <w:bookmarkStart w:name="z723" w:id="693"/>
    <w:p>
      <w:pPr>
        <w:spacing w:after="0"/>
        <w:ind w:left="0"/>
        <w:jc w:val="both"/>
      </w:pPr>
      <w:r>
        <w:rPr>
          <w:rFonts w:ascii="Times New Roman"/>
          <w:b w:val="false"/>
          <w:i w:val="false"/>
          <w:color w:val="000000"/>
          <w:sz w:val="28"/>
        </w:rPr>
        <w:t>
      1) төленбеген сақтандыру сыйлықақылары болған жағдайда:</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bl>
    <w:bookmarkStart w:name="z724" w:id="694"/>
    <w:p>
      <w:pPr>
        <w:spacing w:after="0"/>
        <w:ind w:left="0"/>
        <w:jc w:val="both"/>
      </w:pPr>
      <w:r>
        <w:rPr>
          <w:rFonts w:ascii="Times New Roman"/>
          <w:b w:val="false"/>
          <w:i w:val="false"/>
          <w:color w:val="000000"/>
          <w:sz w:val="28"/>
        </w:rPr>
        <w:t>
      2) қайтаруға жататын ақша сомасына:</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bl>
    <w:bookmarkStart w:name="z725" w:id="695"/>
    <w:p>
      <w:pPr>
        <w:spacing w:after="0"/>
        <w:ind w:left="0"/>
        <w:jc w:val="both"/>
      </w:pPr>
      <w:r>
        <w:rPr>
          <w:rFonts w:ascii="Times New Roman"/>
          <w:b w:val="false"/>
          <w:i w:val="false"/>
          <w:color w:val="000000"/>
          <w:sz w:val="28"/>
        </w:rPr>
        <w:t xml:space="preserve">
      3) нақты төленетін ақша сомасына: </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726" w:id="696"/>
    <w:p>
      <w:pPr>
        <w:spacing w:after="0"/>
        <w:ind w:left="0"/>
        <w:jc w:val="left"/>
      </w:pPr>
      <w:r>
        <w:rPr>
          <w:rFonts w:ascii="Times New Roman"/>
          <w:b/>
          <w:i w:val="false"/>
          <w:color w:val="000000"/>
        </w:rPr>
        <w:t xml:space="preserve"> 2-параграф. Ұсталатын қайта сақтандыру шарттары топтарының бухгалтерлік есебі</w:t>
      </w:r>
    </w:p>
    <w:bookmarkEnd w:id="696"/>
    <w:bookmarkStart w:name="z727" w:id="697"/>
    <w:p>
      <w:pPr>
        <w:spacing w:after="0"/>
        <w:ind w:left="0"/>
        <w:jc w:val="both"/>
      </w:pPr>
      <w:r>
        <w:rPr>
          <w:rFonts w:ascii="Times New Roman"/>
          <w:b w:val="false"/>
          <w:i w:val="false"/>
          <w:color w:val="000000"/>
          <w:sz w:val="28"/>
        </w:rPr>
        <w:t>
      124. Ұсталатын қайта сақтандыру шарттарының тобын бастапқы тану кезінде мынадай бухгалтерлік жазбалар жүзеге асырылады:</w:t>
      </w:r>
    </w:p>
    <w:bookmarkEnd w:id="697"/>
    <w:bookmarkStart w:name="z728" w:id="698"/>
    <w:p>
      <w:pPr>
        <w:spacing w:after="0"/>
        <w:ind w:left="0"/>
        <w:jc w:val="both"/>
      </w:pPr>
      <w:r>
        <w:rPr>
          <w:rFonts w:ascii="Times New Roman"/>
          <w:b w:val="false"/>
          <w:i w:val="false"/>
          <w:color w:val="000000"/>
          <w:sz w:val="28"/>
        </w:rPr>
        <w:t>
      қайта сақтандыру ұйымы алдындағы міндеттемелер сомасына:</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bl>
    <w:bookmarkStart w:name="z729" w:id="699"/>
    <w:p>
      <w:pPr>
        <w:spacing w:after="0"/>
        <w:ind w:left="0"/>
        <w:jc w:val="both"/>
      </w:pPr>
      <w:r>
        <w:rPr>
          <w:rFonts w:ascii="Times New Roman"/>
          <w:b w:val="false"/>
          <w:i w:val="false"/>
          <w:color w:val="000000"/>
          <w:sz w:val="28"/>
        </w:rPr>
        <w:t>
      ұсталатын қайта сақтандыру шарттары бойынша міндеттемелер сомасына:</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bl>
    <w:bookmarkStart w:name="z730" w:id="700"/>
    <w:p>
      <w:pPr>
        <w:spacing w:after="0"/>
        <w:ind w:left="0"/>
        <w:jc w:val="both"/>
      </w:pPr>
      <w:r>
        <w:rPr>
          <w:rFonts w:ascii="Times New Roman"/>
          <w:b w:val="false"/>
          <w:i w:val="false"/>
          <w:color w:val="000000"/>
          <w:sz w:val="28"/>
        </w:rPr>
        <w:t>
      нақты ақы төлеу кезінде:</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731" w:id="701"/>
    <w:p>
      <w:pPr>
        <w:spacing w:after="0"/>
        <w:ind w:left="0"/>
        <w:jc w:val="both"/>
      </w:pPr>
      <w:r>
        <w:rPr>
          <w:rFonts w:ascii="Times New Roman"/>
          <w:b w:val="false"/>
          <w:i w:val="false"/>
          <w:color w:val="000000"/>
          <w:sz w:val="28"/>
        </w:rPr>
        <w:t>
      цедент комиссиясының сомасына:</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bl>
    <w:bookmarkStart w:name="z732" w:id="702"/>
    <w:p>
      <w:pPr>
        <w:spacing w:after="0"/>
        <w:ind w:left="0"/>
        <w:jc w:val="both"/>
      </w:pPr>
      <w:r>
        <w:rPr>
          <w:rFonts w:ascii="Times New Roman"/>
          <w:b w:val="false"/>
          <w:i w:val="false"/>
          <w:color w:val="000000"/>
          <w:sz w:val="28"/>
        </w:rPr>
        <w:t>
      цедент комиссиясын нақты алған кезде:</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активтер.</w:t>
            </w:r>
          </w:p>
        </w:tc>
      </w:tr>
    </w:tbl>
    <w:bookmarkStart w:name="z733" w:id="703"/>
    <w:p>
      <w:pPr>
        <w:spacing w:after="0"/>
        <w:ind w:left="0"/>
        <w:jc w:val="both"/>
      </w:pPr>
      <w:r>
        <w:rPr>
          <w:rFonts w:ascii="Times New Roman"/>
          <w:b w:val="false"/>
          <w:i w:val="false"/>
          <w:color w:val="000000"/>
          <w:sz w:val="28"/>
        </w:rPr>
        <w:t>
      125. Қайта сақтандыру активі бойынша күтілетін ақша ағындарын ең жақсы бағалау амортизациясынан шығысты тану кезінде мынадай бухгалтерлік жазба жүзеге асырылады:</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 амортизациясы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bl>
    <w:bookmarkStart w:name="z734" w:id="704"/>
    <w:p>
      <w:pPr>
        <w:spacing w:after="0"/>
        <w:ind w:left="0"/>
        <w:jc w:val="both"/>
      </w:pPr>
      <w:r>
        <w:rPr>
          <w:rFonts w:ascii="Times New Roman"/>
          <w:b w:val="false"/>
          <w:i w:val="false"/>
          <w:color w:val="000000"/>
          <w:sz w:val="28"/>
        </w:rPr>
        <w:t>
      126. Қайта сақтандыру активін қаржылық емес тәуекелге тәуекелдік түзету бойынша қалыптастыру кезінде мынадай бухгалтерлік жазба жүзеге асырылады:</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активін қалыптастырудан кіріс.</w:t>
            </w:r>
          </w:p>
        </w:tc>
      </w:tr>
    </w:tbl>
    <w:bookmarkStart w:name="z735" w:id="705"/>
    <w:p>
      <w:pPr>
        <w:spacing w:after="0"/>
        <w:ind w:left="0"/>
        <w:jc w:val="both"/>
      </w:pPr>
      <w:r>
        <w:rPr>
          <w:rFonts w:ascii="Times New Roman"/>
          <w:b w:val="false"/>
          <w:i w:val="false"/>
          <w:color w:val="000000"/>
          <w:sz w:val="28"/>
        </w:rPr>
        <w:t>
      127. Қайта сақтандыру активін қаржылық емес тәуекелге тәуекелдік түзету бойынша азайтудан шығысты тану кезінде мынадай бухгалтерлік жазба жүзеге асырылады:</w:t>
      </w:r>
    </w:p>
    <w:bookmarkEnd w:id="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түзетуді азайту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bl>
    <w:bookmarkStart w:name="z736" w:id="706"/>
    <w:p>
      <w:pPr>
        <w:spacing w:after="0"/>
        <w:ind w:left="0"/>
        <w:jc w:val="both"/>
      </w:pPr>
      <w:r>
        <w:rPr>
          <w:rFonts w:ascii="Times New Roman"/>
          <w:b w:val="false"/>
          <w:i w:val="false"/>
          <w:color w:val="000000"/>
          <w:sz w:val="28"/>
        </w:rPr>
        <w:t>
      128. Ұсталатын қайта сақтандыру шарттары мерзімінен бұрын бұзылған жағдайда мынадай бухгалтерлік жазбалар жүзеге асырылады:</w:t>
      </w:r>
    </w:p>
    <w:bookmarkEnd w:id="706"/>
    <w:bookmarkStart w:name="z737" w:id="707"/>
    <w:p>
      <w:pPr>
        <w:spacing w:after="0"/>
        <w:ind w:left="0"/>
        <w:jc w:val="both"/>
      </w:pPr>
      <w:r>
        <w:rPr>
          <w:rFonts w:ascii="Times New Roman"/>
          <w:b w:val="false"/>
          <w:i w:val="false"/>
          <w:color w:val="000000"/>
          <w:sz w:val="28"/>
        </w:rPr>
        <w:t>
      1) төленбеген сыйлықақы сомасына:</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bl>
    <w:bookmarkStart w:name="z738" w:id="708"/>
    <w:p>
      <w:pPr>
        <w:spacing w:after="0"/>
        <w:ind w:left="0"/>
        <w:jc w:val="both"/>
      </w:pPr>
      <w:r>
        <w:rPr>
          <w:rFonts w:ascii="Times New Roman"/>
          <w:b w:val="false"/>
          <w:i w:val="false"/>
          <w:color w:val="000000"/>
          <w:sz w:val="28"/>
        </w:rPr>
        <w:t>
      2) қайта сақтандыру ұйымына қойылатын талаптар сомасына:</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bl>
    <w:bookmarkStart w:name="z739" w:id="709"/>
    <w:p>
      <w:pPr>
        <w:spacing w:after="0"/>
        <w:ind w:left="0"/>
        <w:jc w:val="both"/>
      </w:pPr>
      <w:r>
        <w:rPr>
          <w:rFonts w:ascii="Times New Roman"/>
          <w:b w:val="false"/>
          <w:i w:val="false"/>
          <w:color w:val="000000"/>
          <w:sz w:val="28"/>
        </w:rPr>
        <w:t>
      3) нақты алынған ақша сомасына:</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1280 46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қойылатын талаптар.</w:t>
            </w:r>
          </w:p>
        </w:tc>
      </w:tr>
    </w:tbl>
    <w:bookmarkStart w:name="z740" w:id="710"/>
    <w:p>
      <w:pPr>
        <w:spacing w:after="0"/>
        <w:ind w:left="0"/>
        <w:jc w:val="left"/>
      </w:pPr>
      <w:r>
        <w:rPr>
          <w:rFonts w:ascii="Times New Roman"/>
          <w:b/>
          <w:i w:val="false"/>
          <w:color w:val="000000"/>
        </w:rPr>
        <w:t xml:space="preserve"> 11-тарау. Жалпы бағалау моделі бойынша сақтандыру және қайта сақтандыру операцияларының бухгалтерлік есебі</w:t>
      </w:r>
    </w:p>
    <w:bookmarkEnd w:id="710"/>
    <w:bookmarkStart w:name="z741" w:id="711"/>
    <w:p>
      <w:pPr>
        <w:spacing w:after="0"/>
        <w:ind w:left="0"/>
        <w:jc w:val="left"/>
      </w:pPr>
      <w:r>
        <w:rPr>
          <w:rFonts w:ascii="Times New Roman"/>
          <w:b/>
          <w:i w:val="false"/>
          <w:color w:val="000000"/>
        </w:rPr>
        <w:t xml:space="preserve"> 1-параграф. Ауыртпалық салынбаған сақтандыру (қайта сақтандыру) шарттары топтарының бухгалтерлік есебі</w:t>
      </w:r>
    </w:p>
    <w:bookmarkEnd w:id="711"/>
    <w:bookmarkStart w:name="z742" w:id="712"/>
    <w:p>
      <w:pPr>
        <w:spacing w:after="0"/>
        <w:ind w:left="0"/>
        <w:jc w:val="both"/>
      </w:pPr>
      <w:r>
        <w:rPr>
          <w:rFonts w:ascii="Times New Roman"/>
          <w:b w:val="false"/>
          <w:i w:val="false"/>
          <w:color w:val="000000"/>
          <w:sz w:val="28"/>
        </w:rPr>
        <w:t xml:space="preserve">
      129. Сақтандыру (қайта сақтандыру) шарттары топтарын бастапқы тану кезінде мынадай бухгалтерлік жазбалар жүзеге асырылады: </w:t>
      </w:r>
    </w:p>
    <w:bookmarkEnd w:id="712"/>
    <w:bookmarkStart w:name="z743" w:id="713"/>
    <w:p>
      <w:pPr>
        <w:spacing w:after="0"/>
        <w:ind w:left="0"/>
        <w:jc w:val="both"/>
      </w:pPr>
      <w:r>
        <w:rPr>
          <w:rFonts w:ascii="Times New Roman"/>
          <w:b w:val="false"/>
          <w:i w:val="false"/>
          <w:color w:val="000000"/>
          <w:sz w:val="28"/>
        </w:rPr>
        <w:t>
      сақтандыру (қайта сақтандыру) шарты бойынша сыйлықақы сомасына:</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bl>
    <w:bookmarkStart w:name="z744" w:id="714"/>
    <w:p>
      <w:pPr>
        <w:spacing w:after="0"/>
        <w:ind w:left="0"/>
        <w:jc w:val="both"/>
      </w:pPr>
      <w:r>
        <w:rPr>
          <w:rFonts w:ascii="Times New Roman"/>
          <w:b w:val="false"/>
          <w:i w:val="false"/>
          <w:color w:val="000000"/>
          <w:sz w:val="28"/>
        </w:rPr>
        <w:t>
      сақтандыру сыйлықақысын нақты алған кезде:</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bl>
    <w:bookmarkStart w:name="z745" w:id="715"/>
    <w:p>
      <w:pPr>
        <w:spacing w:after="0"/>
        <w:ind w:left="0"/>
        <w:jc w:val="both"/>
      </w:pPr>
      <w:r>
        <w:rPr>
          <w:rFonts w:ascii="Times New Roman"/>
          <w:b w:val="false"/>
          <w:i w:val="false"/>
          <w:color w:val="000000"/>
          <w:sz w:val="28"/>
        </w:rPr>
        <w:t>
      130. Егер сақтанушы (қайта сақтанушы) бірінші төлемді сақтандыру (қайта сақтандыру) шарттарының тобын тану күнінен бұрын жасаған болса:</w:t>
      </w:r>
    </w:p>
    <w:bookmarkEnd w:id="715"/>
    <w:bookmarkStart w:name="z746" w:id="716"/>
    <w:p>
      <w:pPr>
        <w:spacing w:after="0"/>
        <w:ind w:left="0"/>
        <w:jc w:val="both"/>
      </w:pPr>
      <w:r>
        <w:rPr>
          <w:rFonts w:ascii="Times New Roman"/>
          <w:b w:val="false"/>
          <w:i w:val="false"/>
          <w:color w:val="000000"/>
          <w:sz w:val="28"/>
        </w:rPr>
        <w:t>
      сақтандыру сыйлықақысын нақты алған кезде:</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алынған аванстар;</w:t>
            </w:r>
          </w:p>
        </w:tc>
      </w:tr>
    </w:tbl>
    <w:bookmarkStart w:name="z747" w:id="717"/>
    <w:p>
      <w:pPr>
        <w:spacing w:after="0"/>
        <w:ind w:left="0"/>
        <w:jc w:val="both"/>
      </w:pPr>
      <w:r>
        <w:rPr>
          <w:rFonts w:ascii="Times New Roman"/>
          <w:b w:val="false"/>
          <w:i w:val="false"/>
          <w:color w:val="000000"/>
          <w:sz w:val="28"/>
        </w:rPr>
        <w:t>
      сақтандыру (қайта сақтандыру) шарттарының тобын тану кезінде:</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алынған аванстар.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bl>
    <w:bookmarkStart w:name="z748" w:id="718"/>
    <w:p>
      <w:pPr>
        <w:spacing w:after="0"/>
        <w:ind w:left="0"/>
        <w:jc w:val="both"/>
      </w:pPr>
      <w:r>
        <w:rPr>
          <w:rFonts w:ascii="Times New Roman"/>
          <w:b w:val="false"/>
          <w:i w:val="false"/>
          <w:color w:val="000000"/>
          <w:sz w:val="28"/>
        </w:rPr>
        <w:t>
      131. Қаржылық емес тәуекелге тәуекелдік түзетуді азайтудан кірісті тану кезінде мынадай бухгалтерлік жазба жүзеге асырылады:</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түзетуді азайтудан кіріс.</w:t>
            </w:r>
          </w:p>
        </w:tc>
      </w:tr>
    </w:tbl>
    <w:bookmarkStart w:name="z749" w:id="719"/>
    <w:p>
      <w:pPr>
        <w:spacing w:after="0"/>
        <w:ind w:left="0"/>
        <w:jc w:val="both"/>
      </w:pPr>
      <w:r>
        <w:rPr>
          <w:rFonts w:ascii="Times New Roman"/>
          <w:b w:val="false"/>
          <w:i w:val="false"/>
          <w:color w:val="000000"/>
          <w:sz w:val="28"/>
        </w:rPr>
        <w:t>
      132. Шартта көзделген қызметтер үшін маржаның амортизациясынан кірісті тану кезінде мынадай бухгалтерлік жазба жүзеге асырылады:</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 амортизациясынан кіріс.</w:t>
            </w:r>
          </w:p>
        </w:tc>
      </w:tr>
    </w:tbl>
    <w:bookmarkStart w:name="z750" w:id="720"/>
    <w:p>
      <w:pPr>
        <w:spacing w:after="0"/>
        <w:ind w:left="0"/>
        <w:jc w:val="both"/>
      </w:pPr>
      <w:r>
        <w:rPr>
          <w:rFonts w:ascii="Times New Roman"/>
          <w:b w:val="false"/>
          <w:i w:val="false"/>
          <w:color w:val="000000"/>
          <w:sz w:val="28"/>
        </w:rPr>
        <w:t>
      133. Болашақ кезеңдердің қызметтеріне жататын қаржылық емес тәуекелге тәуекелдік түзету ұлғайған кезде мынадай бухгалтерлік жазба жүзеге асырылады:</w:t>
      </w:r>
    </w:p>
    <w:bookmarkEnd w:id="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bl>
    <w:bookmarkStart w:name="z751" w:id="721"/>
    <w:p>
      <w:pPr>
        <w:spacing w:after="0"/>
        <w:ind w:left="0"/>
        <w:jc w:val="both"/>
      </w:pPr>
      <w:r>
        <w:rPr>
          <w:rFonts w:ascii="Times New Roman"/>
          <w:b w:val="false"/>
          <w:i w:val="false"/>
          <w:color w:val="000000"/>
          <w:sz w:val="28"/>
        </w:rPr>
        <w:t>
      134. Ақшалай қаражаттың болашақ ағындарының келтірілген құнын есептік бағалау ұлғайған кезде мынадай бухгалтерлік жазба жүзеге асырылады:</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bl>
    <w:bookmarkStart w:name="z752" w:id="722"/>
    <w:p>
      <w:pPr>
        <w:spacing w:after="0"/>
        <w:ind w:left="0"/>
        <w:jc w:val="both"/>
      </w:pPr>
      <w:r>
        <w:rPr>
          <w:rFonts w:ascii="Times New Roman"/>
          <w:b w:val="false"/>
          <w:i w:val="false"/>
          <w:color w:val="000000"/>
          <w:sz w:val="28"/>
        </w:rPr>
        <w:t>
      135. Болашақ кірісті арттыратын болашақ байланысты ақша ағындары туралы күтулер өзгерген кезде мынадай бухгалтерлік жазбалар жүзеге асырылады:</w:t>
      </w:r>
    </w:p>
    <w:bookmarkEnd w:id="722"/>
    <w:bookmarkStart w:name="z753" w:id="723"/>
    <w:p>
      <w:pPr>
        <w:spacing w:after="0"/>
        <w:ind w:left="0"/>
        <w:jc w:val="both"/>
      </w:pPr>
      <w:r>
        <w:rPr>
          <w:rFonts w:ascii="Times New Roman"/>
          <w:b w:val="false"/>
          <w:i w:val="false"/>
          <w:color w:val="000000"/>
          <w:sz w:val="28"/>
        </w:rPr>
        <w:t>
      1) болашақ кезеңдердің қызметтеріне жататын қаржылық емес тәуекелге тәуекелдік түзетуді азайтқан кезде:</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bl>
    <w:bookmarkStart w:name="z754" w:id="724"/>
    <w:p>
      <w:pPr>
        <w:spacing w:after="0"/>
        <w:ind w:left="0"/>
        <w:jc w:val="both"/>
      </w:pPr>
      <w:r>
        <w:rPr>
          <w:rFonts w:ascii="Times New Roman"/>
          <w:b w:val="false"/>
          <w:i w:val="false"/>
          <w:color w:val="000000"/>
          <w:sz w:val="28"/>
        </w:rPr>
        <w:t>
      2) ақшалай қаражаттың болашақ ағындарының келтірілген құнын есептік бағалау азайған кезде:</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bl>
    <w:bookmarkStart w:name="z755" w:id="725"/>
    <w:p>
      <w:pPr>
        <w:spacing w:after="0"/>
        <w:ind w:left="0"/>
        <w:jc w:val="both"/>
      </w:pPr>
      <w:r>
        <w:rPr>
          <w:rFonts w:ascii="Times New Roman"/>
          <w:b w:val="false"/>
          <w:i w:val="false"/>
          <w:color w:val="000000"/>
          <w:sz w:val="28"/>
        </w:rPr>
        <w:t>
      136. Сақтандыру (қайта сақтандыру) шарты мерзімінен бұрын бұзылған жағдайда сақтандыру (қайта сақтандыру) ұйымы мынадай бухгалтерлік жазбаларды жүзеге асырады:</w:t>
      </w:r>
    </w:p>
    <w:bookmarkEnd w:id="725"/>
    <w:bookmarkStart w:name="z756" w:id="726"/>
    <w:p>
      <w:pPr>
        <w:spacing w:after="0"/>
        <w:ind w:left="0"/>
        <w:jc w:val="both"/>
      </w:pPr>
      <w:r>
        <w:rPr>
          <w:rFonts w:ascii="Times New Roman"/>
          <w:b w:val="false"/>
          <w:i w:val="false"/>
          <w:color w:val="000000"/>
          <w:sz w:val="28"/>
        </w:rPr>
        <w:t>
      1) төленбеген сақтандыру сыйлықақылары болған жағдайда:</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bl>
    <w:bookmarkStart w:name="z757" w:id="727"/>
    <w:p>
      <w:pPr>
        <w:spacing w:after="0"/>
        <w:ind w:left="0"/>
        <w:jc w:val="both"/>
      </w:pPr>
      <w:r>
        <w:rPr>
          <w:rFonts w:ascii="Times New Roman"/>
          <w:b w:val="false"/>
          <w:i w:val="false"/>
          <w:color w:val="000000"/>
          <w:sz w:val="28"/>
        </w:rPr>
        <w:t>
      2) төленуге тиіс ақша сомасына:</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bl>
    <w:bookmarkStart w:name="z758" w:id="728"/>
    <w:p>
      <w:pPr>
        <w:spacing w:after="0"/>
        <w:ind w:left="0"/>
        <w:jc w:val="both"/>
      </w:pPr>
      <w:r>
        <w:rPr>
          <w:rFonts w:ascii="Times New Roman"/>
          <w:b w:val="false"/>
          <w:i w:val="false"/>
          <w:color w:val="000000"/>
          <w:sz w:val="28"/>
        </w:rPr>
        <w:t>
      3) нақты төленетін ақша сомасына:</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759" w:id="729"/>
    <w:p>
      <w:pPr>
        <w:spacing w:after="0"/>
        <w:ind w:left="0"/>
        <w:jc w:val="left"/>
      </w:pPr>
      <w:r>
        <w:rPr>
          <w:rFonts w:ascii="Times New Roman"/>
          <w:b/>
          <w:i w:val="false"/>
          <w:color w:val="000000"/>
        </w:rPr>
        <w:t xml:space="preserve"> 2-параграф. Ауыртпалық салынбаған сақтандыру (қайта сақтандыру) шарттары топтарының кейіннен олар бойынша ауыртпалық туындаған кездегі бухгалтерлік есебі</w:t>
      </w:r>
    </w:p>
    <w:bookmarkEnd w:id="729"/>
    <w:bookmarkStart w:name="z760" w:id="730"/>
    <w:p>
      <w:pPr>
        <w:spacing w:after="0"/>
        <w:ind w:left="0"/>
        <w:jc w:val="both"/>
      </w:pPr>
      <w:r>
        <w:rPr>
          <w:rFonts w:ascii="Times New Roman"/>
          <w:b w:val="false"/>
          <w:i w:val="false"/>
          <w:color w:val="000000"/>
          <w:sz w:val="28"/>
        </w:rPr>
        <w:t>
      137. Осы тараудың 1-параграфына сәйкес есепке алынатын, кейіннен сақтандыру (қайта сақтандыру) шарттарының ауыртпалық салынған тобын құратын сақтандыру шарттарының болашақта байланысты ақша ағындарына қатысты күтулер өзгерген кезде:</w:t>
      </w:r>
    </w:p>
    <w:bookmarkEnd w:id="730"/>
    <w:bookmarkStart w:name="z761" w:id="731"/>
    <w:p>
      <w:pPr>
        <w:spacing w:after="0"/>
        <w:ind w:left="0"/>
        <w:jc w:val="both"/>
      </w:pPr>
      <w:r>
        <w:rPr>
          <w:rFonts w:ascii="Times New Roman"/>
          <w:b w:val="false"/>
          <w:i w:val="false"/>
          <w:color w:val="000000"/>
          <w:sz w:val="28"/>
        </w:rPr>
        <w:t>
      1) шартта көзделген қызметтер үшін маржа шотында есепте тұрған қалдықтар шегіндегі сомаға мынадай бухгалтерлік жазба жүзеге асырылады:</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bl>
    <w:bookmarkStart w:name="z762" w:id="732"/>
    <w:p>
      <w:pPr>
        <w:spacing w:after="0"/>
        <w:ind w:left="0"/>
        <w:jc w:val="both"/>
      </w:pPr>
      <w:r>
        <w:rPr>
          <w:rFonts w:ascii="Times New Roman"/>
          <w:b w:val="false"/>
          <w:i w:val="false"/>
          <w:color w:val="000000"/>
          <w:sz w:val="28"/>
        </w:rPr>
        <w:t>
      2) болашақ ақшалай қаражат ағынын бағалауға байланысты қаржылық емес тәуекелге тәуекелдік түзетуді түзету мынадай бухгалтерлік жазбамен көрсетіледі:</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компоненті түріндегі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bl>
    <w:bookmarkStart w:name="z763" w:id="733"/>
    <w:p>
      <w:pPr>
        <w:spacing w:after="0"/>
        <w:ind w:left="0"/>
        <w:jc w:val="both"/>
      </w:pPr>
      <w:r>
        <w:rPr>
          <w:rFonts w:ascii="Times New Roman"/>
          <w:b w:val="false"/>
          <w:i w:val="false"/>
          <w:color w:val="000000"/>
          <w:sz w:val="28"/>
        </w:rPr>
        <w:t>
      3) шарттардың ауыртпалық салынған тобы бойынша күтілетін ақша ағындарын ең жақсы бағалау бойынша зиянның компонентін тану мынадай бухгалтерлік жазбамен көрсетіледі:</w:t>
      </w:r>
    </w:p>
    <w:bookmarkEnd w:id="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компоненті түріндегі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күтілетін ақша ағынын ең жақсы бағалау бойынша).</w:t>
            </w:r>
          </w:p>
        </w:tc>
      </w:tr>
    </w:tbl>
    <w:bookmarkStart w:name="z764" w:id="734"/>
    <w:p>
      <w:pPr>
        <w:spacing w:after="0"/>
        <w:ind w:left="0"/>
        <w:jc w:val="left"/>
      </w:pPr>
      <w:r>
        <w:rPr>
          <w:rFonts w:ascii="Times New Roman"/>
          <w:b/>
          <w:i w:val="false"/>
          <w:color w:val="000000"/>
        </w:rPr>
        <w:t xml:space="preserve"> 3-параграф. Ауыртпалық салынған сақтандыру (қайта сақтандыру) шарттары топтарының бухгалтерлік есебі</w:t>
      </w:r>
    </w:p>
    <w:bookmarkEnd w:id="734"/>
    <w:bookmarkStart w:name="z765" w:id="735"/>
    <w:p>
      <w:pPr>
        <w:spacing w:after="0"/>
        <w:ind w:left="0"/>
        <w:jc w:val="both"/>
      </w:pPr>
      <w:r>
        <w:rPr>
          <w:rFonts w:ascii="Times New Roman"/>
          <w:b w:val="false"/>
          <w:i w:val="false"/>
          <w:color w:val="000000"/>
          <w:sz w:val="28"/>
        </w:rPr>
        <w:t>
      138. Сақтандыру шарттарының ауыртпалық салынған топтары бойынша сақтандыру (қайта сақтандыру) шарттарының топтарын бастапқы тану осы топтарға ауыртпалық салынған күні жүзеге асырылады, бұл ретте мынадай бухгалтерлік жазбалар жүзеге асырылады:</w:t>
      </w:r>
    </w:p>
    <w:bookmarkEnd w:id="735"/>
    <w:bookmarkStart w:name="z766" w:id="736"/>
    <w:p>
      <w:pPr>
        <w:spacing w:after="0"/>
        <w:ind w:left="0"/>
        <w:jc w:val="both"/>
      </w:pPr>
      <w:r>
        <w:rPr>
          <w:rFonts w:ascii="Times New Roman"/>
          <w:b w:val="false"/>
          <w:i w:val="false"/>
          <w:color w:val="000000"/>
          <w:sz w:val="28"/>
        </w:rPr>
        <w:t>
      сақтандыру (қайта сақтандыру) шарты бойынша сыйлықақы сомасына:</w:t>
      </w:r>
    </w:p>
    <w:bookmarkEnd w:id="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bl>
    <w:bookmarkStart w:name="z767" w:id="737"/>
    <w:p>
      <w:pPr>
        <w:spacing w:after="0"/>
        <w:ind w:left="0"/>
        <w:jc w:val="both"/>
      </w:pPr>
      <w:r>
        <w:rPr>
          <w:rFonts w:ascii="Times New Roman"/>
          <w:b w:val="false"/>
          <w:i w:val="false"/>
          <w:color w:val="000000"/>
          <w:sz w:val="28"/>
        </w:rPr>
        <w:t>
      және бір мезгілде зиян компоненті сомасына:</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компоненті түріндегі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күтілетін ақша ағынын ең жақсы бағалау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bl>
    <w:bookmarkStart w:name="z768" w:id="738"/>
    <w:p>
      <w:pPr>
        <w:spacing w:after="0"/>
        <w:ind w:left="0"/>
        <w:jc w:val="both"/>
      </w:pPr>
      <w:r>
        <w:rPr>
          <w:rFonts w:ascii="Times New Roman"/>
          <w:b w:val="false"/>
          <w:i w:val="false"/>
          <w:color w:val="000000"/>
          <w:sz w:val="28"/>
        </w:rPr>
        <w:t>
      сақтандыру сыйлықақысын алған күнге:</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bl>
    <w:bookmarkStart w:name="z769" w:id="739"/>
    <w:p>
      <w:pPr>
        <w:spacing w:after="0"/>
        <w:ind w:left="0"/>
        <w:jc w:val="both"/>
      </w:pPr>
      <w:r>
        <w:rPr>
          <w:rFonts w:ascii="Times New Roman"/>
          <w:b w:val="false"/>
          <w:i w:val="false"/>
          <w:color w:val="000000"/>
          <w:sz w:val="28"/>
        </w:rPr>
        <w:t>
      139. Қаржылық емес тәуекелге тәуекелдік түзетуді азайтудан кірісті тану кезінде мынадай бухгалтерлік жазбалар жүзеге асырылады:</w:t>
      </w:r>
    </w:p>
    <w:bookmarkEnd w:id="739"/>
    <w:bookmarkStart w:name="z770" w:id="740"/>
    <w:p>
      <w:pPr>
        <w:spacing w:after="0"/>
        <w:ind w:left="0"/>
        <w:jc w:val="both"/>
      </w:pPr>
      <w:r>
        <w:rPr>
          <w:rFonts w:ascii="Times New Roman"/>
          <w:b w:val="false"/>
          <w:i w:val="false"/>
          <w:color w:val="000000"/>
          <w:sz w:val="28"/>
        </w:rPr>
        <w:t>
      1) зиянның компоненті бойынша:</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компоненті бойынша шығысты түзету;</w:t>
            </w:r>
          </w:p>
        </w:tc>
      </w:tr>
    </w:tbl>
    <w:bookmarkStart w:name="z771" w:id="741"/>
    <w:p>
      <w:pPr>
        <w:spacing w:after="0"/>
        <w:ind w:left="0"/>
        <w:jc w:val="both"/>
      </w:pPr>
      <w:r>
        <w:rPr>
          <w:rFonts w:ascii="Times New Roman"/>
          <w:b w:val="false"/>
          <w:i w:val="false"/>
          <w:color w:val="000000"/>
          <w:sz w:val="28"/>
        </w:rPr>
        <w:t>
      2) кіріс компоненті бойынша:</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6280 33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түзетуді азайтудан кіріс.</w:t>
            </w:r>
          </w:p>
        </w:tc>
      </w:tr>
    </w:tbl>
    <w:bookmarkStart w:name="z772" w:id="742"/>
    <w:p>
      <w:pPr>
        <w:spacing w:after="0"/>
        <w:ind w:left="0"/>
        <w:jc w:val="both"/>
      </w:pPr>
      <w:r>
        <w:rPr>
          <w:rFonts w:ascii="Times New Roman"/>
          <w:b w:val="false"/>
          <w:i w:val="false"/>
          <w:color w:val="000000"/>
          <w:sz w:val="28"/>
        </w:rPr>
        <w:t>
      140. Сақтандыру (қайта сақтандыру) шартын мерзімінен бұрын бұзған жағдайда сақтандыру (қайта сақтандыру) ұйымы мынадай бухгалтерлік жазбаларды жүзеге асырады:</w:t>
      </w:r>
    </w:p>
    <w:bookmarkEnd w:id="742"/>
    <w:bookmarkStart w:name="z773" w:id="743"/>
    <w:p>
      <w:pPr>
        <w:spacing w:after="0"/>
        <w:ind w:left="0"/>
        <w:jc w:val="both"/>
      </w:pPr>
      <w:r>
        <w:rPr>
          <w:rFonts w:ascii="Times New Roman"/>
          <w:b w:val="false"/>
          <w:i w:val="false"/>
          <w:color w:val="000000"/>
          <w:sz w:val="28"/>
        </w:rPr>
        <w:t>
      1) төленбеген сақтандыру сыйлықақылары болған жағдайда:</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қайта сақтандыру шарттары бойынша сақтандыру сыйлықақылары.</w:t>
            </w:r>
          </w:p>
        </w:tc>
      </w:tr>
    </w:tbl>
    <w:bookmarkStart w:name="z774" w:id="744"/>
    <w:p>
      <w:pPr>
        <w:spacing w:after="0"/>
        <w:ind w:left="0"/>
        <w:jc w:val="both"/>
      </w:pPr>
      <w:r>
        <w:rPr>
          <w:rFonts w:ascii="Times New Roman"/>
          <w:b w:val="false"/>
          <w:i w:val="false"/>
          <w:color w:val="000000"/>
          <w:sz w:val="28"/>
        </w:rPr>
        <w:t>
      141. Осы тараудың 1-параграфына сәйкес есепке алынатын, кейіннен сақтандыру (қайта сақтандыру) шарттарының ауыртпалық салынған тобын құратын сақтандыру шарттарының болашақ байланысты ақша ағындарына қатысты күтулер өзгерген кезде:</w:t>
      </w:r>
    </w:p>
    <w:bookmarkEnd w:id="744"/>
    <w:bookmarkStart w:name="z775" w:id="745"/>
    <w:p>
      <w:pPr>
        <w:spacing w:after="0"/>
        <w:ind w:left="0"/>
        <w:jc w:val="both"/>
      </w:pPr>
      <w:r>
        <w:rPr>
          <w:rFonts w:ascii="Times New Roman"/>
          <w:b w:val="false"/>
          <w:i w:val="false"/>
          <w:color w:val="000000"/>
          <w:sz w:val="28"/>
        </w:rPr>
        <w:t>
      1) шартта көзделген қызметтер үшін маржа шотында есепте тұрған қалдықтар шегіндегі сомаға мынадай бухгалтерлік жазба жүзеге асырылады:</w:t>
      </w:r>
    </w:p>
    <w:bookmarkEnd w:id="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bl>
    <w:bookmarkStart w:name="z776" w:id="746"/>
    <w:p>
      <w:pPr>
        <w:spacing w:after="0"/>
        <w:ind w:left="0"/>
        <w:jc w:val="both"/>
      </w:pPr>
      <w:r>
        <w:rPr>
          <w:rFonts w:ascii="Times New Roman"/>
          <w:b w:val="false"/>
          <w:i w:val="false"/>
          <w:color w:val="000000"/>
          <w:sz w:val="28"/>
        </w:rPr>
        <w:t>
      2) болашақ ақша ағындарын бағалауға байланысты қаржылық емес тәуекелге тәуекелдік түзетуді түзету мынадай бухгалтерлік жазбамен көрсетіледі:</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компоненті түріндегі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bl>
    <w:bookmarkStart w:name="z777" w:id="747"/>
    <w:p>
      <w:pPr>
        <w:spacing w:after="0"/>
        <w:ind w:left="0"/>
        <w:jc w:val="both"/>
      </w:pPr>
      <w:r>
        <w:rPr>
          <w:rFonts w:ascii="Times New Roman"/>
          <w:b w:val="false"/>
          <w:i w:val="false"/>
          <w:color w:val="000000"/>
          <w:sz w:val="28"/>
        </w:rPr>
        <w:t>
      3) шарттардың ауыртпалық салынған тобы бойынша күтілетін ақша ағындарын ең жақсы бағалау бойынша зиянның компонентін тану мынадай бухгалтерлік жазбамен көрсетіледі:</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компоненті түріндегі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күтілетін ақша ағынын ең жақсы бағалау бойынша).</w:t>
            </w:r>
          </w:p>
        </w:tc>
      </w:tr>
    </w:tbl>
    <w:bookmarkStart w:name="z778" w:id="748"/>
    <w:p>
      <w:pPr>
        <w:spacing w:after="0"/>
        <w:ind w:left="0"/>
        <w:jc w:val="left"/>
      </w:pPr>
      <w:r>
        <w:rPr>
          <w:rFonts w:ascii="Times New Roman"/>
          <w:b/>
          <w:i w:val="false"/>
          <w:color w:val="000000"/>
        </w:rPr>
        <w:t xml:space="preserve"> 4-параграф. Кейіннен ауыртпалық салынбайтын, ауыртпалық салынған сақтандыру (қайта сақтандыру) шарттары топтарының бухгалтерлік есебі</w:t>
      </w:r>
    </w:p>
    <w:bookmarkEnd w:id="748"/>
    <w:bookmarkStart w:name="z779" w:id="749"/>
    <w:p>
      <w:pPr>
        <w:spacing w:after="0"/>
        <w:ind w:left="0"/>
        <w:jc w:val="both"/>
      </w:pPr>
      <w:r>
        <w:rPr>
          <w:rFonts w:ascii="Times New Roman"/>
          <w:b w:val="false"/>
          <w:i w:val="false"/>
          <w:color w:val="000000"/>
          <w:sz w:val="28"/>
        </w:rPr>
        <w:t>
      142. Осы тараудың 3-параграфына сәйкес есепке алынатын сақтандыру шарттарының болашақ кірісін арттыратын болашақ байланысты ақша ағындарына қатысты күтулер өзгерген кезде мынадай бухгалтерлік жазбалар жүзеге асырылады</w:t>
      </w:r>
    </w:p>
    <w:bookmarkEnd w:id="749"/>
    <w:bookmarkStart w:name="z780" w:id="750"/>
    <w:p>
      <w:pPr>
        <w:spacing w:after="0"/>
        <w:ind w:left="0"/>
        <w:jc w:val="both"/>
      </w:pPr>
      <w:r>
        <w:rPr>
          <w:rFonts w:ascii="Times New Roman"/>
          <w:b w:val="false"/>
          <w:i w:val="false"/>
          <w:color w:val="000000"/>
          <w:sz w:val="28"/>
        </w:rPr>
        <w:t>
      1) бұрын танылған зиян компоненті шегіндегі сомаға:</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күтілетін ақша ағынын ең жақсы бағалау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компоненті бойынша шығысты түзету;</w:t>
            </w:r>
          </w:p>
        </w:tc>
      </w:tr>
    </w:tbl>
    <w:bookmarkStart w:name="z781" w:id="751"/>
    <w:p>
      <w:pPr>
        <w:spacing w:after="0"/>
        <w:ind w:left="0"/>
        <w:jc w:val="both"/>
      </w:pPr>
      <w:r>
        <w:rPr>
          <w:rFonts w:ascii="Times New Roman"/>
          <w:b w:val="false"/>
          <w:i w:val="false"/>
          <w:color w:val="000000"/>
          <w:sz w:val="28"/>
        </w:rPr>
        <w:t>
      2) шартта көзделген қызметтер үшін маржа бұрын танылған шығын компонентінен асып кеткен сомаға танылған кезде:</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bl>
    <w:bookmarkStart w:name="z782" w:id="752"/>
    <w:p>
      <w:pPr>
        <w:spacing w:after="0"/>
        <w:ind w:left="0"/>
        <w:jc w:val="left"/>
      </w:pPr>
      <w:r>
        <w:rPr>
          <w:rFonts w:ascii="Times New Roman"/>
          <w:b/>
          <w:i w:val="false"/>
          <w:color w:val="000000"/>
        </w:rPr>
        <w:t xml:space="preserve"> 5-параграф. Ұсталатын қайта сақтандыру шарттары топтарының бухгалтерлік есебі</w:t>
      </w:r>
    </w:p>
    <w:bookmarkEnd w:id="752"/>
    <w:bookmarkStart w:name="z783" w:id="753"/>
    <w:p>
      <w:pPr>
        <w:spacing w:after="0"/>
        <w:ind w:left="0"/>
        <w:jc w:val="both"/>
      </w:pPr>
      <w:r>
        <w:rPr>
          <w:rFonts w:ascii="Times New Roman"/>
          <w:b w:val="false"/>
          <w:i w:val="false"/>
          <w:color w:val="000000"/>
          <w:sz w:val="28"/>
        </w:rPr>
        <w:t xml:space="preserve">
      143. Қайта сақтандыру шарттарын жасасу кезінде таза шығын туындайтын ұсталатын қайта сақтандыру шарттарының тобын бастапқы тану кезінде мынадай бухгалтерлік жазбалар жүзеге асырылады: </w:t>
      </w:r>
    </w:p>
    <w:bookmarkEnd w:id="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bl>
    <w:bookmarkStart w:name="z784" w:id="754"/>
    <w:p>
      <w:pPr>
        <w:spacing w:after="0"/>
        <w:ind w:left="0"/>
        <w:jc w:val="both"/>
      </w:pPr>
      <w:r>
        <w:rPr>
          <w:rFonts w:ascii="Times New Roman"/>
          <w:b w:val="false"/>
          <w:i w:val="false"/>
          <w:color w:val="000000"/>
          <w:sz w:val="28"/>
        </w:rPr>
        <w:t>
      ұсталатын қайта сақтандыру шарттары бойынша міндеттемелер сомасына:</w:t>
      </w:r>
    </w:p>
    <w:bookmarkEnd w:id="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bl>
    <w:bookmarkStart w:name="z785" w:id="755"/>
    <w:p>
      <w:pPr>
        <w:spacing w:after="0"/>
        <w:ind w:left="0"/>
        <w:jc w:val="both"/>
      </w:pPr>
      <w:r>
        <w:rPr>
          <w:rFonts w:ascii="Times New Roman"/>
          <w:b w:val="false"/>
          <w:i w:val="false"/>
          <w:color w:val="000000"/>
          <w:sz w:val="28"/>
        </w:rPr>
        <w:t>
      нақты төлем кезінде:</w:t>
      </w:r>
    </w:p>
    <w:bookmarkEnd w:id="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786" w:id="756"/>
    <w:p>
      <w:pPr>
        <w:spacing w:after="0"/>
        <w:ind w:left="0"/>
        <w:jc w:val="both"/>
      </w:pPr>
      <w:r>
        <w:rPr>
          <w:rFonts w:ascii="Times New Roman"/>
          <w:b w:val="false"/>
          <w:i w:val="false"/>
          <w:color w:val="000000"/>
          <w:sz w:val="28"/>
        </w:rPr>
        <w:t>
      144. Қайта сақтандыру шарттарын жасасу кезінде таза пайда туындайтын ұсталатын қайта сақтандыру шарттарының тобын бастапқы тану кезінде мынадай бухгалтерлік жазбалар жүзеге асырылады:</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 активі бойынша күтілетін ақша ағындарын ең жақсы бағалау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Ұсталатын қайта сақтандыру шарттары бойынша маржа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қайта сақтандыру шарттары бойынша маржа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bl>
    <w:bookmarkStart w:name="z787" w:id="757"/>
    <w:p>
      <w:pPr>
        <w:spacing w:after="0"/>
        <w:ind w:left="0"/>
        <w:jc w:val="both"/>
      </w:pPr>
      <w:r>
        <w:rPr>
          <w:rFonts w:ascii="Times New Roman"/>
          <w:b w:val="false"/>
          <w:i w:val="false"/>
          <w:color w:val="000000"/>
          <w:sz w:val="28"/>
        </w:rPr>
        <w:t>
      ұсталатын қайта сақтандыру шарттары бойынша міндеттемелер сомасына:</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bl>
    <w:bookmarkStart w:name="z788" w:id="758"/>
    <w:p>
      <w:pPr>
        <w:spacing w:after="0"/>
        <w:ind w:left="0"/>
        <w:jc w:val="both"/>
      </w:pPr>
      <w:r>
        <w:rPr>
          <w:rFonts w:ascii="Times New Roman"/>
          <w:b w:val="false"/>
          <w:i w:val="false"/>
          <w:color w:val="000000"/>
          <w:sz w:val="28"/>
        </w:rPr>
        <w:t>
      нақты төлем кезінде:</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789" w:id="759"/>
    <w:p>
      <w:pPr>
        <w:spacing w:after="0"/>
        <w:ind w:left="0"/>
        <w:jc w:val="both"/>
      </w:pPr>
      <w:r>
        <w:rPr>
          <w:rFonts w:ascii="Times New Roman"/>
          <w:b w:val="false"/>
          <w:i w:val="false"/>
          <w:color w:val="000000"/>
          <w:sz w:val="28"/>
        </w:rPr>
        <w:t>
      цедент комиссиясының сомасына:</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қысқа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bl>
    <w:bookmarkStart w:name="z790" w:id="760"/>
    <w:p>
      <w:pPr>
        <w:spacing w:after="0"/>
        <w:ind w:left="0"/>
        <w:jc w:val="both"/>
      </w:pPr>
      <w:r>
        <w:rPr>
          <w:rFonts w:ascii="Times New Roman"/>
          <w:b w:val="false"/>
          <w:i w:val="false"/>
          <w:color w:val="000000"/>
          <w:sz w:val="28"/>
        </w:rPr>
        <w:t>
      және бір мезгілде:</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қысқа мерзімді активтер.</w:t>
            </w:r>
          </w:p>
        </w:tc>
      </w:tr>
    </w:tbl>
    <w:bookmarkStart w:name="z791" w:id="761"/>
    <w:p>
      <w:pPr>
        <w:spacing w:after="0"/>
        <w:ind w:left="0"/>
        <w:jc w:val="both"/>
      </w:pPr>
      <w:r>
        <w:rPr>
          <w:rFonts w:ascii="Times New Roman"/>
          <w:b w:val="false"/>
          <w:i w:val="false"/>
          <w:color w:val="000000"/>
          <w:sz w:val="28"/>
        </w:rPr>
        <w:t>
      145. Шартта көзделген қызметтер үшін маржаның амортизациясынан шығысты тану кезінде мынадай бухгалтерлік жазба жүзеге асырылады:</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маржаның амортизациясы түріндегі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bl>
    <w:bookmarkStart w:name="z792" w:id="762"/>
    <w:p>
      <w:pPr>
        <w:spacing w:after="0"/>
        <w:ind w:left="0"/>
        <w:jc w:val="both"/>
      </w:pPr>
      <w:r>
        <w:rPr>
          <w:rFonts w:ascii="Times New Roman"/>
          <w:b w:val="false"/>
          <w:i w:val="false"/>
          <w:color w:val="000000"/>
          <w:sz w:val="28"/>
        </w:rPr>
        <w:t>
      146. Қайта сақтандыру шарты бойынша шартта көзделген қызметтер үшін маржа бойынша қаржы шығысының сомасына мынадай бухгалтерлік жазба жүзеге асырылады:</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қайта сақтандыру шарттары бойынша маржа.</w:t>
            </w:r>
          </w:p>
        </w:tc>
      </w:tr>
    </w:tbl>
    <w:bookmarkStart w:name="z793" w:id="763"/>
    <w:p>
      <w:pPr>
        <w:spacing w:after="0"/>
        <w:ind w:left="0"/>
        <w:jc w:val="both"/>
      </w:pPr>
      <w:r>
        <w:rPr>
          <w:rFonts w:ascii="Times New Roman"/>
          <w:b w:val="false"/>
          <w:i w:val="false"/>
          <w:color w:val="000000"/>
          <w:sz w:val="28"/>
        </w:rPr>
        <w:t>
      147. Шартта көзделген қызметтер үшін маржаның амортизациясынан кірісті тану кезінде мынадай бухгалтерлік жазба жүзеге асырылады:</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 амортизациясынан кіріс.</w:t>
            </w:r>
          </w:p>
        </w:tc>
      </w:tr>
    </w:tbl>
    <w:bookmarkStart w:name="z794" w:id="764"/>
    <w:p>
      <w:pPr>
        <w:spacing w:after="0"/>
        <w:ind w:left="0"/>
        <w:jc w:val="both"/>
      </w:pPr>
      <w:r>
        <w:rPr>
          <w:rFonts w:ascii="Times New Roman"/>
          <w:b w:val="false"/>
          <w:i w:val="false"/>
          <w:color w:val="000000"/>
          <w:sz w:val="28"/>
        </w:rPr>
        <w:t>
      148. Қаржылық емес тәуекелге тәуекелдік түзету бойынша қайта сақтандыру активінің азаюынан шығысты тану кезінде мынадай бухгалтерлік жазба жүзеге асырылады:</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түзетуді азайту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bl>
    <w:bookmarkStart w:name="z795" w:id="765"/>
    <w:p>
      <w:pPr>
        <w:spacing w:after="0"/>
        <w:ind w:left="0"/>
        <w:jc w:val="both"/>
      </w:pPr>
      <w:r>
        <w:rPr>
          <w:rFonts w:ascii="Times New Roman"/>
          <w:b w:val="false"/>
          <w:i w:val="false"/>
          <w:color w:val="000000"/>
          <w:sz w:val="28"/>
        </w:rPr>
        <w:t>
      149. Ұсталатын қайта сақтандыру шарттары мерзімінен бұрын бұзылған жағдайда мынадай бухгалтерлік жазбалар жүзеге асырылады:</w:t>
      </w:r>
    </w:p>
    <w:bookmarkEnd w:id="765"/>
    <w:bookmarkStart w:name="z796" w:id="766"/>
    <w:p>
      <w:pPr>
        <w:spacing w:after="0"/>
        <w:ind w:left="0"/>
        <w:jc w:val="both"/>
      </w:pPr>
      <w:r>
        <w:rPr>
          <w:rFonts w:ascii="Times New Roman"/>
          <w:b w:val="false"/>
          <w:i w:val="false"/>
          <w:color w:val="000000"/>
          <w:sz w:val="28"/>
        </w:rPr>
        <w:t>
      1) төленбеген сыйлықақы сомасына:</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болашақ ақша ағындарын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bl>
    <w:bookmarkStart w:name="z797" w:id="767"/>
    <w:p>
      <w:pPr>
        <w:spacing w:after="0"/>
        <w:ind w:left="0"/>
        <w:jc w:val="both"/>
      </w:pPr>
      <w:r>
        <w:rPr>
          <w:rFonts w:ascii="Times New Roman"/>
          <w:b w:val="false"/>
          <w:i w:val="false"/>
          <w:color w:val="000000"/>
          <w:sz w:val="28"/>
        </w:rPr>
        <w:t xml:space="preserve">
      2) қайта сақтандыру ұйымына қойылатын талаптар сомасына: </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bl>
    <w:bookmarkStart w:name="z798" w:id="768"/>
    <w:p>
      <w:pPr>
        <w:spacing w:after="0"/>
        <w:ind w:left="0"/>
        <w:jc w:val="both"/>
      </w:pPr>
      <w:r>
        <w:rPr>
          <w:rFonts w:ascii="Times New Roman"/>
          <w:b w:val="false"/>
          <w:i w:val="false"/>
          <w:color w:val="000000"/>
          <w:sz w:val="28"/>
        </w:rPr>
        <w:t>
      3) нақты алынған ақша сомасына:</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1280 46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қойылатын талаптар.</w:t>
            </w:r>
          </w:p>
        </w:tc>
      </w:tr>
    </w:tbl>
    <w:bookmarkStart w:name="z799" w:id="769"/>
    <w:p>
      <w:pPr>
        <w:spacing w:after="0"/>
        <w:ind w:left="0"/>
        <w:jc w:val="both"/>
      </w:pPr>
      <w:r>
        <w:rPr>
          <w:rFonts w:ascii="Times New Roman"/>
          <w:b w:val="false"/>
          <w:i w:val="false"/>
          <w:color w:val="000000"/>
          <w:sz w:val="28"/>
        </w:rPr>
        <w:t>
      150. Егер базалық сақтандыру шарттарының тобына ауыртпалық салынған болса, ұсталатын қайта сақтандыру шарттарының тобын бастапқы тану кезінде зиянды өтеу компонентінің сомасына мынадай бухгалтерлік жазбалар жүзеге асырылады:</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 зиянын өтеу компоненті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 зиянын өтеу компоненті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сақтандырудан кіріс.</w:t>
            </w:r>
          </w:p>
        </w:tc>
      </w:tr>
    </w:tbl>
    <w:bookmarkStart w:name="z800" w:id="770"/>
    <w:p>
      <w:pPr>
        <w:spacing w:after="0"/>
        <w:ind w:left="0"/>
        <w:jc w:val="both"/>
      </w:pPr>
      <w:r>
        <w:rPr>
          <w:rFonts w:ascii="Times New Roman"/>
          <w:b w:val="false"/>
          <w:i w:val="false"/>
          <w:color w:val="000000"/>
          <w:sz w:val="28"/>
        </w:rPr>
        <w:t>
      151. Туындаған сақтандыру шығыны бойынша қайта сақтандыру активін тану кезінде мынадай бухгалтерлік жазбалар жүзеге асырылады:</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қаржылық емес тәуекеліне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қаржылық емес тәуекеліне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кіріс.</w:t>
            </w:r>
          </w:p>
        </w:tc>
      </w:tr>
    </w:tbl>
    <w:bookmarkStart w:name="z801" w:id="771"/>
    <w:p>
      <w:pPr>
        <w:spacing w:after="0"/>
        <w:ind w:left="0"/>
        <w:jc w:val="left"/>
      </w:pPr>
      <w:r>
        <w:rPr>
          <w:rFonts w:ascii="Times New Roman"/>
          <w:b/>
          <w:i w:val="false"/>
          <w:color w:val="000000"/>
        </w:rPr>
        <w:t xml:space="preserve"> 6-параграф. Ақшаның уақытша құнының ықпалы және қаржылық тәуекелдің әсері операцияларының бухгалтерлік есебі</w:t>
      </w:r>
    </w:p>
    <w:bookmarkEnd w:id="771"/>
    <w:bookmarkStart w:name="z802" w:id="772"/>
    <w:p>
      <w:pPr>
        <w:spacing w:after="0"/>
        <w:ind w:left="0"/>
        <w:jc w:val="both"/>
      </w:pPr>
      <w:r>
        <w:rPr>
          <w:rFonts w:ascii="Times New Roman"/>
          <w:b w:val="false"/>
          <w:i w:val="false"/>
          <w:color w:val="000000"/>
          <w:sz w:val="28"/>
        </w:rPr>
        <w:t>
      152. Есеп саясатына сәйкес сақтандыру (қайта сақтандыру) шарттары бойынша пайда немесе зиян құрамында ақшаның уақытша құнының ықпалын және қаржылық тәуекелдің әсерін көрсету кезінде мынадай бухгалтерлік жазбалар жүзеге асырылады:</w:t>
      </w:r>
    </w:p>
    <w:bookmarkEnd w:id="772"/>
    <w:bookmarkStart w:name="z803" w:id="773"/>
    <w:p>
      <w:pPr>
        <w:spacing w:after="0"/>
        <w:ind w:left="0"/>
        <w:jc w:val="both"/>
      </w:pPr>
      <w:r>
        <w:rPr>
          <w:rFonts w:ascii="Times New Roman"/>
          <w:b w:val="false"/>
          <w:i w:val="false"/>
          <w:color w:val="000000"/>
          <w:sz w:val="28"/>
        </w:rPr>
        <w:t>
      1) туындаған шығын бойынша ақша ағындары бойынша міндеттемелер бойынша қаржылық шығыс сомасына:</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ағындары бойынша міндеттемелер;</w:t>
            </w:r>
          </w:p>
        </w:tc>
      </w:tr>
    </w:tbl>
    <w:bookmarkStart w:name="z804" w:id="774"/>
    <w:p>
      <w:pPr>
        <w:spacing w:after="0"/>
        <w:ind w:left="0"/>
        <w:jc w:val="both"/>
      </w:pPr>
      <w:r>
        <w:rPr>
          <w:rFonts w:ascii="Times New Roman"/>
          <w:b w:val="false"/>
          <w:i w:val="false"/>
          <w:color w:val="000000"/>
          <w:sz w:val="28"/>
        </w:rPr>
        <w:t>
      2) туындаған шығын бойынша қаржылық емес тәуекелге тәуекелдік түзету бойынша қаржылық шығыс сомасына:</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қаржылық емес тәуекелге тәуекелдік түзету;</w:t>
            </w:r>
          </w:p>
        </w:tc>
      </w:tr>
    </w:tbl>
    <w:bookmarkStart w:name="z805" w:id="775"/>
    <w:p>
      <w:pPr>
        <w:spacing w:after="0"/>
        <w:ind w:left="0"/>
        <w:jc w:val="both"/>
      </w:pPr>
      <w:r>
        <w:rPr>
          <w:rFonts w:ascii="Times New Roman"/>
          <w:b w:val="false"/>
          <w:i w:val="false"/>
          <w:color w:val="000000"/>
          <w:sz w:val="28"/>
        </w:rPr>
        <w:t>
      3) жабудың қалған бөлігі бойынша күтілетін ақша ағындарын ең жақсы бағалау бойынша қаржылық шығыс сомасына:</w:t>
      </w:r>
    </w:p>
    <w:bookmarkEnd w:id="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bl>
    <w:bookmarkStart w:name="z806" w:id="776"/>
    <w:p>
      <w:pPr>
        <w:spacing w:after="0"/>
        <w:ind w:left="0"/>
        <w:jc w:val="both"/>
      </w:pPr>
      <w:r>
        <w:rPr>
          <w:rFonts w:ascii="Times New Roman"/>
          <w:b w:val="false"/>
          <w:i w:val="false"/>
          <w:color w:val="000000"/>
          <w:sz w:val="28"/>
        </w:rPr>
        <w:t>
      4) маржа бойынша қаржылық шығыс сомасына:</w:t>
      </w:r>
    </w:p>
    <w:bookmarkEnd w:id="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bl>
    <w:bookmarkStart w:name="z807" w:id="777"/>
    <w:p>
      <w:pPr>
        <w:spacing w:after="0"/>
        <w:ind w:left="0"/>
        <w:jc w:val="both"/>
      </w:pPr>
      <w:r>
        <w:rPr>
          <w:rFonts w:ascii="Times New Roman"/>
          <w:b w:val="false"/>
          <w:i w:val="false"/>
          <w:color w:val="000000"/>
          <w:sz w:val="28"/>
        </w:rPr>
        <w:t>
      5) қаржылық емес тәуекелге тәуекелдік түзету бойынша қаржылық шығыс сомасына:</w:t>
      </w:r>
    </w:p>
    <w:bookmarkEnd w:id="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bl>
    <w:bookmarkStart w:name="z808" w:id="778"/>
    <w:p>
      <w:pPr>
        <w:spacing w:after="0"/>
        <w:ind w:left="0"/>
        <w:jc w:val="both"/>
      </w:pPr>
      <w:r>
        <w:rPr>
          <w:rFonts w:ascii="Times New Roman"/>
          <w:b w:val="false"/>
          <w:i w:val="false"/>
          <w:color w:val="000000"/>
          <w:sz w:val="28"/>
        </w:rPr>
        <w:t>
      6) зиян компоненті бойынша қаржылық шығыс сомасына (жабудың қалған бөлігі бойынша күтілетін ақша ағындарын ең жақсы бағалау бойынша):</w:t>
      </w:r>
    </w:p>
    <w:bookmarkEnd w:id="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күтілетін ақша ағынын ең жақсы бағалау бойынша);</w:t>
            </w:r>
          </w:p>
        </w:tc>
      </w:tr>
    </w:tbl>
    <w:bookmarkStart w:name="z809" w:id="779"/>
    <w:p>
      <w:pPr>
        <w:spacing w:after="0"/>
        <w:ind w:left="0"/>
        <w:jc w:val="both"/>
      </w:pPr>
      <w:r>
        <w:rPr>
          <w:rFonts w:ascii="Times New Roman"/>
          <w:b w:val="false"/>
          <w:i w:val="false"/>
          <w:color w:val="000000"/>
          <w:sz w:val="28"/>
        </w:rPr>
        <w:t>
      7) туындаған шығын бойынша ақша ағындары бойынша міндеттемелер бойынша қаржылық кіріс сомасын:</w:t>
      </w:r>
    </w:p>
    <w:bookmarkEnd w:id="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кіріс;</w:t>
            </w:r>
          </w:p>
        </w:tc>
      </w:tr>
    </w:tbl>
    <w:bookmarkStart w:name="z810" w:id="780"/>
    <w:p>
      <w:pPr>
        <w:spacing w:after="0"/>
        <w:ind w:left="0"/>
        <w:jc w:val="both"/>
      </w:pPr>
      <w:r>
        <w:rPr>
          <w:rFonts w:ascii="Times New Roman"/>
          <w:b w:val="false"/>
          <w:i w:val="false"/>
          <w:color w:val="000000"/>
          <w:sz w:val="28"/>
        </w:rPr>
        <w:t>
      8) туындаған шығын бойынша қаржылық емес тәуекелге тәуекелдік түзету бойынша қаржылық кіріс сомасына:</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Туындаған шығын бойынша қаржылық емес тәуекелге тәуекелдік түзету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кіріс;</w:t>
            </w:r>
          </w:p>
        </w:tc>
      </w:tr>
    </w:tbl>
    <w:bookmarkStart w:name="z811" w:id="781"/>
    <w:p>
      <w:pPr>
        <w:spacing w:after="0"/>
        <w:ind w:left="0"/>
        <w:jc w:val="both"/>
      </w:pPr>
      <w:r>
        <w:rPr>
          <w:rFonts w:ascii="Times New Roman"/>
          <w:b w:val="false"/>
          <w:i w:val="false"/>
          <w:color w:val="000000"/>
          <w:sz w:val="28"/>
        </w:rPr>
        <w:t>
      9) жабудың қалған бөлігі бойынша күтілетін ақша ағындарын ең жақсы бағалау бойынша қаржылық кіріс сомасына:</w:t>
      </w:r>
    </w:p>
    <w:bookmarkEnd w:id="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кіріс;</w:t>
            </w:r>
          </w:p>
        </w:tc>
      </w:tr>
    </w:tbl>
    <w:bookmarkStart w:name="z812" w:id="782"/>
    <w:p>
      <w:pPr>
        <w:spacing w:after="0"/>
        <w:ind w:left="0"/>
        <w:jc w:val="both"/>
      </w:pPr>
      <w:r>
        <w:rPr>
          <w:rFonts w:ascii="Times New Roman"/>
          <w:b w:val="false"/>
          <w:i w:val="false"/>
          <w:color w:val="000000"/>
          <w:sz w:val="28"/>
        </w:rPr>
        <w:t>
      10) маржа бойынша қаржылық кіріс сомасына:</w:t>
      </w:r>
    </w:p>
    <w:bookmarkEnd w:id="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кіріс;</w:t>
            </w:r>
          </w:p>
        </w:tc>
      </w:tr>
    </w:tbl>
    <w:bookmarkStart w:name="z813" w:id="783"/>
    <w:p>
      <w:pPr>
        <w:spacing w:after="0"/>
        <w:ind w:left="0"/>
        <w:jc w:val="both"/>
      </w:pPr>
      <w:r>
        <w:rPr>
          <w:rFonts w:ascii="Times New Roman"/>
          <w:b w:val="false"/>
          <w:i w:val="false"/>
          <w:color w:val="000000"/>
          <w:sz w:val="28"/>
        </w:rPr>
        <w:t>
      11) қаржылық емес тәуекелге тәуекелдік түзету бойынша қаржылық кіріс сомасына:</w:t>
      </w:r>
    </w:p>
    <w:bookmarkEnd w:id="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кіріс;</w:t>
            </w:r>
          </w:p>
        </w:tc>
      </w:tr>
    </w:tbl>
    <w:bookmarkStart w:name="z814" w:id="784"/>
    <w:p>
      <w:pPr>
        <w:spacing w:after="0"/>
        <w:ind w:left="0"/>
        <w:jc w:val="both"/>
      </w:pPr>
      <w:r>
        <w:rPr>
          <w:rFonts w:ascii="Times New Roman"/>
          <w:b w:val="false"/>
          <w:i w:val="false"/>
          <w:color w:val="000000"/>
          <w:sz w:val="28"/>
        </w:rPr>
        <w:t>
      12) зиянның компоненті бойынша қаржылық кіріс сомасына (жабудың қалған бөлігі бойынша күтілетін ақша ағындарын ең жақсы бағалау бойынша):</w:t>
      </w:r>
    </w:p>
    <w:bookmarkEnd w:id="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күтілетін ақша ағынын ең жақсы бағалау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кіріс.</w:t>
            </w:r>
          </w:p>
        </w:tc>
      </w:tr>
    </w:tbl>
    <w:bookmarkStart w:name="z815" w:id="785"/>
    <w:p>
      <w:pPr>
        <w:spacing w:after="0"/>
        <w:ind w:left="0"/>
        <w:jc w:val="both"/>
      </w:pPr>
      <w:r>
        <w:rPr>
          <w:rFonts w:ascii="Times New Roman"/>
          <w:b w:val="false"/>
          <w:i w:val="false"/>
          <w:color w:val="000000"/>
          <w:sz w:val="28"/>
        </w:rPr>
        <w:t>
      153. Есеп саясатына сәйкес сақтандыру (қайта сақтандыру) шарттары бойынша басқа жиынтық кірістің құрамында ақшаның уақытша құнының ықпалын және қаржылық тәуекелдің әсерін көрсету кезінде мынадай бухгалтерлік жазбалар жүзеге асырылады:</w:t>
      </w:r>
    </w:p>
    <w:bookmarkEnd w:id="785"/>
    <w:bookmarkStart w:name="z816" w:id="786"/>
    <w:p>
      <w:pPr>
        <w:spacing w:after="0"/>
        <w:ind w:left="0"/>
        <w:jc w:val="both"/>
      </w:pPr>
      <w:r>
        <w:rPr>
          <w:rFonts w:ascii="Times New Roman"/>
          <w:b w:val="false"/>
          <w:i w:val="false"/>
          <w:color w:val="000000"/>
          <w:sz w:val="28"/>
        </w:rPr>
        <w:t>
      1) туындаған шығын бойынша ақша ағындары бойынша міндеттемелер бойынша қаржылық шығыс сомасына:</w:t>
      </w:r>
    </w:p>
    <w:bookmarkEnd w:id="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шарттарын жабудың қалған бөлігі бойынша ақша ағындары бойынша міндеттемелер;</w:t>
            </w:r>
          </w:p>
        </w:tc>
      </w:tr>
    </w:tbl>
    <w:bookmarkStart w:name="z817" w:id="787"/>
    <w:p>
      <w:pPr>
        <w:spacing w:after="0"/>
        <w:ind w:left="0"/>
        <w:jc w:val="both"/>
      </w:pPr>
      <w:r>
        <w:rPr>
          <w:rFonts w:ascii="Times New Roman"/>
          <w:b w:val="false"/>
          <w:i w:val="false"/>
          <w:color w:val="000000"/>
          <w:sz w:val="28"/>
        </w:rPr>
        <w:t>
      2) туындаған шығын бойынша қаржылық емес тәуекелге тәуекелдік түзету бойынша қаржылық шығыс сомасына:</w:t>
      </w:r>
    </w:p>
    <w:bookmarkEnd w:id="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қаржылық емес тәуекелге тәуекелдік түзету;</w:t>
            </w:r>
          </w:p>
        </w:tc>
      </w:tr>
    </w:tbl>
    <w:bookmarkStart w:name="z818" w:id="788"/>
    <w:p>
      <w:pPr>
        <w:spacing w:after="0"/>
        <w:ind w:left="0"/>
        <w:jc w:val="both"/>
      </w:pPr>
      <w:r>
        <w:rPr>
          <w:rFonts w:ascii="Times New Roman"/>
          <w:b w:val="false"/>
          <w:i w:val="false"/>
          <w:color w:val="000000"/>
          <w:sz w:val="28"/>
        </w:rPr>
        <w:t>
      3) жабудың қалған бөлігі бойынша күтілетін ақша ағындарын ең жақсы бағалау бойынша қаржылық шығыс сомасына:</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bl>
    <w:bookmarkStart w:name="z819" w:id="789"/>
    <w:p>
      <w:pPr>
        <w:spacing w:after="0"/>
        <w:ind w:left="0"/>
        <w:jc w:val="both"/>
      </w:pPr>
      <w:r>
        <w:rPr>
          <w:rFonts w:ascii="Times New Roman"/>
          <w:b w:val="false"/>
          <w:i w:val="false"/>
          <w:color w:val="000000"/>
          <w:sz w:val="28"/>
        </w:rPr>
        <w:t>
      4) маржа бойынша қаржылық шығыс сомасына:</w:t>
      </w:r>
    </w:p>
    <w:bookmarkEnd w:id="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bl>
    <w:bookmarkStart w:name="z820" w:id="790"/>
    <w:p>
      <w:pPr>
        <w:spacing w:after="0"/>
        <w:ind w:left="0"/>
        <w:jc w:val="both"/>
      </w:pPr>
      <w:r>
        <w:rPr>
          <w:rFonts w:ascii="Times New Roman"/>
          <w:b w:val="false"/>
          <w:i w:val="false"/>
          <w:color w:val="000000"/>
          <w:sz w:val="28"/>
        </w:rPr>
        <w:t>
      5) қаржылық емес тәуекелге тәуекелдік түзету бойынша қаржылық шығыс сомасына:</w:t>
      </w:r>
    </w:p>
    <w:bookmarkEnd w:id="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bl>
    <w:bookmarkStart w:name="z821" w:id="791"/>
    <w:p>
      <w:pPr>
        <w:spacing w:after="0"/>
        <w:ind w:left="0"/>
        <w:jc w:val="both"/>
      </w:pPr>
      <w:r>
        <w:rPr>
          <w:rFonts w:ascii="Times New Roman"/>
          <w:b w:val="false"/>
          <w:i w:val="false"/>
          <w:color w:val="000000"/>
          <w:sz w:val="28"/>
        </w:rPr>
        <w:t>
      6) зиянның компоненті бойынша қаржылық шығыс сомасына (жабудың қалған бөлігі бойынша күтілетін ақша ағындарын ең жақсы бағалау):</w:t>
      </w:r>
    </w:p>
    <w:bookmarkEnd w:id="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күтілетін ақша ағынын ең жақсы бағалау бойынша);</w:t>
            </w:r>
          </w:p>
        </w:tc>
      </w:tr>
    </w:tbl>
    <w:bookmarkStart w:name="z822" w:id="792"/>
    <w:p>
      <w:pPr>
        <w:spacing w:after="0"/>
        <w:ind w:left="0"/>
        <w:jc w:val="both"/>
      </w:pPr>
      <w:r>
        <w:rPr>
          <w:rFonts w:ascii="Times New Roman"/>
          <w:b w:val="false"/>
          <w:i w:val="false"/>
          <w:color w:val="000000"/>
          <w:sz w:val="28"/>
        </w:rPr>
        <w:t>
      7) туындаған шығын бойынша ақша ағындары бойынша міндеттемелер бойынша қаржылық кіріс сомасына:</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bl>
    <w:bookmarkStart w:name="z823" w:id="793"/>
    <w:p>
      <w:pPr>
        <w:spacing w:after="0"/>
        <w:ind w:left="0"/>
        <w:jc w:val="both"/>
      </w:pPr>
      <w:r>
        <w:rPr>
          <w:rFonts w:ascii="Times New Roman"/>
          <w:b w:val="false"/>
          <w:i w:val="false"/>
          <w:color w:val="000000"/>
          <w:sz w:val="28"/>
        </w:rPr>
        <w:t>
      8) туындаған шығын бойынша бойынша қаржылық емес тәуекелге тәуекелдік түзету бойынша қаржылық кіріс сомасына:</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bl>
    <w:bookmarkStart w:name="z824" w:id="794"/>
    <w:p>
      <w:pPr>
        <w:spacing w:after="0"/>
        <w:ind w:left="0"/>
        <w:jc w:val="both"/>
      </w:pPr>
      <w:r>
        <w:rPr>
          <w:rFonts w:ascii="Times New Roman"/>
          <w:b w:val="false"/>
          <w:i w:val="false"/>
          <w:color w:val="000000"/>
          <w:sz w:val="28"/>
        </w:rPr>
        <w:t>
      9) жабудың қалған бөлігі бойынша күтілетін ақша ағындарын ең жақсы бағалау бойынша қаржылық кіріс сомасына:</w:t>
      </w:r>
    </w:p>
    <w:bookmarkEnd w:id="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bl>
    <w:bookmarkStart w:name="z825" w:id="795"/>
    <w:p>
      <w:pPr>
        <w:spacing w:after="0"/>
        <w:ind w:left="0"/>
        <w:jc w:val="both"/>
      </w:pPr>
      <w:r>
        <w:rPr>
          <w:rFonts w:ascii="Times New Roman"/>
          <w:b w:val="false"/>
          <w:i w:val="false"/>
          <w:color w:val="000000"/>
          <w:sz w:val="28"/>
        </w:rPr>
        <w:t>
      10) маржа бойынша қаржылық кіріс сомасына:</w:t>
      </w:r>
    </w:p>
    <w:bookmarkEnd w:id="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bl>
    <w:bookmarkStart w:name="z826" w:id="796"/>
    <w:p>
      <w:pPr>
        <w:spacing w:after="0"/>
        <w:ind w:left="0"/>
        <w:jc w:val="both"/>
      </w:pPr>
      <w:r>
        <w:rPr>
          <w:rFonts w:ascii="Times New Roman"/>
          <w:b w:val="false"/>
          <w:i w:val="false"/>
          <w:color w:val="000000"/>
          <w:sz w:val="28"/>
        </w:rPr>
        <w:t>
      11) қаржылық емес тәуекелге тәуекелдік түзету бойынша қаржылық кіріс сомасына:</w:t>
      </w:r>
    </w:p>
    <w:bookmarkEnd w:id="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bl>
    <w:bookmarkStart w:name="z827" w:id="797"/>
    <w:p>
      <w:pPr>
        <w:spacing w:after="0"/>
        <w:ind w:left="0"/>
        <w:jc w:val="both"/>
      </w:pPr>
      <w:r>
        <w:rPr>
          <w:rFonts w:ascii="Times New Roman"/>
          <w:b w:val="false"/>
          <w:i w:val="false"/>
          <w:color w:val="000000"/>
          <w:sz w:val="28"/>
        </w:rPr>
        <w:t>
      12) зиянның компоненті бойынша қаржылық кіріс сомасына (жабудың қалған бөлігі бойынша күтілетін ақша ағындарын ең жақсы бағалау бойынша):</w:t>
      </w:r>
    </w:p>
    <w:bookmarkEnd w:id="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күтілетін ақша ағынын ең жақсы бағалау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bl>
    <w:bookmarkStart w:name="z828" w:id="798"/>
    <w:p>
      <w:pPr>
        <w:spacing w:after="0"/>
        <w:ind w:left="0"/>
        <w:jc w:val="both"/>
      </w:pPr>
      <w:r>
        <w:rPr>
          <w:rFonts w:ascii="Times New Roman"/>
          <w:b w:val="false"/>
          <w:i w:val="false"/>
          <w:color w:val="000000"/>
          <w:sz w:val="28"/>
        </w:rPr>
        <w:t>
      154. Есеп саясатына сәйкес ұсталатын қайта сақтандыру шарттары бойынша пайда немесе зиянның құрамында ақшаның уақытша құнының ықпалын және қаржылық тәуекелдің әсерін көрсету кезінде мынадай бухгалтерлік жазбалар жүзеге асырылады:</w:t>
      </w:r>
    </w:p>
    <w:bookmarkEnd w:id="798"/>
    <w:bookmarkStart w:name="z829" w:id="799"/>
    <w:p>
      <w:pPr>
        <w:spacing w:after="0"/>
        <w:ind w:left="0"/>
        <w:jc w:val="both"/>
      </w:pPr>
      <w:r>
        <w:rPr>
          <w:rFonts w:ascii="Times New Roman"/>
          <w:b w:val="false"/>
          <w:i w:val="false"/>
          <w:color w:val="000000"/>
          <w:sz w:val="28"/>
        </w:rPr>
        <w:t>
      1) күтілетін ақша ағындарын ең жақсы бағалау бойынша қаржылық кіріс сомасына:</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кіріс;</w:t>
            </w:r>
          </w:p>
        </w:tc>
      </w:tr>
    </w:tbl>
    <w:bookmarkStart w:name="z830" w:id="800"/>
    <w:p>
      <w:pPr>
        <w:spacing w:after="0"/>
        <w:ind w:left="0"/>
        <w:jc w:val="both"/>
      </w:pPr>
      <w:r>
        <w:rPr>
          <w:rFonts w:ascii="Times New Roman"/>
          <w:b w:val="false"/>
          <w:i w:val="false"/>
          <w:color w:val="000000"/>
          <w:sz w:val="28"/>
        </w:rPr>
        <w:t>
      2) маржа бойынша қаржылық кіріс сомасына:</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кіріс;</w:t>
            </w:r>
          </w:p>
        </w:tc>
      </w:tr>
    </w:tbl>
    <w:bookmarkStart w:name="z831" w:id="801"/>
    <w:p>
      <w:pPr>
        <w:spacing w:after="0"/>
        <w:ind w:left="0"/>
        <w:jc w:val="both"/>
      </w:pPr>
      <w:r>
        <w:rPr>
          <w:rFonts w:ascii="Times New Roman"/>
          <w:b w:val="false"/>
          <w:i w:val="false"/>
          <w:color w:val="000000"/>
          <w:sz w:val="28"/>
        </w:rPr>
        <w:t>
      3) қаржылық емес тәуекелге тәуекелдік түзету бойынша қайта сақтандыру активі бойынша қаржылық кіріс сомасына:</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кіріс;</w:t>
            </w:r>
          </w:p>
        </w:tc>
      </w:tr>
    </w:tbl>
    <w:bookmarkStart w:name="z832" w:id="802"/>
    <w:p>
      <w:pPr>
        <w:spacing w:after="0"/>
        <w:ind w:left="0"/>
        <w:jc w:val="both"/>
      </w:pPr>
      <w:r>
        <w:rPr>
          <w:rFonts w:ascii="Times New Roman"/>
          <w:b w:val="false"/>
          <w:i w:val="false"/>
          <w:color w:val="000000"/>
          <w:sz w:val="28"/>
        </w:rPr>
        <w:t>
      4) туындаған сақтандыру шығыны бойынша қайта сақтандыру активінің күтілетін ақша ағындарын ең жақсы бағалау бойынша қаржылық кіріс сомасына:</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кіріс;</w:t>
            </w:r>
          </w:p>
        </w:tc>
      </w:tr>
    </w:tbl>
    <w:bookmarkStart w:name="z833" w:id="803"/>
    <w:p>
      <w:pPr>
        <w:spacing w:after="0"/>
        <w:ind w:left="0"/>
        <w:jc w:val="both"/>
      </w:pPr>
      <w:r>
        <w:rPr>
          <w:rFonts w:ascii="Times New Roman"/>
          <w:b w:val="false"/>
          <w:i w:val="false"/>
          <w:color w:val="000000"/>
          <w:sz w:val="28"/>
        </w:rPr>
        <w:t>
      5) туындаған сақтандыру шығыны бойынша қайта сақтандыру активінің күтілетін ақша ағындарын ең жақсы бағалау бойынша қаржылық кіріс сомасына:</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қаржылық емес тәуекеліне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қаржылық емес тәуекеліне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кіріс;</w:t>
            </w:r>
          </w:p>
        </w:tc>
      </w:tr>
    </w:tbl>
    <w:bookmarkStart w:name="z834" w:id="804"/>
    <w:p>
      <w:pPr>
        <w:spacing w:after="0"/>
        <w:ind w:left="0"/>
        <w:jc w:val="both"/>
      </w:pPr>
      <w:r>
        <w:rPr>
          <w:rFonts w:ascii="Times New Roman"/>
          <w:b w:val="false"/>
          <w:i w:val="false"/>
          <w:color w:val="000000"/>
          <w:sz w:val="28"/>
        </w:rPr>
        <w:t>
      6) күтілетін ақша ағындарын ең жақсы бағалау бойынша қаржылық шығыс сомасына:</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bl>
    <w:bookmarkStart w:name="z835" w:id="805"/>
    <w:p>
      <w:pPr>
        <w:spacing w:after="0"/>
        <w:ind w:left="0"/>
        <w:jc w:val="both"/>
      </w:pPr>
      <w:r>
        <w:rPr>
          <w:rFonts w:ascii="Times New Roman"/>
          <w:b w:val="false"/>
          <w:i w:val="false"/>
          <w:color w:val="000000"/>
          <w:sz w:val="28"/>
        </w:rPr>
        <w:t>
      7) маржа бойынша қаржылық шығыс сомасына:</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bl>
    <w:bookmarkStart w:name="z836" w:id="806"/>
    <w:p>
      <w:pPr>
        <w:spacing w:after="0"/>
        <w:ind w:left="0"/>
        <w:jc w:val="both"/>
      </w:pPr>
      <w:r>
        <w:rPr>
          <w:rFonts w:ascii="Times New Roman"/>
          <w:b w:val="false"/>
          <w:i w:val="false"/>
          <w:color w:val="000000"/>
          <w:sz w:val="28"/>
        </w:rPr>
        <w:t>
      8) қаржылық емес тәуекелге тәуекелдік түзету бойынша қайта сақтандыру активі бойынша қаржылық шығыс сомасына:</w:t>
      </w:r>
    </w:p>
    <w:bookmarkEnd w:id="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bl>
    <w:bookmarkStart w:name="z837" w:id="807"/>
    <w:p>
      <w:pPr>
        <w:spacing w:after="0"/>
        <w:ind w:left="0"/>
        <w:jc w:val="both"/>
      </w:pPr>
      <w:r>
        <w:rPr>
          <w:rFonts w:ascii="Times New Roman"/>
          <w:b w:val="false"/>
          <w:i w:val="false"/>
          <w:color w:val="000000"/>
          <w:sz w:val="28"/>
        </w:rPr>
        <w:t>
      9) туындаған сақтандыру шығыны бойынша қайта сақтандыру активінің күтілетін ақша ағындарын ең жақсы бағалау бойынша қаржылық шығыс сомасына:</w:t>
      </w:r>
    </w:p>
    <w:bookmarkEnd w:id="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күтілетін ақша ағындарын ең жақсы бағалау;</w:t>
            </w:r>
          </w:p>
        </w:tc>
      </w:tr>
    </w:tbl>
    <w:bookmarkStart w:name="z838" w:id="808"/>
    <w:p>
      <w:pPr>
        <w:spacing w:after="0"/>
        <w:ind w:left="0"/>
        <w:jc w:val="both"/>
      </w:pPr>
      <w:r>
        <w:rPr>
          <w:rFonts w:ascii="Times New Roman"/>
          <w:b w:val="false"/>
          <w:i w:val="false"/>
          <w:color w:val="000000"/>
          <w:sz w:val="28"/>
        </w:rPr>
        <w:t>
      10) туындаған сақтандыру шығыны бойынша қайта сақтандыру активінің қаржылық емес тәуекеліне тәуекелдік түзету бойынша қаржылық шығыс сомасына:</w:t>
      </w:r>
    </w:p>
    <w:bookmarkEnd w:id="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бойынша қаржылық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қаржылық емес тәуекеліне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қаржылық емес тәуекеліне тәуекелдік түзету.</w:t>
            </w:r>
          </w:p>
        </w:tc>
      </w:tr>
    </w:tbl>
    <w:bookmarkStart w:name="z839" w:id="809"/>
    <w:p>
      <w:pPr>
        <w:spacing w:after="0"/>
        <w:ind w:left="0"/>
        <w:jc w:val="both"/>
      </w:pPr>
      <w:r>
        <w:rPr>
          <w:rFonts w:ascii="Times New Roman"/>
          <w:b w:val="false"/>
          <w:i w:val="false"/>
          <w:color w:val="000000"/>
          <w:sz w:val="28"/>
        </w:rPr>
        <w:t>
      155. Есеп саясатына сәйкес ұсталатын қайта сақтандыру шарттары бойынша басқа жиынтық кірістің құрамында ақшаның уақытша құнының ықпалын және қаржылық тәуекелдің әсерін көрсету кезінде мынадай бухгалтерлік жазбалар жүзеге асырылады:</w:t>
      </w:r>
    </w:p>
    <w:bookmarkEnd w:id="809"/>
    <w:bookmarkStart w:name="z840" w:id="810"/>
    <w:p>
      <w:pPr>
        <w:spacing w:after="0"/>
        <w:ind w:left="0"/>
        <w:jc w:val="both"/>
      </w:pPr>
      <w:r>
        <w:rPr>
          <w:rFonts w:ascii="Times New Roman"/>
          <w:b w:val="false"/>
          <w:i w:val="false"/>
          <w:color w:val="000000"/>
          <w:sz w:val="28"/>
        </w:rPr>
        <w:t>
      1) күтілетін ақша ағындарын ең жақсы бағалау бойынша қаржылық кіріс сомасына:</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bl>
    <w:bookmarkStart w:name="z841" w:id="811"/>
    <w:p>
      <w:pPr>
        <w:spacing w:after="0"/>
        <w:ind w:left="0"/>
        <w:jc w:val="both"/>
      </w:pPr>
      <w:r>
        <w:rPr>
          <w:rFonts w:ascii="Times New Roman"/>
          <w:b w:val="false"/>
          <w:i w:val="false"/>
          <w:color w:val="000000"/>
          <w:sz w:val="28"/>
        </w:rPr>
        <w:t>
      2) маржа бойынша қаржылық кіріс сомасына:</w:t>
      </w:r>
    </w:p>
    <w:bookmarkEnd w:id="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шарттары бойынша қаржылық тәуекел; </w:t>
            </w:r>
          </w:p>
        </w:tc>
      </w:tr>
    </w:tbl>
    <w:bookmarkStart w:name="z842" w:id="812"/>
    <w:p>
      <w:pPr>
        <w:spacing w:after="0"/>
        <w:ind w:left="0"/>
        <w:jc w:val="both"/>
      </w:pPr>
      <w:r>
        <w:rPr>
          <w:rFonts w:ascii="Times New Roman"/>
          <w:b w:val="false"/>
          <w:i w:val="false"/>
          <w:color w:val="000000"/>
          <w:sz w:val="28"/>
        </w:rPr>
        <w:t>
      3) қаржылық емес тәуекелге тәуекелдік түзету бойынша қайта сақтандыру активі бойынша қаржылық кіріс сомасына:</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bl>
    <w:bookmarkStart w:name="z843" w:id="813"/>
    <w:p>
      <w:pPr>
        <w:spacing w:after="0"/>
        <w:ind w:left="0"/>
        <w:jc w:val="both"/>
      </w:pPr>
      <w:r>
        <w:rPr>
          <w:rFonts w:ascii="Times New Roman"/>
          <w:b w:val="false"/>
          <w:i w:val="false"/>
          <w:color w:val="000000"/>
          <w:sz w:val="28"/>
        </w:rPr>
        <w:t>
      4) туындаған сақтандыру шығыны бойынша қайта сақтандыру активінің күтілетін ақша ағындарын ең жақсы бағалау бойынша қаржылық кіріс сомасына:</w:t>
      </w:r>
    </w:p>
    <w:bookmarkEnd w:id="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bl>
    <w:bookmarkStart w:name="z844" w:id="814"/>
    <w:p>
      <w:pPr>
        <w:spacing w:after="0"/>
        <w:ind w:left="0"/>
        <w:jc w:val="both"/>
      </w:pPr>
      <w:r>
        <w:rPr>
          <w:rFonts w:ascii="Times New Roman"/>
          <w:b w:val="false"/>
          <w:i w:val="false"/>
          <w:color w:val="000000"/>
          <w:sz w:val="28"/>
        </w:rPr>
        <w:t>
      5) туындаған сақтандыру шығыны бойынша қайта сақтандыру активінің күтілетін ақша ағындарын ең жақсы бағалау бойынша қаржылық кіріс сомасына:</w:t>
      </w:r>
    </w:p>
    <w:bookmarkEnd w:id="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қаржылық емес тәуекеліне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қаржылық емес тәуекеліне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bl>
    <w:bookmarkStart w:name="z845" w:id="815"/>
    <w:p>
      <w:pPr>
        <w:spacing w:after="0"/>
        <w:ind w:left="0"/>
        <w:jc w:val="both"/>
      </w:pPr>
      <w:r>
        <w:rPr>
          <w:rFonts w:ascii="Times New Roman"/>
          <w:b w:val="false"/>
          <w:i w:val="false"/>
          <w:color w:val="000000"/>
          <w:sz w:val="28"/>
        </w:rPr>
        <w:t>
      6) күтілетін ақша ағындарын ең жақсы бағалау бойынша қаржылық шығыс сомасына:</w:t>
      </w:r>
    </w:p>
    <w:bookmarkEnd w:id="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bl>
    <w:bookmarkStart w:name="z846" w:id="816"/>
    <w:p>
      <w:pPr>
        <w:spacing w:after="0"/>
        <w:ind w:left="0"/>
        <w:jc w:val="both"/>
      </w:pPr>
      <w:r>
        <w:rPr>
          <w:rFonts w:ascii="Times New Roman"/>
          <w:b w:val="false"/>
          <w:i w:val="false"/>
          <w:color w:val="000000"/>
          <w:sz w:val="28"/>
        </w:rPr>
        <w:t>
      7) маржа бойынша қаржылық шығыс сомасына:</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маржа;</w:t>
            </w:r>
          </w:p>
        </w:tc>
      </w:tr>
    </w:tbl>
    <w:bookmarkStart w:name="z847" w:id="817"/>
    <w:p>
      <w:pPr>
        <w:spacing w:after="0"/>
        <w:ind w:left="0"/>
        <w:jc w:val="both"/>
      </w:pPr>
      <w:r>
        <w:rPr>
          <w:rFonts w:ascii="Times New Roman"/>
          <w:b w:val="false"/>
          <w:i w:val="false"/>
          <w:color w:val="000000"/>
          <w:sz w:val="28"/>
        </w:rPr>
        <w:t>
      8) қаржылық емес тәуекелге тәуекелдік түзету бойынша қайта сақтандыру активі бойынша қаржылық шығыс сомасына:</w:t>
      </w:r>
    </w:p>
    <w:bookmarkEnd w:id="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тәуекелге тәуекелдік түзету бойынша қайта сақтандыру активі;</w:t>
            </w:r>
          </w:p>
        </w:tc>
      </w:tr>
    </w:tbl>
    <w:bookmarkStart w:name="z848" w:id="818"/>
    <w:p>
      <w:pPr>
        <w:spacing w:after="0"/>
        <w:ind w:left="0"/>
        <w:jc w:val="both"/>
      </w:pPr>
      <w:r>
        <w:rPr>
          <w:rFonts w:ascii="Times New Roman"/>
          <w:b w:val="false"/>
          <w:i w:val="false"/>
          <w:color w:val="000000"/>
          <w:sz w:val="28"/>
        </w:rPr>
        <w:t>
      9) туындаған сақтандыру шығыны бойынша қайта сақтандыру активінің күтілетін ақша ағындарын ең жақсы бағалау бойынша қаржылық шығыс сомасына:</w:t>
      </w:r>
    </w:p>
    <w:bookmarkEnd w:id="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қаржылық тәуекел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күтілетін ақша ағындарын ең жақсы бағалау;</w:t>
            </w:r>
          </w:p>
        </w:tc>
      </w:tr>
    </w:tbl>
    <w:bookmarkStart w:name="z849" w:id="819"/>
    <w:p>
      <w:pPr>
        <w:spacing w:after="0"/>
        <w:ind w:left="0"/>
        <w:jc w:val="both"/>
      </w:pPr>
      <w:r>
        <w:rPr>
          <w:rFonts w:ascii="Times New Roman"/>
          <w:b w:val="false"/>
          <w:i w:val="false"/>
          <w:color w:val="000000"/>
          <w:sz w:val="28"/>
        </w:rPr>
        <w:t>
      10) туындаған сақтандыру шығыны бойынша қайта сақтандыру активінің қаржылық емес тәуекеліне тәуекелдік түзету бойынша қаржылық шығыс сомасына:</w:t>
      </w:r>
    </w:p>
    <w:bookmarkEnd w:id="8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шарттары бойынша қаржылық тәуекел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қаржылық емес тәуекеліне тәуекелдік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сақтандыру шығыны бойынша қайта сақтандыру активінің қаржылық емес тәуекеліне тәуекелдік түзету.</w:t>
            </w:r>
          </w:p>
        </w:tc>
      </w:tr>
    </w:tbl>
    <w:bookmarkStart w:name="z850" w:id="820"/>
    <w:p>
      <w:pPr>
        <w:spacing w:after="0"/>
        <w:ind w:left="0"/>
        <w:jc w:val="left"/>
      </w:pPr>
      <w:r>
        <w:rPr>
          <w:rFonts w:ascii="Times New Roman"/>
          <w:b/>
          <w:i w:val="false"/>
          <w:color w:val="000000"/>
        </w:rPr>
        <w:t xml:space="preserve"> 7-параграф. Сақтандыру төлемдері бойынша операциялардың бухгалтерлік есебі</w:t>
      </w:r>
    </w:p>
    <w:bookmarkEnd w:id="820"/>
    <w:bookmarkStart w:name="z851" w:id="821"/>
    <w:p>
      <w:pPr>
        <w:spacing w:after="0"/>
        <w:ind w:left="0"/>
        <w:jc w:val="both"/>
      </w:pPr>
      <w:r>
        <w:rPr>
          <w:rFonts w:ascii="Times New Roman"/>
          <w:b w:val="false"/>
          <w:i w:val="false"/>
          <w:color w:val="000000"/>
          <w:sz w:val="28"/>
        </w:rPr>
        <w:t>
      156. Туындаған сақтандыру шығыны бойынша міндеттеме туындаған кезде мынадай бухгалтерлік жазба жүзеге асырылады:</w:t>
      </w:r>
    </w:p>
    <w:bookmarkEnd w:id="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ағындары бойынша міндеттемелер.</w:t>
            </w:r>
          </w:p>
        </w:tc>
      </w:tr>
    </w:tbl>
    <w:bookmarkStart w:name="z852" w:id="822"/>
    <w:p>
      <w:pPr>
        <w:spacing w:after="0"/>
        <w:ind w:left="0"/>
        <w:jc w:val="both"/>
      </w:pPr>
      <w:r>
        <w:rPr>
          <w:rFonts w:ascii="Times New Roman"/>
          <w:b w:val="false"/>
          <w:i w:val="false"/>
          <w:color w:val="000000"/>
          <w:sz w:val="28"/>
        </w:rPr>
        <w:t>
      157. Туындаған шығын бойынша қаржылық емес тәуекелге тәуекелдік түзету туындаған кезде:</w:t>
      </w:r>
    </w:p>
    <w:bookmarkEnd w:id="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қаржылық емес тәуекелге тәуекелдік түзету.</w:t>
            </w:r>
          </w:p>
        </w:tc>
      </w:tr>
    </w:tbl>
    <w:bookmarkStart w:name="z853" w:id="823"/>
    <w:p>
      <w:pPr>
        <w:spacing w:after="0"/>
        <w:ind w:left="0"/>
        <w:jc w:val="both"/>
      </w:pPr>
      <w:r>
        <w:rPr>
          <w:rFonts w:ascii="Times New Roman"/>
          <w:b w:val="false"/>
          <w:i w:val="false"/>
          <w:color w:val="000000"/>
          <w:sz w:val="28"/>
        </w:rPr>
        <w:t>
      158. Сақтандыру (қайта сақтандыру) ұйымы сақтанушыға (пайда алушыға) сақтандыру төлемін төлеген кезде мынадай бухгалтерлік жазбалар жүзеге асырылады:</w:t>
      </w:r>
    </w:p>
    <w:bookmarkEnd w:id="823"/>
    <w:bookmarkStart w:name="z854" w:id="824"/>
    <w:p>
      <w:pPr>
        <w:spacing w:after="0"/>
        <w:ind w:left="0"/>
        <w:jc w:val="both"/>
      </w:pPr>
      <w:r>
        <w:rPr>
          <w:rFonts w:ascii="Times New Roman"/>
          <w:b w:val="false"/>
          <w:i w:val="false"/>
          <w:color w:val="000000"/>
          <w:sz w:val="28"/>
        </w:rPr>
        <w:t>
      1) ауыртпалық салынбаған сақтандыру (қайта сақтандыру) шарттары бойынша сақтандыру түсімінің сомасына:</w:t>
      </w:r>
    </w:p>
    <w:bookmarkEnd w:id="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(сақтандырудан кіріс);</w:t>
            </w:r>
          </w:p>
        </w:tc>
      </w:tr>
    </w:tbl>
    <w:bookmarkStart w:name="z855" w:id="825"/>
    <w:p>
      <w:pPr>
        <w:spacing w:after="0"/>
        <w:ind w:left="0"/>
        <w:jc w:val="both"/>
      </w:pPr>
      <w:r>
        <w:rPr>
          <w:rFonts w:ascii="Times New Roman"/>
          <w:b w:val="false"/>
          <w:i w:val="false"/>
          <w:color w:val="000000"/>
          <w:sz w:val="28"/>
        </w:rPr>
        <w:t>
      төленуге тиіс ақша сомасына:</w:t>
      </w:r>
    </w:p>
    <w:bookmarkEnd w:id="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сақтандыру төлемдерін төлеу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bl>
    <w:bookmarkStart w:name="z856" w:id="826"/>
    <w:p>
      <w:pPr>
        <w:spacing w:after="0"/>
        <w:ind w:left="0"/>
        <w:jc w:val="both"/>
      </w:pPr>
      <w:r>
        <w:rPr>
          <w:rFonts w:ascii="Times New Roman"/>
          <w:b w:val="false"/>
          <w:i w:val="false"/>
          <w:color w:val="000000"/>
          <w:sz w:val="28"/>
        </w:rPr>
        <w:t>
      және бір мезгілде:</w:t>
      </w:r>
    </w:p>
    <w:bookmarkEnd w:id="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сақтандыру төлемдерін төлеу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шығыс;</w:t>
            </w:r>
          </w:p>
        </w:tc>
      </w:tr>
    </w:tbl>
    <w:bookmarkStart w:name="z857" w:id="827"/>
    <w:p>
      <w:pPr>
        <w:spacing w:after="0"/>
        <w:ind w:left="0"/>
        <w:jc w:val="both"/>
      </w:pPr>
      <w:r>
        <w:rPr>
          <w:rFonts w:ascii="Times New Roman"/>
          <w:b w:val="false"/>
          <w:i w:val="false"/>
          <w:color w:val="000000"/>
          <w:sz w:val="28"/>
        </w:rPr>
        <w:t>
      2) ауыртпалық салынған сақтандыру (қайта сақтандыру) шарттарының тобы бойынша (инвестициялық құрауыштарды қоспағанда) сақтандыру түсімінің сомасына:</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жабудың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(сақтандырудан кіріс);</w:t>
            </w:r>
          </w:p>
        </w:tc>
      </w:tr>
    </w:tbl>
    <w:bookmarkStart w:name="z858" w:id="828"/>
    <w:p>
      <w:pPr>
        <w:spacing w:after="0"/>
        <w:ind w:left="0"/>
        <w:jc w:val="both"/>
      </w:pPr>
      <w:r>
        <w:rPr>
          <w:rFonts w:ascii="Times New Roman"/>
          <w:b w:val="false"/>
          <w:i w:val="false"/>
          <w:color w:val="000000"/>
          <w:sz w:val="28"/>
        </w:rPr>
        <w:t>
      және бір мезгілде төленуге тиіс сомаға (инвестициялық құрауыштарды қоспағанда):</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шығын бойынша сақтандыру (қайта сақтандыру) шарттары бойынша ақша ағындары бойынша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сақтандыру төлемдерін жүзеге асыру бойынша 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ақша ағыны бойынша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күтілетін ақша ағынын ең жақсы бағалау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қаржылық емес тәуекелге тәуекелдік түзету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bl>
    <w:bookmarkStart w:name="z859" w:id="829"/>
    <w:p>
      <w:pPr>
        <w:spacing w:after="0"/>
        <w:ind w:left="0"/>
        <w:jc w:val="both"/>
      </w:pPr>
      <w:r>
        <w:rPr>
          <w:rFonts w:ascii="Times New Roman"/>
          <w:b w:val="false"/>
          <w:i w:val="false"/>
          <w:color w:val="000000"/>
          <w:sz w:val="28"/>
        </w:rPr>
        <w:t>
      және бір мезгілде:</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бойынша сақтандыру төлемдерін жүзеге асыру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шығыс;</w:t>
            </w:r>
          </w:p>
        </w:tc>
      </w:tr>
    </w:tbl>
    <w:bookmarkStart w:name="z860" w:id="830"/>
    <w:p>
      <w:pPr>
        <w:spacing w:after="0"/>
        <w:ind w:left="0"/>
        <w:jc w:val="both"/>
      </w:pPr>
      <w:r>
        <w:rPr>
          <w:rFonts w:ascii="Times New Roman"/>
          <w:b w:val="false"/>
          <w:i w:val="false"/>
          <w:color w:val="000000"/>
          <w:sz w:val="28"/>
        </w:rPr>
        <w:t>
      3) кейіннен сақтандыру (қайта сақтандыру) шарттары бойынша сақтандыру (қайта сақтандыру) шарттары бойынша (инвестициялық құрамдас бөліктерді қоспағанда)сақтандыру түсімінің сомасына ауыртпалықсыз болатын сақтандыру (қайта сақтандыру) шарттары бойынша:</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өтемінің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шарттары өтемінің қалған бөлігі бойынша күтілетін ақша ағындарын ең жақсы бағалау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(сақтандырудан кіріс);</w:t>
            </w:r>
          </w:p>
        </w:tc>
      </w:tr>
    </w:tbl>
    <w:bookmarkStart w:name="z861" w:id="831"/>
    <w:p>
      <w:pPr>
        <w:spacing w:after="0"/>
        <w:ind w:left="0"/>
        <w:jc w:val="both"/>
      </w:pPr>
      <w:r>
        <w:rPr>
          <w:rFonts w:ascii="Times New Roman"/>
          <w:b w:val="false"/>
          <w:i w:val="false"/>
          <w:color w:val="000000"/>
          <w:sz w:val="28"/>
        </w:rPr>
        <w:t>
      ауыртпалық салынған сақтандыру (қайта сақтандыру) шарттарының топтары бойынша шығынды қалпына келтіру сомасына:</w:t>
      </w:r>
    </w:p>
    <w:bookmarkEnd w:id="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ақша ағыны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компоненті (сақтандыру (қайта сақтандыру) шарттарын өтеудің қалған бөлігі бойынша күтілетін ақша ағынын ең жақсы бағалау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компоненті бойынша шығысты түзету;</w:t>
            </w:r>
          </w:p>
        </w:tc>
      </w:tr>
    </w:tbl>
    <w:bookmarkStart w:name="z862" w:id="832"/>
    <w:p>
      <w:pPr>
        <w:spacing w:after="0"/>
        <w:ind w:left="0"/>
        <w:jc w:val="both"/>
      </w:pPr>
      <w:r>
        <w:rPr>
          <w:rFonts w:ascii="Times New Roman"/>
          <w:b w:val="false"/>
          <w:i w:val="false"/>
          <w:color w:val="000000"/>
          <w:sz w:val="28"/>
        </w:rPr>
        <w:t>
      4) сақтандыру (қайта сақтандыру) шарттары бойынша инвестициялық құрамдас бөлікті төлеу кезінде:</w:t>
      </w:r>
    </w:p>
    <w:bookmarkEnd w:id="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өтемінің қалған бөлігі бойынша ақша ағындары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өтемінің қалған бөлігі бойынша күтілетін ақша ағындарын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bl>
    <w:bookmarkStart w:name="z863" w:id="833"/>
    <w:p>
      <w:pPr>
        <w:spacing w:after="0"/>
        <w:ind w:left="0"/>
        <w:jc w:val="both"/>
      </w:pPr>
      <w:r>
        <w:rPr>
          <w:rFonts w:ascii="Times New Roman"/>
          <w:b w:val="false"/>
          <w:i w:val="false"/>
          <w:color w:val="000000"/>
          <w:sz w:val="28"/>
        </w:rPr>
        <w:t>
      5) нақты төленген ақша сомасына:</w:t>
      </w:r>
    </w:p>
    <w:bookmarkEnd w:id="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864" w:id="834"/>
    <w:p>
      <w:pPr>
        <w:spacing w:after="0"/>
        <w:ind w:left="0"/>
        <w:jc w:val="both"/>
      </w:pPr>
      <w:r>
        <w:rPr>
          <w:rFonts w:ascii="Times New Roman"/>
          <w:b w:val="false"/>
          <w:i w:val="false"/>
          <w:color w:val="000000"/>
          <w:sz w:val="28"/>
        </w:rPr>
        <w:t>
      6) төленуге жататын ақша сомасына туындаған сақтандыру жағдайы бойынша қайта сақтандыру шарты болған жағдайда:</w:t>
      </w:r>
    </w:p>
    <w:bookmarkEnd w:id="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bl>
    <w:bookmarkStart w:name="z865" w:id="835"/>
    <w:p>
      <w:pPr>
        <w:spacing w:after="0"/>
        <w:ind w:left="0"/>
        <w:jc w:val="both"/>
      </w:pPr>
      <w:r>
        <w:rPr>
          <w:rFonts w:ascii="Times New Roman"/>
          <w:b w:val="false"/>
          <w:i w:val="false"/>
          <w:color w:val="000000"/>
          <w:sz w:val="28"/>
        </w:rPr>
        <w:t>
      Қайта сақтандыру активі бойынша күтілетін ақша ағындарын ең жақсы бағалаудың амортизациядан шығысын тану кезінде мынадай бухгалтерлік жазба жүзеге асырылады:</w:t>
      </w:r>
    </w:p>
    <w:bookmarkEnd w:id="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7470 37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 амортизациясы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ағынын ең жақсы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активі бойынша күтілетін ақша ағындарын ең жақсы бағалау;</w:t>
            </w:r>
          </w:p>
        </w:tc>
      </w:tr>
    </w:tbl>
    <w:bookmarkStart w:name="z866" w:id="836"/>
    <w:p>
      <w:pPr>
        <w:spacing w:after="0"/>
        <w:ind w:left="0"/>
        <w:jc w:val="both"/>
      </w:pPr>
      <w:r>
        <w:rPr>
          <w:rFonts w:ascii="Times New Roman"/>
          <w:b w:val="false"/>
          <w:i w:val="false"/>
          <w:color w:val="000000"/>
          <w:sz w:val="28"/>
        </w:rPr>
        <w:t>
      және бір мезгілде тиесілі өтем сомасына:</w:t>
      </w:r>
    </w:p>
    <w:bookmarkEnd w:id="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1280 46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сақтандырудан кіріс;</w:t>
            </w:r>
          </w:p>
        </w:tc>
      </w:tr>
    </w:tbl>
    <w:bookmarkStart w:name="z867" w:id="837"/>
    <w:p>
      <w:pPr>
        <w:spacing w:after="0"/>
        <w:ind w:left="0"/>
        <w:jc w:val="both"/>
      </w:pPr>
      <w:r>
        <w:rPr>
          <w:rFonts w:ascii="Times New Roman"/>
          <w:b w:val="false"/>
          <w:i w:val="false"/>
          <w:color w:val="000000"/>
          <w:sz w:val="28"/>
        </w:rPr>
        <w:t>
      қайта сақтандыру ұйымынан тиесілі өтемді нақты алған кезде:</w:t>
      </w:r>
    </w:p>
    <w:bookmarkEnd w:id="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1280 46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қойылатын талаптар.</w:t>
            </w:r>
          </w:p>
        </w:tc>
      </w:tr>
    </w:tbl>
    <w:bookmarkStart w:name="z868" w:id="838"/>
    <w:p>
      <w:pPr>
        <w:spacing w:after="0"/>
        <w:ind w:left="0"/>
        <w:jc w:val="left"/>
      </w:pPr>
      <w:r>
        <w:rPr>
          <w:rFonts w:ascii="Times New Roman"/>
          <w:b/>
          <w:i w:val="false"/>
          <w:color w:val="000000"/>
        </w:rPr>
        <w:t xml:space="preserve"> 8-параграф. Берілген қарыздар бойынша операциялардың бухгалтерлік есебі</w:t>
      </w:r>
    </w:p>
    <w:bookmarkEnd w:id="838"/>
    <w:bookmarkStart w:name="z869" w:id="839"/>
    <w:p>
      <w:pPr>
        <w:spacing w:after="0"/>
        <w:ind w:left="0"/>
        <w:jc w:val="both"/>
      </w:pPr>
      <w:r>
        <w:rPr>
          <w:rFonts w:ascii="Times New Roman"/>
          <w:b w:val="false"/>
          <w:i w:val="false"/>
          <w:color w:val="000000"/>
          <w:sz w:val="28"/>
        </w:rPr>
        <w:t>
      159. Сақтандыру (қайта сақтандыру) ұйымы сақтанушыларға сатып алу сомасы шегінде қарыз берген кезде берілген қарыз сомасына мынадай бухгалтерлік жазба жүзеге асырылады:</w:t>
      </w:r>
    </w:p>
    <w:bookmarkEnd w:id="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870" w:id="840"/>
    <w:p>
      <w:pPr>
        <w:spacing w:after="0"/>
        <w:ind w:left="0"/>
        <w:jc w:val="both"/>
      </w:pPr>
      <w:r>
        <w:rPr>
          <w:rFonts w:ascii="Times New Roman"/>
          <w:b w:val="false"/>
          <w:i w:val="false"/>
          <w:color w:val="000000"/>
          <w:sz w:val="28"/>
        </w:rPr>
        <w:t>
      160. Сақтандыру (қайта сақтандыру) ұйымы қарыз шартына сәйкес сыйақы есептеген кезінде мынадай бухгалтерлік жазбалар жүзеге асырылады:</w:t>
      </w:r>
    </w:p>
    <w:bookmarkEnd w:id="840"/>
    <w:bookmarkStart w:name="z871" w:id="841"/>
    <w:p>
      <w:pPr>
        <w:spacing w:after="0"/>
        <w:ind w:left="0"/>
        <w:jc w:val="both"/>
      </w:pPr>
      <w:r>
        <w:rPr>
          <w:rFonts w:ascii="Times New Roman"/>
          <w:b w:val="false"/>
          <w:i w:val="false"/>
          <w:color w:val="000000"/>
          <w:sz w:val="28"/>
        </w:rPr>
        <w:t>
      1) сыйақы түрінде есептелген кіріс сомасына:</w:t>
      </w:r>
    </w:p>
    <w:bookmarkEnd w:id="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 алуға байланысты кіріс;</w:t>
            </w:r>
          </w:p>
        </w:tc>
      </w:tr>
    </w:tbl>
    <w:bookmarkStart w:name="z872" w:id="842"/>
    <w:p>
      <w:pPr>
        <w:spacing w:after="0"/>
        <w:ind w:left="0"/>
        <w:jc w:val="both"/>
      </w:pPr>
      <w:r>
        <w:rPr>
          <w:rFonts w:ascii="Times New Roman"/>
          <w:b w:val="false"/>
          <w:i w:val="false"/>
          <w:color w:val="000000"/>
          <w:sz w:val="28"/>
        </w:rPr>
        <w:t>
      2) негізгі борышты және есептелген сыйақыны өтеу сомасына:</w:t>
      </w:r>
    </w:p>
    <w:bookmarkEnd w:id="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сыйақы түрінде есептелген кіріс.</w:t>
            </w:r>
          </w:p>
        </w:tc>
      </w:tr>
    </w:tbl>
    <w:bookmarkStart w:name="z873" w:id="843"/>
    <w:p>
      <w:pPr>
        <w:spacing w:after="0"/>
        <w:ind w:left="0"/>
        <w:jc w:val="left"/>
      </w:pPr>
      <w:r>
        <w:rPr>
          <w:rFonts w:ascii="Times New Roman"/>
          <w:b/>
          <w:i w:val="false"/>
          <w:color w:val="000000"/>
        </w:rPr>
        <w:t xml:space="preserve"> 12-тарау. Қайта сақтандыру операцияларының бухгалтерлік есебі</w:t>
      </w:r>
    </w:p>
    <w:bookmarkEnd w:id="843"/>
    <w:bookmarkStart w:name="z874" w:id="844"/>
    <w:p>
      <w:pPr>
        <w:spacing w:after="0"/>
        <w:ind w:left="0"/>
        <w:jc w:val="both"/>
      </w:pPr>
      <w:r>
        <w:rPr>
          <w:rFonts w:ascii="Times New Roman"/>
          <w:b w:val="false"/>
          <w:i w:val="false"/>
          <w:color w:val="000000"/>
          <w:sz w:val="28"/>
        </w:rPr>
        <w:t>
      161. Сақтандыру (қайта сақтандыру) ұйымына сақтандыру нәтижесінде өтелген шығынға жауапты тұлғаға сақтанушының (сақтандырылушының) талап ету құқығы (бұдан әрі – регрессиялық талап) ауысқан кезде сақтандыру (қайта сақтандыру) ұйымы төленген сома шегінде мынадай бухгалтерлік жазбалар жүзеге асырылады:</w:t>
      </w:r>
    </w:p>
    <w:bookmarkEnd w:id="844"/>
    <w:bookmarkStart w:name="z875" w:id="845"/>
    <w:p>
      <w:pPr>
        <w:spacing w:after="0"/>
        <w:ind w:left="0"/>
        <w:jc w:val="both"/>
      </w:pPr>
      <w:r>
        <w:rPr>
          <w:rFonts w:ascii="Times New Roman"/>
          <w:b w:val="false"/>
          <w:i w:val="false"/>
          <w:color w:val="000000"/>
          <w:sz w:val="28"/>
        </w:rPr>
        <w:t>
      1) регрессиялық талап сомасына:</w:t>
      </w:r>
    </w:p>
    <w:bookmarkEnd w:id="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жауапты тұлғаға қойылатын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Регрестік талаптар мен зиянды өтеуге байланысты кіріс (суброгация);</w:t>
            </w:r>
          </w:p>
        </w:tc>
      </w:tr>
    </w:tbl>
    <w:bookmarkStart w:name="z876" w:id="846"/>
    <w:p>
      <w:pPr>
        <w:spacing w:after="0"/>
        <w:ind w:left="0"/>
        <w:jc w:val="both"/>
      </w:pPr>
      <w:r>
        <w:rPr>
          <w:rFonts w:ascii="Times New Roman"/>
          <w:b w:val="false"/>
          <w:i w:val="false"/>
          <w:color w:val="000000"/>
          <w:sz w:val="28"/>
        </w:rPr>
        <w:t>
      2) ақшаны немесе мүлікті нақты алған кезде:</w:t>
      </w:r>
    </w:p>
    <w:bookmarkEnd w:id="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 үшін жауапты тұлғаға қойылатын талаптар.</w:t>
            </w:r>
          </w:p>
        </w:tc>
      </w:tr>
    </w:tbl>
    <w:bookmarkStart w:name="z877" w:id="847"/>
    <w:p>
      <w:pPr>
        <w:spacing w:after="0"/>
        <w:ind w:left="0"/>
        <w:jc w:val="both"/>
      </w:pPr>
      <w:r>
        <w:rPr>
          <w:rFonts w:ascii="Times New Roman"/>
          <w:b w:val="false"/>
          <w:i w:val="false"/>
          <w:color w:val="000000"/>
          <w:sz w:val="28"/>
        </w:rPr>
        <w:t>
      162. Сақтандыру (қайта сақтандыру) ұйымы келтірілген зиян үшін жауапты тұлғадан алынған регрессиялық талап бойынша өтемді қайта сақтандыру шартына сәйкес қайта сақтандыру ұйымына берген кезде сақтандыру (қайта сақтандыру) ұйымы өтеу сомасына мынадай бухгалтерлік жазбалар жүзеге асырылады:</w:t>
      </w:r>
    </w:p>
    <w:bookmarkEnd w:id="847"/>
    <w:bookmarkStart w:name="z878" w:id="848"/>
    <w:p>
      <w:pPr>
        <w:spacing w:after="0"/>
        <w:ind w:left="0"/>
        <w:jc w:val="both"/>
      </w:pPr>
      <w:r>
        <w:rPr>
          <w:rFonts w:ascii="Times New Roman"/>
          <w:b w:val="false"/>
          <w:i w:val="false"/>
          <w:color w:val="000000"/>
          <w:sz w:val="28"/>
        </w:rPr>
        <w:t>
      1) қайта сақтандыру ұйымына тиесілі өтем бойынша есептелген шығыстың сомасына:</w:t>
      </w:r>
    </w:p>
    <w:bookmarkEnd w:id="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сақтандырушыға регрестік талаптар мен шығынды өтеу бойынша шығыс (суброгация)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сақтандырушыға регрестік талаптар мен шығынды өтеу бойынша есептелген шығыс (суброгация);</w:t>
            </w:r>
          </w:p>
        </w:tc>
      </w:tr>
    </w:tbl>
    <w:bookmarkStart w:name="z879" w:id="849"/>
    <w:p>
      <w:pPr>
        <w:spacing w:after="0"/>
        <w:ind w:left="0"/>
        <w:jc w:val="both"/>
      </w:pPr>
      <w:r>
        <w:rPr>
          <w:rFonts w:ascii="Times New Roman"/>
          <w:b w:val="false"/>
          <w:i w:val="false"/>
          <w:color w:val="000000"/>
          <w:sz w:val="28"/>
        </w:rPr>
        <w:t>
      2) төленетін өтемақы сомасына:</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сақтандырушыға регрестік талаптар мен шығынды өтеу бойынша есептелген шығыс (суброгация)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880" w:id="850"/>
    <w:p>
      <w:pPr>
        <w:spacing w:after="0"/>
        <w:ind w:left="0"/>
        <w:jc w:val="left"/>
      </w:pPr>
      <w:r>
        <w:rPr>
          <w:rFonts w:ascii="Times New Roman"/>
          <w:b/>
          <w:i w:val="false"/>
          <w:color w:val="000000"/>
        </w:rPr>
        <w:t xml:space="preserve"> 13-тарау. Тікелей реттеу операцияларының бухгалтерлік есебі</w:t>
      </w:r>
    </w:p>
    <w:bookmarkEnd w:id="850"/>
    <w:bookmarkStart w:name="z881" w:id="851"/>
    <w:p>
      <w:pPr>
        <w:spacing w:after="0"/>
        <w:ind w:left="0"/>
        <w:jc w:val="both"/>
      </w:pPr>
      <w:r>
        <w:rPr>
          <w:rFonts w:ascii="Times New Roman"/>
          <w:b w:val="false"/>
          <w:i w:val="false"/>
          <w:color w:val="000000"/>
          <w:sz w:val="28"/>
        </w:rPr>
        <w:t>
      163. Жәбірленуші көлік құралдары иелерінің жауапкершілігін міндетті сақтандыру шартын жасасқан сақтандырушыға жүгінген кезде мынадай бухгалтерлік жазбалар жүзеге асырылады:</w:t>
      </w:r>
    </w:p>
    <w:bookmarkEnd w:id="851"/>
    <w:bookmarkStart w:name="z882" w:id="852"/>
    <w:p>
      <w:pPr>
        <w:spacing w:after="0"/>
        <w:ind w:left="0"/>
        <w:jc w:val="both"/>
      </w:pPr>
      <w:r>
        <w:rPr>
          <w:rFonts w:ascii="Times New Roman"/>
          <w:b w:val="false"/>
          <w:i w:val="false"/>
          <w:color w:val="000000"/>
          <w:sz w:val="28"/>
        </w:rPr>
        <w:t>
      1) пайда алушымен есеп айырысу бойынша міндеттемелерді және тікелей реттеу бойынша жауапты сақтандырушыға қойылатын талаптарды есептеу кезінде:</w:t>
      </w:r>
    </w:p>
    <w:bookmarkEnd w:id="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сақтандырушыға тікелей реттеу бойынша қойылатын талап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сақтандырушының пайда алушымен тікелей реттеу бойынша есеп айырысуы;</w:t>
            </w:r>
          </w:p>
        </w:tc>
      </w:tr>
    </w:tbl>
    <w:bookmarkStart w:name="z883" w:id="853"/>
    <w:p>
      <w:pPr>
        <w:spacing w:after="0"/>
        <w:ind w:left="0"/>
        <w:jc w:val="both"/>
      </w:pPr>
      <w:r>
        <w:rPr>
          <w:rFonts w:ascii="Times New Roman"/>
          <w:b w:val="false"/>
          <w:i w:val="false"/>
          <w:color w:val="000000"/>
          <w:sz w:val="28"/>
        </w:rPr>
        <w:t>
      2) өтемақы сомасына тікелей реттеу бойынша пайда алушыға өтемақы бойынша ақша сомасын нақты төлеген кезде:</w:t>
      </w:r>
    </w:p>
    <w:bookmarkEnd w:id="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сақтандырушының пайда алушымен тікелей реттеу бойынша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884" w:id="854"/>
    <w:p>
      <w:pPr>
        <w:spacing w:after="0"/>
        <w:ind w:left="0"/>
        <w:jc w:val="both"/>
      </w:pPr>
      <w:r>
        <w:rPr>
          <w:rFonts w:ascii="Times New Roman"/>
          <w:b w:val="false"/>
          <w:i w:val="false"/>
          <w:color w:val="000000"/>
          <w:sz w:val="28"/>
        </w:rPr>
        <w:t>
      3) жауапты сақтандырушыдан пайда алушыға төленген өтемақы сомасын өтеу есебіне нақты ақша түскен кезде:</w:t>
      </w:r>
    </w:p>
    <w:bookmarkEnd w:id="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сақтандырушыға тікелей реттеу бойынша қойылатын талап.</w:t>
            </w:r>
          </w:p>
        </w:tc>
      </w:tr>
    </w:tbl>
    <w:bookmarkStart w:name="z885" w:id="855"/>
    <w:p>
      <w:pPr>
        <w:spacing w:after="0"/>
        <w:ind w:left="0"/>
        <w:jc w:val="both"/>
      </w:pPr>
      <w:r>
        <w:rPr>
          <w:rFonts w:ascii="Times New Roman"/>
          <w:b w:val="false"/>
          <w:i w:val="false"/>
          <w:color w:val="000000"/>
          <w:sz w:val="28"/>
        </w:rPr>
        <w:t>
      164. Тікелей сақтандырушының сақтандыру жағдайын реттеуге байланысты шығысын өтеу уақтылы жүзеге асырылмаған кезде мынадай бухгалтерлік жазбалар жүзеге асырылады:</w:t>
      </w:r>
    </w:p>
    <w:bookmarkEnd w:id="855"/>
    <w:bookmarkStart w:name="z886" w:id="856"/>
    <w:p>
      <w:pPr>
        <w:spacing w:after="0"/>
        <w:ind w:left="0"/>
        <w:jc w:val="both"/>
      </w:pPr>
      <w:r>
        <w:rPr>
          <w:rFonts w:ascii="Times New Roman"/>
          <w:b w:val="false"/>
          <w:i w:val="false"/>
          <w:color w:val="000000"/>
          <w:sz w:val="28"/>
        </w:rPr>
        <w:t>
      1) тікелей сақтандырушы:</w:t>
      </w:r>
    </w:p>
    <w:bookmarkEnd w:id="856"/>
    <w:bookmarkStart w:name="z887" w:id="857"/>
    <w:p>
      <w:pPr>
        <w:spacing w:after="0"/>
        <w:ind w:left="0"/>
        <w:jc w:val="both"/>
      </w:pPr>
      <w:r>
        <w:rPr>
          <w:rFonts w:ascii="Times New Roman"/>
          <w:b w:val="false"/>
          <w:i w:val="false"/>
          <w:color w:val="000000"/>
          <w:sz w:val="28"/>
        </w:rPr>
        <w:t>
      тұрақсыздық айыбының (айыппұлдың, өсімпұлдың) сомасын есептеу кезінде:</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r>
    </w:tbl>
    <w:bookmarkStart w:name="z888" w:id="858"/>
    <w:p>
      <w:pPr>
        <w:spacing w:after="0"/>
        <w:ind w:left="0"/>
        <w:jc w:val="both"/>
      </w:pPr>
      <w:r>
        <w:rPr>
          <w:rFonts w:ascii="Times New Roman"/>
          <w:b w:val="false"/>
          <w:i w:val="false"/>
          <w:color w:val="000000"/>
          <w:sz w:val="28"/>
        </w:rPr>
        <w:t>
      жауапты сақтандырушыдан тұрақсыздық айыбын (айыппұлды, өсімпұлды) төлеу шотына нақты ақша түскен кезде:</w:t>
      </w:r>
    </w:p>
    <w:bookmarkEnd w:id="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w:t>
            </w:r>
          </w:p>
        </w:tc>
      </w:tr>
    </w:tbl>
    <w:bookmarkStart w:name="z889" w:id="859"/>
    <w:p>
      <w:pPr>
        <w:spacing w:after="0"/>
        <w:ind w:left="0"/>
        <w:jc w:val="both"/>
      </w:pPr>
      <w:r>
        <w:rPr>
          <w:rFonts w:ascii="Times New Roman"/>
          <w:b w:val="false"/>
          <w:i w:val="false"/>
          <w:color w:val="000000"/>
          <w:sz w:val="28"/>
        </w:rPr>
        <w:t>
      2) жауапты сақтандырушы:</w:t>
      </w:r>
    </w:p>
    <w:bookmarkEnd w:id="859"/>
    <w:bookmarkStart w:name="z890" w:id="860"/>
    <w:p>
      <w:pPr>
        <w:spacing w:after="0"/>
        <w:ind w:left="0"/>
        <w:jc w:val="both"/>
      </w:pPr>
      <w:r>
        <w:rPr>
          <w:rFonts w:ascii="Times New Roman"/>
          <w:b w:val="false"/>
          <w:i w:val="false"/>
          <w:color w:val="000000"/>
          <w:sz w:val="28"/>
        </w:rPr>
        <w:t>
      тұрақсыздық айыбын (айыппұлды, өсімпұлды) төлеу жөніндегі міндеттемені есептеу кезінде:</w:t>
      </w:r>
    </w:p>
    <w:bookmarkEnd w:id="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айыбын (айыппұлды, өсімпұлды) төлеу бойынша міндеттемелер;</w:t>
            </w:r>
          </w:p>
        </w:tc>
      </w:tr>
    </w:tbl>
    <w:bookmarkStart w:name="z891" w:id="861"/>
    <w:p>
      <w:pPr>
        <w:spacing w:after="0"/>
        <w:ind w:left="0"/>
        <w:jc w:val="both"/>
      </w:pPr>
      <w:r>
        <w:rPr>
          <w:rFonts w:ascii="Times New Roman"/>
          <w:b w:val="false"/>
          <w:i w:val="false"/>
          <w:color w:val="000000"/>
          <w:sz w:val="28"/>
        </w:rPr>
        <w:t>
      тікелей сақтандырушыға айыппұлды нақты төлеген кезде:</w:t>
      </w:r>
    </w:p>
    <w:bookmarkEnd w:id="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айыбын (айыппұлды, өсімпұлды) төлеу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892" w:id="862"/>
    <w:p>
      <w:pPr>
        <w:spacing w:after="0"/>
        <w:ind w:left="0"/>
        <w:jc w:val="left"/>
      </w:pPr>
      <w:r>
        <w:rPr>
          <w:rFonts w:ascii="Times New Roman"/>
          <w:b/>
          <w:i w:val="false"/>
          <w:color w:val="000000"/>
        </w:rPr>
        <w:t xml:space="preserve"> 14-тарау. Міндетті жарналар мен шартты міндеттемелерді есепке алу</w:t>
      </w:r>
    </w:p>
    <w:bookmarkEnd w:id="862"/>
    <w:bookmarkStart w:name="z893" w:id="863"/>
    <w:p>
      <w:pPr>
        <w:spacing w:after="0"/>
        <w:ind w:left="0"/>
        <w:jc w:val="both"/>
      </w:pPr>
      <w:r>
        <w:rPr>
          <w:rFonts w:ascii="Times New Roman"/>
          <w:b w:val="false"/>
          <w:i w:val="false"/>
          <w:color w:val="000000"/>
          <w:sz w:val="28"/>
        </w:rPr>
        <w:t>
      165. Күтпеген тәуекелдер резервін және тұрақтандыру резервін қалыптастыру кезінде мынадай бухгалтерлік жазбалар жүзеге асырылады:</w:t>
      </w:r>
    </w:p>
    <w:bookmarkEnd w:id="863"/>
    <w:bookmarkStart w:name="z894" w:id="864"/>
    <w:p>
      <w:pPr>
        <w:spacing w:after="0"/>
        <w:ind w:left="0"/>
        <w:jc w:val="both"/>
      </w:pPr>
      <w:r>
        <w:rPr>
          <w:rFonts w:ascii="Times New Roman"/>
          <w:b w:val="false"/>
          <w:i w:val="false"/>
          <w:color w:val="000000"/>
          <w:sz w:val="28"/>
        </w:rPr>
        <w:t>
      1) күтпеген тәуекелдердің қалыптастырылатын резервінің сомасына:</w:t>
      </w:r>
    </w:p>
    <w:bookmarkEnd w:id="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бөлінбеген пайда (өтелмеген зиян)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 тәуекелдер резерві;</w:t>
            </w:r>
          </w:p>
        </w:tc>
      </w:tr>
    </w:tbl>
    <w:bookmarkStart w:name="z895" w:id="865"/>
    <w:p>
      <w:pPr>
        <w:spacing w:after="0"/>
        <w:ind w:left="0"/>
        <w:jc w:val="both"/>
      </w:pPr>
      <w:r>
        <w:rPr>
          <w:rFonts w:ascii="Times New Roman"/>
          <w:b w:val="false"/>
          <w:i w:val="false"/>
          <w:color w:val="000000"/>
          <w:sz w:val="28"/>
        </w:rPr>
        <w:t>
      2) қалыптастырылатын тұрақтандыру резервінің сомасына:</w:t>
      </w:r>
    </w:p>
    <w:bookmarkEnd w:id="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бөлінбеген пайда (өтелмеген зиян)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резерві.</w:t>
            </w:r>
          </w:p>
        </w:tc>
      </w:tr>
    </w:tbl>
    <w:bookmarkStart w:name="z896" w:id="866"/>
    <w:p>
      <w:pPr>
        <w:spacing w:after="0"/>
        <w:ind w:left="0"/>
        <w:jc w:val="both"/>
      </w:pPr>
      <w:r>
        <w:rPr>
          <w:rFonts w:ascii="Times New Roman"/>
          <w:b w:val="false"/>
          <w:i w:val="false"/>
          <w:color w:val="000000"/>
          <w:sz w:val="28"/>
        </w:rPr>
        <w:t>
      166. Күтпеген тәуекелдер резерві мен тұрақтандыру резерві азайған кезде мынадай бухгалтерлік жазбалар жүзеге асырылады:</w:t>
      </w:r>
    </w:p>
    <w:bookmarkEnd w:id="866"/>
    <w:bookmarkStart w:name="z897" w:id="867"/>
    <w:p>
      <w:pPr>
        <w:spacing w:after="0"/>
        <w:ind w:left="0"/>
        <w:jc w:val="both"/>
      </w:pPr>
      <w:r>
        <w:rPr>
          <w:rFonts w:ascii="Times New Roman"/>
          <w:b w:val="false"/>
          <w:i w:val="false"/>
          <w:color w:val="000000"/>
          <w:sz w:val="28"/>
        </w:rPr>
        <w:t>
      1) күтпеген тәуекелдер резервін азайту сомасына:</w:t>
      </w:r>
    </w:p>
    <w:bookmarkEnd w:id="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 тәуекелдер резерві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бөлінбеген пайда (өтелмеген зиян);</w:t>
            </w:r>
          </w:p>
        </w:tc>
      </w:tr>
    </w:tbl>
    <w:bookmarkStart w:name="z898" w:id="868"/>
    <w:p>
      <w:pPr>
        <w:spacing w:after="0"/>
        <w:ind w:left="0"/>
        <w:jc w:val="both"/>
      </w:pPr>
      <w:r>
        <w:rPr>
          <w:rFonts w:ascii="Times New Roman"/>
          <w:b w:val="false"/>
          <w:i w:val="false"/>
          <w:color w:val="000000"/>
          <w:sz w:val="28"/>
        </w:rPr>
        <w:t>
      2) тұрақтандыру резервін азайту сомасына:</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резерві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бөлінбеген пайда (өтелмеген зиян).</w:t>
            </w:r>
          </w:p>
        </w:tc>
      </w:tr>
    </w:tbl>
    <w:bookmarkStart w:name="z899" w:id="869"/>
    <w:p>
      <w:pPr>
        <w:spacing w:after="0"/>
        <w:ind w:left="0"/>
        <w:jc w:val="left"/>
      </w:pPr>
      <w:r>
        <w:rPr>
          <w:rFonts w:ascii="Times New Roman"/>
          <w:b/>
          <w:i w:val="false"/>
          <w:color w:val="000000"/>
        </w:rPr>
        <w:t xml:space="preserve"> 15-тарау. Сыйлықақыны бөлу әдісі бойынша исламдық сақтандыру операцияларының бухгалтерлік есебі</w:t>
      </w:r>
    </w:p>
    <w:bookmarkEnd w:id="869"/>
    <w:bookmarkStart w:name="z900" w:id="870"/>
    <w:p>
      <w:pPr>
        <w:spacing w:after="0"/>
        <w:ind w:left="0"/>
        <w:jc w:val="left"/>
      </w:pPr>
      <w:r>
        <w:rPr>
          <w:rFonts w:ascii="Times New Roman"/>
          <w:b/>
          <w:i w:val="false"/>
          <w:color w:val="000000"/>
        </w:rPr>
        <w:t xml:space="preserve"> 1-параграф. Сыйлықақыларды бөлу тәсілін пайдалана отырып, исламдық сақтандыру шарттары топтарының бухгалтерлік есебі</w:t>
      </w:r>
    </w:p>
    <w:bookmarkEnd w:id="870"/>
    <w:bookmarkStart w:name="z901" w:id="871"/>
    <w:p>
      <w:pPr>
        <w:spacing w:after="0"/>
        <w:ind w:left="0"/>
        <w:jc w:val="both"/>
      </w:pPr>
      <w:r>
        <w:rPr>
          <w:rFonts w:ascii="Times New Roman"/>
          <w:b w:val="false"/>
          <w:i w:val="false"/>
          <w:color w:val="000000"/>
          <w:sz w:val="28"/>
        </w:rPr>
        <w:t>
      167. Исламдық сақтандыру шарттарының топтары бастапқы танылған кезде:</w:t>
      </w:r>
    </w:p>
    <w:bookmarkEnd w:id="871"/>
    <w:bookmarkStart w:name="z902" w:id="872"/>
    <w:p>
      <w:pPr>
        <w:spacing w:after="0"/>
        <w:ind w:left="0"/>
        <w:jc w:val="both"/>
      </w:pPr>
      <w:r>
        <w:rPr>
          <w:rFonts w:ascii="Times New Roman"/>
          <w:b w:val="false"/>
          <w:i w:val="false"/>
          <w:color w:val="000000"/>
          <w:sz w:val="28"/>
        </w:rPr>
        <w:t>
      1) егер сақтанушыдан бірінші төлемді төлеу күні сақтандыру өтемақысы кезеңінің басталу күніне сәйкес келсе немесе ертерек келсе:</w:t>
      </w:r>
    </w:p>
    <w:bookmarkEnd w:id="872"/>
    <w:bookmarkStart w:name="z903" w:id="873"/>
    <w:p>
      <w:pPr>
        <w:spacing w:after="0"/>
        <w:ind w:left="0"/>
        <w:jc w:val="both"/>
      </w:pPr>
      <w:r>
        <w:rPr>
          <w:rFonts w:ascii="Times New Roman"/>
          <w:b w:val="false"/>
          <w:i w:val="false"/>
          <w:color w:val="000000"/>
          <w:sz w:val="28"/>
        </w:rPr>
        <w:t>
      исламдық сақтандыру шарты бойынша қабылданған ақша сомасына мынадай бухгалтерлік жазбалар жүзеге асырылады:</w:t>
      </w:r>
    </w:p>
    <w:bookmarkEnd w:id="873"/>
    <w:bookmarkStart w:name="z904" w:id="874"/>
    <w:p>
      <w:pPr>
        <w:spacing w:after="0"/>
        <w:ind w:left="0"/>
        <w:jc w:val="both"/>
      </w:pPr>
      <w:r>
        <w:rPr>
          <w:rFonts w:ascii="Times New Roman"/>
          <w:b w:val="false"/>
          <w:i w:val="false"/>
          <w:color w:val="000000"/>
          <w:sz w:val="28"/>
        </w:rPr>
        <w:t>
      баланстық шоттардағы:</w:t>
      </w:r>
    </w:p>
    <w:bookmarkEnd w:id="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bl>
    <w:bookmarkStart w:name="z905" w:id="875"/>
    <w:p>
      <w:pPr>
        <w:spacing w:after="0"/>
        <w:ind w:left="0"/>
        <w:jc w:val="both"/>
      </w:pPr>
      <w:r>
        <w:rPr>
          <w:rFonts w:ascii="Times New Roman"/>
          <w:b w:val="false"/>
          <w:i w:val="false"/>
          <w:color w:val="000000"/>
          <w:sz w:val="28"/>
        </w:rPr>
        <w:t>
      сақтандыру шарты бойынша сыйлықақы сомасына баланстан тыс шоттарда:</w:t>
      </w:r>
    </w:p>
    <w:bookmarkEnd w:id="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ақша ағыны бойынша міндеттемелер;</w:t>
            </w:r>
          </w:p>
        </w:tc>
      </w:tr>
    </w:tbl>
    <w:bookmarkStart w:name="z906" w:id="876"/>
    <w:p>
      <w:pPr>
        <w:spacing w:after="0"/>
        <w:ind w:left="0"/>
        <w:jc w:val="both"/>
      </w:pPr>
      <w:r>
        <w:rPr>
          <w:rFonts w:ascii="Times New Roman"/>
          <w:b w:val="false"/>
          <w:i w:val="false"/>
          <w:color w:val="000000"/>
          <w:sz w:val="28"/>
        </w:rPr>
        <w:t>
      2) егер сақтандыру өтемақысы кезеңінің басталу күні сақтанушыдан бірінші төлемді төлеу мерзімінен бұрын басталған жағдайда:</w:t>
      </w:r>
    </w:p>
    <w:bookmarkEnd w:id="876"/>
    <w:bookmarkStart w:name="z907" w:id="877"/>
    <w:p>
      <w:pPr>
        <w:spacing w:after="0"/>
        <w:ind w:left="0"/>
        <w:jc w:val="both"/>
      </w:pPr>
      <w:r>
        <w:rPr>
          <w:rFonts w:ascii="Times New Roman"/>
          <w:b w:val="false"/>
          <w:i w:val="false"/>
          <w:color w:val="000000"/>
          <w:sz w:val="28"/>
        </w:rPr>
        <w:t>
      қабылданған исламдық сақтандыру шарттары бойынша төлеуге жататын талаптар сомасына мынадай бухгалтерлік жазбалар жүзеге асырылады:</w:t>
      </w:r>
    </w:p>
    <w:bookmarkEnd w:id="877"/>
    <w:bookmarkStart w:name="z908" w:id="878"/>
    <w:p>
      <w:pPr>
        <w:spacing w:after="0"/>
        <w:ind w:left="0"/>
        <w:jc w:val="both"/>
      </w:pPr>
      <w:r>
        <w:rPr>
          <w:rFonts w:ascii="Times New Roman"/>
          <w:b w:val="false"/>
          <w:i w:val="false"/>
          <w:color w:val="000000"/>
          <w:sz w:val="28"/>
        </w:rPr>
        <w:t>
      сақтандыру шарты бойынша сыйлықақы сомасына баланстан тыс шоттарда:</w:t>
      </w:r>
    </w:p>
    <w:bookmarkEnd w:id="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сыйлықақысы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ақша ағыны бойынша міндеттемелер</w:t>
            </w:r>
          </w:p>
        </w:tc>
      </w:tr>
    </w:tbl>
    <w:bookmarkStart w:name="z909" w:id="879"/>
    <w:p>
      <w:pPr>
        <w:spacing w:after="0"/>
        <w:ind w:left="0"/>
        <w:jc w:val="both"/>
      </w:pPr>
      <w:r>
        <w:rPr>
          <w:rFonts w:ascii="Times New Roman"/>
          <w:b w:val="false"/>
          <w:i w:val="false"/>
          <w:color w:val="000000"/>
          <w:sz w:val="28"/>
        </w:rPr>
        <w:t>
      сақтандыру сыйлықақысын нақты алған кезде:</w:t>
      </w:r>
    </w:p>
    <w:bookmarkEnd w:id="879"/>
    <w:bookmarkStart w:name="z910" w:id="880"/>
    <w:p>
      <w:pPr>
        <w:spacing w:after="0"/>
        <w:ind w:left="0"/>
        <w:jc w:val="both"/>
      </w:pPr>
      <w:r>
        <w:rPr>
          <w:rFonts w:ascii="Times New Roman"/>
          <w:b w:val="false"/>
          <w:i w:val="false"/>
          <w:color w:val="000000"/>
          <w:sz w:val="28"/>
        </w:rPr>
        <w:t>
      баланстық шоттарда:</w:t>
      </w:r>
    </w:p>
    <w:bookmarkEnd w:id="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bl>
    <w:bookmarkStart w:name="z911" w:id="881"/>
    <w:p>
      <w:pPr>
        <w:spacing w:after="0"/>
        <w:ind w:left="0"/>
        <w:jc w:val="both"/>
      </w:pPr>
      <w:r>
        <w:rPr>
          <w:rFonts w:ascii="Times New Roman"/>
          <w:b w:val="false"/>
          <w:i w:val="false"/>
          <w:color w:val="000000"/>
          <w:sz w:val="28"/>
        </w:rPr>
        <w:t>
      баланстан тыс шоттарда:</w:t>
      </w:r>
    </w:p>
    <w:bookmarkEnd w:id="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сыйлықақысы.</w:t>
            </w:r>
          </w:p>
        </w:tc>
      </w:tr>
    </w:tbl>
    <w:bookmarkStart w:name="z912" w:id="882"/>
    <w:p>
      <w:pPr>
        <w:spacing w:after="0"/>
        <w:ind w:left="0"/>
        <w:jc w:val="both"/>
      </w:pPr>
      <w:r>
        <w:rPr>
          <w:rFonts w:ascii="Times New Roman"/>
          <w:b w:val="false"/>
          <w:i w:val="false"/>
          <w:color w:val="000000"/>
          <w:sz w:val="28"/>
        </w:rPr>
        <w:t>
      168. Туындаған сақтандыру шығыны бойынша міндеттемелер туындаған кезде мынадай бухгалтерлік жазба жүзеге асырылады:</w:t>
      </w:r>
    </w:p>
    <w:bookmarkEnd w:id="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қызметіне байланысты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залал бойынша міндеттемелер.</w:t>
            </w:r>
          </w:p>
        </w:tc>
      </w:tr>
    </w:tbl>
    <w:bookmarkStart w:name="z913" w:id="883"/>
    <w:p>
      <w:pPr>
        <w:spacing w:after="0"/>
        <w:ind w:left="0"/>
        <w:jc w:val="both"/>
      </w:pPr>
      <w:r>
        <w:rPr>
          <w:rFonts w:ascii="Times New Roman"/>
          <w:b w:val="false"/>
          <w:i w:val="false"/>
          <w:color w:val="000000"/>
          <w:sz w:val="28"/>
        </w:rPr>
        <w:t>
      169. Сақтандыру ұйымы сақтанушыға (пайда алушыға) сақтандыру төлемін жүзеге асырған кезде мынадай бухгалтерлік жазбалар жүзеге асырылады:</w:t>
      </w:r>
    </w:p>
    <w:bookmarkEnd w:id="883"/>
    <w:bookmarkStart w:name="z914" w:id="884"/>
    <w:p>
      <w:pPr>
        <w:spacing w:after="0"/>
        <w:ind w:left="0"/>
        <w:jc w:val="both"/>
      </w:pPr>
      <w:r>
        <w:rPr>
          <w:rFonts w:ascii="Times New Roman"/>
          <w:b w:val="false"/>
          <w:i w:val="false"/>
          <w:color w:val="000000"/>
          <w:sz w:val="28"/>
        </w:rPr>
        <w:t>
      1) сақтандыру шарты бойынша сақтандыру түсімінің сомасына:</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ақша ағыны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(исламдық сақтандырудан кіріс);</w:t>
            </w:r>
          </w:p>
        </w:tc>
      </w:tr>
    </w:tbl>
    <w:bookmarkStart w:name="z915" w:id="885"/>
    <w:p>
      <w:pPr>
        <w:spacing w:after="0"/>
        <w:ind w:left="0"/>
        <w:jc w:val="both"/>
      </w:pPr>
      <w:r>
        <w:rPr>
          <w:rFonts w:ascii="Times New Roman"/>
          <w:b w:val="false"/>
          <w:i w:val="false"/>
          <w:color w:val="000000"/>
          <w:sz w:val="28"/>
        </w:rPr>
        <w:t>
      2) төлеуге жататын ақша сомасына:</w:t>
      </w:r>
    </w:p>
    <w:bookmarkEnd w:id="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залал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bl>
    <w:bookmarkStart w:name="z916" w:id="886"/>
    <w:p>
      <w:pPr>
        <w:spacing w:after="0"/>
        <w:ind w:left="0"/>
        <w:jc w:val="both"/>
      </w:pPr>
      <w:r>
        <w:rPr>
          <w:rFonts w:ascii="Times New Roman"/>
          <w:b w:val="false"/>
          <w:i w:val="false"/>
          <w:color w:val="000000"/>
          <w:sz w:val="28"/>
        </w:rPr>
        <w:t>
      және бір мезгілде нақты төленген ақша сомасына баланстық шоттарда:</w:t>
      </w:r>
    </w:p>
    <w:bookmarkEnd w:id="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917" w:id="887"/>
    <w:p>
      <w:pPr>
        <w:spacing w:after="0"/>
        <w:ind w:left="0"/>
        <w:jc w:val="both"/>
      </w:pPr>
      <w:r>
        <w:rPr>
          <w:rFonts w:ascii="Times New Roman"/>
          <w:b w:val="false"/>
          <w:i w:val="false"/>
          <w:color w:val="000000"/>
          <w:sz w:val="28"/>
        </w:rPr>
        <w:t>
      170. Қаржылық емес тәуекелге тәуекелдік түзетуді көрсету үшін мынадай бухгалтерлік жазба жүзеге асырылады:</w:t>
      </w:r>
    </w:p>
    <w:bookmarkEnd w:id="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 түріндегі сақтандыру шығысы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bl>
    <w:bookmarkStart w:name="z918" w:id="888"/>
    <w:p>
      <w:pPr>
        <w:spacing w:after="0"/>
        <w:ind w:left="0"/>
        <w:jc w:val="both"/>
      </w:pPr>
      <w:r>
        <w:rPr>
          <w:rFonts w:ascii="Times New Roman"/>
          <w:b w:val="false"/>
          <w:i w:val="false"/>
          <w:color w:val="000000"/>
          <w:sz w:val="28"/>
        </w:rPr>
        <w:t>
      171. Қаржылық емес тәуекелге тәуекелдік түзетуді азайтудан түскен кірісті тану кезінде мынадай бухгалтерлік жазба жүзеге асырылады:</w:t>
      </w:r>
    </w:p>
    <w:bookmarkEnd w:id="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түзетуді азайтудан кіріс.</w:t>
            </w:r>
          </w:p>
        </w:tc>
      </w:tr>
    </w:tbl>
    <w:bookmarkStart w:name="z919" w:id="889"/>
    <w:p>
      <w:pPr>
        <w:spacing w:after="0"/>
        <w:ind w:left="0"/>
        <w:jc w:val="left"/>
      </w:pPr>
      <w:r>
        <w:rPr>
          <w:rFonts w:ascii="Times New Roman"/>
          <w:b/>
          <w:i w:val="false"/>
          <w:color w:val="000000"/>
        </w:rPr>
        <w:t xml:space="preserve"> 16-тарау. Жалпы бағалау моделі бойынша сақтандыру операцияларының бухгалтерлік есебі</w:t>
      </w:r>
    </w:p>
    <w:bookmarkEnd w:id="889"/>
    <w:bookmarkStart w:name="z920" w:id="890"/>
    <w:p>
      <w:pPr>
        <w:spacing w:after="0"/>
        <w:ind w:left="0"/>
        <w:jc w:val="left"/>
      </w:pPr>
      <w:r>
        <w:rPr>
          <w:rFonts w:ascii="Times New Roman"/>
          <w:b/>
          <w:i w:val="false"/>
          <w:color w:val="000000"/>
        </w:rPr>
        <w:t xml:space="preserve"> 1-параграф. Ауыртпалық салынбаған исламдық сақтандыру шарттары топтарының бухгалтерлік есебі</w:t>
      </w:r>
    </w:p>
    <w:bookmarkEnd w:id="890"/>
    <w:bookmarkStart w:name="z921" w:id="891"/>
    <w:p>
      <w:pPr>
        <w:spacing w:after="0"/>
        <w:ind w:left="0"/>
        <w:jc w:val="both"/>
      </w:pPr>
      <w:r>
        <w:rPr>
          <w:rFonts w:ascii="Times New Roman"/>
          <w:b w:val="false"/>
          <w:i w:val="false"/>
          <w:color w:val="000000"/>
          <w:sz w:val="28"/>
        </w:rPr>
        <w:t>
      172. Исламдық сақтандыру шарттарының топтары бастапқы танылған кезде мынадай бухгалтерлік жазбалар жүзеге асырылады:</w:t>
      </w:r>
    </w:p>
    <w:bookmarkEnd w:id="891"/>
    <w:bookmarkStart w:name="z922" w:id="892"/>
    <w:p>
      <w:pPr>
        <w:spacing w:after="0"/>
        <w:ind w:left="0"/>
        <w:jc w:val="both"/>
      </w:pPr>
      <w:r>
        <w:rPr>
          <w:rFonts w:ascii="Times New Roman"/>
          <w:b w:val="false"/>
          <w:i w:val="false"/>
          <w:color w:val="000000"/>
          <w:sz w:val="28"/>
        </w:rPr>
        <w:t>
      1) егер сақтанушыдан бірінші төлемді төлеу күні сақтандыру өтемақы кезеңінің басталу күніне сәйкес келсе немесе ертерек келсе:</w:t>
      </w:r>
    </w:p>
    <w:bookmarkEnd w:id="892"/>
    <w:bookmarkStart w:name="z923" w:id="893"/>
    <w:p>
      <w:pPr>
        <w:spacing w:after="0"/>
        <w:ind w:left="0"/>
        <w:jc w:val="both"/>
      </w:pPr>
      <w:r>
        <w:rPr>
          <w:rFonts w:ascii="Times New Roman"/>
          <w:b w:val="false"/>
          <w:i w:val="false"/>
          <w:color w:val="000000"/>
          <w:sz w:val="28"/>
        </w:rPr>
        <w:t>
      исламдық сақтандыру шарты бойынша қабылданған ақша сомасына мынадай бухгалтерлік жазбалар жүзеге асырылады:</w:t>
      </w:r>
    </w:p>
    <w:bookmarkEnd w:id="893"/>
    <w:bookmarkStart w:name="z924" w:id="894"/>
    <w:p>
      <w:pPr>
        <w:spacing w:after="0"/>
        <w:ind w:left="0"/>
        <w:jc w:val="both"/>
      </w:pPr>
      <w:r>
        <w:rPr>
          <w:rFonts w:ascii="Times New Roman"/>
          <w:b w:val="false"/>
          <w:i w:val="false"/>
          <w:color w:val="000000"/>
          <w:sz w:val="28"/>
        </w:rPr>
        <w:t>
      баланстық шоттарда:</w:t>
      </w:r>
    </w:p>
    <w:bookmarkEnd w:id="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bl>
    <w:bookmarkStart w:name="z925" w:id="895"/>
    <w:p>
      <w:pPr>
        <w:spacing w:after="0"/>
        <w:ind w:left="0"/>
        <w:jc w:val="both"/>
      </w:pPr>
      <w:r>
        <w:rPr>
          <w:rFonts w:ascii="Times New Roman"/>
          <w:b w:val="false"/>
          <w:i w:val="false"/>
          <w:color w:val="000000"/>
          <w:sz w:val="28"/>
        </w:rPr>
        <w:t>
      сақтандыру шарты бойынша сыйлықақы сомасына баланстан тыс шоттарда:</w:t>
      </w:r>
    </w:p>
    <w:bookmarkEnd w:id="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bl>
    <w:bookmarkStart w:name="z926" w:id="896"/>
    <w:p>
      <w:pPr>
        <w:spacing w:after="0"/>
        <w:ind w:left="0"/>
        <w:jc w:val="both"/>
      </w:pPr>
      <w:r>
        <w:rPr>
          <w:rFonts w:ascii="Times New Roman"/>
          <w:b w:val="false"/>
          <w:i w:val="false"/>
          <w:color w:val="000000"/>
          <w:sz w:val="28"/>
        </w:rPr>
        <w:t>
      2) егер сақтандыру өтемі кезеңінің басталу күні сақтанушыдан бірінші төлемді төлеу мерзімінен бұрын басталған жағдайда:</w:t>
      </w:r>
    </w:p>
    <w:bookmarkEnd w:id="896"/>
    <w:bookmarkStart w:name="z927" w:id="897"/>
    <w:p>
      <w:pPr>
        <w:spacing w:after="0"/>
        <w:ind w:left="0"/>
        <w:jc w:val="both"/>
      </w:pPr>
      <w:r>
        <w:rPr>
          <w:rFonts w:ascii="Times New Roman"/>
          <w:b w:val="false"/>
          <w:i w:val="false"/>
          <w:color w:val="000000"/>
          <w:sz w:val="28"/>
        </w:rPr>
        <w:t>
      қабылданған исламдық сақтандыру шарттары бойынша төленуге жататын сыйлықақы сомасына мынадай бухгалтерлік жазбалар жүзеге асырылады:</w:t>
      </w:r>
    </w:p>
    <w:bookmarkEnd w:id="897"/>
    <w:bookmarkStart w:name="z928" w:id="898"/>
    <w:p>
      <w:pPr>
        <w:spacing w:after="0"/>
        <w:ind w:left="0"/>
        <w:jc w:val="both"/>
      </w:pPr>
      <w:r>
        <w:rPr>
          <w:rFonts w:ascii="Times New Roman"/>
          <w:b w:val="false"/>
          <w:i w:val="false"/>
          <w:color w:val="000000"/>
          <w:sz w:val="28"/>
        </w:rPr>
        <w:t>
      сақтандыру шарттары бойынша маржа сомасына және қаржылық емес тәуекелге тәуекелді түзету сомасына баланстан тыс шоттарда:</w:t>
      </w:r>
    </w:p>
    <w:bookmarkEnd w:id="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сыйлықақысы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bl>
    <w:bookmarkStart w:name="z929" w:id="899"/>
    <w:p>
      <w:pPr>
        <w:spacing w:after="0"/>
        <w:ind w:left="0"/>
        <w:jc w:val="both"/>
      </w:pPr>
      <w:r>
        <w:rPr>
          <w:rFonts w:ascii="Times New Roman"/>
          <w:b w:val="false"/>
          <w:i w:val="false"/>
          <w:color w:val="000000"/>
          <w:sz w:val="28"/>
        </w:rPr>
        <w:t>
      сақтандыру сыйлықақысын нақты алған кезде баланстан тыс шоттарда:</w:t>
      </w:r>
    </w:p>
    <w:bookmarkEnd w:id="8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сыйлықақысы</w:t>
            </w:r>
          </w:p>
        </w:tc>
      </w:tr>
    </w:tbl>
    <w:bookmarkStart w:name="z930" w:id="900"/>
    <w:p>
      <w:pPr>
        <w:spacing w:after="0"/>
        <w:ind w:left="0"/>
        <w:jc w:val="both"/>
      </w:pPr>
      <w:r>
        <w:rPr>
          <w:rFonts w:ascii="Times New Roman"/>
          <w:b w:val="false"/>
          <w:i w:val="false"/>
          <w:color w:val="000000"/>
          <w:sz w:val="28"/>
        </w:rPr>
        <w:t>
      және бір мезгілде баланстық шоттарда:</w:t>
      </w:r>
    </w:p>
    <w:bookmarkEnd w:id="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bl>
    <w:bookmarkStart w:name="z931" w:id="901"/>
    <w:p>
      <w:pPr>
        <w:spacing w:after="0"/>
        <w:ind w:left="0"/>
        <w:jc w:val="both"/>
      </w:pPr>
      <w:r>
        <w:rPr>
          <w:rFonts w:ascii="Times New Roman"/>
          <w:b w:val="false"/>
          <w:i w:val="false"/>
          <w:color w:val="000000"/>
          <w:sz w:val="28"/>
        </w:rPr>
        <w:t>
      173. Қаржылық емес тәуекелге тәуекелдік түзетуді азайтудан түскен табысты тану кезінде мынадай бухгалтерлік жазба жүзеге асырылады:</w:t>
      </w:r>
    </w:p>
    <w:bookmarkEnd w:id="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түзетуді азайтудан кіріс.</w:t>
            </w:r>
          </w:p>
        </w:tc>
      </w:tr>
    </w:tbl>
    <w:bookmarkStart w:name="z932" w:id="902"/>
    <w:p>
      <w:pPr>
        <w:spacing w:after="0"/>
        <w:ind w:left="0"/>
        <w:jc w:val="both"/>
      </w:pPr>
      <w:r>
        <w:rPr>
          <w:rFonts w:ascii="Times New Roman"/>
          <w:b w:val="false"/>
          <w:i w:val="false"/>
          <w:color w:val="000000"/>
          <w:sz w:val="28"/>
        </w:rPr>
        <w:t>
      174. Шартта көзделген қызметтер үшін маржаның амортизациясынан табысты тану кезінде мынадай бухгалтерлік жазба жүзеге асырылады:</w:t>
      </w:r>
    </w:p>
    <w:bookmarkEnd w:id="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маржаның амортизациясынан кіріс.</w:t>
            </w:r>
          </w:p>
        </w:tc>
      </w:tr>
    </w:tbl>
    <w:bookmarkStart w:name="z933" w:id="903"/>
    <w:p>
      <w:pPr>
        <w:spacing w:after="0"/>
        <w:ind w:left="0"/>
        <w:jc w:val="both"/>
      </w:pPr>
      <w:r>
        <w:rPr>
          <w:rFonts w:ascii="Times New Roman"/>
          <w:b w:val="false"/>
          <w:i w:val="false"/>
          <w:color w:val="000000"/>
          <w:sz w:val="28"/>
        </w:rPr>
        <w:t>
      175. Болашақ кезеңдердің қызметіне жататын қаржылық емес тәуекелге тәуекелдік түзету ұлғайған кезде мынадай бухгалтерлік жазба жүзеге асырылады:</w:t>
      </w:r>
    </w:p>
    <w:bookmarkEnd w:id="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bl>
    <w:bookmarkStart w:name="z934" w:id="904"/>
    <w:p>
      <w:pPr>
        <w:spacing w:after="0"/>
        <w:ind w:left="0"/>
        <w:jc w:val="both"/>
      </w:pPr>
      <w:r>
        <w:rPr>
          <w:rFonts w:ascii="Times New Roman"/>
          <w:b w:val="false"/>
          <w:i w:val="false"/>
          <w:color w:val="000000"/>
          <w:sz w:val="28"/>
        </w:rPr>
        <w:t>
      176. Болашақ ақшалай қаражат ағындарының ағымдағы құнының есептік бағалары өскен кезде мынадай бухгалтерлік жазба жүзеге асырылады:</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bl>
    <w:bookmarkStart w:name="z935" w:id="905"/>
    <w:p>
      <w:pPr>
        <w:spacing w:after="0"/>
        <w:ind w:left="0"/>
        <w:jc w:val="both"/>
      </w:pPr>
      <w:r>
        <w:rPr>
          <w:rFonts w:ascii="Times New Roman"/>
          <w:b w:val="false"/>
          <w:i w:val="false"/>
          <w:color w:val="000000"/>
          <w:sz w:val="28"/>
        </w:rPr>
        <w:t>
      177. Болашақ кірісті арттыратын болашақ байланысты ақша ағындарына қатысты күтулер өзгерген кезде мынадай бухгалтерлік жазбалар жүзеге асырылады:</w:t>
      </w:r>
    </w:p>
    <w:bookmarkEnd w:id="905"/>
    <w:bookmarkStart w:name="z936" w:id="906"/>
    <w:p>
      <w:pPr>
        <w:spacing w:after="0"/>
        <w:ind w:left="0"/>
        <w:jc w:val="both"/>
      </w:pPr>
      <w:r>
        <w:rPr>
          <w:rFonts w:ascii="Times New Roman"/>
          <w:b w:val="false"/>
          <w:i w:val="false"/>
          <w:color w:val="000000"/>
          <w:sz w:val="28"/>
        </w:rPr>
        <w:t>
      1) болашақ кезеңдердің қызметіне жататын қаржылық емес тәуекелге тәуекелдік түзету азайған кезде:</w:t>
      </w:r>
    </w:p>
    <w:bookmarkEnd w:id="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bl>
    <w:bookmarkStart w:name="z937" w:id="907"/>
    <w:p>
      <w:pPr>
        <w:spacing w:after="0"/>
        <w:ind w:left="0"/>
        <w:jc w:val="both"/>
      </w:pPr>
      <w:r>
        <w:rPr>
          <w:rFonts w:ascii="Times New Roman"/>
          <w:b w:val="false"/>
          <w:i w:val="false"/>
          <w:color w:val="000000"/>
          <w:sz w:val="28"/>
        </w:rPr>
        <w:t>
      2) болашақ ақшалай қаражат ағындарының ағымдағы құнының есептік бағалары төмендеген кезде:</w:t>
      </w:r>
    </w:p>
    <w:bookmarkEnd w:id="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bl>
    <w:bookmarkStart w:name="z938" w:id="908"/>
    <w:p>
      <w:pPr>
        <w:spacing w:after="0"/>
        <w:ind w:left="0"/>
        <w:jc w:val="left"/>
      </w:pPr>
      <w:r>
        <w:rPr>
          <w:rFonts w:ascii="Times New Roman"/>
          <w:b/>
          <w:i w:val="false"/>
          <w:color w:val="000000"/>
        </w:rPr>
        <w:t xml:space="preserve"> 2-параграф. Кейіннен олар бойынша ауыртпалық туындаған кезде ауыртпалық болып табылмайтын исламдық сақтандыру шарттары топтарының бухгалтерлік есебі</w:t>
      </w:r>
    </w:p>
    <w:bookmarkEnd w:id="908"/>
    <w:bookmarkStart w:name="z939" w:id="909"/>
    <w:p>
      <w:pPr>
        <w:spacing w:after="0"/>
        <w:ind w:left="0"/>
        <w:jc w:val="both"/>
      </w:pPr>
      <w:r>
        <w:rPr>
          <w:rFonts w:ascii="Times New Roman"/>
          <w:b w:val="false"/>
          <w:i w:val="false"/>
          <w:color w:val="000000"/>
          <w:sz w:val="28"/>
        </w:rPr>
        <w:t>
      178. Осы тараудың 2-параграфына сәйкес ескерілетін, кейіннен сақтандыру шарттарының ауыртпалық тобын құрайтын исламдық сақтандыру шарттарының болашақ байланысты ақша ағындарына қатысты күтулер өзгерген кезде:</w:t>
      </w:r>
    </w:p>
    <w:bookmarkEnd w:id="909"/>
    <w:bookmarkStart w:name="z940" w:id="910"/>
    <w:p>
      <w:pPr>
        <w:spacing w:after="0"/>
        <w:ind w:left="0"/>
        <w:jc w:val="both"/>
      </w:pPr>
      <w:r>
        <w:rPr>
          <w:rFonts w:ascii="Times New Roman"/>
          <w:b w:val="false"/>
          <w:i w:val="false"/>
          <w:color w:val="000000"/>
          <w:sz w:val="28"/>
        </w:rPr>
        <w:t>
      1) шартта көзделген қызметке маржа шотында есептелетін қалдықтар шегіндегі сомаға мынадай бухгалтерлік жазба жүзеге асырылады:</w:t>
      </w:r>
    </w:p>
    <w:bookmarkEnd w:id="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bl>
    <w:bookmarkStart w:name="z941" w:id="911"/>
    <w:p>
      <w:pPr>
        <w:spacing w:after="0"/>
        <w:ind w:left="0"/>
        <w:jc w:val="both"/>
      </w:pPr>
      <w:r>
        <w:rPr>
          <w:rFonts w:ascii="Times New Roman"/>
          <w:b w:val="false"/>
          <w:i w:val="false"/>
          <w:color w:val="000000"/>
          <w:sz w:val="28"/>
        </w:rPr>
        <w:t>
      2) болашақ ақшалай қаражат ағындарын бағалауға байланысты қаржылық емес тәуекелге тәуекелдік түзетуді түзету мынадай бухгалтерлік жазбада көрсетіледі:</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түріндегі сақтандыру шығысы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компоненті (исламдық сақтандыру ұйымдары үшін қаржылық емес тәуекелге тәуекелді түзету бойынша);</w:t>
            </w:r>
          </w:p>
        </w:tc>
      </w:tr>
    </w:tbl>
    <w:bookmarkStart w:name="z942" w:id="912"/>
    <w:p>
      <w:pPr>
        <w:spacing w:after="0"/>
        <w:ind w:left="0"/>
        <w:jc w:val="both"/>
      </w:pPr>
      <w:r>
        <w:rPr>
          <w:rFonts w:ascii="Times New Roman"/>
          <w:b w:val="false"/>
          <w:i w:val="false"/>
          <w:color w:val="000000"/>
          <w:sz w:val="28"/>
        </w:rPr>
        <w:t>
      3) шарттардың ауыртпалық тобы бойынша күтілетін ақша ағындарын ең жақсы бағалау бойынша шығын компонентін тану мынадай бухгалтерлік жазбада көрсетіледі:</w:t>
      </w:r>
    </w:p>
    <w:bookmarkEnd w:id="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түріндегі сақтандыру шығысы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(күтілетін ақша ағынын ең жақсы бағалау бойынша).</w:t>
            </w:r>
          </w:p>
        </w:tc>
      </w:tr>
    </w:tbl>
    <w:bookmarkStart w:name="z943" w:id="913"/>
    <w:p>
      <w:pPr>
        <w:spacing w:after="0"/>
        <w:ind w:left="0"/>
        <w:jc w:val="left"/>
      </w:pPr>
      <w:r>
        <w:rPr>
          <w:rFonts w:ascii="Times New Roman"/>
          <w:b/>
          <w:i w:val="false"/>
          <w:color w:val="000000"/>
        </w:rPr>
        <w:t xml:space="preserve"> 2-параграф. Ауыртпалық салынған исламдық сақтандыру шарттары топтарының бухгалтерлік есебі</w:t>
      </w:r>
    </w:p>
    <w:bookmarkEnd w:id="913"/>
    <w:bookmarkStart w:name="z944" w:id="914"/>
    <w:p>
      <w:pPr>
        <w:spacing w:after="0"/>
        <w:ind w:left="0"/>
        <w:jc w:val="both"/>
      </w:pPr>
      <w:r>
        <w:rPr>
          <w:rFonts w:ascii="Times New Roman"/>
          <w:b w:val="false"/>
          <w:i w:val="false"/>
          <w:color w:val="000000"/>
          <w:sz w:val="28"/>
        </w:rPr>
        <w:t>
      179. Исламдық сақтандыру шарттарының ауыртпалық топтары бойынша исламдық сақтандыру шарттарының топтарын бастапқы тану осы топтар ауыртпалық салынған күні жүзеге асырылады, бұл ретте мынадай бухгалтерлік жазбалар жүзеге асырылады:</w:t>
      </w:r>
    </w:p>
    <w:bookmarkEnd w:id="914"/>
    <w:bookmarkStart w:name="z945" w:id="915"/>
    <w:p>
      <w:pPr>
        <w:spacing w:after="0"/>
        <w:ind w:left="0"/>
        <w:jc w:val="both"/>
      </w:pPr>
      <w:r>
        <w:rPr>
          <w:rFonts w:ascii="Times New Roman"/>
          <w:b w:val="false"/>
          <w:i w:val="false"/>
          <w:color w:val="000000"/>
          <w:sz w:val="28"/>
        </w:rPr>
        <w:t>
      сақтанушыдан сақтандыру сыйлықақысын алған кезде баланстық шоттарда:</w:t>
      </w:r>
    </w:p>
    <w:bookmarkEnd w:id="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bl>
    <w:bookmarkStart w:name="z946" w:id="916"/>
    <w:p>
      <w:pPr>
        <w:spacing w:after="0"/>
        <w:ind w:left="0"/>
        <w:jc w:val="both"/>
      </w:pPr>
      <w:r>
        <w:rPr>
          <w:rFonts w:ascii="Times New Roman"/>
          <w:b w:val="false"/>
          <w:i w:val="false"/>
          <w:color w:val="000000"/>
          <w:sz w:val="28"/>
        </w:rPr>
        <w:t>
      исламдық сақтандыру шарты бойынша сыйлықақы сомасына баланстан тыс шоттарда:</w:t>
      </w:r>
    </w:p>
    <w:bookmarkEnd w:id="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bl>
    <w:bookmarkStart w:name="z947" w:id="917"/>
    <w:p>
      <w:pPr>
        <w:spacing w:after="0"/>
        <w:ind w:left="0"/>
        <w:jc w:val="both"/>
      </w:pPr>
      <w:r>
        <w:rPr>
          <w:rFonts w:ascii="Times New Roman"/>
          <w:b w:val="false"/>
          <w:i w:val="false"/>
          <w:color w:val="000000"/>
          <w:sz w:val="28"/>
        </w:rPr>
        <w:t>
      және бір мезгілде шығын компонентінің сомасына:</w:t>
      </w:r>
    </w:p>
    <w:bookmarkEnd w:id="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түріндегі сақтандыру шығысы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(күтілетін ақша ағынын ең жақсы бағалау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компоненті (исламдық сақтандыру ұйымдары үшін қаржылық емес тәуекелге тәуекелді түзету бойынша).</w:t>
            </w:r>
          </w:p>
        </w:tc>
      </w:tr>
    </w:tbl>
    <w:bookmarkStart w:name="z948" w:id="918"/>
    <w:p>
      <w:pPr>
        <w:spacing w:after="0"/>
        <w:ind w:left="0"/>
        <w:jc w:val="both"/>
      </w:pPr>
      <w:r>
        <w:rPr>
          <w:rFonts w:ascii="Times New Roman"/>
          <w:b w:val="false"/>
          <w:i w:val="false"/>
          <w:color w:val="000000"/>
          <w:sz w:val="28"/>
        </w:rPr>
        <w:t>
      180. Қаржылық емес тәуекелге тәуекелдік түзетуді азайтудан түскен табысты тану кезінде мынадай бухгалтерлік жазбалар жүзеге асырылады:</w:t>
      </w:r>
    </w:p>
    <w:bookmarkEnd w:id="918"/>
    <w:bookmarkStart w:name="z949" w:id="919"/>
    <w:p>
      <w:pPr>
        <w:spacing w:after="0"/>
        <w:ind w:left="0"/>
        <w:jc w:val="both"/>
      </w:pPr>
      <w:r>
        <w:rPr>
          <w:rFonts w:ascii="Times New Roman"/>
          <w:b w:val="false"/>
          <w:i w:val="false"/>
          <w:color w:val="000000"/>
          <w:sz w:val="28"/>
        </w:rPr>
        <w:t>
      1) шығын компоненті бойынша:</w:t>
      </w:r>
    </w:p>
    <w:bookmarkEnd w:id="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компоненті (исламдық сақтандыру ұйымдары үшін қаржылық емес тәуекелге тәуекелді түзету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бойынша шығысты түзету;</w:t>
            </w:r>
          </w:p>
        </w:tc>
      </w:tr>
    </w:tbl>
    <w:bookmarkStart w:name="z950" w:id="920"/>
    <w:p>
      <w:pPr>
        <w:spacing w:after="0"/>
        <w:ind w:left="0"/>
        <w:jc w:val="both"/>
      </w:pPr>
      <w:r>
        <w:rPr>
          <w:rFonts w:ascii="Times New Roman"/>
          <w:b w:val="false"/>
          <w:i w:val="false"/>
          <w:color w:val="000000"/>
          <w:sz w:val="28"/>
        </w:rPr>
        <w:t>
      2) кіріс компоненті бойынша:</w:t>
      </w:r>
    </w:p>
    <w:bookmarkEnd w:id="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түзетуді азайтудан кіріс.</w:t>
            </w:r>
          </w:p>
        </w:tc>
      </w:tr>
    </w:tbl>
    <w:bookmarkStart w:name="z951" w:id="921"/>
    <w:p>
      <w:pPr>
        <w:spacing w:after="0"/>
        <w:ind w:left="0"/>
        <w:jc w:val="left"/>
      </w:pPr>
      <w:r>
        <w:rPr>
          <w:rFonts w:ascii="Times New Roman"/>
          <w:b/>
          <w:i w:val="false"/>
          <w:color w:val="000000"/>
        </w:rPr>
        <w:t xml:space="preserve"> 4-параграф. Кейіннен ауыртпалық салынбайтын ауыртпалық салынған болып табылатын исламдық сақтандыру шарттары топтарының бухгалтерлік есебі</w:t>
      </w:r>
    </w:p>
    <w:bookmarkEnd w:id="921"/>
    <w:bookmarkStart w:name="z952" w:id="922"/>
    <w:p>
      <w:pPr>
        <w:spacing w:after="0"/>
        <w:ind w:left="0"/>
        <w:jc w:val="both"/>
      </w:pPr>
      <w:r>
        <w:rPr>
          <w:rFonts w:ascii="Times New Roman"/>
          <w:b w:val="false"/>
          <w:i w:val="false"/>
          <w:color w:val="000000"/>
          <w:sz w:val="28"/>
        </w:rPr>
        <w:t>
      181. Осы тараудың 4-параграфына сәйкес ескерілетін исламдық сақтандыру шарттарының болашақ кірістілігін арттыратын болашақ байланысты ақша ағындарына қатысты күтулер өзгерген кезде мынадай бухгалтерлік жазбалар жүзеге асырылады:</w:t>
      </w:r>
    </w:p>
    <w:bookmarkEnd w:id="922"/>
    <w:bookmarkStart w:name="z953" w:id="923"/>
    <w:p>
      <w:pPr>
        <w:spacing w:after="0"/>
        <w:ind w:left="0"/>
        <w:jc w:val="both"/>
      </w:pPr>
      <w:r>
        <w:rPr>
          <w:rFonts w:ascii="Times New Roman"/>
          <w:b w:val="false"/>
          <w:i w:val="false"/>
          <w:color w:val="000000"/>
          <w:sz w:val="28"/>
        </w:rPr>
        <w:t>
      1) бұрын танылған шығын компоненті шегіндегі сомаға:</w:t>
      </w:r>
    </w:p>
    <w:bookmarkEnd w:id="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(күтілетін ақша ағынын ең жақсы бағалау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бойынша шығысты түзету;</w:t>
            </w:r>
          </w:p>
        </w:tc>
      </w:tr>
    </w:tbl>
    <w:bookmarkStart w:name="z954" w:id="924"/>
    <w:p>
      <w:pPr>
        <w:spacing w:after="0"/>
        <w:ind w:left="0"/>
        <w:jc w:val="both"/>
      </w:pPr>
      <w:r>
        <w:rPr>
          <w:rFonts w:ascii="Times New Roman"/>
          <w:b w:val="false"/>
          <w:i w:val="false"/>
          <w:color w:val="000000"/>
          <w:sz w:val="28"/>
        </w:rPr>
        <w:t>
      2) шартта көзделген қызметке маржа бұрын танылған шығын компонентінен асып кеткен сомаға танылған кезде:</w:t>
      </w:r>
    </w:p>
    <w:bookmarkEnd w:id="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bl>
    <w:bookmarkStart w:name="z955" w:id="925"/>
    <w:p>
      <w:pPr>
        <w:spacing w:after="0"/>
        <w:ind w:left="0"/>
        <w:jc w:val="left"/>
      </w:pPr>
      <w:r>
        <w:rPr>
          <w:rFonts w:ascii="Times New Roman"/>
          <w:b/>
          <w:i w:val="false"/>
          <w:color w:val="000000"/>
        </w:rPr>
        <w:t xml:space="preserve"> 5-параграф. Ақшаның уақытша құнының әсері және қаржылық тәуекелдің әсері операцияларының бухгалтерлік есебі</w:t>
      </w:r>
    </w:p>
    <w:bookmarkEnd w:id="925"/>
    <w:bookmarkStart w:name="z956" w:id="926"/>
    <w:p>
      <w:pPr>
        <w:spacing w:after="0"/>
        <w:ind w:left="0"/>
        <w:jc w:val="both"/>
      </w:pPr>
      <w:r>
        <w:rPr>
          <w:rFonts w:ascii="Times New Roman"/>
          <w:b w:val="false"/>
          <w:i w:val="false"/>
          <w:color w:val="000000"/>
          <w:sz w:val="28"/>
        </w:rPr>
        <w:t>
      182. Есеп саясатына сәйкес сақтандыру (қайта сақтандыру) шарттары бойынша ақшаның уақытша құнының әсері мен қаржылық тәуекелдің әсері көрсетілген кезде мынадай бухгалтерлік жазбалар жүзеге асырылады:</w:t>
      </w:r>
    </w:p>
    <w:bookmarkEnd w:id="926"/>
    <w:bookmarkStart w:name="z957" w:id="927"/>
    <w:p>
      <w:pPr>
        <w:spacing w:after="0"/>
        <w:ind w:left="0"/>
        <w:jc w:val="both"/>
      </w:pPr>
      <w:r>
        <w:rPr>
          <w:rFonts w:ascii="Times New Roman"/>
          <w:b w:val="false"/>
          <w:i w:val="false"/>
          <w:color w:val="000000"/>
          <w:sz w:val="28"/>
        </w:rPr>
        <w:t>
      1) туындаған залал бойынша міндеттемелер бойынша қаржылық шығыс сомасына:</w:t>
      </w:r>
    </w:p>
    <w:bookmarkEnd w:id="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залал бойынша міндеттемелер;</w:t>
            </w:r>
          </w:p>
        </w:tc>
      </w:tr>
    </w:tbl>
    <w:bookmarkStart w:name="z958" w:id="928"/>
    <w:p>
      <w:pPr>
        <w:spacing w:after="0"/>
        <w:ind w:left="0"/>
        <w:jc w:val="both"/>
      </w:pPr>
      <w:r>
        <w:rPr>
          <w:rFonts w:ascii="Times New Roman"/>
          <w:b w:val="false"/>
          <w:i w:val="false"/>
          <w:color w:val="000000"/>
          <w:sz w:val="28"/>
        </w:rPr>
        <w:t>
      2) туындаған залал бойынша қаржылық емес тәуекелге тәуекелдік түзету бойынша қаржылық шығыс сомасына:</w:t>
      </w:r>
    </w:p>
    <w:bookmarkEnd w:id="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шығын бойынша қаржылық емес тәуекелге тәуекелдік түзету.</w:t>
            </w:r>
          </w:p>
        </w:tc>
      </w:tr>
    </w:tbl>
    <w:bookmarkStart w:name="z959" w:id="929"/>
    <w:p>
      <w:pPr>
        <w:spacing w:after="0"/>
        <w:ind w:left="0"/>
        <w:jc w:val="both"/>
      </w:pPr>
      <w:r>
        <w:rPr>
          <w:rFonts w:ascii="Times New Roman"/>
          <w:b w:val="false"/>
          <w:i w:val="false"/>
          <w:color w:val="000000"/>
          <w:sz w:val="28"/>
        </w:rPr>
        <w:t>
      3) күтілетін ақша ағындарын ең жақсы бағалау бойынша қаржылық шығыс сомасына:</w:t>
      </w:r>
    </w:p>
    <w:bookmarkEnd w:id="9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ақша ағыны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bl>
    <w:bookmarkStart w:name="z960" w:id="930"/>
    <w:p>
      <w:pPr>
        <w:spacing w:after="0"/>
        <w:ind w:left="0"/>
        <w:jc w:val="both"/>
      </w:pPr>
      <w:r>
        <w:rPr>
          <w:rFonts w:ascii="Times New Roman"/>
          <w:b w:val="false"/>
          <w:i w:val="false"/>
          <w:color w:val="000000"/>
          <w:sz w:val="28"/>
        </w:rPr>
        <w:t>
      4) шартта көзделген қызметке маржа бойынша қаржылық шығыс сомасына:</w:t>
      </w:r>
    </w:p>
    <w:bookmarkEnd w:id="9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bl>
    <w:bookmarkStart w:name="z961" w:id="931"/>
    <w:p>
      <w:pPr>
        <w:spacing w:after="0"/>
        <w:ind w:left="0"/>
        <w:jc w:val="both"/>
      </w:pPr>
      <w:r>
        <w:rPr>
          <w:rFonts w:ascii="Times New Roman"/>
          <w:b w:val="false"/>
          <w:i w:val="false"/>
          <w:color w:val="000000"/>
          <w:sz w:val="28"/>
        </w:rPr>
        <w:t>
      5) қаржылық емес тәуекелге тәуекелдік түзету бойынша қаржылық шығыс сомасына:</w:t>
      </w:r>
    </w:p>
    <w:bookmarkEnd w:id="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bl>
    <w:bookmarkStart w:name="z962" w:id="932"/>
    <w:p>
      <w:pPr>
        <w:spacing w:after="0"/>
        <w:ind w:left="0"/>
        <w:jc w:val="both"/>
      </w:pPr>
      <w:r>
        <w:rPr>
          <w:rFonts w:ascii="Times New Roman"/>
          <w:b w:val="false"/>
          <w:i w:val="false"/>
          <w:color w:val="000000"/>
          <w:sz w:val="28"/>
        </w:rPr>
        <w:t>
      6) шығын компоненті бойынша қаржылық шығыс сомасына (күтілетін ақша ағындарын ең жақсы бағалау бойынша):</w:t>
      </w:r>
    </w:p>
    <w:bookmarkEnd w:id="9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компоненті (исламдық сақтандыру шарттары бойынша ақша ағыны бойынша міндеттемелер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(күтілетін ақша ағынын ең жақсы бағалау бойынша).</w:t>
            </w:r>
          </w:p>
        </w:tc>
      </w:tr>
    </w:tbl>
    <w:bookmarkStart w:name="z963" w:id="933"/>
    <w:p>
      <w:pPr>
        <w:spacing w:after="0"/>
        <w:ind w:left="0"/>
        <w:jc w:val="both"/>
      </w:pPr>
      <w:r>
        <w:rPr>
          <w:rFonts w:ascii="Times New Roman"/>
          <w:b w:val="false"/>
          <w:i w:val="false"/>
          <w:color w:val="000000"/>
          <w:sz w:val="28"/>
        </w:rPr>
        <w:t>
      7) туындаған залал бойынша міндеттемелер бойынша қаржылық кіріс сомасына:</w:t>
      </w:r>
    </w:p>
    <w:bookmarkEnd w:id="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залал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кіріс</w:t>
            </w:r>
          </w:p>
        </w:tc>
      </w:tr>
    </w:tbl>
    <w:bookmarkStart w:name="z964" w:id="934"/>
    <w:p>
      <w:pPr>
        <w:spacing w:after="0"/>
        <w:ind w:left="0"/>
        <w:jc w:val="both"/>
      </w:pPr>
      <w:r>
        <w:rPr>
          <w:rFonts w:ascii="Times New Roman"/>
          <w:b w:val="false"/>
          <w:i w:val="false"/>
          <w:color w:val="000000"/>
          <w:sz w:val="28"/>
        </w:rPr>
        <w:t>
      8) туындаған залал бойынша қаржылық емес тәуекелге тәуекелдік түзету бойынша қаржылық кіріс сомасына:</w:t>
      </w:r>
    </w:p>
    <w:bookmarkEnd w:id="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шығын бойынша қаржылық емес тәуекелге тәуекелдік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кіріс</w:t>
            </w:r>
          </w:p>
        </w:tc>
      </w:tr>
    </w:tbl>
    <w:bookmarkStart w:name="z965" w:id="935"/>
    <w:p>
      <w:pPr>
        <w:spacing w:after="0"/>
        <w:ind w:left="0"/>
        <w:jc w:val="both"/>
      </w:pPr>
      <w:r>
        <w:rPr>
          <w:rFonts w:ascii="Times New Roman"/>
          <w:b w:val="false"/>
          <w:i w:val="false"/>
          <w:color w:val="000000"/>
          <w:sz w:val="28"/>
        </w:rPr>
        <w:t>
      9) күтілетін ақша ағындарын ең жақсы бағалау бойынша қаржылық кіріс сомасына:</w:t>
      </w:r>
    </w:p>
    <w:bookmarkEnd w:id="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ақша ағыны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кіріс</w:t>
            </w:r>
          </w:p>
        </w:tc>
      </w:tr>
    </w:tbl>
    <w:bookmarkStart w:name="z966" w:id="936"/>
    <w:p>
      <w:pPr>
        <w:spacing w:after="0"/>
        <w:ind w:left="0"/>
        <w:jc w:val="both"/>
      </w:pPr>
      <w:r>
        <w:rPr>
          <w:rFonts w:ascii="Times New Roman"/>
          <w:b w:val="false"/>
          <w:i w:val="false"/>
          <w:color w:val="000000"/>
          <w:sz w:val="28"/>
        </w:rPr>
        <w:t>
      10) шартта көзделген қызметке маржа бойынша қаржылық кіріс сомасына:</w:t>
      </w:r>
    </w:p>
    <w:bookmarkEnd w:id="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маржа;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кіріс</w:t>
            </w:r>
          </w:p>
        </w:tc>
      </w:tr>
    </w:tbl>
    <w:bookmarkStart w:name="z967" w:id="937"/>
    <w:p>
      <w:pPr>
        <w:spacing w:after="0"/>
        <w:ind w:left="0"/>
        <w:jc w:val="both"/>
      </w:pPr>
      <w:r>
        <w:rPr>
          <w:rFonts w:ascii="Times New Roman"/>
          <w:b w:val="false"/>
          <w:i w:val="false"/>
          <w:color w:val="000000"/>
          <w:sz w:val="28"/>
        </w:rPr>
        <w:t>
      11) қаржылық емес тәуекелге тәуекелдік түзету бойынша қаржылық кіріс сомасына:</w:t>
      </w:r>
    </w:p>
    <w:bookmarkEnd w:id="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кіріс</w:t>
            </w:r>
          </w:p>
        </w:tc>
      </w:tr>
    </w:tbl>
    <w:bookmarkStart w:name="z968" w:id="938"/>
    <w:p>
      <w:pPr>
        <w:spacing w:after="0"/>
        <w:ind w:left="0"/>
        <w:jc w:val="both"/>
      </w:pPr>
      <w:r>
        <w:rPr>
          <w:rFonts w:ascii="Times New Roman"/>
          <w:b w:val="false"/>
          <w:i w:val="false"/>
          <w:color w:val="000000"/>
          <w:sz w:val="28"/>
        </w:rPr>
        <w:t>
      12) шығын компоненті бойынша қаржылық кіріс сомасына (күтілетін ақша ағындарын ең жақсы бағалау бойынша):</w:t>
      </w:r>
    </w:p>
    <w:bookmarkEnd w:id="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компоненті (исламдық сақтандыру шарттары бойынша ақша ағыны бойынша міндеттемелер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(күтілетін ақша ағынын ең жақсы бағалау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кіріс.</w:t>
            </w:r>
          </w:p>
        </w:tc>
      </w:tr>
    </w:tbl>
    <w:bookmarkStart w:name="z969" w:id="939"/>
    <w:p>
      <w:pPr>
        <w:spacing w:after="0"/>
        <w:ind w:left="0"/>
        <w:jc w:val="both"/>
      </w:pPr>
      <w:r>
        <w:rPr>
          <w:rFonts w:ascii="Times New Roman"/>
          <w:b w:val="false"/>
          <w:i w:val="false"/>
          <w:color w:val="000000"/>
          <w:sz w:val="28"/>
        </w:rPr>
        <w:t>
      183. Есеп саясатына сәйкес ұсталатын қайта сақтандыру шарттары бойынша ақшаның уақытша құнының әсері мен қаржылық тәуекелдің әсері көрсетілген кезде мынадай бухгалтерлік жазбалар жүзеге асырылады:</w:t>
      </w:r>
    </w:p>
    <w:bookmarkEnd w:id="939"/>
    <w:bookmarkStart w:name="z970" w:id="940"/>
    <w:p>
      <w:pPr>
        <w:spacing w:after="0"/>
        <w:ind w:left="0"/>
        <w:jc w:val="both"/>
      </w:pPr>
      <w:r>
        <w:rPr>
          <w:rFonts w:ascii="Times New Roman"/>
          <w:b w:val="false"/>
          <w:i w:val="false"/>
          <w:color w:val="000000"/>
          <w:sz w:val="28"/>
        </w:rPr>
        <w:t>
      1) қайта сақтандыру активі бойынша күтілетін ақша ағындарын ең жақсы бағалау бойынша қаржылық кіріс сомасына:</w:t>
      </w:r>
    </w:p>
    <w:bookmarkEnd w:id="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қайта сақтандыру активі бойынша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кіріс</w:t>
            </w:r>
          </w:p>
        </w:tc>
      </w:tr>
    </w:tbl>
    <w:bookmarkStart w:name="z971" w:id="941"/>
    <w:p>
      <w:pPr>
        <w:spacing w:after="0"/>
        <w:ind w:left="0"/>
        <w:jc w:val="both"/>
      </w:pPr>
      <w:r>
        <w:rPr>
          <w:rFonts w:ascii="Times New Roman"/>
          <w:b w:val="false"/>
          <w:i w:val="false"/>
          <w:color w:val="000000"/>
          <w:sz w:val="28"/>
        </w:rPr>
        <w:t>
      2) туындаған залал бойынша қаржылық емес тәуекелге тәуекелдік түзету бойынша қаржылық кіріс сомасына:</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исламдық қайта сақтандыру шарттары бойынша маржа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кіріс</w:t>
            </w:r>
          </w:p>
        </w:tc>
      </w:tr>
    </w:tbl>
    <w:bookmarkStart w:name="z972" w:id="942"/>
    <w:p>
      <w:pPr>
        <w:spacing w:after="0"/>
        <w:ind w:left="0"/>
        <w:jc w:val="both"/>
      </w:pPr>
      <w:r>
        <w:rPr>
          <w:rFonts w:ascii="Times New Roman"/>
          <w:b w:val="false"/>
          <w:i w:val="false"/>
          <w:color w:val="000000"/>
          <w:sz w:val="28"/>
        </w:rPr>
        <w:t>
      3) қаржылық емес тәуекелге тәуекелдік түзету бойынша қайта сақтандыру активі бойынша қаржылық кіріс сомасына:</w:t>
      </w:r>
    </w:p>
    <w:bookmarkEnd w:id="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 бойынша қайта сақтандыру активі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кіріс</w:t>
            </w:r>
          </w:p>
        </w:tc>
      </w:tr>
    </w:tbl>
    <w:bookmarkStart w:name="z973" w:id="943"/>
    <w:p>
      <w:pPr>
        <w:spacing w:after="0"/>
        <w:ind w:left="0"/>
        <w:jc w:val="both"/>
      </w:pPr>
      <w:r>
        <w:rPr>
          <w:rFonts w:ascii="Times New Roman"/>
          <w:b w:val="false"/>
          <w:i w:val="false"/>
          <w:color w:val="000000"/>
          <w:sz w:val="28"/>
        </w:rPr>
        <w:t>
      4) туындаған сақтандыру шығыны бойынша қайта сақтандыру активі бойынша күтілетін ақша ағындарын ең жақсы бағалау бойынша қаржылық кіріс сомасына:</w:t>
      </w:r>
    </w:p>
    <w:bookmarkEnd w:id="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сақтандыру шығыны бойынша қайта сақтандыру активінің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кіріс</w:t>
            </w:r>
          </w:p>
        </w:tc>
      </w:tr>
    </w:tbl>
    <w:bookmarkStart w:name="z974" w:id="944"/>
    <w:p>
      <w:pPr>
        <w:spacing w:after="0"/>
        <w:ind w:left="0"/>
        <w:jc w:val="both"/>
      </w:pPr>
      <w:r>
        <w:rPr>
          <w:rFonts w:ascii="Times New Roman"/>
          <w:b w:val="false"/>
          <w:i w:val="false"/>
          <w:color w:val="000000"/>
          <w:sz w:val="28"/>
        </w:rPr>
        <w:t>
      5) туындаған сақтандыру залалы бойынша қайта сақтандыру активінің қаржылық емес тәуекеліне тәуекелдік түзету бойынша қаржылық кіріс сомасына:</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сақтандыру шығыны бойынша қайта сақтандыру активінің қаржылық емес тәуекеліне тәуекелдік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кіріс</w:t>
            </w:r>
          </w:p>
        </w:tc>
      </w:tr>
    </w:tbl>
    <w:bookmarkStart w:name="z975" w:id="945"/>
    <w:p>
      <w:pPr>
        <w:spacing w:after="0"/>
        <w:ind w:left="0"/>
        <w:jc w:val="both"/>
      </w:pPr>
      <w:r>
        <w:rPr>
          <w:rFonts w:ascii="Times New Roman"/>
          <w:b w:val="false"/>
          <w:i w:val="false"/>
          <w:color w:val="000000"/>
          <w:sz w:val="28"/>
        </w:rPr>
        <w:t>
      6) қайта сақтандыру активі бойынша күтілетін ақша ағындарын ең жақсы бағалау бойынша қаржылық шығыс сомасына:</w:t>
      </w:r>
    </w:p>
    <w:bookmarkEnd w:id="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қайта сақтандыру активі бойынша күтілетін ақша ағынын ең жақсы бағалау</w:t>
            </w:r>
          </w:p>
        </w:tc>
      </w:tr>
    </w:tbl>
    <w:bookmarkStart w:name="z976" w:id="946"/>
    <w:p>
      <w:pPr>
        <w:spacing w:after="0"/>
        <w:ind w:left="0"/>
        <w:jc w:val="both"/>
      </w:pPr>
      <w:r>
        <w:rPr>
          <w:rFonts w:ascii="Times New Roman"/>
          <w:b w:val="false"/>
          <w:i w:val="false"/>
          <w:color w:val="000000"/>
          <w:sz w:val="28"/>
        </w:rPr>
        <w:t>
      7) туындаған залал бойынша қаржылық емес тәуекелге тәуекелдік түзету бойынша қаржылық шығыс сомасына:</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исламдық қайта сақтандыру шарттары бойынша маржа</w:t>
            </w:r>
          </w:p>
        </w:tc>
      </w:tr>
    </w:tbl>
    <w:bookmarkStart w:name="z977" w:id="947"/>
    <w:p>
      <w:pPr>
        <w:spacing w:after="0"/>
        <w:ind w:left="0"/>
        <w:jc w:val="both"/>
      </w:pPr>
      <w:r>
        <w:rPr>
          <w:rFonts w:ascii="Times New Roman"/>
          <w:b w:val="false"/>
          <w:i w:val="false"/>
          <w:color w:val="000000"/>
          <w:sz w:val="28"/>
        </w:rPr>
        <w:t>
      8) қаржылық емес тәуекелге тәуекелдік түзету бойынша қайта сақтандыру активі бойынша қаржылық шығыс сомасына:</w:t>
      </w:r>
    </w:p>
    <w:bookmarkEnd w:id="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қаржылық емес тәуекелге тәуекелдік түзету бойынша қайта сақтандыру активі</w:t>
            </w:r>
          </w:p>
        </w:tc>
      </w:tr>
    </w:tbl>
    <w:bookmarkStart w:name="z978" w:id="948"/>
    <w:p>
      <w:pPr>
        <w:spacing w:after="0"/>
        <w:ind w:left="0"/>
        <w:jc w:val="both"/>
      </w:pPr>
      <w:r>
        <w:rPr>
          <w:rFonts w:ascii="Times New Roman"/>
          <w:b w:val="false"/>
          <w:i w:val="false"/>
          <w:color w:val="000000"/>
          <w:sz w:val="28"/>
        </w:rPr>
        <w:t>
      9) туындаған сақтандыру залалы бойынша қайта сақтандыру активі бойынша күтілетін ақша ағындарын ең жақсы бағалау бойынша қаржылық шығыс сомасына:</w:t>
      </w:r>
    </w:p>
    <w:bookmarkEnd w:id="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сақтандыру шығыны бойынша қайта сақтандыру активінің күтілетін ақша ағынын ең жақсы бағалау</w:t>
            </w:r>
          </w:p>
        </w:tc>
      </w:tr>
    </w:tbl>
    <w:bookmarkStart w:name="z979" w:id="949"/>
    <w:p>
      <w:pPr>
        <w:spacing w:after="0"/>
        <w:ind w:left="0"/>
        <w:jc w:val="both"/>
      </w:pPr>
      <w:r>
        <w:rPr>
          <w:rFonts w:ascii="Times New Roman"/>
          <w:b w:val="false"/>
          <w:i w:val="false"/>
          <w:color w:val="000000"/>
          <w:sz w:val="28"/>
        </w:rPr>
        <w:t>
      10) туындаған сақтандыру шығыны бойынша қайта сақтандыру активінің қаржылық емес тәуекеліне тәуекелдік түзету бойынша қаржылық шығыс сомасына:</w:t>
      </w:r>
    </w:p>
    <w:bookmarkEnd w:id="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бойынша қаржылық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сақтандыру шығыны бойынша қайта сақтандыру активінің қаржылық емес тәуекеліне тәуекелдік түзету.</w:t>
            </w:r>
          </w:p>
        </w:tc>
      </w:tr>
    </w:tbl>
    <w:bookmarkStart w:name="z980" w:id="950"/>
    <w:p>
      <w:pPr>
        <w:spacing w:after="0"/>
        <w:ind w:left="0"/>
        <w:jc w:val="left"/>
      </w:pPr>
      <w:r>
        <w:rPr>
          <w:rFonts w:ascii="Times New Roman"/>
          <w:b/>
          <w:i w:val="false"/>
          <w:color w:val="000000"/>
        </w:rPr>
        <w:t xml:space="preserve"> 6-параграф. Сақтандыру төлемдері бойынша операциялардың бухгалтерлік есебі</w:t>
      </w:r>
    </w:p>
    <w:bookmarkEnd w:id="950"/>
    <w:bookmarkStart w:name="z981" w:id="951"/>
    <w:p>
      <w:pPr>
        <w:spacing w:after="0"/>
        <w:ind w:left="0"/>
        <w:jc w:val="both"/>
      </w:pPr>
      <w:r>
        <w:rPr>
          <w:rFonts w:ascii="Times New Roman"/>
          <w:b w:val="false"/>
          <w:i w:val="false"/>
          <w:color w:val="000000"/>
          <w:sz w:val="28"/>
        </w:rPr>
        <w:t>
      184. Туындаған сақтандыру шығыны бойынша міндеттемелер туындаған кезде мынадай бухгалтерлік жазба жүзеге асырылады:</w:t>
      </w:r>
    </w:p>
    <w:bookmarkEnd w:id="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қызметіне байланысты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залал бойынша міндеттемелер.</w:t>
            </w:r>
          </w:p>
        </w:tc>
      </w:tr>
    </w:tbl>
    <w:bookmarkStart w:name="z982" w:id="952"/>
    <w:p>
      <w:pPr>
        <w:spacing w:after="0"/>
        <w:ind w:left="0"/>
        <w:jc w:val="both"/>
      </w:pPr>
      <w:r>
        <w:rPr>
          <w:rFonts w:ascii="Times New Roman"/>
          <w:b w:val="false"/>
          <w:i w:val="false"/>
          <w:color w:val="000000"/>
          <w:sz w:val="28"/>
        </w:rPr>
        <w:t>
      185. Сақтандыру ұйымы сақтанушыға (пайда алушыға) сақтандыру төлемін жүзеге асырған кезде мынадай бухгалтерлік жазбалар жүзеге асырылады:</w:t>
      </w:r>
    </w:p>
    <w:bookmarkEnd w:id="952"/>
    <w:bookmarkStart w:name="z983" w:id="953"/>
    <w:p>
      <w:pPr>
        <w:spacing w:after="0"/>
        <w:ind w:left="0"/>
        <w:jc w:val="both"/>
      </w:pPr>
      <w:r>
        <w:rPr>
          <w:rFonts w:ascii="Times New Roman"/>
          <w:b w:val="false"/>
          <w:i w:val="false"/>
          <w:color w:val="000000"/>
          <w:sz w:val="28"/>
        </w:rPr>
        <w:t>
      1) ауыртпалық болып табылмайтын исламдық сақтандыру шарттары бойынша сақтандыру түсімінің сомасына:</w:t>
      </w:r>
    </w:p>
    <w:bookmarkEnd w:id="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(исламдық сақтандырудан кіріс)</w:t>
            </w:r>
          </w:p>
        </w:tc>
      </w:tr>
    </w:tbl>
    <w:bookmarkStart w:name="z984" w:id="954"/>
    <w:p>
      <w:pPr>
        <w:spacing w:after="0"/>
        <w:ind w:left="0"/>
        <w:jc w:val="both"/>
      </w:pPr>
      <w:r>
        <w:rPr>
          <w:rFonts w:ascii="Times New Roman"/>
          <w:b w:val="false"/>
          <w:i w:val="false"/>
          <w:color w:val="000000"/>
          <w:sz w:val="28"/>
        </w:rPr>
        <w:t>
      төлеуге жататын ақша сомасына:</w:t>
      </w:r>
    </w:p>
    <w:bookmarkEnd w:id="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залал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bl>
    <w:bookmarkStart w:name="z985" w:id="955"/>
    <w:p>
      <w:pPr>
        <w:spacing w:after="0"/>
        <w:ind w:left="0"/>
        <w:jc w:val="both"/>
      </w:pPr>
      <w:r>
        <w:rPr>
          <w:rFonts w:ascii="Times New Roman"/>
          <w:b w:val="false"/>
          <w:i w:val="false"/>
          <w:color w:val="000000"/>
          <w:sz w:val="28"/>
        </w:rPr>
        <w:t>
      және бір мезгілде:</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қызметіне байланысты шығыс;</w:t>
            </w:r>
          </w:p>
        </w:tc>
      </w:tr>
    </w:tbl>
    <w:bookmarkStart w:name="z986" w:id="956"/>
    <w:p>
      <w:pPr>
        <w:spacing w:after="0"/>
        <w:ind w:left="0"/>
        <w:jc w:val="both"/>
      </w:pPr>
      <w:r>
        <w:rPr>
          <w:rFonts w:ascii="Times New Roman"/>
          <w:b w:val="false"/>
          <w:i w:val="false"/>
          <w:color w:val="000000"/>
          <w:sz w:val="28"/>
        </w:rPr>
        <w:t>
      2) исламдық сақтандыру шарттарының ауыртпалық салынған тобы бойынша (инвестициялық құрамдас бөліктерді қоспағанда) сақтандыру түсімінің сомасына:</w:t>
      </w:r>
    </w:p>
    <w:bookmarkEnd w:id="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(исламдық сақтандырудан кіріс)</w:t>
            </w:r>
          </w:p>
        </w:tc>
      </w:tr>
    </w:tbl>
    <w:bookmarkStart w:name="z987" w:id="957"/>
    <w:p>
      <w:pPr>
        <w:spacing w:after="0"/>
        <w:ind w:left="0"/>
        <w:jc w:val="both"/>
      </w:pPr>
      <w:r>
        <w:rPr>
          <w:rFonts w:ascii="Times New Roman"/>
          <w:b w:val="false"/>
          <w:i w:val="false"/>
          <w:color w:val="000000"/>
          <w:sz w:val="28"/>
        </w:rPr>
        <w:t>
      және бір мезгілде төлеуге жататын сомаға (инвестициялық құрамдас бөліктерді қоспағанда):</w:t>
      </w:r>
    </w:p>
    <w:bookmarkEnd w:id="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туындаған залал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(күтілетін ақша ағынын ең жақсы бағалау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компоненті (исламдық сақтандыру ұйымдары үшін қаржылық емес тәуекелге тәуекелді түзету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bl>
    <w:bookmarkStart w:name="z988" w:id="958"/>
    <w:p>
      <w:pPr>
        <w:spacing w:after="0"/>
        <w:ind w:left="0"/>
        <w:jc w:val="both"/>
      </w:pPr>
      <w:r>
        <w:rPr>
          <w:rFonts w:ascii="Times New Roman"/>
          <w:b w:val="false"/>
          <w:i w:val="false"/>
          <w:color w:val="000000"/>
          <w:sz w:val="28"/>
        </w:rPr>
        <w:t>
      және бір мезгілде:</w:t>
      </w:r>
    </w:p>
    <w:bookmarkEnd w:id="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сақтандыру шығысы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сақтандыру қызметіне байланысты шығыс;</w:t>
            </w:r>
          </w:p>
        </w:tc>
      </w:tr>
    </w:tbl>
    <w:bookmarkStart w:name="z989" w:id="959"/>
    <w:p>
      <w:pPr>
        <w:spacing w:after="0"/>
        <w:ind w:left="0"/>
        <w:jc w:val="both"/>
      </w:pPr>
      <w:r>
        <w:rPr>
          <w:rFonts w:ascii="Times New Roman"/>
          <w:b w:val="false"/>
          <w:i w:val="false"/>
          <w:color w:val="000000"/>
          <w:sz w:val="28"/>
        </w:rPr>
        <w:t>
      3) кейіннен исламдық сақтандыру шарттары бойынша (инвестициялық құрамдас бөліктерді қоспағанда) сақтандыру түсімінің сомасына ауыртпалық салынбайтын исламдық сақтандыру шарттары бойынша:</w:t>
      </w:r>
    </w:p>
    <w:bookmarkEnd w:id="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түсімі (исламдық сақтандырудан кіріс);</w:t>
            </w:r>
          </w:p>
        </w:tc>
      </w:tr>
    </w:tbl>
    <w:bookmarkStart w:name="z990" w:id="960"/>
    <w:p>
      <w:pPr>
        <w:spacing w:after="0"/>
        <w:ind w:left="0"/>
        <w:jc w:val="both"/>
      </w:pPr>
      <w:r>
        <w:rPr>
          <w:rFonts w:ascii="Times New Roman"/>
          <w:b w:val="false"/>
          <w:i w:val="false"/>
          <w:color w:val="000000"/>
          <w:sz w:val="28"/>
        </w:rPr>
        <w:t>
      исламдық сақтандырудың ауыртпалық салынатын шарттарының топтары бойынша залалды қалпына келтіру сомасына:</w:t>
      </w:r>
    </w:p>
    <w:bookmarkEnd w:id="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(күтілетін ақша ағынын ең жақсы бағалау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шығынның компоненті бойынша шығысты түзету;</w:t>
            </w:r>
          </w:p>
        </w:tc>
      </w:tr>
    </w:tbl>
    <w:bookmarkStart w:name="z991" w:id="961"/>
    <w:p>
      <w:pPr>
        <w:spacing w:after="0"/>
        <w:ind w:left="0"/>
        <w:jc w:val="both"/>
      </w:pPr>
      <w:r>
        <w:rPr>
          <w:rFonts w:ascii="Times New Roman"/>
          <w:b w:val="false"/>
          <w:i w:val="false"/>
          <w:color w:val="000000"/>
          <w:sz w:val="28"/>
        </w:rPr>
        <w:t>
      4) исламдық сақтандыру шарттары бойынша инвестициялық құрамдас бөлікті төлеу кезінде:</w:t>
      </w:r>
    </w:p>
    <w:bookmarkEnd w:id="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ұйымдары үшін күтілетін ақша ағынын ең жақсы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bl>
    <w:bookmarkStart w:name="z992" w:id="962"/>
    <w:p>
      <w:pPr>
        <w:spacing w:after="0"/>
        <w:ind w:left="0"/>
        <w:jc w:val="both"/>
      </w:pPr>
      <w:r>
        <w:rPr>
          <w:rFonts w:ascii="Times New Roman"/>
          <w:b w:val="false"/>
          <w:i w:val="false"/>
          <w:color w:val="000000"/>
          <w:sz w:val="28"/>
        </w:rPr>
        <w:t>
      және бір мезгілде нақты төленген ақша сомасына баланстық шоттарда:</w:t>
      </w:r>
    </w:p>
    <w:bookmarkEnd w:id="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bl>
    <w:bookmarkStart w:name="z993" w:id="963"/>
    <w:p>
      <w:pPr>
        <w:spacing w:after="0"/>
        <w:ind w:left="0"/>
        <w:jc w:val="left"/>
      </w:pPr>
      <w:r>
        <w:rPr>
          <w:rFonts w:ascii="Times New Roman"/>
          <w:b/>
          <w:i w:val="false"/>
          <w:color w:val="000000"/>
        </w:rPr>
        <w:t xml:space="preserve"> 17-тарау. Исламдық сақтандыру ұйымының қызметіне байланысты операциялардың бухгалтерлік есебі</w:t>
      </w:r>
    </w:p>
    <w:bookmarkEnd w:id="963"/>
    <w:bookmarkStart w:name="z994" w:id="964"/>
    <w:p>
      <w:pPr>
        <w:spacing w:after="0"/>
        <w:ind w:left="0"/>
        <w:jc w:val="both"/>
      </w:pPr>
      <w:r>
        <w:rPr>
          <w:rFonts w:ascii="Times New Roman"/>
          <w:b w:val="false"/>
          <w:i w:val="false"/>
          <w:color w:val="000000"/>
          <w:sz w:val="28"/>
        </w:rPr>
        <w:t>
      186. Исламдық сақтандыру қорын басқарғаны үшін сақтандыру сыйлықақысының бір бөлігі және (немесе) исламдық сақтандыру қорының қаражатын инвестициялаудан алынған кірістің бір бөлігі түрінде сыйақы сомасына мынадай бухгалтерлік жазбалар жүзеге асырылады:</w:t>
      </w:r>
    </w:p>
    <w:bookmarkEnd w:id="964"/>
    <w:bookmarkStart w:name="z995" w:id="965"/>
    <w:p>
      <w:pPr>
        <w:spacing w:after="0"/>
        <w:ind w:left="0"/>
        <w:jc w:val="both"/>
      </w:pPr>
      <w:r>
        <w:rPr>
          <w:rFonts w:ascii="Times New Roman"/>
          <w:b w:val="false"/>
          <w:i w:val="false"/>
          <w:color w:val="000000"/>
          <w:sz w:val="28"/>
        </w:rPr>
        <w:t>
      1) есептелген сыйақы сомасына баланстық шоттарда:</w:t>
      </w:r>
    </w:p>
    <w:bookmarkEnd w:id="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ұйымының қорды басқару үшін исламдық сақтандыру қорына қойылатын талабы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қорын басқарудан исламдық сақтандыру ұйымының комиссиялық кірісі;</w:t>
            </w:r>
          </w:p>
        </w:tc>
      </w:tr>
    </w:tbl>
    <w:bookmarkStart w:name="z996" w:id="966"/>
    <w:p>
      <w:pPr>
        <w:spacing w:after="0"/>
        <w:ind w:left="0"/>
        <w:jc w:val="both"/>
      </w:pPr>
      <w:r>
        <w:rPr>
          <w:rFonts w:ascii="Times New Roman"/>
          <w:b w:val="false"/>
          <w:i w:val="false"/>
          <w:color w:val="000000"/>
          <w:sz w:val="28"/>
        </w:rPr>
        <w:t>
      2) нақты төленген ақша сомасына баланстық шоттарда</w:t>
      </w:r>
    </w:p>
    <w:bookmarkEnd w:id="9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ұйымының қорды басқару үшін исламдық сақтандыру қорына қойылатын талабы;</w:t>
            </w:r>
          </w:p>
        </w:tc>
      </w:tr>
    </w:tbl>
    <w:bookmarkStart w:name="z997" w:id="967"/>
    <w:p>
      <w:pPr>
        <w:spacing w:after="0"/>
        <w:ind w:left="0"/>
        <w:jc w:val="both"/>
      </w:pPr>
      <w:r>
        <w:rPr>
          <w:rFonts w:ascii="Times New Roman"/>
          <w:b w:val="false"/>
          <w:i w:val="false"/>
          <w:color w:val="000000"/>
          <w:sz w:val="28"/>
        </w:rPr>
        <w:t>
      3) нақты төленген ақша сомасына баланстан тыс шоттарда:</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қорын басқару үшін комиссиялық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клиенттердің ақшалай қаражатын есепке алу шоты.</w:t>
            </w:r>
          </w:p>
        </w:tc>
      </w:tr>
    </w:tbl>
    <w:bookmarkStart w:name="z998" w:id="968"/>
    <w:p>
      <w:pPr>
        <w:spacing w:after="0"/>
        <w:ind w:left="0"/>
        <w:jc w:val="left"/>
      </w:pPr>
      <w:r>
        <w:rPr>
          <w:rFonts w:ascii="Times New Roman"/>
          <w:b/>
          <w:i w:val="false"/>
          <w:color w:val="000000"/>
        </w:rPr>
        <w:t xml:space="preserve"> 18-тарау. Исламдық сақтандыру ұйымы исламдық сақтандыру қорының қаражаты жеткіліксіздігіне байланысты берген ақшаның бухгалтерлік есебі</w:t>
      </w:r>
    </w:p>
    <w:bookmarkEnd w:id="968"/>
    <w:bookmarkStart w:name="z999" w:id="969"/>
    <w:p>
      <w:pPr>
        <w:spacing w:after="0"/>
        <w:ind w:left="0"/>
        <w:jc w:val="both"/>
      </w:pPr>
      <w:r>
        <w:rPr>
          <w:rFonts w:ascii="Times New Roman"/>
          <w:b w:val="false"/>
          <w:i w:val="false"/>
          <w:color w:val="000000"/>
          <w:sz w:val="28"/>
        </w:rPr>
        <w:t>
      187. Исламдық сақтандыру қоры исламдық сақтандыру (қайта сақтандыру) ұйымынан исламдық сақтандыру шарттары бойынша міндеттемелерді орындау үшін исламдық сақтандыру қоры қаражатының жеткіліксіздігіне байланысты болашақта ақшалай түсімдер есебінен оларды қайтару шартымен берілген ақшаны алған кезде мынадай бухгалтерлік жазба жүзеге асырылады:</w:t>
      </w:r>
    </w:p>
    <w:bookmarkEnd w:id="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міндеттемелерді орындау үшін исламдық сақтандыру қоры қаражатының жеткіліксіздігіне байланысты исламдық сақтандыру ұйымына қойылатын талап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w:t>
            </w:r>
          </w:p>
        </w:tc>
      </w:tr>
    </w:tbl>
    <w:bookmarkStart w:name="z1000" w:id="970"/>
    <w:p>
      <w:pPr>
        <w:spacing w:after="0"/>
        <w:ind w:left="0"/>
        <w:jc w:val="both"/>
      </w:pPr>
      <w:r>
        <w:rPr>
          <w:rFonts w:ascii="Times New Roman"/>
          <w:b w:val="false"/>
          <w:i w:val="false"/>
          <w:color w:val="000000"/>
          <w:sz w:val="28"/>
        </w:rPr>
        <w:t>
      188. Исламдық сақтандыру қоры исламдық сақтандыру (қайта сақтандыру) ұйымының ақшасын қайтарған кезде мынадай бухгалтерлік жазба жүзеге асырылады:</w:t>
      </w:r>
    </w:p>
    <w:bookmarkEnd w:id="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ақшалай қаражат.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шарттары бойынша міндеттемелерді орындау үшін исламдық сақтандыру қоры қаражатының жеткіліксіздігіне байланысты исламдық сақтандыру ұйымына қойылатын талап.</w:t>
            </w:r>
          </w:p>
        </w:tc>
      </w:tr>
    </w:tbl>
    <w:bookmarkStart w:name="z1001" w:id="971"/>
    <w:p>
      <w:pPr>
        <w:spacing w:after="0"/>
        <w:ind w:left="0"/>
        <w:jc w:val="left"/>
      </w:pPr>
      <w:r>
        <w:rPr>
          <w:rFonts w:ascii="Times New Roman"/>
          <w:b/>
          <w:i w:val="false"/>
          <w:color w:val="000000"/>
        </w:rPr>
        <w:t xml:space="preserve"> 3-бөлім. Инвестициялық портфельді басқарушылардың, бағалы қағаздар нарығында брокерлік қызметті жүзеге асыратын ұйымдардың және "өмірді сақтандыру" саласы бойынша қызметті жүзеге асыруға лицензиясы бар және сақтанушының сақтандырушының инвестицияларына қатысу шарттарын көздейтін сақтандыру шарттарын жасасатын сақтандыру ұйымдарының және "өмірді сақтандыру" саласы бойынша қызметті жүзеге асыруға лицензиясы бар және сақтанушының сақтандырушының инвестицияларына қатысу шарттарын көздейтін сақтандыру шарттарын жасасатын Қазақстан Республикасының бейрезидент – сақтандыру ұйымдары филиалдарының бухгалтерлік есебі</w:t>
      </w:r>
    </w:p>
    <w:bookmarkEnd w:id="971"/>
    <w:bookmarkStart w:name="z1002" w:id="972"/>
    <w:p>
      <w:pPr>
        <w:spacing w:after="0"/>
        <w:ind w:left="0"/>
        <w:jc w:val="left"/>
      </w:pPr>
      <w:r>
        <w:rPr>
          <w:rFonts w:ascii="Times New Roman"/>
          <w:b/>
          <w:i w:val="false"/>
          <w:color w:val="000000"/>
        </w:rPr>
        <w:t xml:space="preserve"> 19-тарау. Инвестициялық басқаруға қабылданған активтерді есепке алу</w:t>
      </w:r>
    </w:p>
    <w:bookmarkEnd w:id="972"/>
    <w:bookmarkStart w:name="z1003" w:id="973"/>
    <w:p>
      <w:pPr>
        <w:spacing w:after="0"/>
        <w:ind w:left="0"/>
        <w:jc w:val="both"/>
      </w:pPr>
      <w:r>
        <w:rPr>
          <w:rFonts w:ascii="Times New Roman"/>
          <w:b w:val="false"/>
          <w:i w:val="false"/>
          <w:color w:val="000000"/>
          <w:sz w:val="28"/>
        </w:rPr>
        <w:t>
      189. Ұйым инвестициялық басқаруға инвестициялық басқару туралы шартқа сәйкес қабылданған активтердің сомасына активтерді алған кезде мынадай бухгалтерлік жазба жүзеге асырылады:</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арналған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 активтердің түсуі.</w:t>
            </w:r>
          </w:p>
        </w:tc>
      </w:tr>
    </w:tbl>
    <w:bookmarkStart w:name="z1004" w:id="974"/>
    <w:p>
      <w:pPr>
        <w:spacing w:after="0"/>
        <w:ind w:left="0"/>
        <w:jc w:val="left"/>
      </w:pPr>
      <w:r>
        <w:rPr>
          <w:rFonts w:ascii="Times New Roman"/>
          <w:b/>
          <w:i w:val="false"/>
          <w:color w:val="000000"/>
        </w:rPr>
        <w:t xml:space="preserve"> 20-тарау. Инвестициялық басқарудағы ақшаны шетел валютасына орналастыру</w:t>
      </w:r>
    </w:p>
    <w:bookmarkEnd w:id="974"/>
    <w:bookmarkStart w:name="z1005" w:id="975"/>
    <w:p>
      <w:pPr>
        <w:spacing w:after="0"/>
        <w:ind w:left="0"/>
        <w:jc w:val="both"/>
      </w:pPr>
      <w:r>
        <w:rPr>
          <w:rFonts w:ascii="Times New Roman"/>
          <w:b w:val="false"/>
          <w:i w:val="false"/>
          <w:color w:val="000000"/>
          <w:sz w:val="28"/>
        </w:rPr>
        <w:t>
      190. Ұйым шетел валютасын сатып алу кезінде мынадай бухгалтерлік жазбалар жүзеге асырылады:</w:t>
      </w:r>
    </w:p>
    <w:bookmarkEnd w:id="975"/>
    <w:bookmarkStart w:name="z1006" w:id="976"/>
    <w:p>
      <w:pPr>
        <w:spacing w:after="0"/>
        <w:ind w:left="0"/>
        <w:jc w:val="both"/>
      </w:pPr>
      <w:r>
        <w:rPr>
          <w:rFonts w:ascii="Times New Roman"/>
          <w:b w:val="false"/>
          <w:i w:val="false"/>
          <w:color w:val="000000"/>
          <w:sz w:val="28"/>
        </w:rPr>
        <w:t>
      1) егер сатып алу бағамы нарықтық бағамнан төмен болса:</w:t>
      </w:r>
    </w:p>
    <w:bookmarkEnd w:id="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(сатып алынған шетел валютасының сомасына)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(теңгемен төленген ақша сомасына)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 (сатып алу бағамы мен нарықтық бағам арасындағы айырмашылыққа);</w:t>
            </w:r>
          </w:p>
        </w:tc>
      </w:tr>
    </w:tbl>
    <w:bookmarkStart w:name="z1007" w:id="977"/>
    <w:p>
      <w:pPr>
        <w:spacing w:after="0"/>
        <w:ind w:left="0"/>
        <w:jc w:val="both"/>
      </w:pPr>
      <w:r>
        <w:rPr>
          <w:rFonts w:ascii="Times New Roman"/>
          <w:b w:val="false"/>
          <w:i w:val="false"/>
          <w:color w:val="000000"/>
          <w:sz w:val="28"/>
        </w:rPr>
        <w:t>
      2) егер сатып алу бағамы нарықтық бағамнан жоғары болса:</w:t>
      </w:r>
    </w:p>
    <w:bookmarkEnd w:id="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(сатып алынған шетел валютасының сомасына)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 (сатып алу бағамы мен нарықтық бағам арасындағы айырмашылыққа)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(теңгемен төленген ақша сомасына).</w:t>
            </w:r>
          </w:p>
        </w:tc>
      </w:tr>
    </w:tbl>
    <w:bookmarkStart w:name="z1008" w:id="978"/>
    <w:p>
      <w:pPr>
        <w:spacing w:after="0"/>
        <w:ind w:left="0"/>
        <w:jc w:val="both"/>
      </w:pPr>
      <w:r>
        <w:rPr>
          <w:rFonts w:ascii="Times New Roman"/>
          <w:b w:val="false"/>
          <w:i w:val="false"/>
          <w:color w:val="000000"/>
          <w:sz w:val="28"/>
        </w:rPr>
        <w:t>
      191. Ұйым шетел валютасын сату кезінде мынадай бухгалтерлік жазбалар жүзеге асырылады:</w:t>
      </w:r>
    </w:p>
    <w:bookmarkEnd w:id="978"/>
    <w:bookmarkStart w:name="z1009" w:id="979"/>
    <w:p>
      <w:pPr>
        <w:spacing w:after="0"/>
        <w:ind w:left="0"/>
        <w:jc w:val="both"/>
      </w:pPr>
      <w:r>
        <w:rPr>
          <w:rFonts w:ascii="Times New Roman"/>
          <w:b w:val="false"/>
          <w:i w:val="false"/>
          <w:color w:val="000000"/>
          <w:sz w:val="28"/>
        </w:rPr>
        <w:t>
      1) егер сату бағамы нарықтық бағамнан жоғары болса:</w:t>
      </w:r>
    </w:p>
    <w:bookmarkEnd w:id="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(теңгемен алынған ақша сомасына)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(сатылған шетел валютасының сомасына)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 (сатып алу бағамы мен нарықтық бағам арасындағы айырмашылыққа);</w:t>
            </w:r>
          </w:p>
        </w:tc>
      </w:tr>
    </w:tbl>
    <w:bookmarkStart w:name="z1010" w:id="980"/>
    <w:p>
      <w:pPr>
        <w:spacing w:after="0"/>
        <w:ind w:left="0"/>
        <w:jc w:val="both"/>
      </w:pPr>
      <w:r>
        <w:rPr>
          <w:rFonts w:ascii="Times New Roman"/>
          <w:b w:val="false"/>
          <w:i w:val="false"/>
          <w:color w:val="000000"/>
          <w:sz w:val="28"/>
        </w:rPr>
        <w:t>
      2) егер сату бағамы нарықтық бағамнан төмен болса:</w:t>
      </w:r>
    </w:p>
    <w:bookmarkEnd w:id="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(теңгемен алынған ақша сомасына)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алу-сатудан шығыс (сату бағамы мен нарықтық бағам арасындағы айырмашылыққа)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(сатылған шетел валютасының сомасына).</w:t>
            </w:r>
          </w:p>
        </w:tc>
      </w:tr>
    </w:tbl>
    <w:bookmarkStart w:name="z1011" w:id="981"/>
    <w:p>
      <w:pPr>
        <w:spacing w:after="0"/>
        <w:ind w:left="0"/>
        <w:jc w:val="both"/>
      </w:pPr>
      <w:r>
        <w:rPr>
          <w:rFonts w:ascii="Times New Roman"/>
          <w:b w:val="false"/>
          <w:i w:val="false"/>
          <w:color w:val="000000"/>
          <w:sz w:val="28"/>
        </w:rPr>
        <w:t>
      192. Ұйым шетел валюталарын айырбастау кезінде мынадай бухгалтерлік жазбалар жүзеге асырылады:</w:t>
      </w:r>
    </w:p>
    <w:bookmarkEnd w:id="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(сатылған шетел валютасының сомасына)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(сатылған шетел валютасының сомасына);</w:t>
            </w:r>
          </w:p>
        </w:tc>
      </w:tr>
    </w:tbl>
    <w:bookmarkStart w:name="z1012" w:id="982"/>
    <w:p>
      <w:pPr>
        <w:spacing w:after="0"/>
        <w:ind w:left="0"/>
        <w:jc w:val="both"/>
      </w:pPr>
      <w:r>
        <w:rPr>
          <w:rFonts w:ascii="Times New Roman"/>
          <w:b w:val="false"/>
          <w:i w:val="false"/>
          <w:color w:val="000000"/>
          <w:sz w:val="28"/>
        </w:rPr>
        <w:t>
      оң айырмашылық сомасына:</w:t>
      </w:r>
    </w:p>
    <w:bookmarkEnd w:id="9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 (сатып алу бағамы мен нарықтық бағам арасындағы айырмашылыққа);</w:t>
            </w:r>
          </w:p>
        </w:tc>
      </w:tr>
    </w:tbl>
    <w:bookmarkStart w:name="z1013" w:id="983"/>
    <w:p>
      <w:pPr>
        <w:spacing w:after="0"/>
        <w:ind w:left="0"/>
        <w:jc w:val="both"/>
      </w:pPr>
      <w:r>
        <w:rPr>
          <w:rFonts w:ascii="Times New Roman"/>
          <w:b w:val="false"/>
          <w:i w:val="false"/>
          <w:color w:val="000000"/>
          <w:sz w:val="28"/>
        </w:rPr>
        <w:t>
      теріс айырмашылық сомасына:</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шығыс (сату бағамы мен нарықтық бағам арасындағы айырмашылыққа)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bookmarkStart w:name="z1014" w:id="984"/>
    <w:p>
      <w:pPr>
        <w:spacing w:after="0"/>
        <w:ind w:left="0"/>
        <w:jc w:val="both"/>
      </w:pPr>
      <w:r>
        <w:rPr>
          <w:rFonts w:ascii="Times New Roman"/>
          <w:b w:val="false"/>
          <w:i w:val="false"/>
          <w:color w:val="000000"/>
          <w:sz w:val="28"/>
        </w:rPr>
        <w:t>
      193. Қайта бағалау күніне валюта айырбастаудың нарықтық бағамы бойынша шетел валютасындағы ақшаны қайта бағалау кезінде мынадай бухгалтерлік жазбалар жүзеге асырылады:</w:t>
      </w:r>
    </w:p>
    <w:bookmarkEnd w:id="984"/>
    <w:bookmarkStart w:name="z1015" w:id="985"/>
    <w:p>
      <w:pPr>
        <w:spacing w:after="0"/>
        <w:ind w:left="0"/>
        <w:jc w:val="both"/>
      </w:pPr>
      <w:r>
        <w:rPr>
          <w:rFonts w:ascii="Times New Roman"/>
          <w:b w:val="false"/>
          <w:i w:val="false"/>
          <w:color w:val="000000"/>
          <w:sz w:val="28"/>
        </w:rPr>
        <w:t>
      1) валюта айырбастаудың нарықтық бағамы оң бағамдық айырма сомасына ұлғайған кезде:</w:t>
      </w:r>
    </w:p>
    <w:bookmarkEnd w:id="9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(шетел валютасында)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 айырмашылығы бойынша кіріс;</w:t>
            </w:r>
          </w:p>
        </w:tc>
      </w:tr>
    </w:tbl>
    <w:bookmarkStart w:name="z1016" w:id="986"/>
    <w:p>
      <w:pPr>
        <w:spacing w:after="0"/>
        <w:ind w:left="0"/>
        <w:jc w:val="both"/>
      </w:pPr>
      <w:r>
        <w:rPr>
          <w:rFonts w:ascii="Times New Roman"/>
          <w:b w:val="false"/>
          <w:i w:val="false"/>
          <w:color w:val="000000"/>
          <w:sz w:val="28"/>
        </w:rPr>
        <w:t>
       2) валюта айырбастаудың нарықтық бағамы теріс бағам айырмашылығы сомасына азайған кезде:</w:t>
      </w:r>
    </w:p>
    <w:bookmarkEnd w:id="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 айырмашылығы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(шетел валютасында).</w:t>
            </w:r>
          </w:p>
        </w:tc>
      </w:tr>
    </w:tbl>
    <w:bookmarkStart w:name="z1017" w:id="987"/>
    <w:p>
      <w:pPr>
        <w:spacing w:after="0"/>
        <w:ind w:left="0"/>
        <w:jc w:val="left"/>
      </w:pPr>
      <w:r>
        <w:rPr>
          <w:rFonts w:ascii="Times New Roman"/>
          <w:b/>
          <w:i w:val="false"/>
          <w:color w:val="000000"/>
        </w:rPr>
        <w:t xml:space="preserve"> 21-тарау. Инвестициялық басқарудағы ақшаны салымдарға орналастыру</w:t>
      </w:r>
    </w:p>
    <w:bookmarkEnd w:id="987"/>
    <w:bookmarkStart w:name="z1018" w:id="988"/>
    <w:p>
      <w:pPr>
        <w:spacing w:after="0"/>
        <w:ind w:left="0"/>
        <w:jc w:val="both"/>
      </w:pPr>
      <w:r>
        <w:rPr>
          <w:rFonts w:ascii="Times New Roman"/>
          <w:b w:val="false"/>
          <w:i w:val="false"/>
          <w:color w:val="000000"/>
          <w:sz w:val="28"/>
        </w:rPr>
        <w:t>
      194. Инвестициялық басқарудағы ақшаны екінші деңгейдегі банктердегі немесе банк операцияларының жекелеген түрлерін жүзеге асыратын ұйымдардағы салымдарға орналастыру кезінде салым сомасына мәміле бойынша шығынды ескере отырып, олар болған кезде мынадай бухгалтерлік жазба жүзеге асырылады:</w:t>
      </w:r>
    </w:p>
    <w:bookmarkEnd w:id="9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bookmarkStart w:name="z1019" w:id="989"/>
    <w:p>
      <w:pPr>
        <w:spacing w:after="0"/>
        <w:ind w:left="0"/>
        <w:jc w:val="both"/>
      </w:pPr>
      <w:r>
        <w:rPr>
          <w:rFonts w:ascii="Times New Roman"/>
          <w:b w:val="false"/>
          <w:i w:val="false"/>
          <w:color w:val="000000"/>
          <w:sz w:val="28"/>
        </w:rPr>
        <w:t>
      195. Ұйымның есеп саясатында белгіленген кезеңділікке сәйкес банктік салым шартында айқындалған салым бойынша сыйақы есептеу кезінде мынадай бухгалтерлік жазба жүзеге асырылады:</w:t>
      </w:r>
    </w:p>
    <w:bookmarkEnd w:id="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(дивидендтер) түріндегі кіріс.</w:t>
            </w:r>
          </w:p>
        </w:tc>
      </w:tr>
    </w:tbl>
    <w:bookmarkStart w:name="z1020" w:id="990"/>
    <w:p>
      <w:pPr>
        <w:spacing w:after="0"/>
        <w:ind w:left="0"/>
        <w:jc w:val="both"/>
      </w:pPr>
      <w:r>
        <w:rPr>
          <w:rFonts w:ascii="Times New Roman"/>
          <w:b w:val="false"/>
          <w:i w:val="false"/>
          <w:color w:val="000000"/>
          <w:sz w:val="28"/>
        </w:rPr>
        <w:t>
      196. Салым бойынша сыйақыны нақты алған кезде мынадай бухгалтерлік жазба жүзеге асырылады:</w:t>
      </w:r>
    </w:p>
    <w:bookmarkEnd w:id="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bl>
    <w:bookmarkStart w:name="z1021" w:id="991"/>
    <w:p>
      <w:pPr>
        <w:spacing w:after="0"/>
        <w:ind w:left="0"/>
        <w:jc w:val="both"/>
      </w:pPr>
      <w:r>
        <w:rPr>
          <w:rFonts w:ascii="Times New Roman"/>
          <w:b w:val="false"/>
          <w:i w:val="false"/>
          <w:color w:val="000000"/>
          <w:sz w:val="28"/>
        </w:rPr>
        <w:t>
      197. Банктік салым мерзімінің соңында ақшаны қайтару кезінде мынадай бухгалтерлік жазба жүзеге асырылады:</w:t>
      </w:r>
    </w:p>
    <w:bookmarkEnd w:id="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bl>
    <w:bookmarkStart w:name="z1022" w:id="992"/>
    <w:p>
      <w:pPr>
        <w:spacing w:after="0"/>
        <w:ind w:left="0"/>
        <w:jc w:val="both"/>
      </w:pPr>
      <w:r>
        <w:rPr>
          <w:rFonts w:ascii="Times New Roman"/>
          <w:b w:val="false"/>
          <w:i w:val="false"/>
          <w:color w:val="000000"/>
          <w:sz w:val="28"/>
        </w:rPr>
        <w:t>
      198. Қайта бағалау күніне валюта айырбастаудың нарықтық бағамы бойынша шетел валютасындағы салымдарды қайта бағалау кезінде мынадай бухгалтерлік жазбалар жүзеге асырылады:</w:t>
      </w:r>
    </w:p>
    <w:bookmarkEnd w:id="992"/>
    <w:bookmarkStart w:name="z1023" w:id="993"/>
    <w:p>
      <w:pPr>
        <w:spacing w:after="0"/>
        <w:ind w:left="0"/>
        <w:jc w:val="both"/>
      </w:pPr>
      <w:r>
        <w:rPr>
          <w:rFonts w:ascii="Times New Roman"/>
          <w:b w:val="false"/>
          <w:i w:val="false"/>
          <w:color w:val="000000"/>
          <w:sz w:val="28"/>
        </w:rPr>
        <w:t>
      1) валюта айырбастаудың нарықтық бағамы оң бағамдық айырма сомасына ұлғайған кезде:</w:t>
      </w:r>
    </w:p>
    <w:bookmarkEnd w:id="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 айырмашылығы бойынша кіріс;</w:t>
            </w:r>
          </w:p>
        </w:tc>
      </w:tr>
    </w:tbl>
    <w:bookmarkStart w:name="z1024" w:id="994"/>
    <w:p>
      <w:pPr>
        <w:spacing w:after="0"/>
        <w:ind w:left="0"/>
        <w:jc w:val="both"/>
      </w:pPr>
      <w:r>
        <w:rPr>
          <w:rFonts w:ascii="Times New Roman"/>
          <w:b w:val="false"/>
          <w:i w:val="false"/>
          <w:color w:val="000000"/>
          <w:sz w:val="28"/>
        </w:rPr>
        <w:t>
      2) валюта айырбастаудың нарықтық бағамы теріс бағам айырмашылығы сомасына азайған кезде:</w:t>
      </w:r>
    </w:p>
    <w:bookmarkEnd w:id="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 айырмашылығы бойынша шығыс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bl>
    <w:bookmarkStart w:name="z1025" w:id="995"/>
    <w:p>
      <w:pPr>
        <w:spacing w:after="0"/>
        <w:ind w:left="0"/>
        <w:jc w:val="left"/>
      </w:pPr>
      <w:r>
        <w:rPr>
          <w:rFonts w:ascii="Times New Roman"/>
          <w:b/>
          <w:i w:val="false"/>
          <w:color w:val="000000"/>
        </w:rPr>
        <w:t xml:space="preserve"> 22-тарау. Инвестициялық басқарудағы ақшаны бағалы қағаздарға орналастыру</w:t>
      </w:r>
    </w:p>
    <w:bookmarkEnd w:id="995"/>
    <w:bookmarkStart w:name="z1026" w:id="996"/>
    <w:p>
      <w:pPr>
        <w:spacing w:after="0"/>
        <w:ind w:left="0"/>
        <w:jc w:val="both"/>
      </w:pPr>
      <w:r>
        <w:rPr>
          <w:rFonts w:ascii="Times New Roman"/>
          <w:b w:val="false"/>
          <w:i w:val="false"/>
          <w:color w:val="000000"/>
          <w:sz w:val="28"/>
        </w:rPr>
        <w:t>
      199. Инвестициялық басқарудағы активтер есебінен бағалы қағаздарды сатып алу кезінде мынадай бухгалтерлік жазбалар жүзеге асырылады:</w:t>
      </w:r>
    </w:p>
    <w:bookmarkEnd w:id="996"/>
    <w:bookmarkStart w:name="z1027" w:id="997"/>
    <w:p>
      <w:pPr>
        <w:spacing w:after="0"/>
        <w:ind w:left="0"/>
        <w:jc w:val="both"/>
      </w:pPr>
      <w:r>
        <w:rPr>
          <w:rFonts w:ascii="Times New Roman"/>
          <w:b w:val="false"/>
          <w:i w:val="false"/>
          <w:color w:val="000000"/>
          <w:sz w:val="28"/>
        </w:rPr>
        <w:t>
      1) сатып алынған бағалы қағаздардың таза құнына (номиналды құнынан аспайтын сомаға):</w:t>
      </w:r>
    </w:p>
    <w:bookmarkEnd w:id="9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bookmarkStart w:name="z1028" w:id="998"/>
    <w:p>
      <w:pPr>
        <w:spacing w:after="0"/>
        <w:ind w:left="0"/>
        <w:jc w:val="both"/>
      </w:pPr>
      <w:r>
        <w:rPr>
          <w:rFonts w:ascii="Times New Roman"/>
          <w:b w:val="false"/>
          <w:i w:val="false"/>
          <w:color w:val="000000"/>
          <w:sz w:val="28"/>
        </w:rPr>
        <w:t>
      2) борыштық бағалы қағазды сатып алуға байланысты шығынды қамтитын сыйлықақы сомасына:</w:t>
      </w:r>
    </w:p>
    <w:bookmarkEnd w:id="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(бағалы қағаздар бойынша сыйлықақы сомасын есепке алу үшін жеке қосалқы шоттар)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шоттар;</w:t>
            </w:r>
          </w:p>
        </w:tc>
      </w:tr>
    </w:tbl>
    <w:bookmarkStart w:name="z1029" w:id="999"/>
    <w:p>
      <w:pPr>
        <w:spacing w:after="0"/>
        <w:ind w:left="0"/>
        <w:jc w:val="both"/>
      </w:pPr>
      <w:r>
        <w:rPr>
          <w:rFonts w:ascii="Times New Roman"/>
          <w:b w:val="false"/>
          <w:i w:val="false"/>
          <w:color w:val="000000"/>
          <w:sz w:val="28"/>
        </w:rPr>
        <w:t>
      3) дисконт (жеңілдік) сомасына:</w:t>
      </w:r>
    </w:p>
    <w:bookmarkEnd w:id="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(бағалы қағаздың номиналды құнын есепке алу үшін жеке қосалқы шоттар)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 бойынша дисконт (жеңілдік) сомасын есепке алу үшін жеке қосалқы шоттар);</w:t>
            </w:r>
          </w:p>
        </w:tc>
      </w:tr>
    </w:tbl>
    <w:bookmarkStart w:name="z1030" w:id="1000"/>
    <w:p>
      <w:pPr>
        <w:spacing w:after="0"/>
        <w:ind w:left="0"/>
        <w:jc w:val="both"/>
      </w:pPr>
      <w:r>
        <w:rPr>
          <w:rFonts w:ascii="Times New Roman"/>
          <w:b w:val="false"/>
          <w:i w:val="false"/>
          <w:color w:val="000000"/>
          <w:sz w:val="28"/>
        </w:rPr>
        <w:t>
      4) алдыңғы ұстаушы есептеген сыйақы сомасына:</w:t>
      </w:r>
    </w:p>
    <w:bookmarkEnd w:id="1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bookmarkStart w:name="z1031" w:id="1001"/>
    <w:p>
      <w:pPr>
        <w:spacing w:after="0"/>
        <w:ind w:left="0"/>
        <w:jc w:val="both"/>
      </w:pPr>
      <w:r>
        <w:rPr>
          <w:rFonts w:ascii="Times New Roman"/>
          <w:b w:val="false"/>
          <w:i w:val="false"/>
          <w:color w:val="000000"/>
          <w:sz w:val="28"/>
        </w:rPr>
        <w:t>
      200. Ұйымның есеп саясатында белгіленген кезеңділікке сәйкес сатып алынған бағалы қағаздар бойынша жарияланған пайыздық мөлшерлеме бойынша сыйақы есептеледі. Бұл ретте есептелген сыйақы сомасына мынадай бухгалтерлік жазба жүзеге асырылады:</w:t>
      </w:r>
    </w:p>
    <w:bookmarkEnd w:id="1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кіріс.</w:t>
            </w:r>
          </w:p>
        </w:tc>
      </w:tr>
    </w:tbl>
    <w:bookmarkStart w:name="z1032" w:id="1002"/>
    <w:p>
      <w:pPr>
        <w:spacing w:after="0"/>
        <w:ind w:left="0"/>
        <w:jc w:val="both"/>
      </w:pPr>
      <w:r>
        <w:rPr>
          <w:rFonts w:ascii="Times New Roman"/>
          <w:b w:val="false"/>
          <w:i w:val="false"/>
          <w:color w:val="000000"/>
          <w:sz w:val="28"/>
        </w:rPr>
        <w:t>
      201. Сатып алынған бағалы қағаздар бойынша сыйлықақыны немесе дисконтты (жеңілдікті) амортизациялау кезінде мынадай бухгалтерлік жазбалар жүзеге асырылады:</w:t>
      </w:r>
    </w:p>
    <w:bookmarkEnd w:id="1002"/>
    <w:bookmarkStart w:name="z1033" w:id="1003"/>
    <w:p>
      <w:pPr>
        <w:spacing w:after="0"/>
        <w:ind w:left="0"/>
        <w:jc w:val="both"/>
      </w:pPr>
      <w:r>
        <w:rPr>
          <w:rFonts w:ascii="Times New Roman"/>
          <w:b w:val="false"/>
          <w:i w:val="false"/>
          <w:color w:val="000000"/>
          <w:sz w:val="28"/>
        </w:rPr>
        <w:t>
      1) сыйақының амортизация сомасына:</w:t>
      </w:r>
    </w:p>
    <w:bookmarkEnd w:id="10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қағаздар бойынша сыйлықақы сомасын есепке алу үшін жеке қосалқы шоттар);</w:t>
            </w:r>
          </w:p>
        </w:tc>
      </w:tr>
    </w:tbl>
    <w:bookmarkStart w:name="z1034" w:id="1004"/>
    <w:p>
      <w:pPr>
        <w:spacing w:after="0"/>
        <w:ind w:left="0"/>
        <w:jc w:val="both"/>
      </w:pPr>
      <w:r>
        <w:rPr>
          <w:rFonts w:ascii="Times New Roman"/>
          <w:b w:val="false"/>
          <w:i w:val="false"/>
          <w:color w:val="000000"/>
          <w:sz w:val="28"/>
        </w:rPr>
        <w:t>
      2) дисконттың (жеңілдіктің) амортизация сомасына:</w:t>
      </w:r>
    </w:p>
    <w:bookmarkEnd w:id="1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(бағалы қағаз бойынша дисконт (жеңілдік) сомасын есепке алу үшін жеке қосалқы шоттар)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кіріс (дивиденд).</w:t>
            </w:r>
          </w:p>
        </w:tc>
      </w:tr>
    </w:tbl>
    <w:bookmarkStart w:name="z1035" w:id="1005"/>
    <w:p>
      <w:pPr>
        <w:spacing w:after="0"/>
        <w:ind w:left="0"/>
        <w:jc w:val="both"/>
      </w:pPr>
      <w:r>
        <w:rPr>
          <w:rFonts w:ascii="Times New Roman"/>
          <w:b w:val="false"/>
          <w:i w:val="false"/>
          <w:color w:val="000000"/>
          <w:sz w:val="28"/>
        </w:rPr>
        <w:t>
      202. Жарияланған сыйақы және сыйақы немесе дисконт (жеңілдік) амортизациясы есептелгеннен кейін осы Нұсқаулықтың 11 және 12-тармақтарына сәйкес сатып алынған бағалы қағаздарды әділ құны бойынша және ұйымның есеп саясатында белгіленген кезеңділікпен қайта бағалау жүргізіледі және мынадай бухгалтерлік жазбалар жүзеге асырылады:</w:t>
      </w:r>
    </w:p>
    <w:bookmarkEnd w:id="1005"/>
    <w:bookmarkStart w:name="z1036" w:id="1006"/>
    <w:p>
      <w:pPr>
        <w:spacing w:after="0"/>
        <w:ind w:left="0"/>
        <w:jc w:val="both"/>
      </w:pPr>
      <w:r>
        <w:rPr>
          <w:rFonts w:ascii="Times New Roman"/>
          <w:b w:val="false"/>
          <w:i w:val="false"/>
          <w:color w:val="000000"/>
          <w:sz w:val="28"/>
        </w:rPr>
        <w:t>
      1) бағалы қағаздардың әділ құны олардың есептік құнынан асып кеткен кезде:</w:t>
      </w:r>
    </w:p>
    <w:bookmarkEnd w:id="1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w:t>
            </w:r>
          </w:p>
        </w:tc>
      </w:tr>
    </w:tbl>
    <w:bookmarkStart w:name="z1037" w:id="1007"/>
    <w:p>
      <w:pPr>
        <w:spacing w:after="0"/>
        <w:ind w:left="0"/>
        <w:jc w:val="both"/>
      </w:pPr>
      <w:r>
        <w:rPr>
          <w:rFonts w:ascii="Times New Roman"/>
          <w:b w:val="false"/>
          <w:i w:val="false"/>
          <w:color w:val="000000"/>
          <w:sz w:val="28"/>
        </w:rPr>
        <w:t>
      2 бағалы қағаздардың есептік құны олардың әділ құнынан асып кеткен кезде:</w:t>
      </w:r>
    </w:p>
    <w:bookmarkEnd w:id="1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bl>
    <w:bookmarkStart w:name="z1038" w:id="1008"/>
    <w:p>
      <w:pPr>
        <w:spacing w:after="0"/>
        <w:ind w:left="0"/>
        <w:jc w:val="both"/>
      </w:pPr>
      <w:r>
        <w:rPr>
          <w:rFonts w:ascii="Times New Roman"/>
          <w:b w:val="false"/>
          <w:i w:val="false"/>
          <w:color w:val="000000"/>
          <w:sz w:val="28"/>
        </w:rPr>
        <w:t>
      203. Құны шетел валютасында көрсетілген сатып алынған бағалы қағаздарды (үлестік бағалы қағаздарды қоспағанда) қайта бағалау кезінде қайта бағалау күніне валюта айырбастаудың нарықтық бағамы бойынша мынадай бухгалтерлік жазбалар жүзеге асырылады:</w:t>
      </w:r>
    </w:p>
    <w:bookmarkEnd w:id="1008"/>
    <w:bookmarkStart w:name="z1039" w:id="1009"/>
    <w:p>
      <w:pPr>
        <w:spacing w:after="0"/>
        <w:ind w:left="0"/>
        <w:jc w:val="both"/>
      </w:pPr>
      <w:r>
        <w:rPr>
          <w:rFonts w:ascii="Times New Roman"/>
          <w:b w:val="false"/>
          <w:i w:val="false"/>
          <w:color w:val="000000"/>
          <w:sz w:val="28"/>
        </w:rPr>
        <w:t>
      1) валюта айырбастаудың нарықтық бағамы ұлғайған кезде:</w:t>
      </w:r>
    </w:p>
    <w:bookmarkEnd w:id="1009"/>
    <w:bookmarkStart w:name="z1040" w:id="1010"/>
    <w:p>
      <w:pPr>
        <w:spacing w:after="0"/>
        <w:ind w:left="0"/>
        <w:jc w:val="both"/>
      </w:pPr>
      <w:r>
        <w:rPr>
          <w:rFonts w:ascii="Times New Roman"/>
          <w:b w:val="false"/>
          <w:i w:val="false"/>
          <w:color w:val="000000"/>
          <w:sz w:val="28"/>
        </w:rPr>
        <w:t>
      оң бағам айырмашылығы сомасына:</w:t>
      </w:r>
    </w:p>
    <w:bookmarkEnd w:id="1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(бағалы қағаздың номиналды құны мен сыйлықақы сомасын есепке алу үшін жеке қосалқы шоттар)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 айырмашылығы бойынша кіріс;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бағам айырмашылығының сомасына: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 айырмашылығы бойынша шығыс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 бойынша дисконт (жеңілдік) сомасын есепке алу үшін жеке қосалқы шоттар);</w:t>
            </w:r>
          </w:p>
        </w:tc>
      </w:tr>
    </w:tbl>
    <w:bookmarkStart w:name="z1041" w:id="1011"/>
    <w:p>
      <w:pPr>
        <w:spacing w:after="0"/>
        <w:ind w:left="0"/>
        <w:jc w:val="both"/>
      </w:pPr>
      <w:r>
        <w:rPr>
          <w:rFonts w:ascii="Times New Roman"/>
          <w:b w:val="false"/>
          <w:i w:val="false"/>
          <w:color w:val="000000"/>
          <w:sz w:val="28"/>
        </w:rPr>
        <w:t>
      2) валюта айырбастаудың нарықтық бағамы теріс бағам айырмашылығы сомасына азайған кезде:</w:t>
      </w:r>
    </w:p>
    <w:bookmarkEnd w:id="10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 айырмашылығы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 бойынша дисконт (жеңілдік) сомасын есепке алу үшін жеке қосалқы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бір мезгілде, оң бағам айырмашылығы сомасына: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(бағалы қағаз бойынша дисконт (жеңілдік) сомасын есепке алу үшін жеке қосалқы шоттар)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 айырмашылығы бойынша кіріс.</w:t>
            </w:r>
          </w:p>
        </w:tc>
      </w:tr>
    </w:tbl>
    <w:bookmarkStart w:name="z1042" w:id="1012"/>
    <w:p>
      <w:pPr>
        <w:spacing w:after="0"/>
        <w:ind w:left="0"/>
        <w:jc w:val="both"/>
      </w:pPr>
      <w:r>
        <w:rPr>
          <w:rFonts w:ascii="Times New Roman"/>
          <w:b w:val="false"/>
          <w:i w:val="false"/>
          <w:color w:val="000000"/>
          <w:sz w:val="28"/>
        </w:rPr>
        <w:t>
      204. Эмитент төленген сыйақы сомасына бағалы қағаздар бойынша есептелген сыйақыны өтеген кезде мынадай бухгалтерлік жазба жүзеге асырылады:</w:t>
      </w:r>
    </w:p>
    <w:bookmarkEnd w:id="10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bl>
    <w:bookmarkStart w:name="z1043" w:id="1013"/>
    <w:p>
      <w:pPr>
        <w:spacing w:after="0"/>
        <w:ind w:left="0"/>
        <w:jc w:val="both"/>
      </w:pPr>
      <w:r>
        <w:rPr>
          <w:rFonts w:ascii="Times New Roman"/>
          <w:b w:val="false"/>
          <w:i w:val="false"/>
          <w:color w:val="000000"/>
          <w:sz w:val="28"/>
        </w:rPr>
        <w:t>
      205. Осы Нұсқаулықтың 11, 12 және 13-тармақтарына сәйкес жарияланған сыйақыны есептегеннен, сыйлықақыны немесе дисконтты (жеңілдікті) амортизациялағаннан және бағалы қағаздарды әділ құны бойынша қайта бағалағаннан кейін сатып алынған бағалы қағаздарды сату кезінде мынадай бухгалтерлік жазбалар жүзеге асырылады:</w:t>
      </w:r>
    </w:p>
    <w:bookmarkEnd w:id="1013"/>
    <w:bookmarkStart w:name="z1044" w:id="1014"/>
    <w:p>
      <w:pPr>
        <w:spacing w:after="0"/>
        <w:ind w:left="0"/>
        <w:jc w:val="both"/>
      </w:pPr>
      <w:r>
        <w:rPr>
          <w:rFonts w:ascii="Times New Roman"/>
          <w:b w:val="false"/>
          <w:i w:val="false"/>
          <w:color w:val="000000"/>
          <w:sz w:val="28"/>
        </w:rPr>
        <w:t>
      1) бағалы қағаздар бойынша амортизацияланбаған сыйлықақы сомасына:</w:t>
      </w:r>
    </w:p>
    <w:bookmarkEnd w:id="1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қағаздың номиналды құнын есепке алу үшін жеке қосалқы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қағаздар бойынша сыйлықақы сомасын есепке алу үшін жеке қосалқы шоттар);</w:t>
            </w:r>
          </w:p>
        </w:tc>
      </w:tr>
    </w:tbl>
    <w:bookmarkStart w:name="z1045" w:id="1015"/>
    <w:p>
      <w:pPr>
        <w:spacing w:after="0"/>
        <w:ind w:left="0"/>
        <w:jc w:val="both"/>
      </w:pPr>
      <w:r>
        <w:rPr>
          <w:rFonts w:ascii="Times New Roman"/>
          <w:b w:val="false"/>
          <w:i w:val="false"/>
          <w:color w:val="000000"/>
          <w:sz w:val="28"/>
        </w:rPr>
        <w:t>
      2) бағалы қағаздар бойынша амортизацияланбаған дисконт (жеңілдік) сомасына:</w:t>
      </w:r>
    </w:p>
    <w:bookmarkEnd w:id="1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(бағалы қағаз бойынша дисконт (жеңілдік) сомасын есепке алу үшін жеке қосалқы шоттар)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қағаздың номиналды құнын есепке алу үшін жеке қосалқы шоттар);</w:t>
            </w:r>
          </w:p>
        </w:tc>
      </w:tr>
    </w:tbl>
    <w:bookmarkStart w:name="z1046" w:id="1016"/>
    <w:p>
      <w:pPr>
        <w:spacing w:after="0"/>
        <w:ind w:left="0"/>
        <w:jc w:val="both"/>
      </w:pPr>
      <w:r>
        <w:rPr>
          <w:rFonts w:ascii="Times New Roman"/>
          <w:b w:val="false"/>
          <w:i w:val="false"/>
          <w:color w:val="000000"/>
          <w:sz w:val="28"/>
        </w:rPr>
        <w:t>
      3) бағалы қағаздарды сату бойынша жасалған мәміле сомасына:</w:t>
      </w:r>
    </w:p>
    <w:bookmarkEnd w:id="1016"/>
    <w:bookmarkStart w:name="z1047" w:id="1017"/>
    <w:p>
      <w:pPr>
        <w:spacing w:after="0"/>
        <w:ind w:left="0"/>
        <w:jc w:val="both"/>
      </w:pPr>
      <w:r>
        <w:rPr>
          <w:rFonts w:ascii="Times New Roman"/>
          <w:b w:val="false"/>
          <w:i w:val="false"/>
          <w:color w:val="000000"/>
          <w:sz w:val="28"/>
        </w:rPr>
        <w:t>
      мәміле сомасы мен активтердің есептік құны арасында оң айырмашылық болған кезде:</w:t>
      </w:r>
    </w:p>
    <w:bookmarkEnd w:id="1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w:t>
            </w:r>
          </w:p>
        </w:tc>
      </w:tr>
    </w:tbl>
    <w:bookmarkStart w:name="z1048" w:id="1018"/>
    <w:p>
      <w:pPr>
        <w:spacing w:after="0"/>
        <w:ind w:left="0"/>
        <w:jc w:val="both"/>
      </w:pPr>
      <w:r>
        <w:rPr>
          <w:rFonts w:ascii="Times New Roman"/>
          <w:b w:val="false"/>
          <w:i w:val="false"/>
          <w:color w:val="000000"/>
          <w:sz w:val="28"/>
        </w:rPr>
        <w:t>
      мәміле сомасы мен активтердің есептік құны арасында теріс айырмашылық туындаған кезде:</w:t>
      </w:r>
    </w:p>
    <w:bookmarkEnd w:id="1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bl>
    <w:bookmarkStart w:name="z1049" w:id="1019"/>
    <w:p>
      <w:pPr>
        <w:spacing w:after="0"/>
        <w:ind w:left="0"/>
        <w:jc w:val="both"/>
      </w:pPr>
      <w:r>
        <w:rPr>
          <w:rFonts w:ascii="Times New Roman"/>
          <w:b w:val="false"/>
          <w:i w:val="false"/>
          <w:color w:val="000000"/>
          <w:sz w:val="28"/>
        </w:rPr>
        <w:t>
      206. Осы Нұсқаулықтың 11 және 12-тармақтарына сәйкес сыйақы, сыйлықақы амортизациясы немесе дисконт (жеңілдік) есептелгеннен және борыштық бағалы қағаздарды әділ құны бойынша қайта бағалағаннан кейін сатып алынған бағалы қағаздарды өтеу кезінде осы Нұсқаулықтың 16-тармағының 6) және 7) тармақшаларында көрсетілген бухгалтерлік жазбалар жүзеге асырылады.</w:t>
      </w:r>
    </w:p>
    <w:bookmarkEnd w:id="1019"/>
    <w:bookmarkStart w:name="z1050" w:id="1020"/>
    <w:p>
      <w:pPr>
        <w:spacing w:after="0"/>
        <w:ind w:left="0"/>
        <w:jc w:val="left"/>
      </w:pPr>
      <w:r>
        <w:rPr>
          <w:rFonts w:ascii="Times New Roman"/>
          <w:b/>
          <w:i w:val="false"/>
          <w:color w:val="000000"/>
        </w:rPr>
        <w:t xml:space="preserve"> 23-тарау. Инвестициялық басқарудағы ақшаны туынды қаржы құралдарына орналастыру</w:t>
      </w:r>
    </w:p>
    <w:bookmarkEnd w:id="1020"/>
    <w:bookmarkStart w:name="z1051" w:id="1021"/>
    <w:p>
      <w:pPr>
        <w:spacing w:after="0"/>
        <w:ind w:left="0"/>
        <w:jc w:val="both"/>
      </w:pPr>
      <w:r>
        <w:rPr>
          <w:rFonts w:ascii="Times New Roman"/>
          <w:b w:val="false"/>
          <w:i w:val="false"/>
          <w:color w:val="000000"/>
          <w:sz w:val="28"/>
        </w:rPr>
        <w:t>
      207. Туынды қаржы құралын инвестициялық басқарудағы активтер есебінен сатып алу кезінде мынадай бухгалтерлік жазбалар жүзеге асырылады:</w:t>
      </w:r>
    </w:p>
    <w:bookmarkEnd w:id="1021"/>
    <w:bookmarkStart w:name="z1052" w:id="1022"/>
    <w:p>
      <w:pPr>
        <w:spacing w:after="0"/>
        <w:ind w:left="0"/>
        <w:jc w:val="both"/>
      </w:pPr>
      <w:r>
        <w:rPr>
          <w:rFonts w:ascii="Times New Roman"/>
          <w:b w:val="false"/>
          <w:i w:val="false"/>
          <w:color w:val="000000"/>
          <w:sz w:val="28"/>
        </w:rPr>
        <w:t>
      1) туынды қаржы құралының құнын есепке алу үшін жеке қосалқы шот аша отырып, сатып алынған "колл" ("пут") опционы бойынша төленген сыйлықақы сомасына:</w:t>
      </w:r>
    </w:p>
    <w:bookmarkEnd w:id="1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bookmarkStart w:name="z1053" w:id="1023"/>
    <w:p>
      <w:pPr>
        <w:spacing w:after="0"/>
        <w:ind w:left="0"/>
        <w:jc w:val="both"/>
      </w:pPr>
      <w:r>
        <w:rPr>
          <w:rFonts w:ascii="Times New Roman"/>
          <w:b w:val="false"/>
          <w:i w:val="false"/>
          <w:color w:val="000000"/>
          <w:sz w:val="28"/>
        </w:rPr>
        <w:t>
      2) фьючерс бойынша маржа сомасына:</w:t>
      </w:r>
    </w:p>
    <w:bookmarkEnd w:id="10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bookmarkStart w:name="z1054" w:id="1024"/>
    <w:p>
      <w:pPr>
        <w:spacing w:after="0"/>
        <w:ind w:left="0"/>
        <w:jc w:val="both"/>
      </w:pPr>
      <w:r>
        <w:rPr>
          <w:rFonts w:ascii="Times New Roman"/>
          <w:b w:val="false"/>
          <w:i w:val="false"/>
          <w:color w:val="000000"/>
          <w:sz w:val="28"/>
        </w:rPr>
        <w:t>
      208. Туынды қаржы құралын ұйымның есеп саясатында белгіленген кезеңділікпен әділ құны бойынша қайта бағалау кезінде мынадай бухгалтерлік жазбалар жүзеге асырылады:</w:t>
      </w:r>
    </w:p>
    <w:bookmarkEnd w:id="1024"/>
    <w:bookmarkStart w:name="z1055" w:id="1025"/>
    <w:p>
      <w:pPr>
        <w:spacing w:after="0"/>
        <w:ind w:left="0"/>
        <w:jc w:val="both"/>
      </w:pPr>
      <w:r>
        <w:rPr>
          <w:rFonts w:ascii="Times New Roman"/>
          <w:b w:val="false"/>
          <w:i w:val="false"/>
          <w:color w:val="000000"/>
          <w:sz w:val="28"/>
        </w:rPr>
        <w:t>
      1) туынды қаржы құралының әділ құнының оң өзгеру сомасына:</w:t>
      </w:r>
    </w:p>
    <w:bookmarkEnd w:id="1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w:t>
            </w:r>
          </w:p>
        </w:tc>
      </w:tr>
    </w:tbl>
    <w:bookmarkStart w:name="z1056" w:id="1026"/>
    <w:p>
      <w:pPr>
        <w:spacing w:after="0"/>
        <w:ind w:left="0"/>
        <w:jc w:val="both"/>
      </w:pPr>
      <w:r>
        <w:rPr>
          <w:rFonts w:ascii="Times New Roman"/>
          <w:b w:val="false"/>
          <w:i w:val="false"/>
          <w:color w:val="000000"/>
          <w:sz w:val="28"/>
        </w:rPr>
        <w:t>
      2) туынды қаржы құралының әділ құнының теріс өзгеру сомасына:</w:t>
      </w:r>
    </w:p>
    <w:bookmarkEnd w:id="1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 (туынды қаржы құралдарының құнын есепке алу үшін жеке қосалқы шоттар);</w:t>
            </w:r>
          </w:p>
        </w:tc>
      </w:tr>
    </w:tbl>
    <w:bookmarkStart w:name="z1057" w:id="1027"/>
    <w:p>
      <w:pPr>
        <w:spacing w:after="0"/>
        <w:ind w:left="0"/>
        <w:jc w:val="both"/>
      </w:pPr>
      <w:r>
        <w:rPr>
          <w:rFonts w:ascii="Times New Roman"/>
          <w:b w:val="false"/>
          <w:i w:val="false"/>
          <w:color w:val="000000"/>
          <w:sz w:val="28"/>
        </w:rPr>
        <w:t>
      3) туынды қаржы құралдарының әділ құнын есептелетін оң (теріс) түзету сомасына:</w:t>
      </w:r>
    </w:p>
    <w:bookmarkEnd w:id="1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bl>
    <w:bookmarkStart w:name="z1058" w:id="1028"/>
    <w:p>
      <w:pPr>
        <w:spacing w:after="0"/>
        <w:ind w:left="0"/>
        <w:jc w:val="both"/>
      </w:pPr>
      <w:r>
        <w:rPr>
          <w:rFonts w:ascii="Times New Roman"/>
          <w:b w:val="false"/>
          <w:i w:val="false"/>
          <w:color w:val="000000"/>
          <w:sz w:val="28"/>
        </w:rPr>
        <w:t>
      209. Ұйым контрәріптестің пайдасына (контрәріптес ұйымның пайдасына) маржа сомасын төлеген кезде мынадай бухгалтерлік жазба жүзеге асырылады:</w:t>
      </w:r>
    </w:p>
    <w:bookmarkEnd w:id="1028"/>
    <w:bookmarkStart w:name="z1059" w:id="1029"/>
    <w:p>
      <w:pPr>
        <w:spacing w:after="0"/>
        <w:ind w:left="0"/>
        <w:jc w:val="both"/>
      </w:pPr>
      <w:r>
        <w:rPr>
          <w:rFonts w:ascii="Times New Roman"/>
          <w:b w:val="false"/>
          <w:i w:val="false"/>
          <w:color w:val="000000"/>
          <w:sz w:val="28"/>
        </w:rPr>
        <w:t>
      1) ұйым қосымша төлеген маржа сомасына:</w:t>
      </w:r>
    </w:p>
    <w:bookmarkEnd w:id="1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bookmarkStart w:name="z1060" w:id="1030"/>
    <w:p>
      <w:pPr>
        <w:spacing w:after="0"/>
        <w:ind w:left="0"/>
        <w:jc w:val="both"/>
      </w:pPr>
      <w:r>
        <w:rPr>
          <w:rFonts w:ascii="Times New Roman"/>
          <w:b w:val="false"/>
          <w:i w:val="false"/>
          <w:color w:val="000000"/>
          <w:sz w:val="28"/>
        </w:rPr>
        <w:t>
      2) контрәріптестен алынған маржа сомасына:</w:t>
      </w:r>
    </w:p>
    <w:bookmarkEnd w:id="10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r>
    </w:tbl>
    <w:bookmarkStart w:name="z1061" w:id="1031"/>
    <w:p>
      <w:pPr>
        <w:spacing w:after="0"/>
        <w:ind w:left="0"/>
        <w:jc w:val="both"/>
      </w:pPr>
      <w:r>
        <w:rPr>
          <w:rFonts w:ascii="Times New Roman"/>
          <w:b w:val="false"/>
          <w:i w:val="false"/>
          <w:color w:val="000000"/>
          <w:sz w:val="28"/>
        </w:rPr>
        <w:t>
      3) қор биржасында (брокерде) ашылған шоттан рұқсат етілген есептелген маржаны есептен шығару кезінде:</w:t>
      </w:r>
    </w:p>
    <w:bookmarkEnd w:id="1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bl>
    <w:bookmarkStart w:name="z1062" w:id="1032"/>
    <w:p>
      <w:pPr>
        <w:spacing w:after="0"/>
        <w:ind w:left="0"/>
        <w:jc w:val="both"/>
      </w:pPr>
      <w:r>
        <w:rPr>
          <w:rFonts w:ascii="Times New Roman"/>
          <w:b w:val="false"/>
          <w:i w:val="false"/>
          <w:color w:val="000000"/>
          <w:sz w:val="28"/>
        </w:rPr>
        <w:t>
      4) қор биржасы (брокер) алған маржа сомасына:</w:t>
      </w:r>
    </w:p>
    <w:bookmarkEnd w:id="1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bl>
    <w:bookmarkStart w:name="z1063" w:id="1033"/>
    <w:p>
      <w:pPr>
        <w:spacing w:after="0"/>
        <w:ind w:left="0"/>
        <w:jc w:val="both"/>
      </w:pPr>
      <w:r>
        <w:rPr>
          <w:rFonts w:ascii="Times New Roman"/>
          <w:b w:val="false"/>
          <w:i w:val="false"/>
          <w:color w:val="000000"/>
          <w:sz w:val="28"/>
        </w:rPr>
        <w:t>
      210. Туынды қаржы құралын орындау күніне мынадай бухгалтерлік жазбалар жүзеге асырылады:</w:t>
      </w:r>
    </w:p>
    <w:bookmarkEnd w:id="1033"/>
    <w:bookmarkStart w:name="z1064" w:id="1034"/>
    <w:p>
      <w:pPr>
        <w:spacing w:after="0"/>
        <w:ind w:left="0"/>
        <w:jc w:val="both"/>
      </w:pPr>
      <w:r>
        <w:rPr>
          <w:rFonts w:ascii="Times New Roman"/>
          <w:b w:val="false"/>
          <w:i w:val="false"/>
          <w:color w:val="000000"/>
          <w:sz w:val="28"/>
        </w:rPr>
        <w:t>
      1) ұйым таза негізде есеп айырысқан жағдайда ақша аударған кезде:</w:t>
      </w:r>
    </w:p>
    <w:bookmarkEnd w:id="1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bookmarkStart w:name="z1065" w:id="1035"/>
    <w:p>
      <w:pPr>
        <w:spacing w:after="0"/>
        <w:ind w:left="0"/>
        <w:jc w:val="both"/>
      </w:pPr>
      <w:r>
        <w:rPr>
          <w:rFonts w:ascii="Times New Roman"/>
          <w:b w:val="false"/>
          <w:i w:val="false"/>
          <w:color w:val="000000"/>
          <w:sz w:val="28"/>
        </w:rPr>
        <w:t>
      2) таза негізде есеп айырысқан жағдайда контрәріптестен ақша алған кезде:</w:t>
      </w:r>
    </w:p>
    <w:bookmarkEnd w:id="1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bl>
    <w:bookmarkStart w:name="z1066" w:id="1036"/>
    <w:p>
      <w:pPr>
        <w:spacing w:after="0"/>
        <w:ind w:left="0"/>
        <w:jc w:val="both"/>
      </w:pPr>
      <w:r>
        <w:rPr>
          <w:rFonts w:ascii="Times New Roman"/>
          <w:b w:val="false"/>
          <w:i w:val="false"/>
          <w:color w:val="000000"/>
          <w:sz w:val="28"/>
        </w:rPr>
        <w:t>
      3) туынды қаржы құралының талаптарына сәйкес базалық активті сатып алу кезінде:</w:t>
      </w:r>
    </w:p>
    <w:bookmarkEnd w:id="1036"/>
    <w:bookmarkStart w:name="z1067" w:id="1037"/>
    <w:p>
      <w:pPr>
        <w:spacing w:after="0"/>
        <w:ind w:left="0"/>
        <w:jc w:val="both"/>
      </w:pPr>
      <w:r>
        <w:rPr>
          <w:rFonts w:ascii="Times New Roman"/>
          <w:b w:val="false"/>
          <w:i w:val="false"/>
          <w:color w:val="000000"/>
          <w:sz w:val="28"/>
        </w:rPr>
        <w:t>
      сатып алынған активтің құнына:</w:t>
      </w:r>
    </w:p>
    <w:bookmarkEnd w:id="1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 (туынды қаржы құралдарының құнын есепке алу үшін жеке қосалқы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міндеттемелер; </w:t>
            </w:r>
          </w:p>
        </w:tc>
      </w:tr>
    </w:tbl>
    <w:bookmarkStart w:name="z1068" w:id="1038"/>
    <w:p>
      <w:pPr>
        <w:spacing w:after="0"/>
        <w:ind w:left="0"/>
        <w:jc w:val="both"/>
      </w:pPr>
      <w:r>
        <w:rPr>
          <w:rFonts w:ascii="Times New Roman"/>
          <w:b w:val="false"/>
          <w:i w:val="false"/>
          <w:color w:val="000000"/>
          <w:sz w:val="28"/>
        </w:rPr>
        <w:t xml:space="preserve">
      4) туынды қаржы құралдарының талаптарына сәйкес базалық активті сату кезінде: </w:t>
      </w:r>
    </w:p>
    <w:bookmarkEnd w:id="1038"/>
    <w:bookmarkStart w:name="z1069" w:id="1039"/>
    <w:p>
      <w:pPr>
        <w:spacing w:after="0"/>
        <w:ind w:left="0"/>
        <w:jc w:val="both"/>
      </w:pPr>
      <w:r>
        <w:rPr>
          <w:rFonts w:ascii="Times New Roman"/>
          <w:b w:val="false"/>
          <w:i w:val="false"/>
          <w:color w:val="000000"/>
          <w:sz w:val="28"/>
        </w:rPr>
        <w:t>
      сатылатын активтің құнына:</w:t>
      </w:r>
    </w:p>
    <w:bookmarkEnd w:id="1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 (туынды қаржы құралдарының құнын есепке алу үшін жеке қосалқы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 (туынды қаржы құралдарын есепке алу үшін жеке қосалқы шоттар).</w:t>
            </w:r>
          </w:p>
        </w:tc>
      </w:tr>
    </w:tbl>
    <w:bookmarkStart w:name="z1070" w:id="1040"/>
    <w:p>
      <w:pPr>
        <w:spacing w:after="0"/>
        <w:ind w:left="0"/>
        <w:jc w:val="left"/>
      </w:pPr>
      <w:r>
        <w:rPr>
          <w:rFonts w:ascii="Times New Roman"/>
          <w:b/>
          <w:i w:val="false"/>
          <w:color w:val="000000"/>
        </w:rPr>
        <w:t xml:space="preserve"> 24-тарау. Инвестициялық басқарудағы бағалы қағаздармен РЕПО және кері РЕПО операцияларын жасау</w:t>
      </w:r>
    </w:p>
    <w:bookmarkEnd w:id="1040"/>
    <w:bookmarkStart w:name="z1071" w:id="1041"/>
    <w:p>
      <w:pPr>
        <w:spacing w:after="0"/>
        <w:ind w:left="0"/>
        <w:jc w:val="both"/>
      </w:pPr>
      <w:r>
        <w:rPr>
          <w:rFonts w:ascii="Times New Roman"/>
          <w:b w:val="false"/>
          <w:i w:val="false"/>
          <w:color w:val="000000"/>
          <w:sz w:val="28"/>
        </w:rPr>
        <w:t>
      211. РЕПО операциясын ашқан кезде:</w:t>
      </w:r>
    </w:p>
    <w:bookmarkEnd w:id="1041"/>
    <w:bookmarkStart w:name="z1072" w:id="1042"/>
    <w:p>
      <w:pPr>
        <w:spacing w:after="0"/>
        <w:ind w:left="0"/>
        <w:jc w:val="both"/>
      </w:pPr>
      <w:r>
        <w:rPr>
          <w:rFonts w:ascii="Times New Roman"/>
          <w:b w:val="false"/>
          <w:i w:val="false"/>
          <w:color w:val="000000"/>
          <w:sz w:val="28"/>
        </w:rPr>
        <w:t>
      1) бағалы қағаздарды ақшаға айырбастап беретін ұйым мәміле сомасына РЕПО операциясын жасау кезінде мынадай бухгалтерлік жазбаны жүзеге асырады:</w:t>
      </w:r>
    </w:p>
    <w:bookmarkEnd w:id="1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 (бағалы қағаздармен РЕПО операцияларын есепке алу үшін жеке қосалқы шоттар);</w:t>
            </w:r>
          </w:p>
        </w:tc>
      </w:tr>
    </w:tbl>
    <w:bookmarkStart w:name="z1073" w:id="1043"/>
    <w:p>
      <w:pPr>
        <w:spacing w:after="0"/>
        <w:ind w:left="0"/>
        <w:jc w:val="both"/>
      </w:pPr>
      <w:r>
        <w:rPr>
          <w:rFonts w:ascii="Times New Roman"/>
          <w:b w:val="false"/>
          <w:i w:val="false"/>
          <w:color w:val="000000"/>
          <w:sz w:val="28"/>
        </w:rPr>
        <w:t>
      2) бағалы қағаздарға айырбастауға ақша беретін ұйым мәміле сомасына кері РЕПО операциясын жасаған кезде мынадай бухгалтерлік жазбаны жүзеге асырады:</w:t>
      </w:r>
    </w:p>
    <w:bookmarkEnd w:id="1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 (бағалы қағаздармен РЕПО операцияларын есепке алу үшін жеке қосалқы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bookmarkStart w:name="z1074" w:id="1044"/>
    <w:p>
      <w:pPr>
        <w:spacing w:after="0"/>
        <w:ind w:left="0"/>
        <w:jc w:val="both"/>
      </w:pPr>
      <w:r>
        <w:rPr>
          <w:rFonts w:ascii="Times New Roman"/>
          <w:b w:val="false"/>
          <w:i w:val="false"/>
          <w:color w:val="000000"/>
          <w:sz w:val="28"/>
        </w:rPr>
        <w:t>
      212. РЕПО және кері РЕПО операцияларының қолданылу мерзімі ішінде РЕПО мәмілесінің талаптары негізінде осы операциялардың белгіленген қолданылу мерзіміндегі шығыс пен кіріске тиісінше мәміле бойынша есепке жатқызуға тиесілі сыйақы сомасы есептеледі. Бұл ретте мынадай бухгалтерлік жазбалар жүзеге асырылады:</w:t>
      </w:r>
    </w:p>
    <w:bookmarkEnd w:id="1044"/>
    <w:bookmarkStart w:name="z1075" w:id="1045"/>
    <w:p>
      <w:pPr>
        <w:spacing w:after="0"/>
        <w:ind w:left="0"/>
        <w:jc w:val="both"/>
      </w:pPr>
      <w:r>
        <w:rPr>
          <w:rFonts w:ascii="Times New Roman"/>
          <w:b w:val="false"/>
          <w:i w:val="false"/>
          <w:color w:val="000000"/>
          <w:sz w:val="28"/>
        </w:rPr>
        <w:t>
      1) РЕПО операциялары бойынша сыйақы түрінде есептелетін шығыс сомасына:</w:t>
      </w:r>
    </w:p>
    <w:bookmarkEnd w:id="10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төлеу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 (бағалы қағаздармен РЕПО операцияларын есепке алу үшін жеке қосалқы шоттар);</w:t>
            </w:r>
          </w:p>
        </w:tc>
      </w:tr>
    </w:tbl>
    <w:bookmarkStart w:name="z1076" w:id="1046"/>
    <w:p>
      <w:pPr>
        <w:spacing w:after="0"/>
        <w:ind w:left="0"/>
        <w:jc w:val="both"/>
      </w:pPr>
      <w:r>
        <w:rPr>
          <w:rFonts w:ascii="Times New Roman"/>
          <w:b w:val="false"/>
          <w:i w:val="false"/>
          <w:color w:val="000000"/>
          <w:sz w:val="28"/>
        </w:rPr>
        <w:t>
      2) кері РЕПО операциясы бойынша сыйақы түрінде есептелетін кіріс сомасына:</w:t>
      </w:r>
    </w:p>
    <w:bookmarkEnd w:id="10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(дивиденд) түріндегі кіріс.</w:t>
            </w:r>
          </w:p>
        </w:tc>
      </w:tr>
    </w:tbl>
    <w:bookmarkStart w:name="z1077" w:id="1047"/>
    <w:p>
      <w:pPr>
        <w:spacing w:after="0"/>
        <w:ind w:left="0"/>
        <w:jc w:val="both"/>
      </w:pPr>
      <w:r>
        <w:rPr>
          <w:rFonts w:ascii="Times New Roman"/>
          <w:b w:val="false"/>
          <w:i w:val="false"/>
          <w:color w:val="000000"/>
          <w:sz w:val="28"/>
        </w:rPr>
        <w:t>
      213. Осы Нұсқаулықтың 23-тармағына сәйкес сыйақы есептелгеннен кейін РЕПО операциясы жабылған кезде мынадай бухгалтерлік жазбалар жүзеге асырылады:</w:t>
      </w:r>
    </w:p>
    <w:bookmarkEnd w:id="1047"/>
    <w:bookmarkStart w:name="z1078" w:id="1048"/>
    <w:p>
      <w:pPr>
        <w:spacing w:after="0"/>
        <w:ind w:left="0"/>
        <w:jc w:val="both"/>
      </w:pPr>
      <w:r>
        <w:rPr>
          <w:rFonts w:ascii="Times New Roman"/>
          <w:b w:val="false"/>
          <w:i w:val="false"/>
          <w:color w:val="000000"/>
          <w:sz w:val="28"/>
        </w:rPr>
        <w:t>
      1) ұйым РЕПО операциясы бойынша бұрын берілген бағалы қағаздарды кері алған кезде:</w:t>
      </w:r>
    </w:p>
    <w:bookmarkEnd w:id="1048"/>
    <w:bookmarkStart w:name="z1079" w:id="1049"/>
    <w:p>
      <w:pPr>
        <w:spacing w:after="0"/>
        <w:ind w:left="0"/>
        <w:jc w:val="both"/>
      </w:pPr>
      <w:r>
        <w:rPr>
          <w:rFonts w:ascii="Times New Roman"/>
          <w:b w:val="false"/>
          <w:i w:val="false"/>
          <w:color w:val="000000"/>
          <w:sz w:val="28"/>
        </w:rPr>
        <w:t>
      РЕПО мәмілесі бойынша есептелген сыйақы сомасына:</w:t>
      </w:r>
    </w:p>
    <w:bookmarkEnd w:id="10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мәмілені жасасу сәтінде белгіленген РЕПО мәмілесін жабу құнына: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bookmarkStart w:name="z1080" w:id="1050"/>
    <w:p>
      <w:pPr>
        <w:spacing w:after="0"/>
        <w:ind w:left="0"/>
        <w:jc w:val="both"/>
      </w:pPr>
      <w:r>
        <w:rPr>
          <w:rFonts w:ascii="Times New Roman"/>
          <w:b w:val="false"/>
          <w:i w:val="false"/>
          <w:color w:val="000000"/>
          <w:sz w:val="28"/>
        </w:rPr>
        <w:t>
      2) ұйым кері РЕПО операциясы бойынша бұрын алынған бағалы қағаздарды берген кезде:</w:t>
      </w:r>
    </w:p>
    <w:bookmarkEnd w:id="1050"/>
    <w:bookmarkStart w:name="z1081" w:id="1051"/>
    <w:p>
      <w:pPr>
        <w:spacing w:after="0"/>
        <w:ind w:left="0"/>
        <w:jc w:val="both"/>
      </w:pPr>
      <w:r>
        <w:rPr>
          <w:rFonts w:ascii="Times New Roman"/>
          <w:b w:val="false"/>
          <w:i w:val="false"/>
          <w:color w:val="000000"/>
          <w:sz w:val="28"/>
        </w:rPr>
        <w:t>
      есептелген сыйақы сомасына:</w:t>
      </w:r>
    </w:p>
    <w:bookmarkEnd w:id="10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осы мәмілені жасасу сәтінде белгіленген кері РЕПО мәмілесін жабу құнына: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bl>
    <w:bookmarkStart w:name="z1082" w:id="1052"/>
    <w:p>
      <w:pPr>
        <w:spacing w:after="0"/>
        <w:ind w:left="0"/>
        <w:jc w:val="left"/>
      </w:pPr>
      <w:r>
        <w:rPr>
          <w:rFonts w:ascii="Times New Roman"/>
          <w:b/>
          <w:i w:val="false"/>
          <w:color w:val="000000"/>
        </w:rPr>
        <w:t xml:space="preserve"> 25-тарау. Инвестициялық басқарудағы ақшаны аффинирленген бағалы металдарға орналастыру</w:t>
      </w:r>
    </w:p>
    <w:bookmarkEnd w:id="1052"/>
    <w:bookmarkStart w:name="z1083" w:id="1053"/>
    <w:p>
      <w:pPr>
        <w:spacing w:after="0"/>
        <w:ind w:left="0"/>
        <w:jc w:val="both"/>
      </w:pPr>
      <w:r>
        <w:rPr>
          <w:rFonts w:ascii="Times New Roman"/>
          <w:b w:val="false"/>
          <w:i w:val="false"/>
          <w:color w:val="000000"/>
          <w:sz w:val="28"/>
        </w:rPr>
        <w:t>
      214. Инвестициялық басқарудағы ақшаны аффинирленген бағалы металдарға сатып алынған бағалы металдардың құнына орналастыру кезінде мынадай бухгалтерлік жазба жүзеге асырылады:</w:t>
      </w:r>
    </w:p>
    <w:bookmarkEnd w:id="10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bookmarkStart w:name="z1084" w:id="1054"/>
    <w:p>
      <w:pPr>
        <w:spacing w:after="0"/>
        <w:ind w:left="0"/>
        <w:jc w:val="both"/>
      </w:pPr>
      <w:r>
        <w:rPr>
          <w:rFonts w:ascii="Times New Roman"/>
          <w:b w:val="false"/>
          <w:i w:val="false"/>
          <w:color w:val="000000"/>
          <w:sz w:val="28"/>
        </w:rPr>
        <w:t>
      Қосалқы бухгалтерлік есепте аффинирленген бағалы металдар унциямен, сондай-ақ аффинирленген бағалы металдардың қолда бар мөлшерін Лондон бағалы металдар нарығы қауымдастығының бухгалтерлік есепте көрсетілген күнге белгіленген таңертеңгі немесе кешкі фиксингіне және теңгенің АҚШ долларына шаққандағы бағамына көбейту арқылы теңгемен көрсетіледі.</w:t>
      </w:r>
    </w:p>
    <w:bookmarkEnd w:id="1054"/>
    <w:bookmarkStart w:name="z1085" w:id="1055"/>
    <w:p>
      <w:pPr>
        <w:spacing w:after="0"/>
        <w:ind w:left="0"/>
        <w:jc w:val="both"/>
      </w:pPr>
      <w:r>
        <w:rPr>
          <w:rFonts w:ascii="Times New Roman"/>
          <w:b w:val="false"/>
          <w:i w:val="false"/>
          <w:color w:val="000000"/>
          <w:sz w:val="28"/>
        </w:rPr>
        <w:t>
      215. Сатып алынған аффинирленген бағалы металдарды әділ құны бойынша қайта бағалау кезінде қайта бағалау сомасына мынадай бухгалтерлік жазбалар жүзеге асырылады:</w:t>
      </w:r>
    </w:p>
    <w:bookmarkEnd w:id="1055"/>
    <w:bookmarkStart w:name="z1086" w:id="1056"/>
    <w:p>
      <w:pPr>
        <w:spacing w:after="0"/>
        <w:ind w:left="0"/>
        <w:jc w:val="both"/>
      </w:pPr>
      <w:r>
        <w:rPr>
          <w:rFonts w:ascii="Times New Roman"/>
          <w:b w:val="false"/>
          <w:i w:val="false"/>
          <w:color w:val="000000"/>
          <w:sz w:val="28"/>
        </w:rPr>
        <w:t>
      1) аффинирленген бағалы металдардың құнын ұлғайту кезінде:</w:t>
      </w:r>
    </w:p>
    <w:bookmarkEnd w:id="1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w:t>
            </w:r>
          </w:p>
        </w:tc>
      </w:tr>
    </w:tbl>
    <w:bookmarkStart w:name="z1087" w:id="1057"/>
    <w:p>
      <w:pPr>
        <w:spacing w:after="0"/>
        <w:ind w:left="0"/>
        <w:jc w:val="both"/>
      </w:pPr>
      <w:r>
        <w:rPr>
          <w:rFonts w:ascii="Times New Roman"/>
          <w:b w:val="false"/>
          <w:i w:val="false"/>
          <w:color w:val="000000"/>
          <w:sz w:val="28"/>
        </w:rPr>
        <w:t>
       2) аффинирленген бағалы металдардың құнын төмендету кезінде:</w:t>
      </w:r>
    </w:p>
    <w:bookmarkEnd w:id="10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bl>
    <w:bookmarkStart w:name="z1088" w:id="1058"/>
    <w:p>
      <w:pPr>
        <w:spacing w:after="0"/>
        <w:ind w:left="0"/>
        <w:jc w:val="both"/>
      </w:pPr>
      <w:r>
        <w:rPr>
          <w:rFonts w:ascii="Times New Roman"/>
          <w:b w:val="false"/>
          <w:i w:val="false"/>
          <w:color w:val="000000"/>
          <w:sz w:val="28"/>
        </w:rPr>
        <w:t>
      216. Осы Нұсқаулықтың 26-тармағына сәйкес әділ құны бойынша қайта бағалаудан кейін аффинирленген бағалы металдарды сату кезінде мынадай бухгалтерлік жазбалар жүзеге асырылады:</w:t>
      </w:r>
    </w:p>
    <w:bookmarkEnd w:id="1058"/>
    <w:bookmarkStart w:name="z1089" w:id="1059"/>
    <w:p>
      <w:pPr>
        <w:spacing w:after="0"/>
        <w:ind w:left="0"/>
        <w:jc w:val="both"/>
      </w:pPr>
      <w:r>
        <w:rPr>
          <w:rFonts w:ascii="Times New Roman"/>
          <w:b w:val="false"/>
          <w:i w:val="false"/>
          <w:color w:val="000000"/>
          <w:sz w:val="28"/>
        </w:rPr>
        <w:t xml:space="preserve">
      1) аффинирленген бағалы металдарды сату бағасы бойынша: </w:t>
      </w:r>
    </w:p>
    <w:bookmarkEnd w:id="10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w:t>
            </w:r>
          </w:p>
        </w:tc>
      </w:tr>
    </w:tbl>
    <w:bookmarkStart w:name="z1090" w:id="1060"/>
    <w:p>
      <w:pPr>
        <w:spacing w:after="0"/>
        <w:ind w:left="0"/>
        <w:jc w:val="both"/>
      </w:pPr>
      <w:r>
        <w:rPr>
          <w:rFonts w:ascii="Times New Roman"/>
          <w:b w:val="false"/>
          <w:i w:val="false"/>
          <w:color w:val="000000"/>
          <w:sz w:val="28"/>
        </w:rPr>
        <w:t>
       2) аффинирленген бағалы металдардың есептік құнына:</w:t>
      </w:r>
    </w:p>
    <w:bookmarkEnd w:id="10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bl>
    <w:bookmarkStart w:name="z1091" w:id="1061"/>
    <w:p>
      <w:pPr>
        <w:spacing w:after="0"/>
        <w:ind w:left="0"/>
        <w:jc w:val="left"/>
      </w:pPr>
      <w:r>
        <w:rPr>
          <w:rFonts w:ascii="Times New Roman"/>
          <w:b/>
          <w:i w:val="false"/>
          <w:color w:val="000000"/>
        </w:rPr>
        <w:t xml:space="preserve"> 26-тарау. Инвестициялық басқарудағы ақшаны акционерлік қоғам болып табылмайтын заңды тұлғалардың капиталына инвестицияларға орналастыру</w:t>
      </w:r>
    </w:p>
    <w:bookmarkEnd w:id="1061"/>
    <w:bookmarkStart w:name="z1092" w:id="1062"/>
    <w:p>
      <w:pPr>
        <w:spacing w:after="0"/>
        <w:ind w:left="0"/>
        <w:jc w:val="both"/>
      </w:pPr>
      <w:r>
        <w:rPr>
          <w:rFonts w:ascii="Times New Roman"/>
          <w:b w:val="false"/>
          <w:i w:val="false"/>
          <w:color w:val="000000"/>
          <w:sz w:val="28"/>
        </w:rPr>
        <w:t>
      217. Инвестициялық басқарудағы ақшаны акционерлік қоғам болып табылмайтын заңды тұлғалардың капиталына инвестицияларға орналастыру кезінде мынадай бухгалтерлік жазба жүзеге асырылады:</w:t>
      </w:r>
    </w:p>
    <w:bookmarkEnd w:id="10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bookmarkStart w:name="z1093" w:id="1063"/>
    <w:p>
      <w:pPr>
        <w:spacing w:after="0"/>
        <w:ind w:left="0"/>
        <w:jc w:val="both"/>
      </w:pPr>
      <w:r>
        <w:rPr>
          <w:rFonts w:ascii="Times New Roman"/>
          <w:b w:val="false"/>
          <w:i w:val="false"/>
          <w:color w:val="000000"/>
          <w:sz w:val="28"/>
        </w:rPr>
        <w:t>
      218. Капиталға қатысу үлесін сату кезінде мынадай бухгалтерлік жазбалар жүзеге асырылады:</w:t>
      </w:r>
    </w:p>
    <w:bookmarkEnd w:id="1063"/>
    <w:bookmarkStart w:name="z1094" w:id="1064"/>
    <w:p>
      <w:pPr>
        <w:spacing w:after="0"/>
        <w:ind w:left="0"/>
        <w:jc w:val="both"/>
      </w:pPr>
      <w:r>
        <w:rPr>
          <w:rFonts w:ascii="Times New Roman"/>
          <w:b w:val="false"/>
          <w:i w:val="false"/>
          <w:color w:val="000000"/>
          <w:sz w:val="28"/>
        </w:rPr>
        <w:t>
      1) мәміле сомасы мен активтердің есептік құны арасында оң айырма болған кезде:</w:t>
      </w:r>
    </w:p>
    <w:bookmarkEnd w:id="10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w:t>
            </w:r>
          </w:p>
        </w:tc>
      </w:tr>
    </w:tbl>
    <w:bookmarkStart w:name="z1095" w:id="1065"/>
    <w:p>
      <w:pPr>
        <w:spacing w:after="0"/>
        <w:ind w:left="0"/>
        <w:jc w:val="both"/>
      </w:pPr>
      <w:r>
        <w:rPr>
          <w:rFonts w:ascii="Times New Roman"/>
          <w:b w:val="false"/>
          <w:i w:val="false"/>
          <w:color w:val="000000"/>
          <w:sz w:val="28"/>
        </w:rPr>
        <w:t>
      2) мәміле сомасы мен активтердің есептік құны арасында теріс айырма туындаған кезде:</w:t>
      </w:r>
    </w:p>
    <w:bookmarkEnd w:id="10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r>
    </w:tbl>
    <w:bookmarkStart w:name="z1096" w:id="1066"/>
    <w:p>
      <w:pPr>
        <w:spacing w:after="0"/>
        <w:ind w:left="0"/>
        <w:jc w:val="left"/>
      </w:pPr>
      <w:r>
        <w:rPr>
          <w:rFonts w:ascii="Times New Roman"/>
          <w:b/>
          <w:i w:val="false"/>
          <w:color w:val="000000"/>
        </w:rPr>
        <w:t xml:space="preserve"> 27-тарау. Инвестициялық басқарудағы ақшаны негізгі құрал-жабдықтар мен материалдық емес активтерге орналастыру</w:t>
      </w:r>
    </w:p>
    <w:bookmarkEnd w:id="1066"/>
    <w:bookmarkStart w:name="z1097" w:id="1067"/>
    <w:p>
      <w:pPr>
        <w:spacing w:after="0"/>
        <w:ind w:left="0"/>
        <w:jc w:val="both"/>
      </w:pPr>
      <w:r>
        <w:rPr>
          <w:rFonts w:ascii="Times New Roman"/>
          <w:b w:val="false"/>
          <w:i w:val="false"/>
          <w:color w:val="000000"/>
          <w:sz w:val="28"/>
        </w:rPr>
        <w:t>
      219. Инвестициялық басқарудағы ақшаны негізгі құрал-жабдықтар мен материалдық емес активтерге орналастырған кезде мынадай бухгалтерлік жазба жүзеге асырылады:</w:t>
      </w:r>
    </w:p>
    <w:bookmarkEnd w:id="1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bl>
    <w:bookmarkStart w:name="z1098" w:id="1068"/>
    <w:p>
      <w:pPr>
        <w:spacing w:after="0"/>
        <w:ind w:left="0"/>
        <w:jc w:val="both"/>
      </w:pPr>
      <w:r>
        <w:rPr>
          <w:rFonts w:ascii="Times New Roman"/>
          <w:b w:val="false"/>
          <w:i w:val="false"/>
          <w:color w:val="000000"/>
          <w:sz w:val="28"/>
        </w:rPr>
        <w:t>
      220. Негізгі құрал-жабдықтар мен материалдық емес активтерді әділ құны бойынша қайта бағалау кезінде мынадай бухгалтерлік жазбалар жүзеге асырылады:</w:t>
      </w:r>
    </w:p>
    <w:bookmarkEnd w:id="1068"/>
    <w:bookmarkStart w:name="z1099" w:id="1069"/>
    <w:p>
      <w:pPr>
        <w:spacing w:after="0"/>
        <w:ind w:left="0"/>
        <w:jc w:val="both"/>
      </w:pPr>
      <w:r>
        <w:rPr>
          <w:rFonts w:ascii="Times New Roman"/>
          <w:b w:val="false"/>
          <w:i w:val="false"/>
          <w:color w:val="000000"/>
          <w:sz w:val="28"/>
        </w:rPr>
        <w:t>
      1) негізгі құрал-жабдықтар мен материалдық емес активтердің әділ құны олардың есептік құнынан асып кеткен кезде:</w:t>
      </w:r>
    </w:p>
    <w:bookmarkEnd w:id="10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w:t>
            </w:r>
          </w:p>
        </w:tc>
      </w:tr>
    </w:tbl>
    <w:bookmarkStart w:name="z1100" w:id="1070"/>
    <w:p>
      <w:pPr>
        <w:spacing w:after="0"/>
        <w:ind w:left="0"/>
        <w:jc w:val="both"/>
      </w:pPr>
      <w:r>
        <w:rPr>
          <w:rFonts w:ascii="Times New Roman"/>
          <w:b w:val="false"/>
          <w:i w:val="false"/>
          <w:color w:val="000000"/>
          <w:sz w:val="28"/>
        </w:rPr>
        <w:t>
      2) негізгі құрал-жабдықтар мен материалдық емес активтердің есептік құны олардың әділ құнынан асып кеткен кезде:</w:t>
      </w:r>
    </w:p>
    <w:bookmarkEnd w:id="10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bl>
    <w:bookmarkStart w:name="z1101" w:id="1071"/>
    <w:p>
      <w:pPr>
        <w:spacing w:after="0"/>
        <w:ind w:left="0"/>
        <w:jc w:val="both"/>
      </w:pPr>
      <w:r>
        <w:rPr>
          <w:rFonts w:ascii="Times New Roman"/>
          <w:b w:val="false"/>
          <w:i w:val="false"/>
          <w:color w:val="000000"/>
          <w:sz w:val="28"/>
        </w:rPr>
        <w:t>
      221. Негізгі құрал-жабдықтар мен материалдық емес активтерді сату кезінде мынадай бухгалтерлік жазбалар жүзеге асырылады:</w:t>
      </w:r>
    </w:p>
    <w:bookmarkEnd w:id="1071"/>
    <w:bookmarkStart w:name="z1102" w:id="1072"/>
    <w:p>
      <w:pPr>
        <w:spacing w:after="0"/>
        <w:ind w:left="0"/>
        <w:jc w:val="both"/>
      </w:pPr>
      <w:r>
        <w:rPr>
          <w:rFonts w:ascii="Times New Roman"/>
          <w:b w:val="false"/>
          <w:i w:val="false"/>
          <w:color w:val="000000"/>
          <w:sz w:val="28"/>
        </w:rPr>
        <w:t>
      1) мәміле сомасы мен активтердің есептік құны арасында оң айырма болған кезде:</w:t>
      </w:r>
    </w:p>
    <w:bookmarkEnd w:id="1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w:t>
            </w:r>
          </w:p>
        </w:tc>
      </w:tr>
    </w:tbl>
    <w:bookmarkStart w:name="z1103" w:id="1073"/>
    <w:p>
      <w:pPr>
        <w:spacing w:after="0"/>
        <w:ind w:left="0"/>
        <w:jc w:val="both"/>
      </w:pPr>
      <w:r>
        <w:rPr>
          <w:rFonts w:ascii="Times New Roman"/>
          <w:b w:val="false"/>
          <w:i w:val="false"/>
          <w:color w:val="000000"/>
          <w:sz w:val="28"/>
        </w:rPr>
        <w:t>
      2) мәміле сомасы мен активтердің есептік құны арасында теріс айырма туындаған кезде:</w:t>
      </w:r>
    </w:p>
    <w:bookmarkEnd w:id="10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bl>
    <w:bookmarkStart w:name="z1104" w:id="1074"/>
    <w:p>
      <w:pPr>
        <w:spacing w:after="0"/>
        <w:ind w:left="0"/>
        <w:jc w:val="left"/>
      </w:pPr>
      <w:r>
        <w:rPr>
          <w:rFonts w:ascii="Times New Roman"/>
          <w:b/>
          <w:i w:val="false"/>
          <w:color w:val="000000"/>
        </w:rPr>
        <w:t xml:space="preserve"> 28-тарау. Инвестициялық басқарудан алынған активтерді есепке алу</w:t>
      </w:r>
    </w:p>
    <w:bookmarkEnd w:id="1074"/>
    <w:bookmarkStart w:name="z1105" w:id="1075"/>
    <w:p>
      <w:pPr>
        <w:spacing w:after="0"/>
        <w:ind w:left="0"/>
        <w:jc w:val="both"/>
      </w:pPr>
      <w:r>
        <w:rPr>
          <w:rFonts w:ascii="Times New Roman"/>
          <w:b w:val="false"/>
          <w:i w:val="false"/>
          <w:color w:val="000000"/>
          <w:sz w:val="28"/>
        </w:rPr>
        <w:t>
        222. Клиент инвестициялық басқарудағы активтердің бір бөлігін алып қойған жағдайда мынадай бухгалтерлік жазба жүзеге асырылады:</w:t>
      </w:r>
    </w:p>
    <w:bookmarkEnd w:id="10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арналған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bl>
    <w:bookmarkStart w:name="z1106" w:id="1076"/>
    <w:p>
      <w:pPr>
        <w:spacing w:after="0"/>
        <w:ind w:left="0"/>
        <w:jc w:val="both"/>
      </w:pPr>
      <w:r>
        <w:rPr>
          <w:rFonts w:ascii="Times New Roman"/>
          <w:b w:val="false"/>
          <w:i w:val="false"/>
          <w:color w:val="000000"/>
          <w:sz w:val="28"/>
        </w:rPr>
        <w:t>
      223. Есепті кезеңнің соңында клиенттің активтерін инвестициялық басқарудың тиімділігіне талдау жүргізу мақсатында мынадай бухгалтерлік жазбаларды жүзеге асыру арқылы есепті кезеңдегі түпкілікті қаржылық нәтижені қалыптастыру жөніндегі ақпаратты жинақтау жүргізіледі:</w:t>
      </w:r>
    </w:p>
    <w:bookmarkEnd w:id="1076"/>
    <w:bookmarkStart w:name="z1107" w:id="1077"/>
    <w:p>
      <w:pPr>
        <w:spacing w:after="0"/>
        <w:ind w:left="0"/>
        <w:jc w:val="both"/>
      </w:pPr>
      <w:r>
        <w:rPr>
          <w:rFonts w:ascii="Times New Roman"/>
          <w:b w:val="false"/>
          <w:i w:val="false"/>
          <w:color w:val="000000"/>
          <w:sz w:val="28"/>
        </w:rPr>
        <w:t>
      клиенттің активтерімен операциялар бойынша есептелген кіріс сомасына:</w:t>
      </w:r>
    </w:p>
    <w:bookmarkEnd w:id="1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 активтердің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(дивиденд) түріндегі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bl>
    <w:bookmarkStart w:name="z1108" w:id="1078"/>
    <w:p>
      <w:pPr>
        <w:spacing w:after="0"/>
        <w:ind w:left="0"/>
        <w:jc w:val="both"/>
      </w:pPr>
      <w:r>
        <w:rPr>
          <w:rFonts w:ascii="Times New Roman"/>
          <w:b w:val="false"/>
          <w:i w:val="false"/>
          <w:color w:val="000000"/>
          <w:sz w:val="28"/>
        </w:rPr>
        <w:t>
       және бірмезгілде клиенттің активтерімен операциялар бойынша есептелген шығыс сомасына:</w:t>
      </w:r>
    </w:p>
    <w:bookmarkEnd w:id="10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төлеу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r>
    </w:tbl>
    <w:bookmarkStart w:name="z1109" w:id="1079"/>
    <w:p>
      <w:pPr>
        <w:spacing w:after="0"/>
        <w:ind w:left="0"/>
        <w:jc w:val="both"/>
      </w:pPr>
      <w:r>
        <w:rPr>
          <w:rFonts w:ascii="Times New Roman"/>
          <w:b w:val="false"/>
          <w:i w:val="false"/>
          <w:color w:val="000000"/>
          <w:sz w:val="28"/>
        </w:rPr>
        <w:t>
      224. Клиенттің активтерін инвестициялық басқару шартының қолданылу мерзімінің соңында ұйым клиенттің шоты бойынша барлық қолда бар активтерді қайтарады. Бұл ретте қолда бар активтер бойынша мынадай бухгалтерлік жазбалар жүзеге асырылады:</w:t>
      </w:r>
    </w:p>
    <w:bookmarkEnd w:id="1079"/>
    <w:bookmarkStart w:name="z1110" w:id="1080"/>
    <w:p>
      <w:pPr>
        <w:spacing w:after="0"/>
        <w:ind w:left="0"/>
        <w:jc w:val="both"/>
      </w:pPr>
      <w:r>
        <w:rPr>
          <w:rFonts w:ascii="Times New Roman"/>
          <w:b w:val="false"/>
          <w:i w:val="false"/>
          <w:color w:val="000000"/>
          <w:sz w:val="28"/>
        </w:rPr>
        <w:t>
      1) клиенттің активтерімен операциялар бойынша есептелген кіріс сомасына:</w:t>
      </w:r>
    </w:p>
    <w:bookmarkEnd w:id="1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 активтердің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(дивиденд) түріндегі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bl>
    <w:bookmarkStart w:name="z1111" w:id="1081"/>
    <w:p>
      <w:pPr>
        <w:spacing w:after="0"/>
        <w:ind w:left="0"/>
        <w:jc w:val="both"/>
      </w:pPr>
      <w:r>
        <w:rPr>
          <w:rFonts w:ascii="Times New Roman"/>
          <w:b w:val="false"/>
          <w:i w:val="false"/>
          <w:color w:val="000000"/>
          <w:sz w:val="28"/>
        </w:rPr>
        <w:t xml:space="preserve">
       және бірмезгілде клиенттің активтерімен операциялар бойынша есептелген шығыс сомасына: </w:t>
      </w:r>
    </w:p>
    <w:bookmarkEnd w:id="1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төлеу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w:t>
            </w:r>
          </w:p>
        </w:tc>
      </w:tr>
    </w:tbl>
    <w:bookmarkStart w:name="z1112" w:id="1082"/>
    <w:p>
      <w:pPr>
        <w:spacing w:after="0"/>
        <w:ind w:left="0"/>
        <w:jc w:val="both"/>
      </w:pPr>
      <w:r>
        <w:rPr>
          <w:rFonts w:ascii="Times New Roman"/>
          <w:b w:val="false"/>
          <w:i w:val="false"/>
          <w:color w:val="000000"/>
          <w:sz w:val="28"/>
        </w:rPr>
        <w:t>
      2) клиент бойынша міндеттемелер шоттары бойынша қалдықтар сомасына:</w:t>
      </w:r>
    </w:p>
    <w:bookmarkEnd w:id="10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алу;</w:t>
            </w:r>
          </w:p>
        </w:tc>
      </w:tr>
    </w:tbl>
    <w:bookmarkStart w:name="z1113" w:id="1083"/>
    <w:p>
      <w:pPr>
        <w:spacing w:after="0"/>
        <w:ind w:left="0"/>
        <w:jc w:val="both"/>
      </w:pPr>
      <w:r>
        <w:rPr>
          <w:rFonts w:ascii="Times New Roman"/>
          <w:b w:val="false"/>
          <w:i w:val="false"/>
          <w:color w:val="000000"/>
          <w:sz w:val="28"/>
        </w:rPr>
        <w:t>
      3) клиент бойынша активтер шоттары бойынша қалдықтар сомасына:</w:t>
      </w:r>
    </w:p>
    <w:bookmarkEnd w:id="1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арналған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r>
    </w:tbl>
    <w:bookmarkStart w:name="z1114" w:id="1084"/>
    <w:p>
      <w:pPr>
        <w:spacing w:after="0"/>
        <w:ind w:left="0"/>
        <w:jc w:val="both"/>
      </w:pPr>
      <w:r>
        <w:rPr>
          <w:rFonts w:ascii="Times New Roman"/>
          <w:b w:val="false"/>
          <w:i w:val="false"/>
          <w:color w:val="000000"/>
          <w:sz w:val="28"/>
        </w:rPr>
        <w:t>
      4) капитал шоты бойынша қалдық сомасына:</w:t>
      </w:r>
    </w:p>
    <w:bookmarkEnd w:id="10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85 Қаулыға 2-қосымша</w:t>
            </w:r>
          </w:p>
        </w:tc>
      </w:tr>
    </w:tbl>
    <w:bookmarkStart w:name="z1119" w:id="1085"/>
    <w:p>
      <w:pPr>
        <w:spacing w:after="0"/>
        <w:ind w:left="0"/>
        <w:jc w:val="left"/>
      </w:pPr>
      <w:r>
        <w:rPr>
          <w:rFonts w:ascii="Times New Roman"/>
          <w:b/>
          <w:i w:val="false"/>
          <w:color w:val="000000"/>
        </w:rPr>
        <w:t xml:space="preserve"> Күші жойылды деп танылатын Қазақстан Республикасы Ұлттық Банкі Басқармасының кейбір қаулыларының, сондай-ақ Қазақстан Республикасы Ұлттық Банкі Басқармасының кейбір қаулыларының құрылымдық элементтерінің тізбесі</w:t>
      </w:r>
    </w:p>
    <w:bookmarkEnd w:id="1085"/>
    <w:bookmarkStart w:name="z1120" w:id="1086"/>
    <w:p>
      <w:pPr>
        <w:spacing w:after="0"/>
        <w:ind w:left="0"/>
        <w:jc w:val="both"/>
      </w:pPr>
      <w:r>
        <w:rPr>
          <w:rFonts w:ascii="Times New Roman"/>
          <w:b w:val="false"/>
          <w:i w:val="false"/>
          <w:color w:val="000000"/>
          <w:sz w:val="28"/>
        </w:rPr>
        <w:t xml:space="preserve">
      1. "Қазақстан Республикасының Ұлттық Банкі Басқармасының "Қаржы нарығының жекелеген субъектілерінің бухгалтерлік есепті жүргізуі жөніндегі нұсқаулықты бекіту туралы" 2011 жылғы 1 шілдедегі № 68 қаулысына өзгеріс енгізу және Қазақстан Республикасының бейрезидент-ислам сақтандыру (қайта сақтандыру) ұйымдарының және ислам сақтандыру (қайта сақтандыру) ұйымдары филиалдарының сақтандыру және қайта сақтандыру бойынша операцияларының бухгалтерлік есебін жүргізу жөніндегі нұсқаулықты бекіту туралы" Қазақстан Республикасы Ұлттық Банкі Басқармасының 2015 жылғы 27 мамырдағы № 83 қаулысының (Нормативтік құқықтық актілерді мемлекеттік тіркеу тізілімінде № 11653 болып тіркелген) </w:t>
      </w:r>
      <w:r>
        <w:rPr>
          <w:rFonts w:ascii="Times New Roman"/>
          <w:b w:val="false"/>
          <w:i w:val="false"/>
          <w:color w:val="000000"/>
          <w:sz w:val="28"/>
        </w:rPr>
        <w:t>2-тармағы</w:t>
      </w:r>
      <w:r>
        <w:rPr>
          <w:rFonts w:ascii="Times New Roman"/>
          <w:b w:val="false"/>
          <w:i w:val="false"/>
          <w:color w:val="000000"/>
          <w:sz w:val="28"/>
        </w:rPr>
        <w:t>.</w:t>
      </w:r>
    </w:p>
    <w:bookmarkEnd w:id="1086"/>
    <w:bookmarkStart w:name="z1121" w:id="1087"/>
    <w:p>
      <w:pPr>
        <w:spacing w:after="0"/>
        <w:ind w:left="0"/>
        <w:jc w:val="both"/>
      </w:pPr>
      <w:r>
        <w:rPr>
          <w:rFonts w:ascii="Times New Roman"/>
          <w:b w:val="false"/>
          <w:i w:val="false"/>
          <w:color w:val="000000"/>
          <w:sz w:val="28"/>
        </w:rPr>
        <w:t xml:space="preserve">
      2. "Қазақстан Республикасы Ұлттық Банкі Басқармасының кейбір қаулыларына исламдық қаржы ұйымдарының бухгалтерлік есеп жүргізуі мәселелері бойынша өзгерістер мен толықтырулар енгізу туралы" Қазақстан Республикасы Ұлттық Банкі Басқармасының 2023 жылғы 21 тамыздағы № 63 қаулысымен (Нормативтік құқықтық актілерді мемлекеттік тіркеу тізілімінде № 33384 болып тіркелген) бекітілген Қазақстан Республикасы Ұлттық Банкі Басқармасының исламдық қаржы ұйымдарының  бухгалтерлік есеп жүргізуі мәселелері бойынша өзгерістер мен толықтырулар енгізілетін кейбір қаулыларының тізбесінің </w:t>
      </w:r>
      <w:r>
        <w:rPr>
          <w:rFonts w:ascii="Times New Roman"/>
          <w:b w:val="false"/>
          <w:i w:val="false"/>
          <w:color w:val="000000"/>
          <w:sz w:val="28"/>
        </w:rPr>
        <w:t>2-тармағы</w:t>
      </w:r>
      <w:r>
        <w:rPr>
          <w:rFonts w:ascii="Times New Roman"/>
          <w:b w:val="false"/>
          <w:i w:val="false"/>
          <w:color w:val="000000"/>
          <w:sz w:val="28"/>
        </w:rPr>
        <w:t>.</w:t>
      </w:r>
    </w:p>
    <w:bookmarkEnd w:id="1087"/>
    <w:bookmarkStart w:name="z1122" w:id="1088"/>
    <w:p>
      <w:pPr>
        <w:spacing w:after="0"/>
        <w:ind w:left="0"/>
        <w:jc w:val="both"/>
      </w:pPr>
      <w:r>
        <w:rPr>
          <w:rFonts w:ascii="Times New Roman"/>
          <w:b w:val="false"/>
          <w:i w:val="false"/>
          <w:color w:val="000000"/>
          <w:sz w:val="28"/>
        </w:rPr>
        <w:t xml:space="preserve">
      3.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бейрезидент-сақтандыру (қайта сақтандыру) ұйымдары филиалдарының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 Ұлттық Банкі Басқармасының 2017 жылғы 22 желтоқсандағы № 251 қаулысының (Нормативтік құқықтық актілерді мемлекеттік тіркеу тізілімінде № 16390 болып тіркелген)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10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Ұлттық Банкі Басқармасының кейбір қаулыларына бухгалтерлік есеп жүргізу және бухгалтерлік есеп жүргізуді автоматтандыру мәселелері бойынша өзгерістер мен толықтырулар енгізу туралы" Қазақстан Республикасы Ұлттық Банкі Басқармасының 2019 жылғы 14 қазандағы № 171 қаулысымен (Нормативтік құқықтық актілерді мемлекеттік тіркеу тізілімінде № 19506 болып тіркелген) бекітілген Қазақстан Республикасы Ұлттық Банкі Басқармасының бухгалтерлік есеп жүргізу және бухгалтерлік есеп жүргізуді автоматтандыру мәселелері бойынша өзгерістер мен толықтырулар енгізілетін кейбір қаулыларының тізбесі </w:t>
      </w:r>
      <w:r>
        <w:rPr>
          <w:rFonts w:ascii="Times New Roman"/>
          <w:b w:val="false"/>
          <w:i w:val="false"/>
          <w:color w:val="000000"/>
          <w:sz w:val="28"/>
        </w:rPr>
        <w:t>7-тармағының</w:t>
      </w:r>
      <w:r>
        <w:rPr>
          <w:rFonts w:ascii="Times New Roman"/>
          <w:b w:val="false"/>
          <w:i w:val="false"/>
          <w:color w:val="000000"/>
          <w:sz w:val="28"/>
        </w:rPr>
        <w:t xml:space="preserve"> төрт жүз сексен бірінші – бір мың екі жүз төртінші абзацтары.</w:t>
      </w:r>
    </w:p>
    <w:bookmarkStart w:name="z1124" w:id="1089"/>
    <w:p>
      <w:pPr>
        <w:spacing w:after="0"/>
        <w:ind w:left="0"/>
        <w:jc w:val="both"/>
      </w:pPr>
      <w:r>
        <w:rPr>
          <w:rFonts w:ascii="Times New Roman"/>
          <w:b w:val="false"/>
          <w:i w:val="false"/>
          <w:color w:val="000000"/>
          <w:sz w:val="28"/>
        </w:rPr>
        <w:t xml:space="preserve">
      5. "Қазақстан Республикасы Ұлттық Банкі Басқармасының кейбір қаулыларына бухгалтерлік есеп жүргізу және бухгалтерлік есеп жүргізуді автоматтандыру мәселелері бойынша өзгерістер мен толықтырулар енгізу туралы" Қазақстан Республикасы Ұлттық Банкі Басқармасының 2020 жылғы 21 қыркүйектегі № 108 қаулысымен (Нормативтік құқықтық актілерді мемлекеттік тіркеу тізілімінде № 21276 болып тіркелген) бекітілген Қазақстан Республикасы Ұлттық Банкі Басқармасының бухгалтерлік есеп жүргізу және бухгалтерлік есеп жүргізуді автоматтандыру мәселелері бойынша өзгерістер мен толықтырулар енгізілетін кейбір қаулылары тізбесінің </w:t>
      </w:r>
      <w:r>
        <w:rPr>
          <w:rFonts w:ascii="Times New Roman"/>
          <w:b w:val="false"/>
          <w:i w:val="false"/>
          <w:color w:val="000000"/>
          <w:sz w:val="28"/>
        </w:rPr>
        <w:t>4-тармағының</w:t>
      </w:r>
      <w:r>
        <w:rPr>
          <w:rFonts w:ascii="Times New Roman"/>
          <w:b w:val="false"/>
          <w:i w:val="false"/>
          <w:color w:val="000000"/>
          <w:sz w:val="28"/>
        </w:rPr>
        <w:t xml:space="preserve"> он екінші, он үшінші, он төртінші, он бесінші, он алтыншы, он жетінші және он сегізінші абзацтары.</w:t>
      </w:r>
    </w:p>
    <w:bookmarkEnd w:id="1089"/>
    <w:bookmarkStart w:name="z1125" w:id="1090"/>
    <w:p>
      <w:pPr>
        <w:spacing w:after="0"/>
        <w:ind w:left="0"/>
        <w:jc w:val="both"/>
      </w:pPr>
      <w:r>
        <w:rPr>
          <w:rFonts w:ascii="Times New Roman"/>
          <w:b w:val="false"/>
          <w:i w:val="false"/>
          <w:color w:val="000000"/>
          <w:sz w:val="28"/>
        </w:rPr>
        <w:t xml:space="preserve">
      6. "Қазақстан Республикасы Ұлттық Банкі Басқармасының кейбір қаулыларына бухгалтерлік есепті жүргізу және қаржылық есептілікті ұсыну мәселелері бойынша өзгерістер мен толықтырулар енгізу туралы" Қазақстан Республикасы Ұлттық Банкі Басқармасының 2021 жылғы 22 қарашадағы № 100 қаулысымен (Нормативтік құқықтық актілерді мемлекеттік тіркеу тізілімінде № 25548 болып тіркелген) бекітілген Қазақстан Республикасы Ұлттық Банкі Басқармасының бухгалтерлік есепті жүргізу және қаржылық есептілікті ұсыну мәселелері бойынша өзгерістер мен толықтырулар енгізілетін кейбір қаулылары тізбесінің </w:t>
      </w:r>
      <w:r>
        <w:rPr>
          <w:rFonts w:ascii="Times New Roman"/>
          <w:b w:val="false"/>
          <w:i w:val="false"/>
          <w:color w:val="000000"/>
          <w:sz w:val="28"/>
        </w:rPr>
        <w:t>9-тармағының</w:t>
      </w:r>
      <w:r>
        <w:rPr>
          <w:rFonts w:ascii="Times New Roman"/>
          <w:b w:val="false"/>
          <w:i w:val="false"/>
          <w:color w:val="000000"/>
          <w:sz w:val="28"/>
        </w:rPr>
        <w:t xml:space="preserve"> алтыншы, жетінші, сегізінші, тоғызыншы, оныншы, он бірінші және он екінші абзацтары.</w:t>
      </w:r>
    </w:p>
    <w:bookmarkEnd w:id="1090"/>
    <w:bookmarkStart w:name="z1126" w:id="1091"/>
    <w:p>
      <w:pPr>
        <w:spacing w:after="0"/>
        <w:ind w:left="0"/>
        <w:jc w:val="both"/>
      </w:pPr>
      <w:r>
        <w:rPr>
          <w:rFonts w:ascii="Times New Roman"/>
          <w:b w:val="false"/>
          <w:i w:val="false"/>
          <w:color w:val="000000"/>
          <w:sz w:val="28"/>
        </w:rPr>
        <w:t xml:space="preserve">
      7.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бейрезидент-сақтандыру (қайта сақтандыру) ұйымдары филиалдарының бухгалтерлік есеп жүргізуі жөніндегі нұсқаулықты бекіту туралы" Қазақстан Республикасы Ұлттық Банкі Басқармасының 2017 жылғы 22 желтоқсандағы № 251 қаулысына өзгерістер мен толықтырулар енгізу туралы" Қазақстан Республикасы Ұлттық Банкі Басқармасының 2022 жылғы 17 қыркүйектегі № 82 қаулысының (Нормативтік құқықтық актілерді мемлекеттік тіркеу тізілімінде № 29950 болып тіркелген) </w:t>
      </w:r>
      <w:r>
        <w:rPr>
          <w:rFonts w:ascii="Times New Roman"/>
          <w:b w:val="false"/>
          <w:i w:val="false"/>
          <w:color w:val="000000"/>
          <w:sz w:val="28"/>
        </w:rPr>
        <w:t>1-тармағының</w:t>
      </w:r>
      <w:r>
        <w:rPr>
          <w:rFonts w:ascii="Times New Roman"/>
          <w:b w:val="false"/>
          <w:i w:val="false"/>
          <w:color w:val="000000"/>
          <w:sz w:val="28"/>
        </w:rPr>
        <w:t xml:space="preserve"> төрт жүз сексен жетінші – бір мың бір жүз бесінші абзацтары.</w:t>
      </w:r>
    </w:p>
    <w:bookmarkEnd w:id="10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