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ee44" w14:textId="345e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және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2021 жылғы 2 наурыздағы № 23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79 қаулысы. Қазақстан Республикасының Әділет министрлігінде 2024 жылғы 27 желтоқсанда № 35551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1"/>
    <w:p>
      <w:pPr>
        <w:spacing w:after="0"/>
        <w:ind w:left="0"/>
        <w:jc w:val="both"/>
      </w:pPr>
      <w:r>
        <w:rPr>
          <w:rFonts w:ascii="Times New Roman"/>
          <w:b w:val="false"/>
          <w:i w:val="false"/>
          <w:color w:val="000000"/>
          <w:sz w:val="28"/>
        </w:rPr>
        <w:t xml:space="preserve">
      1) ай сайын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тармақшаларында</w:t>
      </w:r>
      <w:r>
        <w:rPr>
          <w:rFonts w:ascii="Times New Roman"/>
          <w:b w:val="false"/>
          <w:i w:val="false"/>
          <w:color w:val="000000"/>
          <w:sz w:val="28"/>
        </w:rPr>
        <w:t xml:space="preserve"> көзделген есептілікті -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есептілікті -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 ұсынады.</w:t>
      </w:r>
    </w:p>
    <w:p>
      <w:pPr>
        <w:spacing w:after="0"/>
        <w:ind w:left="0"/>
        <w:jc w:val="both"/>
      </w:pPr>
      <w:r>
        <w:rPr>
          <w:rFonts w:ascii="Times New Roman"/>
          <w:b w:val="false"/>
          <w:i w:val="false"/>
          <w:color w:val="000000"/>
          <w:sz w:val="28"/>
        </w:rPr>
        <w:t>
      Есепті аптада күнтізбелік ай аяқталған кезде осы тармақтың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қорытынды айналымдарды қоса, желтоқсан айындағы есептерді (оның ішінде қорытынды айналымдар болмаған кезде) екінші деңгейдегі банктер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Қазақстан Республикасы Ұлттық Банкі Басқармасының 2021 жылғы 2 наурыздағы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22321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8" w:id="2"/>
    <w:p>
      <w:pPr>
        <w:spacing w:after="0"/>
        <w:ind w:left="0"/>
        <w:jc w:val="both"/>
      </w:pPr>
      <w:r>
        <w:rPr>
          <w:rFonts w:ascii="Times New Roman"/>
          <w:b w:val="false"/>
          <w:i w:val="false"/>
          <w:color w:val="000000"/>
          <w:sz w:val="28"/>
        </w:rPr>
        <w:t>
      "2. Қазақстан Республикасы бейрезидент-банктерінің филиалдары және Қазақстан Республикасы бейрезидент-ислам банктерінің филиалдары Қазақстан Республикасының Ұлттық Банкіне электрондық форматта:</w:t>
      </w:r>
    </w:p>
    <w:bookmarkEnd w:id="2"/>
    <w:p>
      <w:pPr>
        <w:spacing w:after="0"/>
        <w:ind w:left="0"/>
        <w:jc w:val="both"/>
      </w:pPr>
      <w:r>
        <w:rPr>
          <w:rFonts w:ascii="Times New Roman"/>
          <w:b w:val="false"/>
          <w:i w:val="false"/>
          <w:color w:val="000000"/>
          <w:sz w:val="28"/>
        </w:rPr>
        <w:t xml:space="preserve">
      1) әр апта сайын - осы қаулының 1-тармағы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есептілікті есепті аптадан кейінгі бесінші жұмыс күнінен кешіктірмей ұсынады.</w:t>
      </w:r>
    </w:p>
    <w:p>
      <w:pPr>
        <w:spacing w:after="0"/>
        <w:ind w:left="0"/>
        <w:jc w:val="both"/>
      </w:pPr>
      <w:r>
        <w:rPr>
          <w:rFonts w:ascii="Times New Roman"/>
          <w:b w:val="false"/>
          <w:i w:val="false"/>
          <w:color w:val="000000"/>
          <w:sz w:val="28"/>
        </w:rPr>
        <w:t xml:space="preserve">
      Күнтізбелік ай өткен кезде есепті аптада осы қаулының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 өткен күнтізбелік айдан кейінгі айдың жетінші жұмыс күнінен кешіктірмей өткен күнтізбелік айға қатысты есепті аптаның күнтізбелік күндері үшін және ағымдағы күнтізбелік айға қатысты есепті аптаның күнтізбелік күндері үшін бөлек ұсынылады;</w:t>
      </w:r>
    </w:p>
    <w:p>
      <w:pPr>
        <w:spacing w:after="0"/>
        <w:ind w:left="0"/>
        <w:jc w:val="both"/>
      </w:pPr>
      <w:r>
        <w:rPr>
          <w:rFonts w:ascii="Times New Roman"/>
          <w:b w:val="false"/>
          <w:i w:val="false"/>
          <w:color w:val="000000"/>
          <w:sz w:val="28"/>
        </w:rPr>
        <w:t xml:space="preserve">
      2) ай сайын -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есептілікті есепті айдан кейінгі айдың жетінші жұмыс күнінен кешіктірмеген мерзімде;</w:t>
      </w:r>
    </w:p>
    <w:p>
      <w:pPr>
        <w:spacing w:after="0"/>
        <w:ind w:left="0"/>
        <w:jc w:val="both"/>
      </w:pPr>
      <w:r>
        <w:rPr>
          <w:rFonts w:ascii="Times New Roman"/>
          <w:b w:val="false"/>
          <w:i w:val="false"/>
          <w:color w:val="000000"/>
          <w:sz w:val="28"/>
        </w:rPr>
        <w:t xml:space="preserve">
      3) ай сайын - осы қаулының 1-тармағының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есептілікті есепті айдан кейінгі айдың оныншы жұмыс күнінен кешіктірмеген мерзімде ұсынады.</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қорытынды айналымдар ескерілген желтоқсан айының есептерін (оның ішінде қорытынды айналымдар болмаған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w:t>
      </w:r>
      <w:r>
        <w:rPr>
          <w:rFonts w:ascii="Times New Roman"/>
          <w:b w:val="false"/>
          <w:i w:val="false"/>
          <w:color w:val="000000"/>
          <w:sz w:val="28"/>
        </w:rPr>
        <w:t xml:space="preserve">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bookmarkStart w:name="z47" w:id="3"/>
    <w:p>
      <w:pPr>
        <w:spacing w:after="0"/>
        <w:ind w:left="0"/>
        <w:jc w:val="both"/>
      </w:pPr>
      <w:r>
        <w:rPr>
          <w:rFonts w:ascii="Times New Roman"/>
          <w:b w:val="false"/>
          <w:i w:val="false"/>
          <w:color w:val="000000"/>
          <w:sz w:val="28"/>
        </w:rPr>
        <w:t>
      3. Қаржы нарығының статистикасы департаменті Қазақстан Республикасының заңнамасында белгіленген тәртіппен:</w:t>
      </w:r>
    </w:p>
    <w:bookmarkEnd w:id="3"/>
    <w:bookmarkStart w:name="z4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49" w:id="5"/>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5"/>
    <w:bookmarkStart w:name="z50"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орындаулы туралы мәліметтерді ұсынуды қамтамасыз етсін.</w:t>
      </w:r>
    </w:p>
    <w:bookmarkEnd w:id="6"/>
    <w:bookmarkStart w:name="z5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52" w:id="8"/>
    <w:p>
      <w:pPr>
        <w:spacing w:after="0"/>
        <w:ind w:left="0"/>
        <w:jc w:val="both"/>
      </w:pPr>
      <w:r>
        <w:rPr>
          <w:rFonts w:ascii="Times New Roman"/>
          <w:b w:val="false"/>
          <w:i w:val="false"/>
          <w:color w:val="000000"/>
          <w:sz w:val="28"/>
        </w:rPr>
        <w:t>
      5. Осы қаулы 2025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79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5" w:id="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орналастырылған</w:t>
      </w:r>
    </w:p>
    <w:p>
      <w:pPr>
        <w:spacing w:after="0"/>
        <w:ind w:left="0"/>
        <w:jc w:val="both"/>
      </w:pPr>
      <w:r>
        <w:rPr>
          <w:rFonts w:ascii="Times New Roman"/>
          <w:b w:val="false"/>
          <w:i w:val="false"/>
          <w:color w:val="000000"/>
          <w:sz w:val="28"/>
        </w:rPr>
        <w:t>
      Әкімшілік нысанның атауы: Пруденциялық нормативтердің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пруденциалдық нормативтер туралы мәліметтер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капиталының құрамындағы құралдарды жіктеуге арналған критерийлерде белгіленген,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өлшемшарттарға сәйкес келетін, төленген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меншікті мерзімсіз қаржы құралдарына тікелей не жанама тәсілмен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kl-2 бірінші деңгейдегі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дивиденд төлеуді тоқтату және акцияларды кері сатып алу бөлігінде шектеу қойылатын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кастодиандық шарттың талаптарымен қабылданған, инвестицияланбаған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бағамының (бағалы металдардың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банкпен айрықша қатынастармен байланысты емес бір қарыз алушыға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 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(он) пайызынан асатын бір қарыз алушыға келетін тәуекелдердің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банктің тәуекел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тәуекел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7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1 (бір)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3 (үш)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3 (үш)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пайызға тең конверсия коэффициентіне көбейтілген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56" w:id="10"/>
    <w:p>
      <w:pPr>
        <w:spacing w:after="0"/>
        <w:ind w:left="0"/>
        <w:jc w:val="both"/>
      </w:pPr>
      <w:r>
        <w:rPr>
          <w:rFonts w:ascii="Times New Roman"/>
          <w:b w:val="false"/>
          <w:i w:val="false"/>
          <w:color w:val="000000"/>
          <w:sz w:val="28"/>
        </w:rPr>
        <w:t>
      Ескертпе: нысан "Пруденциялық нормативтердің орындалуы туралы есеп" әкімшілік деректерді өтеусіз негізде жинауға арналған нысанын толтыру бойынша түсіндірмеге сәйкес толтырылады.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58" w:id="11"/>
    <w:p>
      <w:pPr>
        <w:spacing w:after="0"/>
        <w:ind w:left="0"/>
        <w:jc w:val="left"/>
      </w:pPr>
      <w:r>
        <w:rPr>
          <w:rFonts w:ascii="Times New Roman"/>
          <w:b/>
          <w:i w:val="false"/>
          <w:color w:val="000000"/>
        </w:rPr>
        <w:t xml:space="preserve"> Пруденциялық нормативтердің орындалуы туралы есеп (индексі - 1-BVU_Prud_norm, кезеңділігі – ай сайын) әкімшілік деректерді өтеусіз негізде жинауға арналған нысанын толтыру бойынша түсіндірме</w:t>
      </w:r>
    </w:p>
    <w:bookmarkEnd w:id="11"/>
    <w:bookmarkStart w:name="z59" w:id="12"/>
    <w:p>
      <w:pPr>
        <w:spacing w:after="0"/>
        <w:ind w:left="0"/>
        <w:jc w:val="left"/>
      </w:pPr>
      <w:r>
        <w:rPr>
          <w:rFonts w:ascii="Times New Roman"/>
          <w:b/>
          <w:i w:val="false"/>
          <w:color w:val="000000"/>
        </w:rPr>
        <w:t xml:space="preserve"> 1-тарау. Жалпы ережелер</w:t>
      </w:r>
    </w:p>
    <w:bookmarkEnd w:id="12"/>
    <w:bookmarkStart w:name="z60" w:id="13"/>
    <w:p>
      <w:pPr>
        <w:spacing w:after="0"/>
        <w:ind w:left="0"/>
        <w:jc w:val="both"/>
      </w:pPr>
      <w:r>
        <w:rPr>
          <w:rFonts w:ascii="Times New Roman"/>
          <w:b w:val="false"/>
          <w:i w:val="false"/>
          <w:color w:val="000000"/>
          <w:sz w:val="28"/>
        </w:rPr>
        <w:t>
      1. Осы түсіндірмеде "Пруденциялық нормативтердің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
    <w:bookmarkStart w:name="z61" w:id="14"/>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bookmarkEnd w:id="14"/>
    <w:bookmarkStart w:name="z62" w:id="1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
    <w:bookmarkStart w:name="z63" w:id="16"/>
    <w:p>
      <w:pPr>
        <w:spacing w:after="0"/>
        <w:ind w:left="0"/>
        <w:jc w:val="left"/>
      </w:pPr>
      <w:r>
        <w:rPr>
          <w:rFonts w:ascii="Times New Roman"/>
          <w:b/>
          <w:i w:val="false"/>
          <w:color w:val="000000"/>
        </w:rPr>
        <w:t xml:space="preserve"> 2-тарау. Нысанды толтыру бойынша түсіндірме</w:t>
      </w:r>
    </w:p>
    <w:bookmarkEnd w:id="16"/>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1-жол № </w:t>
      </w:r>
      <w:r>
        <w:rPr>
          <w:rFonts w:ascii="Times New Roman"/>
          <w:b w:val="false"/>
          <w:i w:val="false"/>
          <w:color w:val="000000"/>
          <w:sz w:val="28"/>
        </w:rPr>
        <w:t>144</w:t>
      </w:r>
      <w:r>
        <w:rPr>
          <w:rFonts w:ascii="Times New Roman"/>
          <w:b w:val="false"/>
          <w:i w:val="false"/>
          <w:color w:val="000000"/>
          <w:sz w:val="28"/>
        </w:rPr>
        <w:t xml:space="preserve"> нормативтердің 1-тарауына және № </w:t>
      </w:r>
      <w:r>
        <w:rPr>
          <w:rFonts w:ascii="Times New Roman"/>
          <w:b w:val="false"/>
          <w:i w:val="false"/>
          <w:color w:val="000000"/>
          <w:sz w:val="28"/>
        </w:rPr>
        <w:t>170</w:t>
      </w:r>
      <w:r>
        <w:rPr>
          <w:rFonts w:ascii="Times New Roman"/>
          <w:b w:val="false"/>
          <w:i w:val="false"/>
          <w:color w:val="000000"/>
          <w:sz w:val="28"/>
        </w:rPr>
        <w:t xml:space="preserve"> нормативтердің 2-тарауына сәйкес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5-жолда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ақы төленген жай акциялар бойынша мәліметтер көрсетіледі.</w:t>
      </w:r>
    </w:p>
    <w:bookmarkStart w:name="z67" w:id="17"/>
    <w:p>
      <w:pPr>
        <w:spacing w:after="0"/>
        <w:ind w:left="0"/>
        <w:jc w:val="both"/>
      </w:pPr>
      <w:r>
        <w:rPr>
          <w:rFonts w:ascii="Times New Roman"/>
          <w:b w:val="false"/>
          <w:i w:val="false"/>
          <w:color w:val="000000"/>
          <w:sz w:val="28"/>
        </w:rPr>
        <w:t>
      7. 11.7-жолда секьюритилендіру талаптарынан алынған, болашақта толық немесе ішінара күтуге байланысты болашақ кезеңдердің кірістері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12.1-жолда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12.2-жолда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төленген артықшылықты акциялар бойынша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15-жолда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реттелген борыш бойынша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20-жолда № </w:t>
      </w:r>
      <w:r>
        <w:rPr>
          <w:rFonts w:ascii="Times New Roman"/>
          <w:b w:val="false"/>
          <w:i w:val="false"/>
          <w:color w:val="000000"/>
          <w:sz w:val="28"/>
        </w:rPr>
        <w:t>144</w:t>
      </w:r>
      <w:r>
        <w:rPr>
          <w:rFonts w:ascii="Times New Roman"/>
          <w:b w:val="false"/>
          <w:i w:val="false"/>
          <w:color w:val="000000"/>
          <w:sz w:val="28"/>
        </w:rPr>
        <w:t xml:space="preserve"> нормативтерге 4-қосымшаға және № </w:t>
      </w:r>
      <w:r>
        <w:rPr>
          <w:rFonts w:ascii="Times New Roman"/>
          <w:b w:val="false"/>
          <w:i w:val="false"/>
          <w:color w:val="000000"/>
          <w:sz w:val="28"/>
        </w:rPr>
        <w:t>170</w:t>
      </w:r>
      <w:r>
        <w:rPr>
          <w:rFonts w:ascii="Times New Roman"/>
          <w:b w:val="false"/>
          <w:i w:val="false"/>
          <w:color w:val="000000"/>
          <w:sz w:val="28"/>
        </w:rPr>
        <w:t xml:space="preserve">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bookmarkStart w:name="z72" w:id="18"/>
    <w:p>
      <w:pPr>
        <w:spacing w:after="0"/>
        <w:ind w:left="0"/>
        <w:jc w:val="both"/>
      </w:pPr>
      <w:r>
        <w:rPr>
          <w:rFonts w:ascii="Times New Roman"/>
          <w:b w:val="false"/>
          <w:i w:val="false"/>
          <w:color w:val="000000"/>
          <w:sz w:val="28"/>
        </w:rPr>
        <w:t>
      12. 22-жол кредиттік тәуекел ескеріле отырып мөлшерленген активтердің талдамасы туралы есептің деректеріне сәйкес толтырылады.</w:t>
      </w:r>
    </w:p>
    <w:bookmarkEnd w:id="18"/>
    <w:bookmarkStart w:name="z73" w:id="19"/>
    <w:p>
      <w:pPr>
        <w:spacing w:after="0"/>
        <w:ind w:left="0"/>
        <w:jc w:val="both"/>
      </w:pPr>
      <w:r>
        <w:rPr>
          <w:rFonts w:ascii="Times New Roman"/>
          <w:b w:val="false"/>
          <w:i w:val="false"/>
          <w:color w:val="000000"/>
          <w:sz w:val="28"/>
        </w:rPr>
        <w:t>
      13. 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19"/>
    <w:bookmarkStart w:name="z74" w:id="20"/>
    <w:p>
      <w:pPr>
        <w:spacing w:after="0"/>
        <w:ind w:left="0"/>
        <w:jc w:val="both"/>
      </w:pPr>
      <w:r>
        <w:rPr>
          <w:rFonts w:ascii="Times New Roman"/>
          <w:b w:val="false"/>
          <w:i w:val="false"/>
          <w:color w:val="000000"/>
          <w:sz w:val="28"/>
        </w:rPr>
        <w:t>
      14. 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20"/>
    <w:bookmarkStart w:name="z75" w:id="21"/>
    <w:p>
      <w:pPr>
        <w:spacing w:after="0"/>
        <w:ind w:left="0"/>
        <w:jc w:val="both"/>
      </w:pPr>
      <w:r>
        <w:rPr>
          <w:rFonts w:ascii="Times New Roman"/>
          <w:b w:val="false"/>
          <w:i w:val="false"/>
          <w:color w:val="000000"/>
          <w:sz w:val="28"/>
        </w:rPr>
        <w:t>
      15. 25-жол айрықша пайыздық тәуекелді есептеудің талдамасы (валюталар бөлігінде) туралы есептің деректеріне сәйкес толтырылады.</w:t>
      </w:r>
    </w:p>
    <w:bookmarkEnd w:id="21"/>
    <w:bookmarkStart w:name="z76" w:id="22"/>
    <w:p>
      <w:pPr>
        <w:spacing w:after="0"/>
        <w:ind w:left="0"/>
        <w:jc w:val="both"/>
      </w:pPr>
      <w:r>
        <w:rPr>
          <w:rFonts w:ascii="Times New Roman"/>
          <w:b w:val="false"/>
          <w:i w:val="false"/>
          <w:color w:val="000000"/>
          <w:sz w:val="28"/>
        </w:rPr>
        <w:t>
      16. 26-жол жалпы пайыздық тәуекелді есептеудің талдамасы (валюталар бөлігінде) туралы есептің деректеріне сәйкес толтырылады.</w:t>
      </w:r>
    </w:p>
    <w:bookmarkEnd w:id="22"/>
    <w:bookmarkStart w:name="z77" w:id="23"/>
    <w:p>
      <w:pPr>
        <w:spacing w:after="0"/>
        <w:ind w:left="0"/>
        <w:jc w:val="both"/>
      </w:pPr>
      <w:r>
        <w:rPr>
          <w:rFonts w:ascii="Times New Roman"/>
          <w:b w:val="false"/>
          <w:i w:val="false"/>
          <w:color w:val="000000"/>
          <w:sz w:val="28"/>
        </w:rPr>
        <w:t>
      17. 40, 41, 42, 43, 44, 45, 46, 47, 48 және 49-жолдар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bookmarkEnd w:id="23"/>
    <w:bookmarkStart w:name="z78" w:id="24"/>
    <w:p>
      <w:pPr>
        <w:spacing w:after="0"/>
        <w:ind w:left="0"/>
        <w:jc w:val="both"/>
      </w:pPr>
      <w:r>
        <w:rPr>
          <w:rFonts w:ascii="Times New Roman"/>
          <w:b w:val="false"/>
          <w:i w:val="false"/>
          <w:color w:val="000000"/>
          <w:sz w:val="28"/>
        </w:rPr>
        <w:t>
      18. 52, 53 және 54-жолдар k4 ағымдағы өтімділік коэффициентінің талдамасы туралы есептің деректеріне сәйкес толтырылады.</w:t>
      </w:r>
    </w:p>
    <w:bookmarkEnd w:id="24"/>
    <w:bookmarkStart w:name="z79" w:id="25"/>
    <w:p>
      <w:pPr>
        <w:spacing w:after="0"/>
        <w:ind w:left="0"/>
        <w:jc w:val="both"/>
      </w:pPr>
      <w:r>
        <w:rPr>
          <w:rFonts w:ascii="Times New Roman"/>
          <w:b w:val="false"/>
          <w:i w:val="false"/>
          <w:color w:val="000000"/>
          <w:sz w:val="28"/>
        </w:rPr>
        <w:t>
      19. 55, 56, 57, 58, 59, 60, 61 және 62-жолдары k4-1, k4-2, k4-3 мерзімді өтімділік коэффициенттерінің талдамасы туралы есептің деректеріне сәйкес толтырылады.</w:t>
      </w:r>
    </w:p>
    <w:bookmarkEnd w:id="25"/>
    <w:bookmarkStart w:name="z80" w:id="26"/>
    <w:p>
      <w:pPr>
        <w:spacing w:after="0"/>
        <w:ind w:left="0"/>
        <w:jc w:val="both"/>
      </w:pPr>
      <w:r>
        <w:rPr>
          <w:rFonts w:ascii="Times New Roman"/>
          <w:b w:val="false"/>
          <w:i w:val="false"/>
          <w:color w:val="000000"/>
          <w:sz w:val="28"/>
        </w:rPr>
        <w:t>
      20. 63. 63.1, 63.2, 63.3, 63.4, 64, 64.1, 64.2, 64.3, 64.4, 65, 65.1, 65.2, 65.3, 65.4, 66, 66.1, 66.2, 66.3, 66.4, 67, 67.1, 67.2, 67.3, 67.4, 68, 68.1, 68.2, 68.3, 68.4, 69, 69.1, 69.2, 69.3, 69.4, 70, 70.1, 70.2, 70.3, 70.4, 71, 71.1, 71.2, 71.3 және 71.4-жолдары k4-4, k4-5, k4-6 мерзімді валюталық өтімділік коэффициенттерінің талдамасы туралы есептің деректеріне сәйкес толтырылады.</w:t>
      </w:r>
    </w:p>
    <w:bookmarkEnd w:id="26"/>
    <w:bookmarkStart w:name="z81" w:id="27"/>
    <w:p>
      <w:pPr>
        <w:spacing w:after="0"/>
        <w:ind w:left="0"/>
        <w:jc w:val="both"/>
      </w:pPr>
      <w:r>
        <w:rPr>
          <w:rFonts w:ascii="Times New Roman"/>
          <w:b w:val="false"/>
          <w:i w:val="false"/>
          <w:color w:val="000000"/>
          <w:sz w:val="28"/>
        </w:rPr>
        <w:t>
      21. 74 және 75-жолдар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bookmarkEnd w:id="27"/>
    <w:bookmarkStart w:name="z82" w:id="28"/>
    <w:p>
      <w:pPr>
        <w:spacing w:after="0"/>
        <w:ind w:left="0"/>
        <w:jc w:val="both"/>
      </w:pPr>
      <w:r>
        <w:rPr>
          <w:rFonts w:ascii="Times New Roman"/>
          <w:b w:val="false"/>
          <w:i w:val="false"/>
          <w:color w:val="000000"/>
          <w:sz w:val="28"/>
        </w:rPr>
        <w:t>
      22. 77-жол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28"/>
    <w:bookmarkStart w:name="z83" w:id="29"/>
    <w:p>
      <w:pPr>
        <w:spacing w:after="0"/>
        <w:ind w:left="0"/>
        <w:jc w:val="both"/>
      </w:pPr>
      <w:r>
        <w:rPr>
          <w:rFonts w:ascii="Times New Roman"/>
          <w:b w:val="false"/>
          <w:i w:val="false"/>
          <w:color w:val="000000"/>
          <w:sz w:val="28"/>
        </w:rPr>
        <w:t>
      23. 32, 33 және 76-жолдарды исламдық екінші деңгейдегі банктер ғана толтырады.</w:t>
      </w:r>
    </w:p>
    <w:bookmarkEnd w:id="29"/>
    <w:bookmarkStart w:name="z84" w:id="30"/>
    <w:p>
      <w:pPr>
        <w:spacing w:after="0"/>
        <w:ind w:left="0"/>
        <w:jc w:val="both"/>
      </w:pPr>
      <w:r>
        <w:rPr>
          <w:rFonts w:ascii="Times New Roman"/>
          <w:b w:val="false"/>
          <w:i w:val="false"/>
          <w:color w:val="000000"/>
          <w:sz w:val="28"/>
        </w:rPr>
        <w:t>
      24. 17, 18, 19, 41, 43, 45, 47, 49, 54, 56, 59, 62, 65, 65.1, 65.2, 65.3, 65.4, 68, 68.1, 68.2, 68.3, 68.4, 71, 71.1, 71.2, 71.3, 71.4, 75 және 77-жолдарында үтірден кейін үш таңбалы мәндер көрсетіледі.</w:t>
      </w:r>
    </w:p>
    <w:bookmarkEnd w:id="30"/>
    <w:bookmarkStart w:name="z85" w:id="31"/>
    <w:p>
      <w:pPr>
        <w:spacing w:after="0"/>
        <w:ind w:left="0"/>
        <w:jc w:val="both"/>
      </w:pPr>
      <w:r>
        <w:rPr>
          <w:rFonts w:ascii="Times New Roman"/>
          <w:b w:val="false"/>
          <w:i w:val="false"/>
          <w:color w:val="000000"/>
          <w:sz w:val="28"/>
        </w:rPr>
        <w:t>
      25. 45, 47, 49 және 51-жолдарды толтыру үшін мына қысқартулар қолданылады:</w:t>
      </w:r>
    </w:p>
    <w:bookmarkEnd w:id="31"/>
    <w:p>
      <w:pPr>
        <w:spacing w:after="0"/>
        <w:ind w:left="0"/>
        <w:jc w:val="both"/>
      </w:pPr>
      <w:r>
        <w:rPr>
          <w:rFonts w:ascii="Times New Roman"/>
          <w:b w:val="false"/>
          <w:i w:val="false"/>
          <w:color w:val="000000"/>
          <w:sz w:val="28"/>
        </w:rPr>
        <w:t>
      банкпен айрықша қатынастармен байланысты қарыз алушылар бойынша тәуекелдер сомасының коэффициенті – Ро;</w:t>
      </w:r>
    </w:p>
    <w:p>
      <w:pPr>
        <w:spacing w:after="0"/>
        <w:ind w:left="0"/>
        <w:jc w:val="both"/>
      </w:pPr>
      <w:r>
        <w:rPr>
          <w:rFonts w:ascii="Times New Roman"/>
          <w:b w:val="false"/>
          <w:i w:val="false"/>
          <w:color w:val="000000"/>
          <w:sz w:val="28"/>
        </w:rPr>
        <w:t>
      бланктік кредиттің ең жоғары мөлшерінің коэффициенті – Бк;</w:t>
      </w:r>
    </w:p>
    <w:p>
      <w:pPr>
        <w:spacing w:after="0"/>
        <w:ind w:left="0"/>
        <w:jc w:val="both"/>
      </w:pPr>
      <w:r>
        <w:rPr>
          <w:rFonts w:ascii="Times New Roman"/>
          <w:b w:val="false"/>
          <w:i w:val="false"/>
          <w:color w:val="000000"/>
          <w:sz w:val="28"/>
        </w:rPr>
        <w:t>
      әрқайсысының мөлшері меншікті капиталдың 10 (он) пайызынан асатын бір қарыз алушыға шаққандағы тәуекелдердің жиынтық сомасының коэффициенті – Рк;</w:t>
      </w:r>
    </w:p>
    <w:p>
      <w:pPr>
        <w:spacing w:after="0"/>
        <w:ind w:left="0"/>
        <w:jc w:val="both"/>
      </w:pPr>
      <w:r>
        <w:rPr>
          <w:rFonts w:ascii="Times New Roman"/>
          <w:b w:val="false"/>
          <w:i w:val="false"/>
          <w:color w:val="000000"/>
          <w:sz w:val="28"/>
        </w:rPr>
        <w:t>
      Қазақстанның Даму Банкі міндеттемелері бойынша тәуекел мөлшерінің коэффициенті – Рбрк.</w:t>
      </w:r>
    </w:p>
    <w:bookmarkStart w:name="z86" w:id="32"/>
    <w:p>
      <w:pPr>
        <w:spacing w:after="0"/>
        <w:ind w:left="0"/>
        <w:jc w:val="both"/>
      </w:pPr>
      <w:r>
        <w:rPr>
          <w:rFonts w:ascii="Times New Roman"/>
          <w:b w:val="false"/>
          <w:i w:val="false"/>
          <w:color w:val="000000"/>
          <w:sz w:val="28"/>
        </w:rPr>
        <w:t>
      26. Деректер болмаған кезде Нысан ұсынылмайды.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9" w:id="3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90" w:id="34"/>
    <w:p>
      <w:pPr>
        <w:spacing w:after="0"/>
        <w:ind w:left="0"/>
        <w:jc w:val="both"/>
      </w:pPr>
      <w:r>
        <w:rPr>
          <w:rFonts w:ascii="Times New Roman"/>
          <w:b w:val="false"/>
          <w:i w:val="false"/>
          <w:color w:val="000000"/>
          <w:sz w:val="28"/>
        </w:rPr>
        <w:t>
      Ескертпе: нысан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92" w:id="35"/>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2-BVU_RA, кезеңділігі – ай сайын) әкімшілік деректерді өтеусіз негізде жинауға арналған нысанын толтыру бойынша түсіндірме</w:t>
      </w:r>
    </w:p>
    <w:bookmarkEnd w:id="35"/>
    <w:bookmarkStart w:name="z93" w:id="36"/>
    <w:p>
      <w:pPr>
        <w:spacing w:after="0"/>
        <w:ind w:left="0"/>
        <w:jc w:val="left"/>
      </w:pPr>
      <w:r>
        <w:rPr>
          <w:rFonts w:ascii="Times New Roman"/>
          <w:b/>
          <w:i w:val="false"/>
          <w:color w:val="000000"/>
        </w:rPr>
        <w:t xml:space="preserve"> 1-тарау. Жалпы ережелер</w:t>
      </w:r>
    </w:p>
    <w:bookmarkEnd w:id="36"/>
    <w:bookmarkStart w:name="z94" w:id="37"/>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7"/>
    <w:bookmarkStart w:name="z95" w:id="38"/>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bookmarkEnd w:id="38"/>
    <w:bookmarkStart w:name="z96" w:id="3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9"/>
    <w:bookmarkStart w:name="z97" w:id="40"/>
    <w:p>
      <w:pPr>
        <w:spacing w:after="0"/>
        <w:ind w:left="0"/>
        <w:jc w:val="left"/>
      </w:pPr>
      <w:r>
        <w:rPr>
          <w:rFonts w:ascii="Times New Roman"/>
          <w:b/>
          <w:i w:val="false"/>
          <w:color w:val="000000"/>
        </w:rPr>
        <w:t xml:space="preserve"> 2-тарау. Нысанды толтыру бойынша түсіндірме</w:t>
      </w:r>
    </w:p>
    <w:bookmarkEnd w:id="40"/>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Start w:name="z99" w:id="41"/>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таңдалады.</w:t>
      </w:r>
    </w:p>
    <w:bookmarkEnd w:id="41"/>
    <w:bookmarkStart w:name="z100" w:id="42"/>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таңдалады.</w:t>
      </w:r>
    </w:p>
    <w:bookmarkEnd w:id="42"/>
    <w:bookmarkStart w:name="z101" w:id="43"/>
    <w:p>
      <w:pPr>
        <w:spacing w:after="0"/>
        <w:ind w:left="0"/>
        <w:jc w:val="both"/>
      </w:pPr>
      <w:r>
        <w:rPr>
          <w:rFonts w:ascii="Times New Roman"/>
          <w:b w:val="false"/>
          <w:i w:val="false"/>
          <w:color w:val="000000"/>
          <w:sz w:val="28"/>
        </w:rPr>
        <w:t>
      7. 4-бағанда кредиттік тәуекел дәрежесі бойынша саралануға жататын активтің сомасы көрсетіледі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активтердің әрбір тобы үшін тәуекел дәрежесі пайызбен көрсетіледі. Тәуекел дәрежесінің пайыздық мәндері Нысан ұсынылатын ақпараттық жүйеде орналастырылған анықтамалықтардан таңдалады.</w:t>
      </w:r>
    </w:p>
    <w:bookmarkStart w:name="z103" w:id="44"/>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 сомасы пайызбен көрсетіледі (4-баған).</w:t>
      </w:r>
    </w:p>
    <w:bookmarkEnd w:id="44"/>
    <w:bookmarkStart w:name="z104" w:id="45"/>
    <w:p>
      <w:pPr>
        <w:spacing w:after="0"/>
        <w:ind w:left="0"/>
        <w:jc w:val="both"/>
      </w:pPr>
      <w:r>
        <w:rPr>
          <w:rFonts w:ascii="Times New Roman"/>
          <w:b w:val="false"/>
          <w:i w:val="false"/>
          <w:color w:val="000000"/>
          <w:sz w:val="28"/>
        </w:rPr>
        <w:t>
      10. Деректер болмаған кезде Нысан ұсынылмайды.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негіздежинауға </w:t>
            </w:r>
            <w:r>
              <w:br/>
            </w:r>
            <w:r>
              <w:rPr>
                <w:rFonts w:ascii="Times New Roman"/>
                <w:b w:val="false"/>
                <w:i w:val="false"/>
                <w:color w:val="000000"/>
                <w:sz w:val="20"/>
              </w:rPr>
              <w:t>арналған нысан</w:t>
            </w:r>
          </w:p>
        </w:tc>
      </w:tr>
    </w:tbl>
    <w:bookmarkStart w:name="z107" w:id="4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Капиталдың контрциклді буферін есептеу үшін тәуекелдер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2-BVU_RA_CCyB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 буфер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ескерілген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 және 3-тармақтарында көрсетілген қарыздарды қоспағанда, кредиттік тәуекел ескеріле отырып мөлшерленген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және 4-тармақтарында көрсетілген қарыздарды қоспағанда,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өзге де активтер, шартты және ықтимал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активтер, шартты және ықтимал міндеттемелер сомасының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Контрциклдік буфер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08" w:id="47"/>
    <w:p>
      <w:pPr>
        <w:spacing w:after="0"/>
        <w:ind w:left="0"/>
        <w:jc w:val="both"/>
      </w:pPr>
      <w:r>
        <w:rPr>
          <w:rFonts w:ascii="Times New Roman"/>
          <w:b w:val="false"/>
          <w:i w:val="false"/>
          <w:color w:val="000000"/>
          <w:sz w:val="28"/>
        </w:rPr>
        <w:t>
      Ескертпе: нысан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"Капиталдың контрциклді </w:t>
            </w:r>
            <w:r>
              <w:br/>
            </w:r>
            <w:r>
              <w:rPr>
                <w:rFonts w:ascii="Times New Roman"/>
                <w:b w:val="false"/>
                <w:i w:val="false"/>
                <w:color w:val="000000"/>
                <w:sz w:val="20"/>
              </w:rPr>
              <w:t xml:space="preserve">буферін есептеу үшін </w:t>
            </w:r>
            <w:r>
              <w:br/>
            </w:r>
            <w:r>
              <w:rPr>
                <w:rFonts w:ascii="Times New Roman"/>
                <w:b w:val="false"/>
                <w:i w:val="false"/>
                <w:color w:val="000000"/>
                <w:sz w:val="20"/>
              </w:rPr>
              <w:t>тәуекелдер ескеріле отырып</w:t>
            </w:r>
            <w:r>
              <w:br/>
            </w:r>
            <w:r>
              <w:rPr>
                <w:rFonts w:ascii="Times New Roman"/>
                <w:b w:val="false"/>
                <w:i w:val="false"/>
                <w:color w:val="000000"/>
                <w:sz w:val="20"/>
              </w:rPr>
              <w:t xml:space="preserve">мөлшерленген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10" w:id="48"/>
    <w:p>
      <w:pPr>
        <w:spacing w:after="0"/>
        <w:ind w:left="0"/>
        <w:jc w:val="left"/>
      </w:pPr>
      <w:r>
        <w:rPr>
          <w:rFonts w:ascii="Times New Roman"/>
          <w:b/>
          <w:i w:val="false"/>
          <w:color w:val="000000"/>
        </w:rPr>
        <w:t xml:space="preserve"> Капиталдың контрциклді буферін есептеу үшін тәуекелдер ескеріле отырып мөлшерленген активтердің талдамасы туралы есеп (индексі – 2-BVU_RA_CCyB, кезеңділігі – ай сайын) әкімшілік деректерді өтеусіз негізде жинауға арналған нысанын толтыру бойынша түсіндірме</w:t>
      </w:r>
    </w:p>
    <w:bookmarkEnd w:id="48"/>
    <w:bookmarkStart w:name="z111" w:id="49"/>
    <w:p>
      <w:pPr>
        <w:spacing w:after="0"/>
        <w:ind w:left="0"/>
        <w:jc w:val="left"/>
      </w:pPr>
      <w:r>
        <w:rPr>
          <w:rFonts w:ascii="Times New Roman"/>
          <w:b/>
          <w:i w:val="false"/>
          <w:color w:val="000000"/>
        </w:rPr>
        <w:t xml:space="preserve"> 1-тарау. Жалпы ережелер</w:t>
      </w:r>
    </w:p>
    <w:bookmarkEnd w:id="49"/>
    <w:bookmarkStart w:name="z112" w:id="50"/>
    <w:p>
      <w:pPr>
        <w:spacing w:after="0"/>
        <w:ind w:left="0"/>
        <w:jc w:val="both"/>
      </w:pPr>
      <w:r>
        <w:rPr>
          <w:rFonts w:ascii="Times New Roman"/>
          <w:b w:val="false"/>
          <w:i w:val="false"/>
          <w:color w:val="000000"/>
          <w:sz w:val="28"/>
        </w:rPr>
        <w:t>
      1. Осы түсіндірмеде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0"/>
    <w:bookmarkStart w:name="z113" w:id="51"/>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bookmarkEnd w:id="51"/>
    <w:bookmarkStart w:name="z114" w:id="5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2"/>
    <w:bookmarkStart w:name="z115" w:id="53"/>
    <w:p>
      <w:pPr>
        <w:spacing w:after="0"/>
        <w:ind w:left="0"/>
        <w:jc w:val="left"/>
      </w:pPr>
      <w:r>
        <w:rPr>
          <w:rFonts w:ascii="Times New Roman"/>
          <w:b/>
          <w:i w:val="false"/>
          <w:color w:val="000000"/>
        </w:rPr>
        <w:t xml:space="preserve"> 2-тарау. Нысанды толтыру бойынша түсіндірме</w:t>
      </w:r>
    </w:p>
    <w:bookmarkEnd w:id="53"/>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Start w:name="z117" w:id="54"/>
    <w:p>
      <w:pPr>
        <w:spacing w:after="0"/>
        <w:ind w:left="0"/>
        <w:jc w:val="both"/>
      </w:pPr>
      <w:r>
        <w:rPr>
          <w:rFonts w:ascii="Times New Roman"/>
          <w:b w:val="false"/>
          <w:i w:val="false"/>
          <w:color w:val="000000"/>
          <w:sz w:val="28"/>
        </w:rPr>
        <w:t>
      5. 3-бағанда мәндер Нысан ұсынылатын ақпараттық жүйеде орналастырылған "Контрциклді буфер мөлшерлемесі" анықтамалығынан таңдалады.</w:t>
      </w:r>
    </w:p>
    <w:bookmarkEnd w:id="54"/>
    <w:bookmarkStart w:name="z118" w:id="55"/>
    <w:p>
      <w:pPr>
        <w:spacing w:after="0"/>
        <w:ind w:left="0"/>
        <w:jc w:val="both"/>
      </w:pPr>
      <w:r>
        <w:rPr>
          <w:rFonts w:ascii="Times New Roman"/>
          <w:b w:val="false"/>
          <w:i w:val="false"/>
          <w:color w:val="000000"/>
          <w:sz w:val="28"/>
        </w:rPr>
        <w:t>
      6. 4-бағанда кредиттік тәуекел дәрежесі бойынша саралануға тиіс активтердің сомасы көрсетіледі.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5-бағанда 4-бағанда көрсетілген,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белгіленген пайыздағы тәуекел дәрежесіне көбейтілген активтердің сомасы көрсетіледі.</w:t>
      </w:r>
    </w:p>
    <w:bookmarkStart w:name="z120" w:id="56"/>
    <w:p>
      <w:pPr>
        <w:spacing w:after="0"/>
        <w:ind w:left="0"/>
        <w:jc w:val="both"/>
      </w:pPr>
      <w:r>
        <w:rPr>
          <w:rFonts w:ascii="Times New Roman"/>
          <w:b w:val="false"/>
          <w:i w:val="false"/>
          <w:color w:val="000000"/>
          <w:sz w:val="28"/>
        </w:rPr>
        <w:t>
      8. 1-жолда дара кәсіпкерлерге берілген қарызды қосқанда, жеке тұлғаларға берілген, кредиттік тәуекел ескеріліп мөлшерленген қарыздардың сомасы көрсетіледі.</w:t>
      </w:r>
    </w:p>
    <w:bookmarkEnd w:id="56"/>
    <w:bookmarkStart w:name="z121" w:id="57"/>
    <w:p>
      <w:pPr>
        <w:spacing w:after="0"/>
        <w:ind w:left="0"/>
        <w:jc w:val="both"/>
      </w:pPr>
      <w:r>
        <w:rPr>
          <w:rFonts w:ascii="Times New Roman"/>
          <w:b w:val="false"/>
          <w:i w:val="false"/>
          <w:color w:val="000000"/>
          <w:sz w:val="28"/>
        </w:rPr>
        <w:t>
      9. 1.1-жолда дара кәсіпкерлерге берілген қарызды қоспағанда, жеке тұлғаларға берілген, кредиттік тәуекел ескеріліп мөлшерленген қарыздардың сомасы көрсетіледі.</w:t>
      </w:r>
    </w:p>
    <w:bookmarkEnd w:id="57"/>
    <w:bookmarkStart w:name="z122" w:id="58"/>
    <w:p>
      <w:pPr>
        <w:spacing w:after="0"/>
        <w:ind w:left="0"/>
        <w:jc w:val="both"/>
      </w:pPr>
      <w:r>
        <w:rPr>
          <w:rFonts w:ascii="Times New Roman"/>
          <w:b w:val="false"/>
          <w:i w:val="false"/>
          <w:color w:val="000000"/>
          <w:sz w:val="28"/>
        </w:rPr>
        <w:t>
      10. 1.1.1-жолда деректер осы қаулыға 3-қосымшаға сәйкес кредиттік тәуекел ескеріле отырып сараланған активтердің талдамасы туралы есептің 77, 78, 79, 80, 81, 82, 83, 84, 85, 86, 87, 88, 89, 90, 91, 92, 93, 94, 95, 96, 97, 98, 99, 100, 101, 102, 103, 104, 105, 106, 107, 108, 138, 139, 140, 141, 142, 143, 144 және 145-жолдарына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53, 54, 57 және 58-жолдарына сәйкес толтырылады.</w:t>
      </w:r>
    </w:p>
    <w:bookmarkEnd w:id="58"/>
    <w:bookmarkStart w:name="z123" w:id="59"/>
    <w:p>
      <w:pPr>
        <w:spacing w:after="0"/>
        <w:ind w:left="0"/>
        <w:jc w:val="both"/>
      </w:pPr>
      <w:r>
        <w:rPr>
          <w:rFonts w:ascii="Times New Roman"/>
          <w:b w:val="false"/>
          <w:i w:val="false"/>
          <w:color w:val="000000"/>
          <w:sz w:val="28"/>
        </w:rPr>
        <w:t>
      11. 1.1.2-жолда деректер осы қаулыға 3-қосымшаға сәйкес кредиттік тәуекел ескеріле отырып сараланған активтердің талдамасы туралы есептің 48, 49, 50, 51 және 52-жолдарына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35, 36 және 56-жолдарына сәйкес толтырылады.</w:t>
      </w:r>
    </w:p>
    <w:bookmarkEnd w:id="59"/>
    <w:bookmarkStart w:name="z124" w:id="60"/>
    <w:p>
      <w:pPr>
        <w:spacing w:after="0"/>
        <w:ind w:left="0"/>
        <w:jc w:val="both"/>
      </w:pPr>
      <w:r>
        <w:rPr>
          <w:rFonts w:ascii="Times New Roman"/>
          <w:b w:val="false"/>
          <w:i w:val="false"/>
          <w:color w:val="000000"/>
          <w:sz w:val="28"/>
        </w:rPr>
        <w:t xml:space="preserve">
      12. 1.1.3-жолда деректер осы қаулыға 3-қосымшаға сәйкес кредиттік тәуекел ескеріле отырып сараланған активтердің талдамасы туралы есептің 113-жолына сәйкес толтырылады. </w:t>
      </w:r>
    </w:p>
    <w:bookmarkEnd w:id="60"/>
    <w:bookmarkStart w:name="z125" w:id="61"/>
    <w:p>
      <w:pPr>
        <w:spacing w:after="0"/>
        <w:ind w:left="0"/>
        <w:jc w:val="both"/>
      </w:pPr>
      <w:r>
        <w:rPr>
          <w:rFonts w:ascii="Times New Roman"/>
          <w:b w:val="false"/>
          <w:i w:val="false"/>
          <w:color w:val="000000"/>
          <w:sz w:val="28"/>
        </w:rPr>
        <w:t>
      13. 1.2-жолда дара кәсіпкерлерге берілген қарыздардың сомасы көрсетіледі.</w:t>
      </w:r>
    </w:p>
    <w:bookmarkEnd w:id="61"/>
    <w:bookmarkStart w:name="z126" w:id="62"/>
    <w:p>
      <w:pPr>
        <w:spacing w:after="0"/>
        <w:ind w:left="0"/>
        <w:jc w:val="both"/>
      </w:pPr>
      <w:r>
        <w:rPr>
          <w:rFonts w:ascii="Times New Roman"/>
          <w:b w:val="false"/>
          <w:i w:val="false"/>
          <w:color w:val="000000"/>
          <w:sz w:val="28"/>
        </w:rPr>
        <w:t>
      14. 2, 4 және 6-жолдарда кредиттеу субъектілері бойынша деректер осы қаулыға 3-қосымшаға сәйкес кредиттік тәуекел ескеріле отырып сараланған активтердің талдамасы туралы есептің 53, 54 және 55-жолдарына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37, 38 және 39-жолдарына сәйкес толтырылады.</w:t>
      </w:r>
    </w:p>
    <w:bookmarkEnd w:id="62"/>
    <w:bookmarkStart w:name="z127" w:id="63"/>
    <w:p>
      <w:pPr>
        <w:spacing w:after="0"/>
        <w:ind w:left="0"/>
        <w:jc w:val="both"/>
      </w:pPr>
      <w:r>
        <w:rPr>
          <w:rFonts w:ascii="Times New Roman"/>
          <w:b w:val="false"/>
          <w:i w:val="false"/>
          <w:color w:val="000000"/>
          <w:sz w:val="28"/>
        </w:rPr>
        <w:t>
      15. 2.1-жолда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63"/>
    <w:bookmarkStart w:name="z128" w:id="64"/>
    <w:p>
      <w:pPr>
        <w:spacing w:after="0"/>
        <w:ind w:left="0"/>
        <w:jc w:val="both"/>
      </w:pPr>
      <w:r>
        <w:rPr>
          <w:rFonts w:ascii="Times New Roman"/>
          <w:b w:val="false"/>
          <w:i w:val="false"/>
          <w:color w:val="000000"/>
          <w:sz w:val="28"/>
        </w:rPr>
        <w:t xml:space="preserve">
      16. 2.1.1-жолда дара кәсіпкерлерге берілген қарызды қоспағанда, жеке тұлғаларға тұтынушылық мақсатқа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64"/>
    <w:bookmarkStart w:name="z129" w:id="65"/>
    <w:p>
      <w:pPr>
        <w:spacing w:after="0"/>
        <w:ind w:left="0"/>
        <w:jc w:val="both"/>
      </w:pPr>
      <w:r>
        <w:rPr>
          <w:rFonts w:ascii="Times New Roman"/>
          <w:b w:val="false"/>
          <w:i w:val="false"/>
          <w:color w:val="000000"/>
          <w:sz w:val="28"/>
        </w:rPr>
        <w:t xml:space="preserve">
      17. 2.1.2-жолда дара кәсіпкерлерге берілген қарызды қоспағанда, жеке тұлғаларға ипотекалық тұрғын үй қарыздарына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65"/>
    <w:bookmarkStart w:name="z130" w:id="66"/>
    <w:p>
      <w:pPr>
        <w:spacing w:after="0"/>
        <w:ind w:left="0"/>
        <w:jc w:val="both"/>
      </w:pPr>
      <w:r>
        <w:rPr>
          <w:rFonts w:ascii="Times New Roman"/>
          <w:b w:val="false"/>
          <w:i w:val="false"/>
          <w:color w:val="000000"/>
          <w:sz w:val="28"/>
        </w:rPr>
        <w:t xml:space="preserve">
      18. 2.1.3-жолда дара кәсіпкерлерге берілген қарызды қоспағанда, жеке тұлғаларға 2.1.1 және 2.1.2-жолдарында көрсетілмеген басқа да қарыздарға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66"/>
    <w:bookmarkStart w:name="z131" w:id="67"/>
    <w:p>
      <w:pPr>
        <w:spacing w:after="0"/>
        <w:ind w:left="0"/>
        <w:jc w:val="both"/>
      </w:pPr>
      <w:r>
        <w:rPr>
          <w:rFonts w:ascii="Times New Roman"/>
          <w:b w:val="false"/>
          <w:i w:val="false"/>
          <w:color w:val="000000"/>
          <w:sz w:val="28"/>
        </w:rPr>
        <w:t xml:space="preserve">
      19.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67"/>
    <w:bookmarkStart w:name="z132" w:id="68"/>
    <w:p>
      <w:pPr>
        <w:spacing w:after="0"/>
        <w:ind w:left="0"/>
        <w:jc w:val="both"/>
      </w:pPr>
      <w:r>
        <w:rPr>
          <w:rFonts w:ascii="Times New Roman"/>
          <w:b w:val="false"/>
          <w:i w:val="false"/>
          <w:color w:val="000000"/>
          <w:sz w:val="28"/>
        </w:rPr>
        <w:t>
      20. 3-жолда дара кәсіпкерлерге берілген қарызды қоспағанда, банктік емес заңды тұлғаларға берілген, кредиттік тәуекел ескеріліп мөлшерленген қарыздардың сомасы көрсетіледі.</w:t>
      </w:r>
    </w:p>
    <w:bookmarkEnd w:id="68"/>
    <w:bookmarkStart w:name="z133" w:id="69"/>
    <w:p>
      <w:pPr>
        <w:spacing w:after="0"/>
        <w:ind w:left="0"/>
        <w:jc w:val="both"/>
      </w:pPr>
      <w:r>
        <w:rPr>
          <w:rFonts w:ascii="Times New Roman"/>
          <w:b w:val="false"/>
          <w:i w:val="false"/>
          <w:color w:val="000000"/>
          <w:sz w:val="28"/>
        </w:rPr>
        <w:t>
      21. 3.1 және 3.2-жолдар бойынша деректер осы қаулыға 3-қосымшаға сәйкес кредиттік тәуекел ескеріле отырып сараланған активтердің талдамасы туралы есептің 29, 47, 57, 75, 76, 135, 136, 137 және 56-жолдарына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22, 51, 52, 75, 76, 77 және 40-жолдарына сәйкес толтырылады.</w:t>
      </w:r>
    </w:p>
    <w:bookmarkEnd w:id="69"/>
    <w:bookmarkStart w:name="z134" w:id="70"/>
    <w:p>
      <w:pPr>
        <w:spacing w:after="0"/>
        <w:ind w:left="0"/>
        <w:jc w:val="both"/>
      </w:pPr>
      <w:r>
        <w:rPr>
          <w:rFonts w:ascii="Times New Roman"/>
          <w:b w:val="false"/>
          <w:i w:val="false"/>
          <w:color w:val="000000"/>
          <w:sz w:val="28"/>
        </w:rPr>
        <w:t>
      22.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70"/>
    <w:bookmarkStart w:name="z135" w:id="71"/>
    <w:p>
      <w:pPr>
        <w:spacing w:after="0"/>
        <w:ind w:left="0"/>
        <w:jc w:val="both"/>
      </w:pPr>
      <w:r>
        <w:rPr>
          <w:rFonts w:ascii="Times New Roman"/>
          <w:b w:val="false"/>
          <w:i w:val="false"/>
          <w:color w:val="000000"/>
          <w:sz w:val="28"/>
        </w:rPr>
        <w:t>
      23.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71"/>
    <w:bookmarkStart w:name="z136" w:id="72"/>
    <w:p>
      <w:pPr>
        <w:spacing w:after="0"/>
        <w:ind w:left="0"/>
        <w:jc w:val="both"/>
      </w:pPr>
      <w:r>
        <w:rPr>
          <w:rFonts w:ascii="Times New Roman"/>
          <w:b w:val="false"/>
          <w:i w:val="false"/>
          <w:color w:val="000000"/>
          <w:sz w:val="28"/>
        </w:rPr>
        <w:t>
      24. 5-жолда кестенің 1 және 3-жолдарында көрсетілген қарыздарды қоспағанда, кредиттік тәуекел ескеріле отырып мөлшерленген өзге де қарыздардың сомасы көрсетіледі.</w:t>
      </w:r>
    </w:p>
    <w:bookmarkEnd w:id="72"/>
    <w:bookmarkStart w:name="z137" w:id="73"/>
    <w:p>
      <w:pPr>
        <w:spacing w:after="0"/>
        <w:ind w:left="0"/>
        <w:jc w:val="both"/>
      </w:pPr>
      <w:r>
        <w:rPr>
          <w:rFonts w:ascii="Times New Roman"/>
          <w:b w:val="false"/>
          <w:i w:val="false"/>
          <w:color w:val="000000"/>
          <w:sz w:val="28"/>
        </w:rPr>
        <w:t>
      25. 7-жолда тәуекелдер ескеріле отырып мөлшерленген өзге де активтер, шартты және ықтимал міндеттемелердің сомасы көрсетіледі.</w:t>
      </w:r>
    </w:p>
    <w:bookmarkEnd w:id="73"/>
    <w:bookmarkStart w:name="z138" w:id="74"/>
    <w:p>
      <w:pPr>
        <w:spacing w:after="0"/>
        <w:ind w:left="0"/>
        <w:jc w:val="both"/>
      </w:pPr>
      <w:r>
        <w:rPr>
          <w:rFonts w:ascii="Times New Roman"/>
          <w:b w:val="false"/>
          <w:i w:val="false"/>
          <w:color w:val="000000"/>
          <w:sz w:val="28"/>
        </w:rPr>
        <w:t xml:space="preserve">
      26. 8-жолда осы қаулыға 3-қосымшаға сәйкес кредиттік тәуекел дәрежесі бойынша сараланған активтердің және осы қаулыға 2-қосымшаға сәйкес пруденциялық нормативтердің орындалуы туралы есепке сәйкес тәуекелдер ескеріле отырып сараланған активтердің, шартты және ықтимал міндеттемелердің есебіне кірмеген сома көрсетіледі. </w:t>
      </w:r>
    </w:p>
    <w:bookmarkEnd w:id="74"/>
    <w:bookmarkStart w:name="z139" w:id="75"/>
    <w:p>
      <w:pPr>
        <w:spacing w:after="0"/>
        <w:ind w:left="0"/>
        <w:jc w:val="both"/>
      </w:pPr>
      <w:r>
        <w:rPr>
          <w:rFonts w:ascii="Times New Roman"/>
          <w:b w:val="false"/>
          <w:i w:val="false"/>
          <w:color w:val="000000"/>
          <w:sz w:val="28"/>
        </w:rPr>
        <w:t xml:space="preserve">
      27. Контрциклді буфер мөлшері 8-жолға сәйкес тәуекелдер ескеріле отырып сараланған активтер, шартты және ықтимал міндеттемелер сомасынан буфердің анықтамалық мөлшерлемесінің көбейтіндісіне тең. </w:t>
      </w:r>
    </w:p>
    <w:bookmarkEnd w:id="75"/>
    <w:bookmarkStart w:name="z140" w:id="76"/>
    <w:p>
      <w:pPr>
        <w:spacing w:after="0"/>
        <w:ind w:left="0"/>
        <w:jc w:val="both"/>
      </w:pPr>
      <w:r>
        <w:rPr>
          <w:rFonts w:ascii="Times New Roman"/>
          <w:b w:val="false"/>
          <w:i w:val="false"/>
          <w:color w:val="000000"/>
          <w:sz w:val="28"/>
        </w:rPr>
        <w:t>
      28. Деректер болмаған жағдайда Нысан ұсынылмайды.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143" w:id="7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144" w:id="78"/>
    <w:p>
      <w:pPr>
        <w:spacing w:after="0"/>
        <w:ind w:left="0"/>
        <w:jc w:val="both"/>
      </w:pPr>
      <w:r>
        <w:rPr>
          <w:rFonts w:ascii="Times New Roman"/>
          <w:b w:val="false"/>
          <w:i w:val="false"/>
          <w:color w:val="000000"/>
          <w:sz w:val="28"/>
        </w:rPr>
        <w:t>
      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46" w:id="79"/>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79"/>
    <w:bookmarkStart w:name="z147" w:id="80"/>
    <w:p>
      <w:pPr>
        <w:spacing w:after="0"/>
        <w:ind w:left="0"/>
        <w:jc w:val="left"/>
      </w:pPr>
      <w:r>
        <w:rPr>
          <w:rFonts w:ascii="Times New Roman"/>
          <w:b/>
          <w:i w:val="false"/>
          <w:color w:val="000000"/>
        </w:rPr>
        <w:t xml:space="preserve"> 1-тарау. Жалпы ережелер</w:t>
      </w:r>
    </w:p>
    <w:bookmarkEnd w:id="80"/>
    <w:bookmarkStart w:name="z148" w:id="81"/>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1"/>
    <w:bookmarkStart w:name="z149" w:id="82"/>
    <w:p>
      <w:pPr>
        <w:spacing w:after="0"/>
        <w:ind w:left="0"/>
        <w:jc w:val="both"/>
      </w:pPr>
      <w:r>
        <w:rPr>
          <w:rFonts w:ascii="Times New Roman"/>
          <w:b w:val="false"/>
          <w:i w:val="false"/>
          <w:color w:val="000000"/>
          <w:sz w:val="28"/>
        </w:rPr>
        <w:t>
      2. Нысанды екінші деңгейдегі банктер ай сайын әр айдың бірінші күніндегі жағдай бойынша жасайды. Нысандағы деректер мың теңгемен толтырылады.</w:t>
      </w:r>
    </w:p>
    <w:bookmarkEnd w:id="82"/>
    <w:bookmarkStart w:name="z150" w:id="8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3"/>
    <w:bookmarkStart w:name="z151" w:id="84"/>
    <w:p>
      <w:pPr>
        <w:spacing w:after="0"/>
        <w:ind w:left="0"/>
        <w:jc w:val="left"/>
      </w:pPr>
      <w:r>
        <w:rPr>
          <w:rFonts w:ascii="Times New Roman"/>
          <w:b/>
          <w:i w:val="false"/>
          <w:color w:val="000000"/>
        </w:rPr>
        <w:t xml:space="preserve"> 2-тарау. Нысанды толтыру бойынша түсіндірме</w:t>
      </w:r>
    </w:p>
    <w:bookmarkEnd w:id="84"/>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Start w:name="z153" w:id="85"/>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таңдалады.</w:t>
      </w:r>
    </w:p>
    <w:bookmarkEnd w:id="85"/>
    <w:bookmarkStart w:name="z154" w:id="86"/>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шартты және ықтимал міндеттемелердің түрі" анықтамалығынан таңдалады.</w:t>
      </w:r>
    </w:p>
    <w:bookmarkEnd w:id="86"/>
    <w:bookmarkStart w:name="z155" w:id="87"/>
    <w:p>
      <w:pPr>
        <w:spacing w:after="0"/>
        <w:ind w:left="0"/>
        <w:jc w:val="both"/>
      </w:pPr>
      <w:r>
        <w:rPr>
          <w:rFonts w:ascii="Times New Roman"/>
          <w:b w:val="false"/>
          <w:i w:val="false"/>
          <w:color w:val="000000"/>
          <w:sz w:val="28"/>
        </w:rPr>
        <w:t>
      7. 4-бағанда кредиттік тәуекел дәрежесі бойынша саралануға жататын шартты және ықтимал міндеттемелердің сомасы көрсетіледі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5 және 6-бағандарда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міндеттемелердің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bookmarkStart w:name="z157" w:id="88"/>
    <w:p>
      <w:pPr>
        <w:spacing w:after="0"/>
        <w:ind w:left="0"/>
        <w:jc w:val="both"/>
      </w:pPr>
      <w:r>
        <w:rPr>
          <w:rFonts w:ascii="Times New Roman"/>
          <w:b w:val="false"/>
          <w:i w:val="false"/>
          <w:color w:val="000000"/>
          <w:sz w:val="28"/>
        </w:rPr>
        <w:t>
      9. 7-бағанда 3-бағанда көрсетілген, конверсия коэффициентінің мәніне көбейтілген шартты және ықтимал міндеттемелер бойынша сома (4-баған) пайызбен және кредиттік тәуекел коэффициентінің мәні (5-баған) пайызбен көрсетіледі.</w:t>
      </w:r>
    </w:p>
    <w:bookmarkEnd w:id="88"/>
    <w:bookmarkStart w:name="z158" w:id="89"/>
    <w:p>
      <w:pPr>
        <w:spacing w:after="0"/>
        <w:ind w:left="0"/>
        <w:jc w:val="both"/>
      </w:pPr>
      <w:r>
        <w:rPr>
          <w:rFonts w:ascii="Times New Roman"/>
          <w:b w:val="false"/>
          <w:i w:val="false"/>
          <w:color w:val="000000"/>
          <w:sz w:val="28"/>
        </w:rPr>
        <w:t>
      10. Деректер болмаған кезде Нысан ұсынылмайды.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61" w:id="9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екінші деңгейдегі банк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162" w:id="91"/>
    <w:p>
      <w:pPr>
        <w:spacing w:after="0"/>
        <w:ind w:left="0"/>
        <w:jc w:val="both"/>
      </w:pPr>
      <w:r>
        <w:rPr>
          <w:rFonts w:ascii="Times New Roman"/>
          <w:b w:val="false"/>
          <w:i w:val="false"/>
          <w:color w:val="000000"/>
          <w:sz w:val="28"/>
        </w:rPr>
        <w:t>
      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 xml:space="preserve">отырып сараланған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 xml:space="preserve">шартты және ықтимал талаптар </w:t>
            </w:r>
            <w:r>
              <w:br/>
            </w:r>
            <w:r>
              <w:rPr>
                <w:rFonts w:ascii="Times New Roman"/>
                <w:b w:val="false"/>
                <w:i w:val="false"/>
                <w:color w:val="000000"/>
                <w:sz w:val="20"/>
              </w:rPr>
              <w:t xml:space="preserve">мен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64" w:id="92"/>
    <w:p>
      <w:pPr>
        <w:spacing w:after="0"/>
        <w:ind w:left="0"/>
        <w:jc w:val="left"/>
      </w:pPr>
      <w:r>
        <w:rPr>
          <w:rFonts w:ascii="Times New Roman"/>
          <w:b/>
          <w:i w:val="false"/>
          <w:color w:val="000000"/>
        </w:rPr>
        <w:t xml:space="preserve"> Кредиттік тәуекел ескеріле отырып сараланған туынды қаржы құралдары бойынша шартты және ықтимал талаптар мен міндеттемелердің талдамасы туралы есеп (индексі – 1-BVU_ RPFI, кезеңділігі – ай сайын) әкімшілік деректерді өтеусіз негізде жинауға арналған нысанын толтыру бойынша түсіндірме</w:t>
      </w:r>
    </w:p>
    <w:bookmarkEnd w:id="92"/>
    <w:bookmarkStart w:name="z165" w:id="93"/>
    <w:p>
      <w:pPr>
        <w:spacing w:after="0"/>
        <w:ind w:left="0"/>
        <w:jc w:val="left"/>
      </w:pPr>
      <w:r>
        <w:rPr>
          <w:rFonts w:ascii="Times New Roman"/>
          <w:b/>
          <w:i w:val="false"/>
          <w:color w:val="000000"/>
        </w:rPr>
        <w:t xml:space="preserve"> 1-тарау. Жалпы ережелер</w:t>
      </w:r>
    </w:p>
    <w:bookmarkEnd w:id="93"/>
    <w:bookmarkStart w:name="z166" w:id="94"/>
    <w:p>
      <w:pPr>
        <w:spacing w:after="0"/>
        <w:ind w:left="0"/>
        <w:jc w:val="both"/>
      </w:pPr>
      <w:r>
        <w:rPr>
          <w:rFonts w:ascii="Times New Roman"/>
          <w:b w:val="false"/>
          <w:i w:val="false"/>
          <w:color w:val="000000"/>
          <w:sz w:val="28"/>
        </w:rPr>
        <w:t>
      1. Осы түсіндірмеде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4"/>
    <w:bookmarkStart w:name="z167" w:id="95"/>
    <w:p>
      <w:pPr>
        <w:spacing w:after="0"/>
        <w:ind w:left="0"/>
        <w:jc w:val="both"/>
      </w:pPr>
      <w:r>
        <w:rPr>
          <w:rFonts w:ascii="Times New Roman"/>
          <w:b w:val="false"/>
          <w:i w:val="false"/>
          <w:color w:val="000000"/>
          <w:sz w:val="28"/>
        </w:rPr>
        <w:t>
      2. Нысанды екінші деңгейдегі банктер ай сайын әр айдың бірінші күніндегі жағдай бойынша жасайды. Нысандағы деректер мың теңгемен толтырылады.</w:t>
      </w:r>
    </w:p>
    <w:bookmarkEnd w:id="95"/>
    <w:bookmarkStart w:name="z168" w:id="9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6"/>
    <w:bookmarkStart w:name="z169" w:id="97"/>
    <w:p>
      <w:pPr>
        <w:spacing w:after="0"/>
        <w:ind w:left="0"/>
        <w:jc w:val="left"/>
      </w:pPr>
      <w:r>
        <w:rPr>
          <w:rFonts w:ascii="Times New Roman"/>
          <w:b/>
          <w:i w:val="false"/>
          <w:color w:val="000000"/>
        </w:rPr>
        <w:t xml:space="preserve"> 2-тарау. Нысанды толтыру бойынша түсіндірме</w:t>
      </w:r>
    </w:p>
    <w:bookmarkEnd w:id="97"/>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Start w:name="z171" w:id="98"/>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"Кредиттік тәуекел ескеріле отырып сараланған туынды қаржы құралдары бойынша шартты және ықтимал талаптар мен міндеттемелердің түрі" анықтамалығынан таңдап алынады.</w:t>
      </w:r>
    </w:p>
    <w:bookmarkEnd w:id="98"/>
    <w:bookmarkStart w:name="z172" w:id="99"/>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4 және 7-бағандарда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bookmarkStart w:name="z174" w:id="100"/>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bookmarkEnd w:id="100"/>
    <w:bookmarkStart w:name="z175" w:id="101"/>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w:t>
      </w:r>
    </w:p>
    <w:bookmarkEnd w:id="101"/>
    <w:bookmarkStart w:name="z176" w:id="102"/>
    <w:p>
      <w:pPr>
        <w:spacing w:after="0"/>
        <w:ind w:left="0"/>
        <w:jc w:val="both"/>
      </w:pPr>
      <w:r>
        <w:rPr>
          <w:rFonts w:ascii="Times New Roman"/>
          <w:b w:val="false"/>
          <w:i w:val="false"/>
          <w:color w:val="000000"/>
          <w:sz w:val="28"/>
        </w:rPr>
        <w:t xml:space="preserve">
      10. Деректер болмаған кезде Нысан ұсынылмайды.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179" w:id="10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0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Айрықша пайыздық тәуекелді есептеудің (валюталар бөлігінде)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екiншi деңгейдегi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өзгеруіне байланысты нарықтық тәуекелі бар бірыңғай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80" w:id="104"/>
    <w:p>
      <w:pPr>
        <w:spacing w:after="0"/>
        <w:ind w:left="0"/>
        <w:jc w:val="both"/>
      </w:pPr>
      <w:r>
        <w:rPr>
          <w:rFonts w:ascii="Times New Roman"/>
          <w:b w:val="false"/>
          <w:i w:val="false"/>
          <w:color w:val="000000"/>
          <w:sz w:val="28"/>
        </w:rPr>
        <w:t>
      Ескертпе: нысан "Айрықша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82" w:id="105"/>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(индексі - 1-BVU_RSPR, кезеңділігі – ай сайын) әкімшілік деректерді өтеусіз негізде жинауға арналған нысанын толтыру бойынша түсіндірме</w:t>
      </w:r>
    </w:p>
    <w:bookmarkEnd w:id="105"/>
    <w:bookmarkStart w:name="z183" w:id="106"/>
    <w:p>
      <w:pPr>
        <w:spacing w:after="0"/>
        <w:ind w:left="0"/>
        <w:jc w:val="left"/>
      </w:pPr>
      <w:r>
        <w:rPr>
          <w:rFonts w:ascii="Times New Roman"/>
          <w:b/>
          <w:i w:val="false"/>
          <w:color w:val="000000"/>
        </w:rPr>
        <w:t xml:space="preserve"> 1-тарау. Жалпы ережелер</w:t>
      </w:r>
    </w:p>
    <w:bookmarkEnd w:id="106"/>
    <w:bookmarkStart w:name="z184" w:id="107"/>
    <w:p>
      <w:pPr>
        <w:spacing w:after="0"/>
        <w:ind w:left="0"/>
        <w:jc w:val="both"/>
      </w:pPr>
      <w:r>
        <w:rPr>
          <w:rFonts w:ascii="Times New Roman"/>
          <w:b w:val="false"/>
          <w:i w:val="false"/>
          <w:color w:val="000000"/>
          <w:sz w:val="28"/>
        </w:rPr>
        <w:t>
      1. Осы түсіндірмеде "Айрықша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7"/>
    <w:bookmarkStart w:name="z185" w:id="108"/>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08"/>
    <w:bookmarkStart w:name="z186" w:id="10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9"/>
    <w:bookmarkStart w:name="z187" w:id="110"/>
    <w:p>
      <w:pPr>
        <w:spacing w:after="0"/>
        <w:ind w:left="0"/>
        <w:jc w:val="left"/>
      </w:pPr>
      <w:r>
        <w:rPr>
          <w:rFonts w:ascii="Times New Roman"/>
          <w:b/>
          <w:i w:val="false"/>
          <w:color w:val="000000"/>
        </w:rPr>
        <w:t xml:space="preserve"> 2-тарау. Нысанды толтыру бойынша түсіндірме</w:t>
      </w:r>
    </w:p>
    <w:bookmarkEnd w:id="110"/>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Start w:name="z189" w:id="111"/>
    <w:p>
      <w:pPr>
        <w:spacing w:after="0"/>
        <w:ind w:left="0"/>
        <w:jc w:val="both"/>
      </w:pPr>
      <w:r>
        <w:rPr>
          <w:rFonts w:ascii="Times New Roman"/>
          <w:b w:val="false"/>
          <w:i w:val="false"/>
          <w:color w:val="000000"/>
          <w:sz w:val="28"/>
        </w:rPr>
        <w:t xml:space="preserve">
      5. 2-бағанда мәндер Нысан ұсынылатын ақпараттық жүйеде орналастырылған "Мөлшерлеменің өзгеруіне байланысты нарықтық тәуекелі бар бірыңғай қаржы құралдары бойынша ашық позициялар" анықтамалығынан топтың түрі таңдалады. </w:t>
      </w:r>
    </w:p>
    <w:bookmarkEnd w:id="111"/>
    <w:bookmarkStart w:name="z190" w:id="112"/>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4-бағанда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айрықша тәуекел коэффициенттері пайызбен көрсетіледі. Мәндер Нысан ұсынылатын ақпараттық жүйеде орналастырылған анықтамалықтардан таңдап алынады. </w:t>
      </w:r>
    </w:p>
    <w:bookmarkStart w:name="z192" w:id="113"/>
    <w:p>
      <w:pPr>
        <w:spacing w:after="0"/>
        <w:ind w:left="0"/>
        <w:jc w:val="both"/>
      </w:pPr>
      <w:r>
        <w:rPr>
          <w:rFonts w:ascii="Times New Roman"/>
          <w:b w:val="false"/>
          <w:i w:val="false"/>
          <w:color w:val="000000"/>
          <w:sz w:val="28"/>
        </w:rPr>
        <w:t xml:space="preserve">
      8. 5-бағанда пайызбен айрықша тәуекел коэффициентін ескере отырып, бірыңғай қаржы құралдары бойынша ашық позициялар сомасы көрсетіледі. </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Толтыру кезінде № </w:t>
      </w:r>
      <w:r>
        <w:rPr>
          <w:rFonts w:ascii="Times New Roman"/>
          <w:b w:val="false"/>
          <w:i w:val="false"/>
          <w:color w:val="000000"/>
          <w:sz w:val="28"/>
        </w:rPr>
        <w:t>170</w:t>
      </w:r>
      <w:r>
        <w:rPr>
          <w:rFonts w:ascii="Times New Roman"/>
          <w:b w:val="false"/>
          <w:i w:val="false"/>
          <w:color w:val="000000"/>
          <w:sz w:val="28"/>
        </w:rPr>
        <w:t xml:space="preserve"> нормативтерге сәйкес белгіленген Нормативтік мәндерге және пруденциялық нормативтерді және өзге де сақталуға міндетті нормалар мен лимиттерді, екінші деңгейдегі банк капиталының мөлшерін есептеу әдістемелеріне 8-қосымшада көрсетілген халықаралық қор биржалары пайдаланылады.</w:t>
      </w:r>
    </w:p>
    <w:bookmarkStart w:name="z194" w:id="114"/>
    <w:p>
      <w:pPr>
        <w:spacing w:after="0"/>
        <w:ind w:left="0"/>
        <w:jc w:val="both"/>
      </w:pPr>
      <w:r>
        <w:rPr>
          <w:rFonts w:ascii="Times New Roman"/>
          <w:b w:val="false"/>
          <w:i w:val="false"/>
          <w:color w:val="000000"/>
          <w:sz w:val="28"/>
        </w:rPr>
        <w:t>
      10. Деректер болмаған кезде Нысан ұсынылмайды.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197" w:id="11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Ашық позицияларды уақыт аралықтары бойынша бөлу (валюталар бөлігінде)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сараланған ашық позициялар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98" w:id="116"/>
    <w:p>
      <w:pPr>
        <w:spacing w:after="0"/>
        <w:ind w:left="0"/>
        <w:jc w:val="both"/>
      </w:pPr>
      <w:r>
        <w:rPr>
          <w:rFonts w:ascii="Times New Roman"/>
          <w:b w:val="false"/>
          <w:i w:val="false"/>
          <w:color w:val="000000"/>
          <w:sz w:val="28"/>
        </w:rPr>
        <w:t>
      Ескертпе: нысан "Ашық позицияларды уақыт аралықтары бойынша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позицияларды уақыт</w:t>
            </w:r>
            <w:r>
              <w:br/>
            </w:r>
            <w:r>
              <w:rPr>
                <w:rFonts w:ascii="Times New Roman"/>
                <w:b w:val="false"/>
                <w:i w:val="false"/>
                <w:color w:val="000000"/>
                <w:sz w:val="20"/>
              </w:rPr>
              <w:t>аралықтары бойынша бөлу</w:t>
            </w:r>
            <w:r>
              <w:br/>
            </w:r>
            <w:r>
              <w:rPr>
                <w:rFonts w:ascii="Times New Roman"/>
                <w:b w:val="false"/>
                <w:i w:val="false"/>
                <w:color w:val="000000"/>
                <w:sz w:val="20"/>
              </w:rPr>
              <w:t>(валюталар бөлігінде)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200" w:id="117"/>
    <w:p>
      <w:pPr>
        <w:spacing w:after="0"/>
        <w:ind w:left="0"/>
        <w:jc w:val="left"/>
      </w:pPr>
      <w:r>
        <w:rPr>
          <w:rFonts w:ascii="Times New Roman"/>
          <w:b/>
          <w:i w:val="false"/>
          <w:color w:val="000000"/>
        </w:rPr>
        <w:t xml:space="preserve"> Ашық позицияларды уақыт аралықтары бойынша бөлу (валюталар бөлігінде) туралы есеп (индексі - 1-BVU_ ROPVI, кезеңділігі – ай сайын) әкімшілік деректерді өтеусіз негізде жинауға арналған нысанын толтыру бойынша түсіндірме</w:t>
      </w:r>
    </w:p>
    <w:bookmarkEnd w:id="117"/>
    <w:bookmarkStart w:name="z201" w:id="118"/>
    <w:p>
      <w:pPr>
        <w:spacing w:after="0"/>
        <w:ind w:left="0"/>
        <w:jc w:val="left"/>
      </w:pPr>
      <w:r>
        <w:rPr>
          <w:rFonts w:ascii="Times New Roman"/>
          <w:b/>
          <w:i w:val="false"/>
          <w:color w:val="000000"/>
        </w:rPr>
        <w:t xml:space="preserve"> 1-тарау. Жалпы ережелер</w:t>
      </w:r>
    </w:p>
    <w:bookmarkEnd w:id="118"/>
    <w:bookmarkStart w:name="z202" w:id="119"/>
    <w:p>
      <w:pPr>
        <w:spacing w:after="0"/>
        <w:ind w:left="0"/>
        <w:jc w:val="both"/>
      </w:pPr>
      <w:r>
        <w:rPr>
          <w:rFonts w:ascii="Times New Roman"/>
          <w:b w:val="false"/>
          <w:i w:val="false"/>
          <w:color w:val="000000"/>
          <w:sz w:val="28"/>
        </w:rPr>
        <w:t>
      1. Осы түсіндірмеде "Ашық позицияларды уақыт аралықтары бойынша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9"/>
    <w:bookmarkStart w:name="z203" w:id="120"/>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20"/>
    <w:bookmarkStart w:name="z204" w:id="12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1"/>
    <w:bookmarkStart w:name="z205" w:id="122"/>
    <w:p>
      <w:pPr>
        <w:spacing w:after="0"/>
        <w:ind w:left="0"/>
        <w:jc w:val="left"/>
      </w:pPr>
      <w:r>
        <w:rPr>
          <w:rFonts w:ascii="Times New Roman"/>
          <w:b/>
          <w:i w:val="false"/>
          <w:color w:val="000000"/>
        </w:rPr>
        <w:t xml:space="preserve"> 2-тарау. Нысанды толтыру бойынша түсіндірме</w:t>
      </w:r>
    </w:p>
    <w:bookmarkEnd w:id="122"/>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Start w:name="z207" w:id="123"/>
    <w:p>
      <w:pPr>
        <w:spacing w:after="0"/>
        <w:ind w:left="0"/>
        <w:jc w:val="both"/>
      </w:pPr>
      <w:r>
        <w:rPr>
          <w:rFonts w:ascii="Times New Roman"/>
          <w:b w:val="false"/>
          <w:i w:val="false"/>
          <w:color w:val="000000"/>
          <w:sz w:val="28"/>
        </w:rPr>
        <w:t xml:space="preserve">
      5. 3 және 4-бағандарда ашық позициялар сомасы көрсетіледі. </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w:t>
      </w:r>
    </w:p>
    <w:bookmarkStart w:name="z209" w:id="124"/>
    <w:p>
      <w:pPr>
        <w:spacing w:after="0"/>
        <w:ind w:left="0"/>
        <w:jc w:val="both"/>
      </w:pPr>
      <w:r>
        <w:rPr>
          <w:rFonts w:ascii="Times New Roman"/>
          <w:b w:val="false"/>
          <w:i w:val="false"/>
          <w:color w:val="000000"/>
          <w:sz w:val="28"/>
        </w:rPr>
        <w:t xml:space="preserve">
      7. 6 және 7-бағандарда өлшеу коэффициенті ескеріле отырып, сараланған ашық позициялар сомасы көрсетіледі. </w:t>
      </w:r>
    </w:p>
    <w:bookmarkEnd w:id="124"/>
    <w:bookmarkStart w:name="z210" w:id="125"/>
    <w:p>
      <w:pPr>
        <w:spacing w:after="0"/>
        <w:ind w:left="0"/>
        <w:jc w:val="both"/>
      </w:pPr>
      <w:r>
        <w:rPr>
          <w:rFonts w:ascii="Times New Roman"/>
          <w:b w:val="false"/>
          <w:i w:val="false"/>
          <w:color w:val="000000"/>
          <w:sz w:val="28"/>
        </w:rPr>
        <w:t xml:space="preserve">
      8. 8-бағанда мөлшерленген жабық позициялар сомасы көрсетіледі. </w:t>
      </w:r>
    </w:p>
    <w:bookmarkEnd w:id="125"/>
    <w:bookmarkStart w:name="z211" w:id="126"/>
    <w:p>
      <w:pPr>
        <w:spacing w:after="0"/>
        <w:ind w:left="0"/>
        <w:jc w:val="both"/>
      </w:pPr>
      <w:r>
        <w:rPr>
          <w:rFonts w:ascii="Times New Roman"/>
          <w:b w:val="false"/>
          <w:i w:val="false"/>
          <w:color w:val="000000"/>
          <w:sz w:val="28"/>
        </w:rPr>
        <w:t xml:space="preserve">
      9. 9 және 10-бағандарда жиынтық мөлшерленген ашық позициялар сомасы көрсетіледі. </w:t>
      </w:r>
    </w:p>
    <w:bookmarkEnd w:id="126"/>
    <w:bookmarkStart w:name="z212" w:id="127"/>
    <w:p>
      <w:pPr>
        <w:spacing w:after="0"/>
        <w:ind w:left="0"/>
        <w:jc w:val="both"/>
      </w:pPr>
      <w:r>
        <w:rPr>
          <w:rFonts w:ascii="Times New Roman"/>
          <w:b w:val="false"/>
          <w:i w:val="false"/>
          <w:color w:val="000000"/>
          <w:sz w:val="28"/>
        </w:rPr>
        <w:t xml:space="preserve">
      10. 1, 2 және 3-жолдарда мәндер Нысан ұсынылатын ақпараттық жүйеде орналастырылған анықтамалықтардан таңдалады. </w:t>
      </w:r>
    </w:p>
    <w:bookmarkEnd w:id="127"/>
    <w:bookmarkStart w:name="z213" w:id="128"/>
    <w:p>
      <w:pPr>
        <w:spacing w:after="0"/>
        <w:ind w:left="0"/>
        <w:jc w:val="both"/>
      </w:pPr>
      <w:r>
        <w:rPr>
          <w:rFonts w:ascii="Times New Roman"/>
          <w:b w:val="false"/>
          <w:i w:val="false"/>
          <w:color w:val="000000"/>
          <w:sz w:val="28"/>
        </w:rPr>
        <w:t>
      11. Деректер болмаған кезде Нысан ұсынылмайды.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16" w:id="12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Жалпы пайыздық тәуекелді есептеудің (валюталар бөлігінде)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жасалған мөлшерленген позицияларды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17" w:id="130"/>
    <w:p>
      <w:pPr>
        <w:spacing w:after="0"/>
        <w:ind w:left="0"/>
        <w:jc w:val="both"/>
      </w:pPr>
      <w:r>
        <w:rPr>
          <w:rFonts w:ascii="Times New Roman"/>
          <w:b w:val="false"/>
          <w:i w:val="false"/>
          <w:color w:val="000000"/>
          <w:sz w:val="28"/>
        </w:rPr>
        <w:t>
      Ескертпе: нысан "Жалпы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19" w:id="131"/>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(индексі - 1-BVU_ ROPR, кезеңділігі – ай сайын) әкімшілік деректерді өтеусіз негізде жинауға арналған нысанын толтыру бойынша түсіндірме</w:t>
      </w:r>
    </w:p>
    <w:bookmarkEnd w:id="131"/>
    <w:bookmarkStart w:name="z220" w:id="132"/>
    <w:p>
      <w:pPr>
        <w:spacing w:after="0"/>
        <w:ind w:left="0"/>
        <w:jc w:val="left"/>
      </w:pPr>
      <w:r>
        <w:rPr>
          <w:rFonts w:ascii="Times New Roman"/>
          <w:b/>
          <w:i w:val="false"/>
          <w:color w:val="000000"/>
        </w:rPr>
        <w:t xml:space="preserve"> 1-тарау. Жалпы ережелер</w:t>
      </w:r>
    </w:p>
    <w:bookmarkEnd w:id="132"/>
    <w:bookmarkStart w:name="z221" w:id="133"/>
    <w:p>
      <w:pPr>
        <w:spacing w:after="0"/>
        <w:ind w:left="0"/>
        <w:jc w:val="both"/>
      </w:pPr>
      <w:r>
        <w:rPr>
          <w:rFonts w:ascii="Times New Roman"/>
          <w:b w:val="false"/>
          <w:i w:val="false"/>
          <w:color w:val="000000"/>
          <w:sz w:val="28"/>
        </w:rPr>
        <w:t>
      1. Осы түсіндірмеде "Жалпы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3"/>
    <w:bookmarkStart w:name="z222" w:id="134"/>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34"/>
    <w:bookmarkStart w:name="z223" w:id="13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35"/>
    <w:bookmarkStart w:name="z224" w:id="136"/>
    <w:p>
      <w:pPr>
        <w:spacing w:after="0"/>
        <w:ind w:left="0"/>
        <w:jc w:val="left"/>
      </w:pPr>
      <w:r>
        <w:rPr>
          <w:rFonts w:ascii="Times New Roman"/>
          <w:b/>
          <w:i w:val="false"/>
          <w:color w:val="000000"/>
        </w:rPr>
        <w:t xml:space="preserve"> 2-тарау. Нысанды толтыру бойынша түсіндірме</w:t>
      </w:r>
    </w:p>
    <w:bookmarkEnd w:id="136"/>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Start w:name="z226" w:id="137"/>
    <w:p>
      <w:pPr>
        <w:spacing w:after="0"/>
        <w:ind w:left="0"/>
        <w:jc w:val="both"/>
      </w:pPr>
      <w:r>
        <w:rPr>
          <w:rFonts w:ascii="Times New Roman"/>
          <w:b w:val="false"/>
          <w:i w:val="false"/>
          <w:color w:val="000000"/>
          <w:sz w:val="28"/>
        </w:rPr>
        <w:t>
      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bookmarkEnd w:id="137"/>
    <w:bookmarkStart w:name="z227" w:id="138"/>
    <w:p>
      <w:pPr>
        <w:spacing w:after="0"/>
        <w:ind w:left="0"/>
        <w:jc w:val="both"/>
      </w:pPr>
      <w:r>
        <w:rPr>
          <w:rFonts w:ascii="Times New Roman"/>
          <w:b w:val="false"/>
          <w:i w:val="false"/>
          <w:color w:val="000000"/>
          <w:sz w:val="28"/>
        </w:rPr>
        <w:t>
      6. 38-жол бойынша 3-бағанда жалпы пайыздық тәуекел бойынша мәліметтер көрсетіледі.</w:t>
      </w:r>
    </w:p>
    <w:bookmarkEnd w:id="138"/>
    <w:bookmarkStart w:name="z228" w:id="139"/>
    <w:p>
      <w:pPr>
        <w:spacing w:after="0"/>
        <w:ind w:left="0"/>
        <w:jc w:val="both"/>
      </w:pPr>
      <w:r>
        <w:rPr>
          <w:rFonts w:ascii="Times New Roman"/>
          <w:b w:val="false"/>
          <w:i w:val="false"/>
          <w:color w:val="000000"/>
          <w:sz w:val="28"/>
        </w:rPr>
        <w:t>
      7. Деректер болмаған кезде Нысан ұсынылмайды.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31" w:id="14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Бір қарыз алушыға келетін тәуекелдің ең жоғары мөлшерінің (қарыз алушылар бөлігінде)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жиынтық берешегінің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Банкпен ерекше қатынастар арқылы байланысты барлық қарыз алушылар бойынша тәуекелдер сомасының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 міндеттемелерінің банктік қарызының ең жоғары сомасының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32" w:id="141"/>
    <w:p>
      <w:pPr>
        <w:spacing w:after="0"/>
        <w:ind w:left="0"/>
        <w:jc w:val="both"/>
      </w:pPr>
      <w:r>
        <w:rPr>
          <w:rFonts w:ascii="Times New Roman"/>
          <w:b w:val="false"/>
          <w:i w:val="false"/>
          <w:color w:val="000000"/>
          <w:sz w:val="28"/>
        </w:rPr>
        <w:t>
      Ескертпе: нысан "Бір қарыз алушыға келетін тәуекелдің ең жоғары мөлшерінің (қарыз алушылар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 xml:space="preserve">бөлігінде) ең жоғары </w:t>
            </w:r>
            <w:r>
              <w:br/>
            </w:r>
            <w:r>
              <w:rPr>
                <w:rFonts w:ascii="Times New Roman"/>
                <w:b w:val="false"/>
                <w:i w:val="false"/>
                <w:color w:val="000000"/>
                <w:sz w:val="20"/>
              </w:rPr>
              <w:t xml:space="preserve">мөлшерінің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4" w:id="142"/>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(индексі - 1-BVU_ R_MRZ_R, кезеңділігі – ай сайын) әкімшілік деректерді өтеусіз негізде жинауға арналған нысанын толтыру бойынша түсіндірме</w:t>
      </w:r>
    </w:p>
    <w:bookmarkEnd w:id="142"/>
    <w:bookmarkStart w:name="z235" w:id="143"/>
    <w:p>
      <w:pPr>
        <w:spacing w:after="0"/>
        <w:ind w:left="0"/>
        <w:jc w:val="left"/>
      </w:pPr>
      <w:r>
        <w:rPr>
          <w:rFonts w:ascii="Times New Roman"/>
          <w:b/>
          <w:i w:val="false"/>
          <w:color w:val="000000"/>
        </w:rPr>
        <w:t xml:space="preserve"> 1-тарау. Жалпы ережелер</w:t>
      </w:r>
    </w:p>
    <w:bookmarkEnd w:id="143"/>
    <w:bookmarkStart w:name="z236" w:id="144"/>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4"/>
    <w:bookmarkStart w:name="z237" w:id="145"/>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45"/>
    <w:bookmarkStart w:name="z238" w:id="14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6"/>
    <w:bookmarkStart w:name="z239" w:id="147"/>
    <w:p>
      <w:pPr>
        <w:spacing w:after="0"/>
        <w:ind w:left="0"/>
        <w:jc w:val="left"/>
      </w:pPr>
      <w:r>
        <w:rPr>
          <w:rFonts w:ascii="Times New Roman"/>
          <w:b/>
          <w:i w:val="false"/>
          <w:color w:val="000000"/>
        </w:rPr>
        <w:t xml:space="preserve"> 2-тарау. Нысанды толтыру бойынша түсіндірме</w:t>
      </w:r>
    </w:p>
    <w:bookmarkEnd w:id="147"/>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170</w:t>
      </w:r>
      <w:r>
        <w:rPr>
          <w:rFonts w:ascii="Times New Roman"/>
          <w:b w:val="false"/>
          <w:i w:val="false"/>
          <w:color w:val="000000"/>
          <w:sz w:val="28"/>
        </w:rPr>
        <w:t xml:space="preserve"> нормативтердің 4-тарауына сәйкес есептелген мәліметтер көрсетіледі.</w:t>
      </w:r>
    </w:p>
    <w:bookmarkStart w:name="z242" w:id="148"/>
    <w:p>
      <w:pPr>
        <w:spacing w:after="0"/>
        <w:ind w:left="0"/>
        <w:jc w:val="both"/>
      </w:pPr>
      <w:r>
        <w:rPr>
          <w:rFonts w:ascii="Times New Roman"/>
          <w:b w:val="false"/>
          <w:i w:val="false"/>
          <w:color w:val="000000"/>
          <w:sz w:val="28"/>
        </w:rPr>
        <w:t>
      6. Деректер болмаған кезде Нысан ұсынылмайды.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45" w:id="14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4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 ағымдағы өтімділік коэффициентінің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Өтімділігі жоғары активтердің орташа айлық шамасының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Талап еткенге дейінгі міндеттемелердің орташа айлық шамасының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46" w:id="150"/>
    <w:p>
      <w:pPr>
        <w:spacing w:after="0"/>
        <w:ind w:left="0"/>
        <w:jc w:val="both"/>
      </w:pPr>
      <w:r>
        <w:rPr>
          <w:rFonts w:ascii="Times New Roman"/>
          <w:b w:val="false"/>
          <w:i w:val="false"/>
          <w:color w:val="000000"/>
          <w:sz w:val="28"/>
        </w:rPr>
        <w:t>
      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248" w:id="151"/>
    <w:p>
      <w:pPr>
        <w:spacing w:after="0"/>
        <w:ind w:left="0"/>
        <w:jc w:val="left"/>
      </w:pPr>
      <w:r>
        <w:rPr>
          <w:rFonts w:ascii="Times New Roman"/>
          <w:b/>
          <w:i w:val="false"/>
          <w:color w:val="000000"/>
        </w:rPr>
        <w:t xml:space="preserve"> k4 ағымдағы өтімділік коэффициентінің талдамасы туралы есеп (индексі - 1-BVU_R_K4, кезеңділігі – ай сайын) әкімшілік деректерді өтеусіз негізде жинауға арналған нысанын толтыру бойынша түсіндірме</w:t>
      </w:r>
    </w:p>
    <w:bookmarkEnd w:id="151"/>
    <w:bookmarkStart w:name="z249" w:id="152"/>
    <w:p>
      <w:pPr>
        <w:spacing w:after="0"/>
        <w:ind w:left="0"/>
        <w:jc w:val="left"/>
      </w:pPr>
      <w:r>
        <w:rPr>
          <w:rFonts w:ascii="Times New Roman"/>
          <w:b/>
          <w:i w:val="false"/>
          <w:color w:val="000000"/>
        </w:rPr>
        <w:t xml:space="preserve"> 1-тарау. Жалпы ережелер</w:t>
      </w:r>
    </w:p>
    <w:bookmarkEnd w:id="152"/>
    <w:bookmarkStart w:name="z250" w:id="153"/>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3"/>
    <w:bookmarkStart w:name="z251" w:id="154"/>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54"/>
    <w:bookmarkStart w:name="z252" w:id="15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5"/>
    <w:bookmarkStart w:name="z253" w:id="156"/>
    <w:p>
      <w:pPr>
        <w:spacing w:after="0"/>
        <w:ind w:left="0"/>
        <w:jc w:val="left"/>
      </w:pPr>
      <w:r>
        <w:rPr>
          <w:rFonts w:ascii="Times New Roman"/>
          <w:b/>
          <w:i w:val="false"/>
          <w:color w:val="000000"/>
        </w:rPr>
        <w:t xml:space="preserve"> 2-тарау. Нысанды толтыру бойынша түсіндірме</w:t>
      </w:r>
    </w:p>
    <w:bookmarkEnd w:id="156"/>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1-кестені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44 және 45-тармақтарына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65, 66 және 67-тармақтарына сәйкес өтімділігі жоғары активтер бойынша мәліметтер көрсетіледі.</w:t>
      </w:r>
    </w:p>
    <w:bookmarkStart w:name="z256" w:id="157"/>
    <w:p>
      <w:pPr>
        <w:spacing w:after="0"/>
        <w:ind w:left="0"/>
        <w:jc w:val="both"/>
      </w:pPr>
      <w:r>
        <w:rPr>
          <w:rFonts w:ascii="Times New Roman"/>
          <w:b w:val="false"/>
          <w:i w:val="false"/>
          <w:color w:val="000000"/>
          <w:sz w:val="28"/>
        </w:rPr>
        <w:t>
      6. Нысанды толтыру кезінде 1 және 2-кестелердің 4-бағанында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bookmarkEnd w:id="157"/>
    <w:bookmarkStart w:name="z257" w:id="158"/>
    <w:p>
      <w:pPr>
        <w:spacing w:after="0"/>
        <w:ind w:left="0"/>
        <w:jc w:val="both"/>
      </w:pPr>
      <w:r>
        <w:rPr>
          <w:rFonts w:ascii="Times New Roman"/>
          <w:b w:val="false"/>
          <w:i w:val="false"/>
          <w:color w:val="000000"/>
          <w:sz w:val="28"/>
        </w:rPr>
        <w:t>
      7. 1 және 2-кестелердің 3-бағанында деректер айдың әрбір жұмыс күні үшін толтырылады.</w:t>
      </w:r>
    </w:p>
    <w:bookmarkEnd w:id="158"/>
    <w:bookmarkStart w:name="z258" w:id="159"/>
    <w:p>
      <w:pPr>
        <w:spacing w:after="0"/>
        <w:ind w:left="0"/>
        <w:jc w:val="both"/>
      </w:pPr>
      <w:r>
        <w:rPr>
          <w:rFonts w:ascii="Times New Roman"/>
          <w:b w:val="false"/>
          <w:i w:val="false"/>
          <w:color w:val="000000"/>
          <w:sz w:val="28"/>
        </w:rPr>
        <w:t>
      8. 1 және 2-кестелердің 1-бағанында мәндер Нысан ұсынылатын ақпараттық жүйеде орналастырылған анықтамалықтардан таңдалады.</w:t>
      </w:r>
    </w:p>
    <w:bookmarkEnd w:id="159"/>
    <w:bookmarkStart w:name="z259" w:id="160"/>
    <w:p>
      <w:pPr>
        <w:spacing w:after="0"/>
        <w:ind w:left="0"/>
        <w:jc w:val="both"/>
      </w:pPr>
      <w:r>
        <w:rPr>
          <w:rFonts w:ascii="Times New Roman"/>
          <w:b w:val="false"/>
          <w:i w:val="false"/>
          <w:color w:val="000000"/>
          <w:sz w:val="28"/>
        </w:rPr>
        <w:t>
      9. Нысанды толтыру кезінде жұмыс күндерінің саны көрсетіледі.</w:t>
      </w:r>
    </w:p>
    <w:bookmarkEnd w:id="160"/>
    <w:bookmarkStart w:name="z260" w:id="161"/>
    <w:p>
      <w:pPr>
        <w:spacing w:after="0"/>
        <w:ind w:left="0"/>
        <w:jc w:val="both"/>
      </w:pPr>
      <w:r>
        <w:rPr>
          <w:rFonts w:ascii="Times New Roman"/>
          <w:b w:val="false"/>
          <w:i w:val="false"/>
          <w:color w:val="000000"/>
          <w:sz w:val="28"/>
        </w:rPr>
        <w:t>
      10. Екінші деңгейдегі банктің баланстық шоттарында ескерілетін валюталық своп операциялары бойынша талаптар, осы мәмілелер бойынша міндеттемелер екінші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bookmarkEnd w:id="161"/>
    <w:bookmarkStart w:name="z261" w:id="162"/>
    <w:p>
      <w:pPr>
        <w:spacing w:after="0"/>
        <w:ind w:left="0"/>
        <w:jc w:val="both"/>
      </w:pPr>
      <w:r>
        <w:rPr>
          <w:rFonts w:ascii="Times New Roman"/>
          <w:b w:val="false"/>
          <w:i w:val="false"/>
          <w:color w:val="000000"/>
          <w:sz w:val="28"/>
        </w:rPr>
        <w:t>
      11. Деректер болмаған кезде Нысан ұсынылмайды.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64" w:id="16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6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k4-1, k4-2, k4-3 мерзімді өтімділік коэффициенттерінің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k4-1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k4-2 мерзімді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бір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k4-3 мерзімді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үш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65" w:id="164"/>
    <w:p>
      <w:pPr>
        <w:spacing w:after="0"/>
        <w:ind w:left="0"/>
        <w:jc w:val="both"/>
      </w:pPr>
      <w:r>
        <w:rPr>
          <w:rFonts w:ascii="Times New Roman"/>
          <w:b w:val="false"/>
          <w:i w:val="false"/>
          <w:color w:val="000000"/>
          <w:sz w:val="28"/>
        </w:rPr>
        <w:t>
      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коэффициенттерінің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67" w:id="165"/>
    <w:p>
      <w:pPr>
        <w:spacing w:after="0"/>
        <w:ind w:left="0"/>
        <w:jc w:val="left"/>
      </w:pPr>
      <w:r>
        <w:rPr>
          <w:rFonts w:ascii="Times New Roman"/>
          <w:b/>
          <w:i w:val="false"/>
          <w:color w:val="000000"/>
        </w:rPr>
        <w:t xml:space="preserve"> 1, k4-2, k4-3 мерзімді өтімділік коэффициенттерінің талдамасы туралы есеп (индексі - 1-BVU_R_K4-1, k4-2, k4-3, кезеңділігі – ай сайын) әкімшілік деректерді өтеусіз негізде жинауға арналған нысанын толтыру бойынша түсіндірме</w:t>
      </w:r>
    </w:p>
    <w:bookmarkEnd w:id="165"/>
    <w:bookmarkStart w:name="z268" w:id="166"/>
    <w:p>
      <w:pPr>
        <w:spacing w:after="0"/>
        <w:ind w:left="0"/>
        <w:jc w:val="left"/>
      </w:pPr>
      <w:r>
        <w:rPr>
          <w:rFonts w:ascii="Times New Roman"/>
          <w:b/>
          <w:i w:val="false"/>
          <w:color w:val="000000"/>
        </w:rPr>
        <w:t xml:space="preserve"> 1-тарау. Жалпы ережелер</w:t>
      </w:r>
    </w:p>
    <w:bookmarkEnd w:id="166"/>
    <w:bookmarkStart w:name="z269" w:id="167"/>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7"/>
    <w:bookmarkStart w:name="z270" w:id="168"/>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bookmarkEnd w:id="168"/>
    <w:bookmarkStart w:name="z271" w:id="16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9"/>
    <w:bookmarkStart w:name="z272" w:id="170"/>
    <w:p>
      <w:pPr>
        <w:spacing w:after="0"/>
        <w:ind w:left="0"/>
        <w:jc w:val="left"/>
      </w:pPr>
      <w:r>
        <w:rPr>
          <w:rFonts w:ascii="Times New Roman"/>
          <w:b/>
          <w:i w:val="false"/>
          <w:color w:val="000000"/>
        </w:rPr>
        <w:t xml:space="preserve"> 2-тарау. Нысанды толтыру бойынша түсіндірме</w:t>
      </w:r>
    </w:p>
    <w:bookmarkEnd w:id="170"/>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k4-1 мерзімді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44, 45, 46, 47 және 48-тармақтарына сәйкес және № </w:t>
      </w:r>
      <w:r>
        <w:rPr>
          <w:rFonts w:ascii="Times New Roman"/>
          <w:b w:val="false"/>
          <w:i w:val="false"/>
          <w:color w:val="000000"/>
          <w:sz w:val="28"/>
        </w:rPr>
        <w:t>170</w:t>
      </w:r>
      <w:r>
        <w:rPr>
          <w:rFonts w:ascii="Times New Roman"/>
          <w:b w:val="false"/>
          <w:i w:val="false"/>
          <w:color w:val="000000"/>
          <w:sz w:val="28"/>
        </w:rPr>
        <w:t xml:space="preserve">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k4-2 және k4-3 мерзімді өтімділік коэффициенттерін есептеу бойынша нысандарды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bookmarkStart w:name="z276" w:id="171"/>
    <w:p>
      <w:pPr>
        <w:spacing w:after="0"/>
        <w:ind w:left="0"/>
        <w:jc w:val="both"/>
      </w:pPr>
      <w:r>
        <w:rPr>
          <w:rFonts w:ascii="Times New Roman"/>
          <w:b w:val="false"/>
          <w:i w:val="false"/>
          <w:color w:val="000000"/>
          <w:sz w:val="28"/>
        </w:rPr>
        <w:t>
      7. k4-1, k4-2 және k4-3 мерзімді өтімділік коэффициенттерін есептеу бойынша нысандарды толтыру кезінде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171"/>
    <w:bookmarkStart w:name="z277" w:id="172"/>
    <w:p>
      <w:pPr>
        <w:spacing w:after="0"/>
        <w:ind w:left="0"/>
        <w:jc w:val="both"/>
      </w:pPr>
      <w:r>
        <w:rPr>
          <w:rFonts w:ascii="Times New Roman"/>
          <w:b w:val="false"/>
          <w:i w:val="false"/>
          <w:color w:val="000000"/>
          <w:sz w:val="28"/>
        </w:rPr>
        <w:t>
      8. Нысанды толтыру кезінде жұмыс күндерінің саны көрсетіледі.</w:t>
      </w:r>
    </w:p>
    <w:bookmarkEnd w:id="172"/>
    <w:bookmarkStart w:name="z278" w:id="173"/>
    <w:p>
      <w:pPr>
        <w:spacing w:after="0"/>
        <w:ind w:left="0"/>
        <w:jc w:val="both"/>
      </w:pPr>
      <w:r>
        <w:rPr>
          <w:rFonts w:ascii="Times New Roman"/>
          <w:b w:val="false"/>
          <w:i w:val="false"/>
          <w:color w:val="000000"/>
          <w:sz w:val="28"/>
        </w:rPr>
        <w:t>
      9. Деректер болмаған кезде Нысан ұсынылмайды.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81" w:id="17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k4-4, k4-5, k4-6 мерзімді валюталық өтімділік коэффициенттерінің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k4-4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k4-5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дейінгі қалған мерзімі бір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k4-6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дейінгі қалған мерзімі үш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82" w:id="175"/>
    <w:p>
      <w:pPr>
        <w:spacing w:after="0"/>
        <w:ind w:left="0"/>
        <w:jc w:val="both"/>
      </w:pPr>
      <w:r>
        <w:rPr>
          <w:rFonts w:ascii="Times New Roman"/>
          <w:b w:val="false"/>
          <w:i w:val="false"/>
          <w:color w:val="000000"/>
          <w:sz w:val="28"/>
        </w:rPr>
        <w:t>
      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84" w:id="176"/>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(индексі – 1-BVU_R_K4-4, k4-5, k4-6, кезеңділігі – ай сайын) әкімшілік деректерді өтеусіз негізде жинауға арналған нысанын толтыру бойынша түсіндірме</w:t>
      </w:r>
    </w:p>
    <w:bookmarkEnd w:id="176"/>
    <w:bookmarkStart w:name="z285" w:id="177"/>
    <w:p>
      <w:pPr>
        <w:spacing w:after="0"/>
        <w:ind w:left="0"/>
        <w:jc w:val="left"/>
      </w:pPr>
      <w:r>
        <w:rPr>
          <w:rFonts w:ascii="Times New Roman"/>
          <w:b/>
          <w:i w:val="false"/>
          <w:color w:val="000000"/>
        </w:rPr>
        <w:t xml:space="preserve"> 1-тарау. Жалпы ережелер</w:t>
      </w:r>
    </w:p>
    <w:bookmarkEnd w:id="177"/>
    <w:bookmarkStart w:name="z286" w:id="178"/>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8"/>
    <w:bookmarkStart w:name="z287" w:id="179"/>
    <w:p>
      <w:pPr>
        <w:spacing w:after="0"/>
        <w:ind w:left="0"/>
        <w:jc w:val="both"/>
      </w:pPr>
      <w:r>
        <w:rPr>
          <w:rFonts w:ascii="Times New Roman"/>
          <w:b w:val="false"/>
          <w:i w:val="false"/>
          <w:color w:val="000000"/>
          <w:sz w:val="28"/>
        </w:rPr>
        <w:t>
      2.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bookmarkEnd w:id="179"/>
    <w:bookmarkStart w:name="z288" w:id="18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80"/>
    <w:bookmarkStart w:name="z289" w:id="181"/>
    <w:p>
      <w:pPr>
        <w:spacing w:after="0"/>
        <w:ind w:left="0"/>
        <w:jc w:val="left"/>
      </w:pPr>
      <w:r>
        <w:rPr>
          <w:rFonts w:ascii="Times New Roman"/>
          <w:b/>
          <w:i w:val="false"/>
          <w:color w:val="000000"/>
        </w:rPr>
        <w:t xml:space="preserve"> 2-тарау. Нысанды толтыру бойынша түсіндірме</w:t>
      </w:r>
    </w:p>
    <w:bookmarkEnd w:id="181"/>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k4-4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 68, 69 және 70-тармақтарына сәйкес есептелген шетел валютасындағы өтімділігі жоғары активтердің және өтелгенге дейін жеті күнге дейін қоса алғанда қалған мерзімі бар сол шетел валютасындағы мерзімді міндеттемелердің орташа айлық шамасы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k4-5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67,68, 69 және 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қоса алғанда қалған мерзімі бар сол шетел валютасындағы мерзімді міндеттемелердің орташа айлық шамасы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k4-6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 68, 69 және 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қоса алғанда қалған мерзімі бар сол шетел валютасындағы мерзімді міндеттемелердің орташа айлық шамасы көрсетіледі.</w:t>
      </w:r>
    </w:p>
    <w:bookmarkStart w:name="z294" w:id="182"/>
    <w:p>
      <w:pPr>
        <w:spacing w:after="0"/>
        <w:ind w:left="0"/>
        <w:jc w:val="both"/>
      </w:pPr>
      <w:r>
        <w:rPr>
          <w:rFonts w:ascii="Times New Roman"/>
          <w:b w:val="false"/>
          <w:i w:val="false"/>
          <w:color w:val="000000"/>
          <w:sz w:val="28"/>
        </w:rPr>
        <w:t>
      8.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bookmarkEnd w:id="182"/>
    <w:bookmarkStart w:name="z295" w:id="183"/>
    <w:p>
      <w:pPr>
        <w:spacing w:after="0"/>
        <w:ind w:left="0"/>
        <w:jc w:val="both"/>
      </w:pPr>
      <w:r>
        <w:rPr>
          <w:rFonts w:ascii="Times New Roman"/>
          <w:b w:val="false"/>
          <w:i w:val="false"/>
          <w:color w:val="000000"/>
          <w:sz w:val="28"/>
        </w:rPr>
        <w:t>
      9.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183"/>
    <w:bookmarkStart w:name="z296" w:id="184"/>
    <w:p>
      <w:pPr>
        <w:spacing w:after="0"/>
        <w:ind w:left="0"/>
        <w:jc w:val="both"/>
      </w:pPr>
      <w:r>
        <w:rPr>
          <w:rFonts w:ascii="Times New Roman"/>
          <w:b w:val="false"/>
          <w:i w:val="false"/>
          <w:color w:val="000000"/>
          <w:sz w:val="28"/>
        </w:rPr>
        <w:t>
      10. Нысанды толтыру кезінде жұмыс күндерінің саны көрсетіледі.</w:t>
      </w:r>
    </w:p>
    <w:bookmarkEnd w:id="184"/>
    <w:bookmarkStart w:name="z297" w:id="185"/>
    <w:p>
      <w:pPr>
        <w:spacing w:after="0"/>
        <w:ind w:left="0"/>
        <w:jc w:val="both"/>
      </w:pPr>
      <w:r>
        <w:rPr>
          <w:rFonts w:ascii="Times New Roman"/>
          <w:b w:val="false"/>
          <w:i w:val="false"/>
          <w:color w:val="000000"/>
          <w:sz w:val="28"/>
        </w:rPr>
        <w:t>
      11. Деректер болмаған жағдайда Нысан ұсынылмайды.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00" w:id="18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Аптаның (айдың) әрбір жұмыс күні үшін әрбір шетел валютасы және валюталық нетто-позиция бойынша валюталық позициялар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аптадан кейінгі аптаның бесінші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(бұдан әрі - басқа рейтингтік агенттіктер)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шамасының 12,5 пайызы мөлшерінде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банктің меншікті капиталы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капиталдың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Валюталық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 </w:t>
      </w:r>
    </w:p>
    <w:bookmarkStart w:name="z301" w:id="187"/>
    <w:p>
      <w:pPr>
        <w:spacing w:after="0"/>
        <w:ind w:left="0"/>
        <w:jc w:val="both"/>
      </w:pPr>
      <w:r>
        <w:rPr>
          <w:rFonts w:ascii="Times New Roman"/>
          <w:b w:val="false"/>
          <w:i w:val="false"/>
          <w:color w:val="000000"/>
          <w:sz w:val="28"/>
        </w:rPr>
        <w:t>
      Ескертпе: нысан "Аптаның (айдың) әрбір жұмыс күні үшін әрбір шетел валютасы және валюталық нетто-позиция бойынша валюталық позициялар туралы есеп" әкімшілік деректерді өтеусіз негізде жинауға арналған нысанын толтыру бойынша түсіндірмеге сәйкес толтырылады.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303" w:id="188"/>
    <w:p>
      <w:pPr>
        <w:spacing w:after="0"/>
        <w:ind w:left="0"/>
        <w:jc w:val="left"/>
      </w:pPr>
      <w:r>
        <w:rPr>
          <w:rFonts w:ascii="Times New Roman"/>
          <w:b/>
          <w:i w:val="false"/>
          <w:color w:val="000000"/>
        </w:rPr>
        <w:t xml:space="preserve"> Аптаның (айдың) әрбір жұмыс күні үшін әрбір шетел валютасы және валюталық нетто-позиция бойынша валюталық позициялар туралы есеп (индексі – 1-BVU_DVP, кезеңділігі – апта сайын) әкімшілік деректерді өтеусіз негізде жинауға арналған нысанын толтыру бойынша түсіндірме</w:t>
      </w:r>
    </w:p>
    <w:bookmarkEnd w:id="188"/>
    <w:bookmarkStart w:name="z304" w:id="189"/>
    <w:p>
      <w:pPr>
        <w:spacing w:after="0"/>
        <w:ind w:left="0"/>
        <w:jc w:val="left"/>
      </w:pPr>
      <w:r>
        <w:rPr>
          <w:rFonts w:ascii="Times New Roman"/>
          <w:b/>
          <w:i w:val="false"/>
          <w:color w:val="000000"/>
        </w:rPr>
        <w:t xml:space="preserve"> 1-тарау. Жалпы ережелер</w:t>
      </w:r>
    </w:p>
    <w:bookmarkEnd w:id="189"/>
    <w:bookmarkStart w:name="z305" w:id="190"/>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және валюталық нетто-позиция бойынша валюталық позициялар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0"/>
    <w:bookmarkStart w:name="z306" w:id="191"/>
    <w:p>
      <w:pPr>
        <w:spacing w:after="0"/>
        <w:ind w:left="0"/>
        <w:jc w:val="both"/>
      </w:pPr>
      <w:r>
        <w:rPr>
          <w:rFonts w:ascii="Times New Roman"/>
          <w:b w:val="false"/>
          <w:i w:val="false"/>
          <w:color w:val="000000"/>
          <w:sz w:val="28"/>
        </w:rPr>
        <w:t>
      2. Нысан апта сайын жасалады және есепті кезеңнің әрбір жұмыс күні үшін толтырылады.</w:t>
      </w:r>
    </w:p>
    <w:bookmarkEnd w:id="191"/>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bookmarkStart w:name="z307" w:id="19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2"/>
    <w:bookmarkStart w:name="z308" w:id="193"/>
    <w:p>
      <w:pPr>
        <w:spacing w:after="0"/>
        <w:ind w:left="0"/>
        <w:jc w:val="left"/>
      </w:pPr>
      <w:r>
        <w:rPr>
          <w:rFonts w:ascii="Times New Roman"/>
          <w:b/>
          <w:i w:val="false"/>
          <w:color w:val="000000"/>
        </w:rPr>
        <w:t xml:space="preserve"> 2-тарау. Нысанды толтыру бойынша түсіндірме</w:t>
      </w:r>
    </w:p>
    <w:bookmarkEnd w:id="193"/>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bookmarkStart w:name="z310" w:id="194"/>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194"/>
    <w:bookmarkStart w:name="z311" w:id="195"/>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bookmarkEnd w:id="195"/>
    <w:bookmarkStart w:name="z312" w:id="196"/>
    <w:p>
      <w:pPr>
        <w:spacing w:after="0"/>
        <w:ind w:left="0"/>
        <w:jc w:val="both"/>
      </w:pPr>
      <w:r>
        <w:rPr>
          <w:rFonts w:ascii="Times New Roman"/>
          <w:b w:val="false"/>
          <w:i w:val="false"/>
          <w:color w:val="000000"/>
          <w:sz w:val="28"/>
        </w:rPr>
        <w:t>
      7. 5, 8, 11, 14 және 17-бағандар бойынша 12-жолда есепті кезеңнің әрбір жұмыс күні үшін барлық шетел валюталары бойынша нетто-позиция көрсетіледі.</w:t>
      </w:r>
    </w:p>
    <w:bookmarkEnd w:id="196"/>
    <w:bookmarkStart w:name="z313" w:id="197"/>
    <w:p>
      <w:pPr>
        <w:spacing w:after="0"/>
        <w:ind w:left="0"/>
        <w:jc w:val="both"/>
      </w:pPr>
      <w:r>
        <w:rPr>
          <w:rFonts w:ascii="Times New Roman"/>
          <w:b w:val="false"/>
          <w:i w:val="false"/>
          <w:color w:val="000000"/>
          <w:sz w:val="28"/>
        </w:rPr>
        <w:t>
      8. Деректер болмаған жағдайда Нысан ұсынылмайды.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16" w:id="19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Ішкі активтердің орташа айлық шамасын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орындалуы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317" w:id="199"/>
    <w:p>
      <w:pPr>
        <w:spacing w:after="0"/>
        <w:ind w:left="0"/>
        <w:jc w:val="both"/>
      </w:pPr>
      <w:r>
        <w:rPr>
          <w:rFonts w:ascii="Times New Roman"/>
          <w:b w:val="false"/>
          <w:i w:val="false"/>
          <w:color w:val="000000"/>
          <w:sz w:val="28"/>
        </w:rPr>
        <w:t>
      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активтердің, ішкі және </w:t>
            </w:r>
            <w:r>
              <w:br/>
            </w:r>
            <w:r>
              <w:rPr>
                <w:rFonts w:ascii="Times New Roman"/>
                <w:b w:val="false"/>
                <w:i w:val="false"/>
                <w:color w:val="000000"/>
                <w:sz w:val="20"/>
              </w:rPr>
              <w:t xml:space="preserve">өзге міндеттемелердің орташа </w:t>
            </w:r>
            <w:r>
              <w:br/>
            </w:r>
            <w:r>
              <w:rPr>
                <w:rFonts w:ascii="Times New Roman"/>
                <w:b w:val="false"/>
                <w:i w:val="false"/>
                <w:color w:val="000000"/>
                <w:sz w:val="20"/>
              </w:rPr>
              <w:t xml:space="preserve">айлық шамасын, қаражат бөлігін </w:t>
            </w:r>
            <w:r>
              <w:br/>
            </w:r>
            <w:r>
              <w:rPr>
                <w:rFonts w:ascii="Times New Roman"/>
                <w:b w:val="false"/>
                <w:i w:val="false"/>
                <w:color w:val="000000"/>
                <w:sz w:val="20"/>
              </w:rPr>
              <w:t>ішкі активтерге орналастыру</w:t>
            </w:r>
            <w:r>
              <w:br/>
            </w:r>
            <w:r>
              <w:rPr>
                <w:rFonts w:ascii="Times New Roman"/>
                <w:b w:val="false"/>
                <w:i w:val="false"/>
                <w:color w:val="000000"/>
                <w:sz w:val="20"/>
              </w:rPr>
              <w:t>коэффициентін есептеу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319" w:id="200"/>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апта сайын) әкімшілік деректерді өтеусіз негізде жинауға арналған нысанын толтыру бойынша түсіндірме</w:t>
      </w:r>
    </w:p>
    <w:bookmarkEnd w:id="200"/>
    <w:bookmarkStart w:name="z320" w:id="201"/>
    <w:p>
      <w:pPr>
        <w:spacing w:after="0"/>
        <w:ind w:left="0"/>
        <w:jc w:val="left"/>
      </w:pPr>
      <w:r>
        <w:rPr>
          <w:rFonts w:ascii="Times New Roman"/>
          <w:b/>
          <w:i w:val="false"/>
          <w:color w:val="000000"/>
        </w:rPr>
        <w:t xml:space="preserve"> 1-тарау. Жалпы ережелер</w:t>
      </w:r>
    </w:p>
    <w:bookmarkEnd w:id="201"/>
    <w:bookmarkStart w:name="z321" w:id="202"/>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2"/>
    <w:bookmarkStart w:name="z322" w:id="203"/>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bookmarkEnd w:id="203"/>
    <w:bookmarkStart w:name="z323" w:id="20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04"/>
    <w:bookmarkStart w:name="z324" w:id="205"/>
    <w:p>
      <w:pPr>
        <w:spacing w:after="0"/>
        <w:ind w:left="0"/>
        <w:jc w:val="left"/>
      </w:pPr>
      <w:r>
        <w:rPr>
          <w:rFonts w:ascii="Times New Roman"/>
          <w:b/>
          <w:i w:val="false"/>
          <w:color w:val="000000"/>
        </w:rPr>
        <w:t xml:space="preserve"> 2-тарау. Нысанды толтыру бойынша түсіндірме</w:t>
      </w:r>
    </w:p>
    <w:bookmarkEnd w:id="205"/>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bookmarkStart w:name="z326" w:id="206"/>
    <w:p>
      <w:pPr>
        <w:spacing w:after="0"/>
        <w:ind w:left="0"/>
        <w:jc w:val="both"/>
      </w:pPr>
      <w:r>
        <w:rPr>
          <w:rFonts w:ascii="Times New Roman"/>
          <w:b w:val="false"/>
          <w:i w:val="false"/>
          <w:color w:val="000000"/>
          <w:sz w:val="28"/>
        </w:rPr>
        <w:t>
      5. 1 және 2-кестелердің 3-бағанында деректер айдың әрбір жұмыс күні үшін толтырылады.</w:t>
      </w:r>
    </w:p>
    <w:bookmarkEnd w:id="206"/>
    <w:bookmarkStart w:name="z327" w:id="207"/>
    <w:p>
      <w:pPr>
        <w:spacing w:after="0"/>
        <w:ind w:left="0"/>
        <w:jc w:val="both"/>
      </w:pPr>
      <w:r>
        <w:rPr>
          <w:rFonts w:ascii="Times New Roman"/>
          <w:b w:val="false"/>
          <w:i w:val="false"/>
          <w:color w:val="000000"/>
          <w:sz w:val="28"/>
        </w:rPr>
        <w:t>
      6. 1-кестенің 1-жолында және 2-кестенің 1, 2-жолдарында мәндер Нысан ұсынылатын ақпараттық жүйеде орналастырылған анықтамалықтардан таңдалады.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1-кестенің 3-жолын толтыру кезінде ішкі активтердің шамасы бойынша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 </w:t>
      </w:r>
      <w:r>
        <w:rPr>
          <w:rFonts w:ascii="Times New Roman"/>
          <w:b w:val="false"/>
          <w:i w:val="false"/>
          <w:color w:val="000000"/>
          <w:sz w:val="28"/>
        </w:rPr>
        <w:t>144</w:t>
      </w:r>
      <w:r>
        <w:rPr>
          <w:rFonts w:ascii="Times New Roman"/>
          <w:b w:val="false"/>
          <w:i w:val="false"/>
          <w:color w:val="000000"/>
          <w:sz w:val="28"/>
        </w:rPr>
        <w:t xml:space="preserve"> нормативтердің 7-тарауында және № </w:t>
      </w:r>
      <w:r>
        <w:rPr>
          <w:rFonts w:ascii="Times New Roman"/>
          <w:b w:val="false"/>
          <w:i w:val="false"/>
          <w:color w:val="000000"/>
          <w:sz w:val="28"/>
        </w:rPr>
        <w:t>170</w:t>
      </w:r>
      <w:r>
        <w:rPr>
          <w:rFonts w:ascii="Times New Roman"/>
          <w:b w:val="false"/>
          <w:i w:val="false"/>
          <w:color w:val="000000"/>
          <w:sz w:val="28"/>
        </w:rPr>
        <w:t xml:space="preserve"> нормативтердің 8-тарауында белгіленген коэффициентке көбейтілген орташа айлық шамасынан артық немесе оған тең талаптардың орындалуы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2-кестені толтыру кезінде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 </w:t>
      </w:r>
      <w:r>
        <w:rPr>
          <w:rFonts w:ascii="Times New Roman"/>
          <w:b w:val="false"/>
          <w:i w:val="false"/>
          <w:color w:val="000000"/>
          <w:sz w:val="28"/>
        </w:rPr>
        <w:t>144</w:t>
      </w:r>
      <w:r>
        <w:rPr>
          <w:rFonts w:ascii="Times New Roman"/>
          <w:b w:val="false"/>
          <w:i w:val="false"/>
          <w:color w:val="000000"/>
          <w:sz w:val="28"/>
        </w:rPr>
        <w:t xml:space="preserve"> нормативтердің 7-тарауында және № </w:t>
      </w:r>
      <w:r>
        <w:rPr>
          <w:rFonts w:ascii="Times New Roman"/>
          <w:b w:val="false"/>
          <w:i w:val="false"/>
          <w:color w:val="000000"/>
          <w:sz w:val="28"/>
        </w:rPr>
        <w:t>170</w:t>
      </w:r>
      <w:r>
        <w:rPr>
          <w:rFonts w:ascii="Times New Roman"/>
          <w:b w:val="false"/>
          <w:i w:val="false"/>
          <w:color w:val="000000"/>
          <w:sz w:val="28"/>
        </w:rPr>
        <w:t xml:space="preserve"> нормативтердің 8-тарауында белгіленген коэффициентке көбейтілген меншікті капитал көрсетіледі.</w:t>
      </w:r>
    </w:p>
    <w:bookmarkStart w:name="z330" w:id="208"/>
    <w:p>
      <w:pPr>
        <w:spacing w:after="0"/>
        <w:ind w:left="0"/>
        <w:jc w:val="both"/>
      </w:pPr>
      <w:r>
        <w:rPr>
          <w:rFonts w:ascii="Times New Roman"/>
          <w:b w:val="false"/>
          <w:i w:val="false"/>
          <w:color w:val="000000"/>
          <w:sz w:val="28"/>
        </w:rPr>
        <w:t>
      9. 2-кестені толтыру кезінде әр жұмыс күні үшін 3-жолға деректер, орташа айлық шамасы қай жол бойынша ең төменгі мәнді құрайтынына байланысты есепті айда қалыптасқан жарғылық капиталдың орташа айлық шамасы не есепті айда қалыптасқан меншікті капиталдың орташа айлық шамасы енгізіледі.</w:t>
      </w:r>
    </w:p>
    <w:bookmarkEnd w:id="208"/>
    <w:bookmarkStart w:name="z331" w:id="209"/>
    <w:p>
      <w:pPr>
        <w:spacing w:after="0"/>
        <w:ind w:left="0"/>
        <w:jc w:val="both"/>
      </w:pPr>
      <w:r>
        <w:rPr>
          <w:rFonts w:ascii="Times New Roman"/>
          <w:b w:val="false"/>
          <w:i w:val="false"/>
          <w:color w:val="000000"/>
          <w:sz w:val="28"/>
        </w:rPr>
        <w:t>
      10. Деректер болмаған жағдайда Нысан ұсынылмайды.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34" w:id="21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1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Банктердің Қазақстан Республикасының бейрезиденттері алдындағы міндеттемелерге капиталдандыру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бейрезиденттері алдындағы міндеттемелерге капиталдандыру коэффициентін есептеу үшін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335" w:id="211"/>
    <w:p>
      <w:pPr>
        <w:spacing w:after="0"/>
        <w:ind w:left="0"/>
        <w:jc w:val="both"/>
      </w:pPr>
      <w:r>
        <w:rPr>
          <w:rFonts w:ascii="Times New Roman"/>
          <w:b w:val="false"/>
          <w:i w:val="false"/>
          <w:color w:val="000000"/>
          <w:sz w:val="28"/>
        </w:rPr>
        <w:t>
      Ескертпе: нысан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Қазақстан</w:t>
            </w:r>
            <w:r>
              <w:br/>
            </w:r>
            <w:r>
              <w:rPr>
                <w:rFonts w:ascii="Times New Roman"/>
                <w:b w:val="false"/>
                <w:i w:val="false"/>
                <w:color w:val="000000"/>
                <w:sz w:val="20"/>
              </w:rPr>
              <w:t xml:space="preserve">Республикасының </w:t>
            </w:r>
            <w:r>
              <w:br/>
            </w:r>
            <w:r>
              <w:rPr>
                <w:rFonts w:ascii="Times New Roman"/>
                <w:b w:val="false"/>
                <w:i w:val="false"/>
                <w:color w:val="000000"/>
                <w:sz w:val="20"/>
              </w:rPr>
              <w:t xml:space="preserve">бейрезиденттері алдындағы </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коэффициентінің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37" w:id="212"/>
    <w:p>
      <w:pPr>
        <w:spacing w:after="0"/>
        <w:ind w:left="0"/>
        <w:jc w:val="left"/>
      </w:pPr>
      <w:r>
        <w:rPr>
          <w:rFonts w:ascii="Times New Roman"/>
          <w:b/>
          <w:i w:val="false"/>
          <w:color w:val="000000"/>
        </w:rPr>
        <w:t xml:space="preserve"> Банктердің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 әкімшілік деректерді өтеусіз негізде жинауға арналған нысанын толтыру бойынша түсіндірме</w:t>
      </w:r>
    </w:p>
    <w:bookmarkEnd w:id="212"/>
    <w:bookmarkStart w:name="z338" w:id="213"/>
    <w:p>
      <w:pPr>
        <w:spacing w:after="0"/>
        <w:ind w:left="0"/>
        <w:jc w:val="left"/>
      </w:pPr>
      <w:r>
        <w:rPr>
          <w:rFonts w:ascii="Times New Roman"/>
          <w:b/>
          <w:i w:val="false"/>
          <w:color w:val="000000"/>
        </w:rPr>
        <w:t xml:space="preserve"> 1-тарау. Жалпы ережелер</w:t>
      </w:r>
    </w:p>
    <w:bookmarkEnd w:id="213"/>
    <w:bookmarkStart w:name="z339" w:id="214"/>
    <w:p>
      <w:pPr>
        <w:spacing w:after="0"/>
        <w:ind w:left="0"/>
        <w:jc w:val="both"/>
      </w:pPr>
      <w:r>
        <w:rPr>
          <w:rFonts w:ascii="Times New Roman"/>
          <w:b w:val="false"/>
          <w:i w:val="false"/>
          <w:color w:val="000000"/>
          <w:sz w:val="28"/>
        </w:rPr>
        <w:t>
      1. Осы түсіндірмеде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14"/>
    <w:bookmarkStart w:name="z340" w:id="215"/>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215"/>
    <w:bookmarkStart w:name="z341" w:id="21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16"/>
    <w:bookmarkStart w:name="z342" w:id="217"/>
    <w:p>
      <w:pPr>
        <w:spacing w:after="0"/>
        <w:ind w:left="0"/>
        <w:jc w:val="left"/>
      </w:pPr>
      <w:r>
        <w:rPr>
          <w:rFonts w:ascii="Times New Roman"/>
          <w:b/>
          <w:i w:val="false"/>
          <w:color w:val="000000"/>
        </w:rPr>
        <w:t xml:space="preserve"> 2-тарау. Нысанды толтыру бойынша түсіндірме</w:t>
      </w:r>
    </w:p>
    <w:bookmarkEnd w:id="217"/>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bookmarkStart w:name="z344" w:id="218"/>
    <w:p>
      <w:pPr>
        <w:spacing w:after="0"/>
        <w:ind w:left="0"/>
        <w:jc w:val="both"/>
      </w:pPr>
      <w:r>
        <w:rPr>
          <w:rFonts w:ascii="Times New Roman"/>
          <w:b w:val="false"/>
          <w:i w:val="false"/>
          <w:color w:val="000000"/>
          <w:sz w:val="28"/>
        </w:rPr>
        <w:t>
      5. 1-жолда мәндер Нысан ұсынылатын ақпараттық жүйеде орналастырылған анықтамалықтардан таңдалады.</w:t>
      </w:r>
    </w:p>
    <w:bookmarkEnd w:id="218"/>
    <w:bookmarkStart w:name="z345" w:id="219"/>
    <w:p>
      <w:pPr>
        <w:spacing w:after="0"/>
        <w:ind w:left="0"/>
        <w:jc w:val="both"/>
      </w:pPr>
      <w:r>
        <w:rPr>
          <w:rFonts w:ascii="Times New Roman"/>
          <w:b w:val="false"/>
          <w:i w:val="false"/>
          <w:color w:val="000000"/>
          <w:sz w:val="28"/>
        </w:rPr>
        <w:t>
      6. Нысанды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қаулысының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bookmarkEnd w:id="219"/>
    <w:bookmarkStart w:name="z346" w:id="220"/>
    <w:p>
      <w:pPr>
        <w:spacing w:after="0"/>
        <w:ind w:left="0"/>
        <w:jc w:val="both"/>
      </w:pPr>
      <w:r>
        <w:rPr>
          <w:rFonts w:ascii="Times New Roman"/>
          <w:b w:val="false"/>
          <w:i w:val="false"/>
          <w:color w:val="000000"/>
          <w:sz w:val="28"/>
        </w:rPr>
        <w:t>
      7. Екінші деңгейдегі банктердің Қазақстан Республикасының бейрезиденттері алдындағы міндеттемелерге капиталдандыру k7 коэффициенті үтірден кейін үш таңбамен көрсетіледі.</w:t>
      </w:r>
    </w:p>
    <w:bookmarkEnd w:id="220"/>
    <w:bookmarkStart w:name="z347" w:id="221"/>
    <w:p>
      <w:pPr>
        <w:spacing w:after="0"/>
        <w:ind w:left="0"/>
        <w:jc w:val="both"/>
      </w:pPr>
      <w:r>
        <w:rPr>
          <w:rFonts w:ascii="Times New Roman"/>
          <w:b w:val="false"/>
          <w:i w:val="false"/>
          <w:color w:val="000000"/>
          <w:sz w:val="28"/>
        </w:rPr>
        <w:t>
      8. Деректер болмаған жағдайда Нысан ұсынылмайды.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50" w:id="22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Секьюритилендіру кезінде меншікті капиталдың жеткіліктілігі коэффициенттерін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шартты және ықтимал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сараланған,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арнайы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мен шартты және ықтимал талаптар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сараланған, екінші деңгейдегі капитал, активтер мен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351" w:id="223"/>
    <w:p>
      <w:pPr>
        <w:spacing w:after="0"/>
        <w:ind w:left="0"/>
        <w:jc w:val="both"/>
      </w:pPr>
      <w:r>
        <w:rPr>
          <w:rFonts w:ascii="Times New Roman"/>
          <w:b w:val="false"/>
          <w:i w:val="false"/>
          <w:color w:val="000000"/>
          <w:sz w:val="28"/>
        </w:rPr>
        <w:t>
      Ескертпе: нысан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толтыру бойынша түсіндірмеге сәйкес толтырылады.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"Секьюритилендіру кезінде </w:t>
            </w:r>
            <w:r>
              <w:br/>
            </w:r>
            <w:r>
              <w:rPr>
                <w:rFonts w:ascii="Times New Roman"/>
                <w:b w:val="false"/>
                <w:i w:val="false"/>
                <w:color w:val="000000"/>
                <w:sz w:val="20"/>
              </w:rPr>
              <w:t xml:space="preserve">меншікті капиталдың </w:t>
            </w:r>
            <w:r>
              <w:br/>
            </w:r>
            <w:r>
              <w:rPr>
                <w:rFonts w:ascii="Times New Roman"/>
                <w:b w:val="false"/>
                <w:i w:val="false"/>
                <w:color w:val="000000"/>
                <w:sz w:val="20"/>
              </w:rPr>
              <w:t>жеткіліктілігі</w:t>
            </w:r>
            <w:r>
              <w:br/>
            </w:r>
            <w:r>
              <w:rPr>
                <w:rFonts w:ascii="Times New Roman"/>
                <w:b w:val="false"/>
                <w:i w:val="false"/>
                <w:color w:val="000000"/>
                <w:sz w:val="20"/>
              </w:rPr>
              <w:t xml:space="preserve">оэффициенттерін есептеу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53" w:id="224"/>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 (индексі – 1-BVU_KDSK, кезеңділігі – ай сайын) әкімшілік деректерді өтеусіз негізде жинауға арналған нысанын толтыру бойынша түсіндірме</w:t>
      </w:r>
    </w:p>
    <w:bookmarkEnd w:id="224"/>
    <w:bookmarkStart w:name="z354" w:id="225"/>
    <w:p>
      <w:pPr>
        <w:spacing w:after="0"/>
        <w:ind w:left="0"/>
        <w:jc w:val="left"/>
      </w:pPr>
      <w:r>
        <w:rPr>
          <w:rFonts w:ascii="Times New Roman"/>
          <w:b/>
          <w:i w:val="false"/>
          <w:color w:val="000000"/>
        </w:rPr>
        <w:t xml:space="preserve"> 1-тарау. Жалпы ережелер</w:t>
      </w:r>
    </w:p>
    <w:bookmarkEnd w:id="225"/>
    <w:bookmarkStart w:name="z355" w:id="226"/>
    <w:p>
      <w:pPr>
        <w:spacing w:after="0"/>
        <w:ind w:left="0"/>
        <w:jc w:val="both"/>
      </w:pPr>
      <w:r>
        <w:rPr>
          <w:rFonts w:ascii="Times New Roman"/>
          <w:b w:val="false"/>
          <w:i w:val="false"/>
          <w:color w:val="000000"/>
          <w:sz w:val="28"/>
        </w:rPr>
        <w:t>
      1. Осы түсіндірмеде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6"/>
    <w:bookmarkStart w:name="z356" w:id="227"/>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227"/>
    <w:bookmarkStart w:name="z357" w:id="22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28"/>
    <w:bookmarkStart w:name="z358" w:id="229"/>
    <w:p>
      <w:pPr>
        <w:spacing w:after="0"/>
        <w:ind w:left="0"/>
        <w:jc w:val="left"/>
      </w:pPr>
      <w:r>
        <w:rPr>
          <w:rFonts w:ascii="Times New Roman"/>
          <w:b/>
          <w:i w:val="false"/>
          <w:color w:val="000000"/>
        </w:rPr>
        <w:t xml:space="preserve"> 2-тарау. Нысанды толтыру бойынша түсіндірме</w:t>
      </w:r>
    </w:p>
    <w:bookmarkEnd w:id="229"/>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Нысанды банктер № </w:t>
      </w:r>
      <w:r>
        <w:rPr>
          <w:rFonts w:ascii="Times New Roman"/>
          <w:b w:val="false"/>
          <w:i w:val="false"/>
          <w:color w:val="000000"/>
          <w:sz w:val="28"/>
        </w:rPr>
        <w:t>170</w:t>
      </w:r>
      <w:r>
        <w:rPr>
          <w:rFonts w:ascii="Times New Roman"/>
          <w:b w:val="false"/>
          <w:i w:val="false"/>
          <w:color w:val="000000"/>
          <w:sz w:val="28"/>
        </w:rPr>
        <w:t xml:space="preserve"> нормативтердің 36, 37, 38, 39, 40, 41, 42, 43, 44, 45, 46, 47, 48, 49, 50 және 51-тармақтарына сәйкес меншікті капиталды есептеу кезінде толтырады.</w:t>
      </w:r>
    </w:p>
    <w:bookmarkStart w:name="z361" w:id="230"/>
    <w:p>
      <w:pPr>
        <w:spacing w:after="0"/>
        <w:ind w:left="0"/>
        <w:jc w:val="both"/>
      </w:pPr>
      <w:r>
        <w:rPr>
          <w:rFonts w:ascii="Times New Roman"/>
          <w:b w:val="false"/>
          <w:i w:val="false"/>
          <w:color w:val="000000"/>
          <w:sz w:val="28"/>
        </w:rPr>
        <w:t>
      6. 1, 7, 8 және 9-жолдарда мәндер Нысан ұсынылатын ақпараттық жүйеде орналастырылған анықтамалықтардан таңдалады.</w:t>
      </w:r>
    </w:p>
    <w:bookmarkEnd w:id="230"/>
    <w:bookmarkStart w:name="z362" w:id="231"/>
    <w:p>
      <w:pPr>
        <w:spacing w:after="0"/>
        <w:ind w:left="0"/>
        <w:jc w:val="both"/>
      </w:pPr>
      <w:r>
        <w:rPr>
          <w:rFonts w:ascii="Times New Roman"/>
          <w:b w:val="false"/>
          <w:i w:val="false"/>
          <w:color w:val="000000"/>
          <w:sz w:val="28"/>
        </w:rPr>
        <w:t>
      7. Деректер болмаған жағдайда Нысан ұсынылмайды.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65" w:id="23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3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Ислам банктері ұсынатын 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bookmarkStart w:name="z366" w:id="233"/>
    <w:p>
      <w:pPr>
        <w:spacing w:after="0"/>
        <w:ind w:left="0"/>
        <w:jc w:val="both"/>
      </w:pPr>
      <w:r>
        <w:rPr>
          <w:rFonts w:ascii="Times New Roman"/>
          <w:b w:val="false"/>
          <w:i w:val="false"/>
          <w:color w:val="000000"/>
          <w:sz w:val="28"/>
        </w:rPr>
        <w:t>
      Ескертпе: нысан "Ислам банктері ұсынатын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68" w:id="234"/>
    <w:p>
      <w:pPr>
        <w:spacing w:after="0"/>
        <w:ind w:left="0"/>
        <w:jc w:val="left"/>
      </w:pPr>
      <w:r>
        <w:rPr>
          <w:rFonts w:ascii="Times New Roman"/>
          <w:b/>
          <w:i w:val="false"/>
          <w:color w:val="000000"/>
        </w:rPr>
        <w:t xml:space="preserve"> Ислам банктері ұсынатын кредиттік тәуекел ескеріле отырып сараланған активтердің талдамасы туралы есеп (индексі – 1-BVU_RA, кезеңділігі – ай сайын) әкімшілік деректерді өтеусіз негізде жинауға арналған нысанын толтыру бойынша түсіндірме</w:t>
      </w:r>
    </w:p>
    <w:bookmarkEnd w:id="234"/>
    <w:bookmarkStart w:name="z369" w:id="235"/>
    <w:p>
      <w:pPr>
        <w:spacing w:after="0"/>
        <w:ind w:left="0"/>
        <w:jc w:val="left"/>
      </w:pPr>
      <w:r>
        <w:rPr>
          <w:rFonts w:ascii="Times New Roman"/>
          <w:b/>
          <w:i w:val="false"/>
          <w:color w:val="000000"/>
        </w:rPr>
        <w:t xml:space="preserve"> 1-тарау. Жалпы ережелер</w:t>
      </w:r>
    </w:p>
    <w:bookmarkEnd w:id="235"/>
    <w:bookmarkStart w:name="z370" w:id="236"/>
    <w:p>
      <w:pPr>
        <w:spacing w:after="0"/>
        <w:ind w:left="0"/>
        <w:jc w:val="both"/>
      </w:pPr>
      <w:r>
        <w:rPr>
          <w:rFonts w:ascii="Times New Roman"/>
          <w:b w:val="false"/>
          <w:i w:val="false"/>
          <w:color w:val="000000"/>
          <w:sz w:val="28"/>
        </w:rPr>
        <w:t>
      1. Осы түсіндірмеде (бұдан әрі – Түсіндірме) "Ислам банктері ұсынатын кредиттік тәуекел ескеріле отырып сараланған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6"/>
    <w:bookmarkStart w:name="z371" w:id="237"/>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bookmarkEnd w:id="237"/>
    <w:bookmarkStart w:name="z372" w:id="23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8"/>
    <w:bookmarkStart w:name="z373" w:id="239"/>
    <w:p>
      <w:pPr>
        <w:spacing w:after="0"/>
        <w:ind w:left="0"/>
        <w:jc w:val="left"/>
      </w:pPr>
      <w:r>
        <w:rPr>
          <w:rFonts w:ascii="Times New Roman"/>
          <w:b/>
          <w:i w:val="false"/>
          <w:color w:val="000000"/>
        </w:rPr>
        <w:t xml:space="preserve"> 2-тарау. Нысанды толтыру бойынша түсіндірме</w:t>
      </w:r>
    </w:p>
    <w:bookmarkEnd w:id="239"/>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(бұдан әрі – № 144 нормативтер) сәйкес толтырылады.</w:t>
      </w:r>
    </w:p>
    <w:bookmarkStart w:name="z375" w:id="240"/>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bookmarkEnd w:id="240"/>
    <w:bookmarkStart w:name="z376" w:id="241"/>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мөлшерленуге жататын активтің түрі" анықтамалығынан таңдап алынады.</w:t>
      </w:r>
    </w:p>
    <w:bookmarkEnd w:id="241"/>
    <w:bookmarkStart w:name="z377" w:id="242"/>
    <w:p>
      <w:pPr>
        <w:spacing w:after="0"/>
        <w:ind w:left="0"/>
        <w:jc w:val="both"/>
      </w:pPr>
      <w:r>
        <w:rPr>
          <w:rFonts w:ascii="Times New Roman"/>
          <w:b w:val="false"/>
          <w:i w:val="false"/>
          <w:color w:val="000000"/>
          <w:sz w:val="28"/>
        </w:rPr>
        <w:t xml:space="preserve">
      7. 4-бағанда кредиттік тәуекел дәрежесі бойынша мөлшерленуге жататын активтердің сомасы көрсетіледі. </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2-тарауына сәйкес активтердің әрбір тобы үшін пайызбен тәуекел дәрежесі көрсетіледі. Тәуекел дәрежесінің пайызбен мәндері Нысан ұсынылатын ақпараттық жүйеде орналастырылған анықтамалықтардан таңдап алынады.</w:t>
      </w:r>
    </w:p>
    <w:bookmarkStart w:name="z379" w:id="243"/>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активтердің сомасы пайызбен көрсетіледі (4-баған).</w:t>
      </w:r>
    </w:p>
    <w:bookmarkEnd w:id="243"/>
    <w:bookmarkStart w:name="z380" w:id="244"/>
    <w:p>
      <w:pPr>
        <w:spacing w:after="0"/>
        <w:ind w:left="0"/>
        <w:jc w:val="both"/>
      </w:pPr>
      <w:r>
        <w:rPr>
          <w:rFonts w:ascii="Times New Roman"/>
          <w:b w:val="false"/>
          <w:i w:val="false"/>
          <w:color w:val="000000"/>
          <w:sz w:val="28"/>
        </w:rPr>
        <w:t>
      10. Деректер болмаған кезде Нысан ұсынылмайды.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83" w:id="24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4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Ислам банктері ұсынатын кредиттік тәуекел ескеріле отырып сараланған шартты және ықтимал міндеттемелердің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шартты және ықтимал міндеттемелер түрі</w:t>
            </w:r>
          </w:p>
          <w:p>
            <w:pPr>
              <w:spacing w:after="20"/>
              <w:ind w:left="20"/>
              <w:jc w:val="both"/>
            </w:pPr>
            <w:r>
              <w:rPr>
                <w:rFonts w:ascii="Times New Roman"/>
                <w:b w:val="false"/>
                <w:i w:val="false"/>
                <w:color w:val="000000"/>
                <w:sz w:val="20"/>
              </w:rPr>
              <w:t>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bookmarkStart w:name="z384" w:id="246"/>
    <w:p>
      <w:pPr>
        <w:spacing w:after="0"/>
        <w:ind w:left="0"/>
        <w:jc w:val="both"/>
      </w:pPr>
      <w:r>
        <w:rPr>
          <w:rFonts w:ascii="Times New Roman"/>
          <w:b w:val="false"/>
          <w:i w:val="false"/>
          <w:color w:val="000000"/>
          <w:sz w:val="28"/>
        </w:rPr>
        <w:t>
      Ескертпе: нысан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шартты және </w:t>
            </w:r>
            <w:r>
              <w:br/>
            </w:r>
            <w:r>
              <w:rPr>
                <w:rFonts w:ascii="Times New Roman"/>
                <w:b w:val="false"/>
                <w:i w:val="false"/>
                <w:color w:val="000000"/>
                <w:sz w:val="20"/>
              </w:rPr>
              <w:t xml:space="preserve">ықтимал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86" w:id="247"/>
    <w:p>
      <w:pPr>
        <w:spacing w:after="0"/>
        <w:ind w:left="0"/>
        <w:jc w:val="left"/>
      </w:pPr>
      <w:r>
        <w:rPr>
          <w:rFonts w:ascii="Times New Roman"/>
          <w:b/>
          <w:i w:val="false"/>
          <w:color w:val="000000"/>
        </w:rPr>
        <w:t xml:space="preserve"> Ислам банктері ұсынатын кредиттік тәуекел ескеріле отырып сараланған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247"/>
    <w:bookmarkStart w:name="z387" w:id="248"/>
    <w:p>
      <w:pPr>
        <w:spacing w:after="0"/>
        <w:ind w:left="0"/>
        <w:jc w:val="left"/>
      </w:pPr>
      <w:r>
        <w:rPr>
          <w:rFonts w:ascii="Times New Roman"/>
          <w:b/>
          <w:i w:val="false"/>
          <w:color w:val="000000"/>
        </w:rPr>
        <w:t xml:space="preserve"> 1-тарау. Жалпы ережелер</w:t>
      </w:r>
    </w:p>
    <w:bookmarkEnd w:id="248"/>
    <w:bookmarkStart w:name="z388" w:id="249"/>
    <w:p>
      <w:pPr>
        <w:spacing w:after="0"/>
        <w:ind w:left="0"/>
        <w:jc w:val="both"/>
      </w:pPr>
      <w:r>
        <w:rPr>
          <w:rFonts w:ascii="Times New Roman"/>
          <w:b w:val="false"/>
          <w:i w:val="false"/>
          <w:color w:val="000000"/>
          <w:sz w:val="28"/>
        </w:rPr>
        <w:t>
      1. Осы түсіндірмеде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49"/>
    <w:bookmarkStart w:name="z389" w:id="250"/>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bookmarkEnd w:id="250"/>
    <w:bookmarkStart w:name="z390" w:id="25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51"/>
    <w:bookmarkStart w:name="z391" w:id="252"/>
    <w:p>
      <w:pPr>
        <w:spacing w:after="0"/>
        <w:ind w:left="0"/>
        <w:jc w:val="left"/>
      </w:pPr>
      <w:r>
        <w:rPr>
          <w:rFonts w:ascii="Times New Roman"/>
          <w:b/>
          <w:i w:val="false"/>
          <w:color w:val="000000"/>
        </w:rPr>
        <w:t xml:space="preserve"> 2-тарау. Нысанды толтыру бойынша түсіндірме</w:t>
      </w:r>
    </w:p>
    <w:bookmarkEnd w:id="252"/>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(бұдан әрі – № 144 нормативтер) сәйкес толтырылады.</w:t>
      </w:r>
    </w:p>
    <w:bookmarkStart w:name="z393" w:id="253"/>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таңдап алынады.</w:t>
      </w:r>
    </w:p>
    <w:bookmarkEnd w:id="253"/>
    <w:bookmarkStart w:name="z394" w:id="254"/>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мөлшерленуі тиіс шартты және ықтимал міндеттемелер түрі (анықтамалық)" анықтамалығынан таңдап алынады.</w:t>
      </w:r>
    </w:p>
    <w:bookmarkEnd w:id="254"/>
    <w:bookmarkStart w:name="z395" w:id="255"/>
    <w:p>
      <w:pPr>
        <w:spacing w:after="0"/>
        <w:ind w:left="0"/>
        <w:jc w:val="both"/>
      </w:pPr>
      <w:r>
        <w:rPr>
          <w:rFonts w:ascii="Times New Roman"/>
          <w:b w:val="false"/>
          <w:i w:val="false"/>
          <w:color w:val="000000"/>
          <w:sz w:val="28"/>
        </w:rPr>
        <w:t xml:space="preserve">
      7. 4-бағанда кредиттік тәуекел дәрежесі бойынша мөлшерленуге жататын шартты және ықтимал міндеттемелердің сомасы көрсетіледі. </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5 және 6-бағанда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bookmarkStart w:name="z397" w:id="256"/>
    <w:p>
      <w:pPr>
        <w:spacing w:after="0"/>
        <w:ind w:left="0"/>
        <w:jc w:val="both"/>
      </w:pPr>
      <w:r>
        <w:rPr>
          <w:rFonts w:ascii="Times New Roman"/>
          <w:b w:val="false"/>
          <w:i w:val="false"/>
          <w:color w:val="000000"/>
          <w:sz w:val="28"/>
        </w:rPr>
        <w:t>
      9. 7-бағанда конверсия коэффициентінің мәніне көбейтілген 3-бағанда көрсетілген шартты және ықтимал міндеттемелердің сомасы пайызбен (4-баған) және кредиттік тәуекел коэффициентінің мәні пайызбен (5-баған) көрсетіледі.</w:t>
      </w:r>
    </w:p>
    <w:bookmarkEnd w:id="256"/>
    <w:bookmarkStart w:name="z398" w:id="257"/>
    <w:p>
      <w:pPr>
        <w:spacing w:after="0"/>
        <w:ind w:left="0"/>
        <w:jc w:val="both"/>
      </w:pPr>
      <w:r>
        <w:rPr>
          <w:rFonts w:ascii="Times New Roman"/>
          <w:b w:val="false"/>
          <w:i w:val="false"/>
          <w:color w:val="000000"/>
          <w:sz w:val="28"/>
        </w:rPr>
        <w:t>
      10. Деректер болмаған кезде Нысан ұсынылмайды.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01" w:id="25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5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Ислам банктері ұсынатын тауар-материалдық қорлардың нарықтық құнының өзгеруіне байланысты нарықтық тәуекелдің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RRRTMZ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(он бес)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(үш)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тәуекелдің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bookmarkStart w:name="z402" w:id="259"/>
    <w:p>
      <w:pPr>
        <w:spacing w:after="0"/>
        <w:ind w:left="0"/>
        <w:jc w:val="both"/>
      </w:pPr>
      <w:r>
        <w:rPr>
          <w:rFonts w:ascii="Times New Roman"/>
          <w:b w:val="false"/>
          <w:i w:val="false"/>
          <w:color w:val="000000"/>
          <w:sz w:val="28"/>
        </w:rPr>
        <w:t>
      Ескертпе: нысан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тауар-материалдық қорлардың</w:t>
            </w:r>
            <w:r>
              <w:br/>
            </w:r>
            <w:r>
              <w:rPr>
                <w:rFonts w:ascii="Times New Roman"/>
                <w:b w:val="false"/>
                <w:i w:val="false"/>
                <w:color w:val="000000"/>
                <w:sz w:val="20"/>
              </w:rPr>
              <w:t>нарықтық құнының өзгеруіне</w:t>
            </w:r>
            <w:r>
              <w:br/>
            </w:r>
            <w:r>
              <w:rPr>
                <w:rFonts w:ascii="Times New Roman"/>
                <w:b w:val="false"/>
                <w:i w:val="false"/>
                <w:color w:val="000000"/>
                <w:sz w:val="20"/>
              </w:rPr>
              <w:t xml:space="preserve">байланысты нарықтық </w:t>
            </w:r>
            <w:r>
              <w:br/>
            </w:r>
            <w:r>
              <w:rPr>
                <w:rFonts w:ascii="Times New Roman"/>
                <w:b w:val="false"/>
                <w:i w:val="false"/>
                <w:color w:val="000000"/>
                <w:sz w:val="20"/>
              </w:rPr>
              <w:t xml:space="preserve">тәуекелдің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04" w:id="260"/>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 (индексі – 2-BVU_ RRRTMZ, кезеңділігі – ай сайын) әкімшілік деректерді өтеусіз негізде жинауға арналған нысанын толтыру бойынша түсіндірме</w:t>
      </w:r>
    </w:p>
    <w:bookmarkEnd w:id="260"/>
    <w:bookmarkStart w:name="z405" w:id="261"/>
    <w:p>
      <w:pPr>
        <w:spacing w:after="0"/>
        <w:ind w:left="0"/>
        <w:jc w:val="left"/>
      </w:pPr>
      <w:r>
        <w:rPr>
          <w:rFonts w:ascii="Times New Roman"/>
          <w:b/>
          <w:i w:val="false"/>
          <w:color w:val="000000"/>
        </w:rPr>
        <w:t xml:space="preserve"> 1-тарау. Жалпы ережелер</w:t>
      </w:r>
    </w:p>
    <w:bookmarkEnd w:id="261"/>
    <w:bookmarkStart w:name="z406" w:id="262"/>
    <w:p>
      <w:pPr>
        <w:spacing w:after="0"/>
        <w:ind w:left="0"/>
        <w:jc w:val="both"/>
      </w:pPr>
      <w:r>
        <w:rPr>
          <w:rFonts w:ascii="Times New Roman"/>
          <w:b w:val="false"/>
          <w:i w:val="false"/>
          <w:color w:val="000000"/>
          <w:sz w:val="28"/>
        </w:rPr>
        <w:t>
      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62"/>
    <w:bookmarkStart w:name="z407" w:id="263"/>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bookmarkEnd w:id="263"/>
    <w:bookmarkStart w:name="z408" w:id="26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64"/>
    <w:bookmarkStart w:name="z409" w:id="265"/>
    <w:p>
      <w:pPr>
        <w:spacing w:after="0"/>
        <w:ind w:left="0"/>
        <w:jc w:val="left"/>
      </w:pPr>
      <w:r>
        <w:rPr>
          <w:rFonts w:ascii="Times New Roman"/>
          <w:b/>
          <w:i w:val="false"/>
          <w:color w:val="000000"/>
        </w:rPr>
        <w:t xml:space="preserve"> 2-тарау. Нысанды толтыру бойынша түсіндірме</w:t>
      </w:r>
    </w:p>
    <w:bookmarkEnd w:id="265"/>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мәндерінің және өзге де сақтауға міндетті нормалар мен лимиттерді есеп айырысу әдістемесінің 26 және 27-тармақтарына сәйкес толтырылады.</w:t>
      </w:r>
    </w:p>
    <w:bookmarkStart w:name="z411" w:id="266"/>
    <w:p>
      <w:pPr>
        <w:spacing w:after="0"/>
        <w:ind w:left="0"/>
        <w:jc w:val="both"/>
      </w:pPr>
      <w:r>
        <w:rPr>
          <w:rFonts w:ascii="Times New Roman"/>
          <w:b w:val="false"/>
          <w:i w:val="false"/>
          <w:color w:val="000000"/>
          <w:sz w:val="28"/>
        </w:rPr>
        <w:t>
      5. Деректер болмаған кезде Нысан ұсынылмайды.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14" w:id="26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6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Өтімділікті өтеу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алдындағы банк активтерімен қамтамасыз етілген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415" w:id="268"/>
    <w:p>
      <w:pPr>
        <w:spacing w:after="0"/>
        <w:ind w:left="0"/>
        <w:jc w:val="both"/>
      </w:pPr>
      <w:r>
        <w:rPr>
          <w:rFonts w:ascii="Times New Roman"/>
          <w:b w:val="false"/>
          <w:i w:val="false"/>
          <w:color w:val="000000"/>
          <w:sz w:val="28"/>
        </w:rPr>
        <w:t>
      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17" w:id="269"/>
    <w:p>
      <w:pPr>
        <w:spacing w:after="0"/>
        <w:ind w:left="0"/>
        <w:jc w:val="left"/>
      </w:pPr>
      <w:r>
        <w:rPr>
          <w:rFonts w:ascii="Times New Roman"/>
          <w:b/>
          <w:i w:val="false"/>
          <w:color w:val="000000"/>
        </w:rPr>
        <w:t xml:space="preserve"> Өтімділікті өтеу коэффициентінің талдамасы туралы есеп (индексі – 1-BVU_LCR, кезеңділігі – ай сайын) әкімшілік деректерді өтеусіз негізде жинауға арналған нысанын толтыру бойынша түсіндірме</w:t>
      </w:r>
    </w:p>
    <w:bookmarkEnd w:id="269"/>
    <w:bookmarkStart w:name="z418" w:id="270"/>
    <w:p>
      <w:pPr>
        <w:spacing w:after="0"/>
        <w:ind w:left="0"/>
        <w:jc w:val="left"/>
      </w:pPr>
      <w:r>
        <w:rPr>
          <w:rFonts w:ascii="Times New Roman"/>
          <w:b/>
          <w:i w:val="false"/>
          <w:color w:val="000000"/>
        </w:rPr>
        <w:t xml:space="preserve"> 1-тарау. Жалпы ережелер</w:t>
      </w:r>
    </w:p>
    <w:bookmarkEnd w:id="270"/>
    <w:bookmarkStart w:name="z419" w:id="271"/>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1"/>
    <w:bookmarkStart w:name="z420" w:id="272"/>
    <w:p>
      <w:pPr>
        <w:spacing w:after="0"/>
        <w:ind w:left="0"/>
        <w:jc w:val="both"/>
      </w:pPr>
      <w:r>
        <w:rPr>
          <w:rFonts w:ascii="Times New Roman"/>
          <w:b w:val="false"/>
          <w:i w:val="false"/>
          <w:color w:val="000000"/>
          <w:sz w:val="28"/>
        </w:rPr>
        <w:t>
      2. Екінші деңгейдегі банктер Нысанды әр айдың бірінші күніндегі жағдай бойынша ай сайын жасайды. Нысандағы деректер мың теңгемен толтырылады.</w:t>
      </w:r>
    </w:p>
    <w:bookmarkEnd w:id="272"/>
    <w:bookmarkStart w:name="z421" w:id="27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73"/>
    <w:bookmarkStart w:name="z422" w:id="274"/>
    <w:p>
      <w:pPr>
        <w:spacing w:after="0"/>
        <w:ind w:left="0"/>
        <w:jc w:val="left"/>
      </w:pPr>
      <w:r>
        <w:rPr>
          <w:rFonts w:ascii="Times New Roman"/>
          <w:b/>
          <w:i w:val="false"/>
          <w:color w:val="000000"/>
        </w:rPr>
        <w:t xml:space="preserve"> 2-тарау. Нысанды толтыру бойынша түсіндірме</w:t>
      </w:r>
    </w:p>
    <w:bookmarkEnd w:id="274"/>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Банктің жоғары сапалы өтімді активтері № </w:t>
      </w:r>
      <w:r>
        <w:rPr>
          <w:rFonts w:ascii="Times New Roman"/>
          <w:b w:val="false"/>
          <w:i w:val="false"/>
          <w:color w:val="000000"/>
          <w:sz w:val="28"/>
        </w:rPr>
        <w:t>170</w:t>
      </w:r>
      <w:r>
        <w:rPr>
          <w:rFonts w:ascii="Times New Roman"/>
          <w:b w:val="false"/>
          <w:i w:val="false"/>
          <w:color w:val="000000"/>
          <w:sz w:val="28"/>
        </w:rPr>
        <w:t xml:space="preserve"> нормативтердің 73-тармағында белгіленген талаптарды ескере отырып және № </w:t>
      </w:r>
      <w:r>
        <w:rPr>
          <w:rFonts w:ascii="Times New Roman"/>
          <w:b w:val="false"/>
          <w:i w:val="false"/>
          <w:color w:val="000000"/>
          <w:sz w:val="28"/>
        </w:rPr>
        <w:t>170</w:t>
      </w:r>
      <w:r>
        <w:rPr>
          <w:rFonts w:ascii="Times New Roman"/>
          <w:b w:val="false"/>
          <w:i w:val="false"/>
          <w:color w:val="000000"/>
          <w:sz w:val="28"/>
        </w:rPr>
        <w:t xml:space="preserve"> нормативтердің 13-қосымшасында белгіленген есепке алу коэффициенттерін қолдана отырып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Ақшаның әкетілуі (әкелінуі) № </w:t>
      </w:r>
      <w:r>
        <w:rPr>
          <w:rFonts w:ascii="Times New Roman"/>
          <w:b w:val="false"/>
          <w:i w:val="false"/>
          <w:color w:val="000000"/>
          <w:sz w:val="28"/>
        </w:rPr>
        <w:t>170</w:t>
      </w:r>
      <w:r>
        <w:rPr>
          <w:rFonts w:ascii="Times New Roman"/>
          <w:b w:val="false"/>
          <w:i w:val="false"/>
          <w:color w:val="000000"/>
          <w:sz w:val="28"/>
        </w:rPr>
        <w:t xml:space="preserve"> нормативтерге 14-қосымшада белгіленген әкетілу (әкеліну) коэффициенттерін қолданыла отырып, есепті күннен кейінгі күнтізбелік ай ішіндегі ақша әкетілу (әкеліну) сомасы ретінде есептеледі.</w:t>
      </w:r>
    </w:p>
    <w:bookmarkStart w:name="z426" w:id="275"/>
    <w:p>
      <w:pPr>
        <w:spacing w:after="0"/>
        <w:ind w:left="0"/>
        <w:jc w:val="both"/>
      </w:pPr>
      <w:r>
        <w:rPr>
          <w:rFonts w:ascii="Times New Roman"/>
          <w:b w:val="false"/>
          <w:i w:val="false"/>
          <w:color w:val="000000"/>
          <w:sz w:val="28"/>
        </w:rPr>
        <w:t>
      7. 1, 2, 3, 4, 5, 6 және 7-жолдарда мәндер Нысан ұсынылатын ақпараттық жүйеде орналастырылған анықтамалықтардан таңдап алынады.</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Нысанды толтыру кезінде 8-жолдың 5-бағанында № </w:t>
      </w:r>
      <w:r>
        <w:rPr>
          <w:rFonts w:ascii="Times New Roman"/>
          <w:b w:val="false"/>
          <w:i w:val="false"/>
          <w:color w:val="000000"/>
          <w:sz w:val="28"/>
        </w:rPr>
        <w:t>170</w:t>
      </w:r>
      <w:r>
        <w:rPr>
          <w:rFonts w:ascii="Times New Roman"/>
          <w:b w:val="false"/>
          <w:i w:val="false"/>
          <w:color w:val="000000"/>
          <w:sz w:val="28"/>
        </w:rPr>
        <w:t xml:space="preserve"> нормативтердің 75-тармағы үшінші бөлігінің талаптарын ескере отырып, бірінші және екінші деңгейдегі жоғары сапалы активтер бойынша деректер қосылады.</w:t>
      </w:r>
    </w:p>
    <w:bookmarkStart w:name="z428" w:id="276"/>
    <w:p>
      <w:pPr>
        <w:spacing w:after="0"/>
        <w:ind w:left="0"/>
        <w:jc w:val="both"/>
      </w:pPr>
      <w:r>
        <w:rPr>
          <w:rFonts w:ascii="Times New Roman"/>
          <w:b w:val="false"/>
          <w:i w:val="false"/>
          <w:color w:val="000000"/>
          <w:sz w:val="28"/>
        </w:rPr>
        <w:t>
      9. 9-жолда 7-жол бойынша көрсеткіштердің қосындысы көрсетіледі.</w:t>
      </w:r>
    </w:p>
    <w:bookmarkEnd w:id="276"/>
    <w:bookmarkStart w:name="z429" w:id="277"/>
    <w:p>
      <w:pPr>
        <w:spacing w:after="0"/>
        <w:ind w:left="0"/>
        <w:jc w:val="both"/>
      </w:pPr>
      <w:r>
        <w:rPr>
          <w:rFonts w:ascii="Times New Roman"/>
          <w:b w:val="false"/>
          <w:i w:val="false"/>
          <w:color w:val="000000"/>
          <w:sz w:val="28"/>
        </w:rPr>
        <w:t>
      10. 10-жолда 3, 4, 5 және 6-жолдар бойынша көрсеткіштердің қосындысы көрсетіледі.</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Нысанды толтыру кезінде 11-жолдың 5-бағанында есептеу № </w:t>
      </w:r>
      <w:r>
        <w:rPr>
          <w:rFonts w:ascii="Times New Roman"/>
          <w:b w:val="false"/>
          <w:i w:val="false"/>
          <w:color w:val="000000"/>
          <w:sz w:val="28"/>
        </w:rPr>
        <w:t>170</w:t>
      </w:r>
      <w:r>
        <w:rPr>
          <w:rFonts w:ascii="Times New Roman"/>
          <w:b w:val="false"/>
          <w:i w:val="false"/>
          <w:color w:val="000000"/>
          <w:sz w:val="28"/>
        </w:rPr>
        <w:t xml:space="preserve"> нормативтердің 76-тармағын ескере отырып жүргізіледі.</w:t>
      </w:r>
    </w:p>
    <w:bookmarkStart w:name="z431" w:id="278"/>
    <w:p>
      <w:pPr>
        <w:spacing w:after="0"/>
        <w:ind w:left="0"/>
        <w:jc w:val="both"/>
      </w:pPr>
      <w:r>
        <w:rPr>
          <w:rFonts w:ascii="Times New Roman"/>
          <w:b w:val="false"/>
          <w:i w:val="false"/>
          <w:color w:val="000000"/>
          <w:sz w:val="28"/>
        </w:rPr>
        <w:t>
      12. Нысанды толтыру кезінде 12-жолда жоғары сапалы өтімді активтердің келесі күнтізбелік ай ішінде банктің операциялары бойынша ақшалай қаражаттың нетто әкетілуіне қатынасы үтірден кейін үш таңбамен көрсетіледі.</w:t>
      </w:r>
    </w:p>
    <w:bookmarkEnd w:id="278"/>
    <w:bookmarkStart w:name="z432" w:id="279"/>
    <w:p>
      <w:pPr>
        <w:spacing w:after="0"/>
        <w:ind w:left="0"/>
        <w:jc w:val="both"/>
      </w:pPr>
      <w:r>
        <w:rPr>
          <w:rFonts w:ascii="Times New Roman"/>
          <w:b w:val="false"/>
          <w:i w:val="false"/>
          <w:color w:val="000000"/>
          <w:sz w:val="28"/>
        </w:rPr>
        <w:t>
      13. 5-бағанда 4-бағанда белгіленген пайызбен есептеу коэффициенттеріне көбейтілген 3-баған бойынша сома көрсетіледі.</w:t>
      </w:r>
    </w:p>
    <w:bookmarkEnd w:id="279"/>
    <w:bookmarkStart w:name="z433" w:id="280"/>
    <w:p>
      <w:pPr>
        <w:spacing w:after="0"/>
        <w:ind w:left="0"/>
        <w:jc w:val="both"/>
      </w:pPr>
      <w:r>
        <w:rPr>
          <w:rFonts w:ascii="Times New Roman"/>
          <w:b w:val="false"/>
          <w:i w:val="false"/>
          <w:color w:val="000000"/>
          <w:sz w:val="28"/>
        </w:rPr>
        <w:t>
      14. Деректер болмаған кезде Нысан ұсынылмайды.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36" w:id="28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Нетто тұрақты қорландыру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1-BVU_NFSR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437" w:id="282"/>
    <w:p>
      <w:pPr>
        <w:spacing w:after="0"/>
        <w:ind w:left="0"/>
        <w:jc w:val="both"/>
      </w:pPr>
      <w:r>
        <w:rPr>
          <w:rFonts w:ascii="Times New Roman"/>
          <w:b w:val="false"/>
          <w:i w:val="false"/>
          <w:color w:val="000000"/>
          <w:sz w:val="28"/>
        </w:rPr>
        <w:t>
      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қорландыру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439" w:id="283"/>
    <w:p>
      <w:pPr>
        <w:spacing w:after="0"/>
        <w:ind w:left="0"/>
        <w:jc w:val="left"/>
      </w:pPr>
      <w:r>
        <w:rPr>
          <w:rFonts w:ascii="Times New Roman"/>
          <w:b/>
          <w:i w:val="false"/>
          <w:color w:val="000000"/>
        </w:rPr>
        <w:t xml:space="preserve"> Нетто тұрақты қорландыру коэффициентінің талдамасы туралы есеп (индексі – 1-BVU_NFSR, кезеңділігі – ай сайын) әкімшілік деректерді өтеусіз негізде жинауға арналған нысанын толтыру бойынша түсіндірме</w:t>
      </w:r>
    </w:p>
    <w:bookmarkEnd w:id="283"/>
    <w:bookmarkStart w:name="z440" w:id="284"/>
    <w:p>
      <w:pPr>
        <w:spacing w:after="0"/>
        <w:ind w:left="0"/>
        <w:jc w:val="left"/>
      </w:pPr>
      <w:r>
        <w:rPr>
          <w:rFonts w:ascii="Times New Roman"/>
          <w:b/>
          <w:i w:val="false"/>
          <w:color w:val="000000"/>
        </w:rPr>
        <w:t xml:space="preserve"> 1-тарау. Жалпы ережелер</w:t>
      </w:r>
    </w:p>
    <w:bookmarkEnd w:id="284"/>
    <w:bookmarkStart w:name="z441" w:id="285"/>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5"/>
    <w:bookmarkStart w:name="z442" w:id="286"/>
    <w:p>
      <w:pPr>
        <w:spacing w:after="0"/>
        <w:ind w:left="0"/>
        <w:jc w:val="both"/>
      </w:pPr>
      <w:r>
        <w:rPr>
          <w:rFonts w:ascii="Times New Roman"/>
          <w:b w:val="false"/>
          <w:i w:val="false"/>
          <w:color w:val="000000"/>
          <w:sz w:val="28"/>
        </w:rPr>
        <w:t>
      2. Екінші деңгейдегі банктер Нысанды әр айдың бірінші күніндегі жағдай бойынша ай сайын жасайды. Нысандағы деректер мың теңгемен толтырылады.</w:t>
      </w:r>
    </w:p>
    <w:bookmarkEnd w:id="286"/>
    <w:bookmarkStart w:name="z443" w:id="28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87"/>
    <w:bookmarkStart w:name="z444" w:id="288"/>
    <w:p>
      <w:pPr>
        <w:spacing w:after="0"/>
        <w:ind w:left="0"/>
        <w:jc w:val="left"/>
      </w:pPr>
      <w:r>
        <w:rPr>
          <w:rFonts w:ascii="Times New Roman"/>
          <w:b/>
          <w:i w:val="false"/>
          <w:color w:val="000000"/>
        </w:rPr>
        <w:t xml:space="preserve"> 2-тарау. Нысанды толтыру бойынша түсіндірме</w:t>
      </w:r>
    </w:p>
    <w:bookmarkEnd w:id="288"/>
    <w:p>
      <w:pPr>
        <w:spacing w:after="0"/>
        <w:ind w:left="0"/>
        <w:jc w:val="left"/>
      </w:pPr>
    </w:p>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bookmarkStart w:name="z446" w:id="289"/>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bookmarkEnd w:id="289"/>
    <w:bookmarkStart w:name="z447" w:id="290"/>
    <w:p>
      <w:pPr>
        <w:spacing w:after="0"/>
        <w:ind w:left="0"/>
        <w:jc w:val="both"/>
      </w:pPr>
      <w:r>
        <w:rPr>
          <w:rFonts w:ascii="Times New Roman"/>
          <w:b w:val="false"/>
          <w:i w:val="false"/>
          <w:color w:val="000000"/>
          <w:sz w:val="28"/>
        </w:rPr>
        <w:t>
      6. Деректер болмаған кезде нысан ұсынылмайды.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2021 жылғы 2 наурыздағы </w:t>
            </w:r>
            <w:r>
              <w:br/>
            </w:r>
            <w:r>
              <w:rPr>
                <w:rFonts w:ascii="Times New Roman"/>
                <w:b w:val="false"/>
                <w:i w:val="false"/>
                <w:color w:val="000000"/>
                <w:sz w:val="20"/>
              </w:rPr>
              <w:t xml:space="preserve">№ 23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50" w:id="29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9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Пруденциалдық нормативтерді орындау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пруденциялық нормативтер туралы мәліметтер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қосындысы ретінде қабылданатын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резервтері және басқа да жиынтық кіріс арқылы әділ құны бойынша есепке алынатын бағалы қағаздардың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 олардан мыналар шегеріледі: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 (шегерілетін уақыт айырмашылықтарына қатысты танылған кейінге қалдырылған салық активтерінің бөлігін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бойынша кредиттік тәуекелдің өзгеруіне байланысты қаржылық міндеттеменің әділ құны өзгеруінен кіріс немесе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бейрезиденті-банкінің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пайызынан кем иеленетін қаржы ұйымдарының қаржы құралдарына Қазақстан Республикасының бейрезиденті-банкі филиалының (оның ішінде Қазақстан Республикасының бейрезидент-ислам банкі филиалының) инвестициялары осы кестенің 9.1, 9.2, 9.3, 9.4, 9.5 және 9.6-жолдарында көрсетілген реттеушілік түзетулер қолданылғаннан кейін Қазақстан Республикасының бейрезиденті-банкі филиалының (оның ішінде Қазақстан Республикасының бейрезидент-ислам банкі филиалының) резерві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және одан астам пайызын иеленетін</w:t>
            </w:r>
          </w:p>
          <w:p>
            <w:pPr>
              <w:spacing w:after="20"/>
              <w:ind w:left="20"/>
              <w:jc w:val="both"/>
            </w:pPr>
            <w:r>
              <w:rPr>
                <w:rFonts w:ascii="Times New Roman"/>
                <w:b w:val="false"/>
                <w:i w:val="false"/>
                <w:color w:val="000000"/>
                <w:sz w:val="20"/>
              </w:rPr>
              <w:t>
қаржы ұйымының жай акцияларына Қазақстан Республикасының бейрезидент-банкінің филиалының (оның ішінде Қазақстан Республикасының бейрезидент-ислам банкі филиалының) инвестициялары осы кестенің 9.1, 9.2, 9.3, 9.4, 9.5, 9.6 және 9.7-жолдарында көрсетілген реттеушілік түзетулерді қолданғаннан кейін резерв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 (гудвилді қоса алғанда, материалдық емес активтерге қатысты танылған кейінге қалдырылған салық міндеттемелерін қоспағанда) осы кестенің 9.1, 9.2, 9.3, 9.4, 9.5, 9.6 және 9.7-жолдарында көрсетілген реттеуіш түзетулер қолданылғаннан кейін резерв ретінде қабылданатын активтердің 10 (он) пайызынан асатын болса, резерв ретінде қабылданатын активтерден шегерілуге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орналастырылған акцияларының (жарғылық капиталға қатысу үлестерінің) 10 (он) және одан астам пайызын және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бөлігін (гудвилді қоса алғанда, материалдық емес активтерге қатысты танылған кейінге қалдырылған салық міндеттемелерін қоспағанда) иеленетін қаржы ұйымының жай акцияларына Қазақстан Республикасының бейрезиденті-банктері филиалдарының инвестициялары осы кестенің 9.1, 9.2, 9.3, 9.4, 9.5 және 9.6-жолдарында көрсетілген реттеушілік түзетулер қолданылғаннан кейін резерві ретінде қабылданатын активтерінің қатынасынан жиынында 17,65 (он жеті бүтін жүзден алпыс бес) пайызынан асатын болса, резерв ретінде қабылданатын активтерден шегеруге жататын асып кету сомасы және осы кестенің 9.7, 9.8 және 9.9-жолдарында көрсетілген резерві ретінде қабылданатын активтерден шегерілуге жататын сомадан төмендетілген осы кестенің 9.7, 9.8 және 9.9-жолдарында көрсетілген резерві ретінде қабылданатын активтерден шегерілуге жататын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шығарылған акцияларының (жарғылық капиталға қатысу үлестерінің) 10 (он) және одан астам пайызын иеленетін қаржы ұйымдарының мерзімсіз қаржы құралдарына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заңды тұлға шығарған акцияларының (жарғылық капиталға қатысу үлестерінің) 10 (он) және одан астам пайызын иеленетін қаржы ұйымдарының реттелген борышына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буферді есептеу кезінде есепке алынатын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қаулысымен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6-параграфына сәйкес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резерві ретінде қабылданатын активтердің жеткіліктілігі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банкіне кірісті жіберу бөлігінде шектеу қойылатын бейрезидент-банк филиалының қызмет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 және туынды қаржы құралдарының нарықтық құны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 (бағалы металдардың нарықтық құны)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 өзгеруіне байланысты нарықтық тәуекел жиыны (сату мақсатында иеленген исламдық бағалы қағаздарды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тауар-материалдық қорлар бойынша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ұзын және қысқа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ұзын және қысқа позициялар сомасының айырмасы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қатынастармен байланысты емес бір қарыз алушының немесе өзара байланысты қарыз алушылар тобының Қазақстан Республикасының бейрезидент-банкінің филиалы алдындағы міндеттемелердің кез келген түрі бойынша жиынтық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емес бір қарыз алушыға келетін тәуекелдің ең жоғары мөлшерінің коэффициенті – k3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бір қарыз алушының немесе өзара байланысты қарыз алушылар тобының Қазақстан Республикасының бейрезидент-банкінің филиалы алдындағы міндеттемелерінің кез келген түрі бойынша жиынтық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бір қарыз алушыға (қарыз алушылар тобына) келетін тәуекелдің ең жоғары мөлшерінің коэффициенті – k3-1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барлық қарыз алушылар бойынша тәуекелдер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қарыз алушылар бойынша тәуекелдер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немесе өзара байланысты қарыз алушылар тобына қатысты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бейрезиденттерді қоспағанда, Қазақстан Республикасының тәуелсiз рейтингiнiң бiр тармағынан төмен болмайтын Стэндард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және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бейрезиденттерге қойылатын талаптарды қоспағанда, Қазақстан Республикасының бейрезидент-банкінің филиалында тиісті қарыз алушылардың міндеттемелері бойынша ағымдағы және кейiнгi екi ай iшiнде қарыз алушыға талаптары туындауы мүмкін, үшінші тұлғалардың пайдасына қарыз алушы алдындағы не қарыз алушы үшін бланктік қарыздардың, қамтамасыз етiлмеген шартты мiндеттемелердің, сондай-ақ оффшорлық аймақтарда тіркелген немесе азаматтары болып табылатын Қазақстан Республикасының бейрезиденттері мiндеттемелерiнің ең жоғарғы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Қазақстан Республикасының бейрезидент-банкі филиалының резерві ретінде қабылданатын активтердің 10 (он) пайызынан асатын, бір қарыз алушыға келетін тәуекелдердің жиынтық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"Қазақстанның Даму Банкі" акционерлік қоғамының міндеттемелері бойынша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міндеттемелері бойынша тәуекел мөлшерінің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күнтізбелік 7 (жеті) күнге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бір айға дейін қоса алғанда мерзімі бар өтімді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1 (бір) айға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үш айға дейін қоса алғанда мерзімі бар өтімді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үш айға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есепті кезең ішінде кредиторлар алдында мерзімі өткен міндеттемелері болуы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уәкілетті орган мақұлдаған іс-шаралар жоспарын Қазақстан Республикасының бейрезидент-банкінің филиалы уақтылы орындамау фактісі болуы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міндеттемелердің ең жоғары лимитінің коэффициенті k7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451" w:id="292"/>
    <w:p>
      <w:pPr>
        <w:spacing w:after="0"/>
        <w:ind w:left="0"/>
        <w:jc w:val="both"/>
      </w:pPr>
      <w:r>
        <w:rPr>
          <w:rFonts w:ascii="Times New Roman"/>
          <w:b w:val="false"/>
          <w:i w:val="false"/>
          <w:color w:val="000000"/>
          <w:sz w:val="28"/>
        </w:rPr>
        <w:t>
      Ескертпе: нысан "Пруденциалдық нормативтерді орындау туралы есеп" әкімшілік деректерді өтеусіз негізде жинауға арналған нысанын толтыру бойынша түсіндірмеге сәйкес толтырылады.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 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53" w:id="293"/>
    <w:p>
      <w:pPr>
        <w:spacing w:after="0"/>
        <w:ind w:left="0"/>
        <w:jc w:val="left"/>
      </w:pPr>
      <w:r>
        <w:rPr>
          <w:rFonts w:ascii="Times New Roman"/>
          <w:b/>
          <w:i w:val="false"/>
          <w:color w:val="000000"/>
        </w:rPr>
        <w:t xml:space="preserve"> Пруденциялық нормативтерді орындау туралы есеп (индексі – 1-BVU_Prud_norm, кезеңділігі – ай сайын) әкімшілік деректерді өтеусіз негізде жинауға арналған нысанын толтыру бойынша түсіндірме</w:t>
      </w:r>
    </w:p>
    <w:bookmarkEnd w:id="293"/>
    <w:bookmarkStart w:name="z454" w:id="294"/>
    <w:p>
      <w:pPr>
        <w:spacing w:after="0"/>
        <w:ind w:left="0"/>
        <w:jc w:val="left"/>
      </w:pPr>
      <w:r>
        <w:rPr>
          <w:rFonts w:ascii="Times New Roman"/>
          <w:b/>
          <w:i w:val="false"/>
          <w:color w:val="000000"/>
        </w:rPr>
        <w:t xml:space="preserve"> 1-тарау. Жалпы ережелер</w:t>
      </w:r>
    </w:p>
    <w:bookmarkEnd w:id="294"/>
    <w:bookmarkStart w:name="z455" w:id="295"/>
    <w:p>
      <w:pPr>
        <w:spacing w:after="0"/>
        <w:ind w:left="0"/>
        <w:jc w:val="both"/>
      </w:pPr>
      <w:r>
        <w:rPr>
          <w:rFonts w:ascii="Times New Roman"/>
          <w:b w:val="false"/>
          <w:i w:val="false"/>
          <w:color w:val="000000"/>
          <w:sz w:val="28"/>
        </w:rPr>
        <w:t>
      1. Осы түсіндірмеде "Пруденциялық нормативтерді орындау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95"/>
    <w:bookmarkStart w:name="z456" w:id="296"/>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296"/>
    <w:bookmarkStart w:name="z457" w:id="29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97"/>
    <w:bookmarkStart w:name="z458" w:id="298"/>
    <w:p>
      <w:pPr>
        <w:spacing w:after="0"/>
        <w:ind w:left="0"/>
        <w:jc w:val="left"/>
      </w:pPr>
      <w:r>
        <w:rPr>
          <w:rFonts w:ascii="Times New Roman"/>
          <w:b/>
          <w:i w:val="false"/>
          <w:color w:val="000000"/>
        </w:rPr>
        <w:t xml:space="preserve"> 2-тарау. Нысанды толтыру бойынша түсіндірме</w:t>
      </w:r>
    </w:p>
    <w:bookmarkEnd w:id="298"/>
    <w:bookmarkStart w:name="z459" w:id="29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қаулы) сәйкес толтырылады. </w:t>
      </w:r>
    </w:p>
    <w:bookmarkEnd w:id="299"/>
    <w:bookmarkStart w:name="z460" w:id="300"/>
    <w:p>
      <w:pPr>
        <w:spacing w:after="0"/>
        <w:ind w:left="0"/>
        <w:jc w:val="both"/>
      </w:pPr>
      <w:r>
        <w:rPr>
          <w:rFonts w:ascii="Times New Roman"/>
          <w:b w:val="false"/>
          <w:i w:val="false"/>
          <w:color w:val="000000"/>
          <w:sz w:val="28"/>
        </w:rPr>
        <w:t>
      5. 1-жол № 23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2-тарауына сәйкес толтырылады.</w:t>
      </w:r>
    </w:p>
    <w:bookmarkEnd w:id="300"/>
    <w:bookmarkStart w:name="z461" w:id="301"/>
    <w:p>
      <w:pPr>
        <w:spacing w:after="0"/>
        <w:ind w:left="0"/>
        <w:jc w:val="both"/>
      </w:pPr>
      <w:r>
        <w:rPr>
          <w:rFonts w:ascii="Times New Roman"/>
          <w:b w:val="false"/>
          <w:i w:val="false"/>
          <w:color w:val="000000"/>
          <w:sz w:val="28"/>
        </w:rPr>
        <w:t>
      6. 13-жол кредиттік тәуекел ескеріле отырып сараланған активтердің талдамасы туралы есептің деректеріне сәйкес толтырылады.</w:t>
      </w:r>
    </w:p>
    <w:bookmarkEnd w:id="301"/>
    <w:bookmarkStart w:name="z462" w:id="302"/>
    <w:p>
      <w:pPr>
        <w:spacing w:after="0"/>
        <w:ind w:left="0"/>
        <w:jc w:val="both"/>
      </w:pPr>
      <w:r>
        <w:rPr>
          <w:rFonts w:ascii="Times New Roman"/>
          <w:b w:val="false"/>
          <w:i w:val="false"/>
          <w:color w:val="000000"/>
          <w:sz w:val="28"/>
        </w:rPr>
        <w:t>
      7.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bookmarkEnd w:id="302"/>
    <w:bookmarkStart w:name="z463" w:id="303"/>
    <w:p>
      <w:pPr>
        <w:spacing w:after="0"/>
        <w:ind w:left="0"/>
        <w:jc w:val="both"/>
      </w:pPr>
      <w:r>
        <w:rPr>
          <w:rFonts w:ascii="Times New Roman"/>
          <w:b w:val="false"/>
          <w:i w:val="false"/>
          <w:color w:val="000000"/>
          <w:sz w:val="28"/>
        </w:rPr>
        <w:t>
      8.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303"/>
    <w:bookmarkStart w:name="z464" w:id="304"/>
    <w:p>
      <w:pPr>
        <w:spacing w:after="0"/>
        <w:ind w:left="0"/>
        <w:jc w:val="both"/>
      </w:pPr>
      <w:r>
        <w:rPr>
          <w:rFonts w:ascii="Times New Roman"/>
          <w:b w:val="false"/>
          <w:i w:val="false"/>
          <w:color w:val="000000"/>
          <w:sz w:val="28"/>
        </w:rPr>
        <w:t>
      9. 31, 32, 33, 34, 35, 36, 37, 38, 39, 40, 41, 42 және 43-жолдар бір қарыз алушыға келетін тәуекелдің ең жоғары мөлшерінің талдамасы туралы есептің деректеріне сәйкес толтырылады (қарыз алушылар бөлінісінде).</w:t>
      </w:r>
    </w:p>
    <w:bookmarkEnd w:id="304"/>
    <w:bookmarkStart w:name="z465" w:id="305"/>
    <w:p>
      <w:pPr>
        <w:spacing w:after="0"/>
        <w:ind w:left="0"/>
        <w:jc w:val="both"/>
      </w:pPr>
      <w:r>
        <w:rPr>
          <w:rFonts w:ascii="Times New Roman"/>
          <w:b w:val="false"/>
          <w:i w:val="false"/>
          <w:color w:val="000000"/>
          <w:sz w:val="28"/>
        </w:rPr>
        <w:t>
      10. 43, 44 және 45-жолдар k4 ағымдағы өтімділік коэффициентінің талдамасы туралы есептің деректеріне сәйкес толтырылады.</w:t>
      </w:r>
    </w:p>
    <w:bookmarkEnd w:id="305"/>
    <w:bookmarkStart w:name="z466" w:id="306"/>
    <w:p>
      <w:pPr>
        <w:spacing w:after="0"/>
        <w:ind w:left="0"/>
        <w:jc w:val="both"/>
      </w:pPr>
      <w:r>
        <w:rPr>
          <w:rFonts w:ascii="Times New Roman"/>
          <w:b w:val="false"/>
          <w:i w:val="false"/>
          <w:color w:val="000000"/>
          <w:sz w:val="28"/>
        </w:rPr>
        <w:t>
      11. 46, 47, 48, 49, 50, 51, 52 және 53-жолдар k4-1, k4-2, k4-3.6 мерзімді өтімділік коэффициенттерінің талдамасы туралы есептің деректеріне сәйкес толтырылады.</w:t>
      </w:r>
    </w:p>
    <w:bookmarkEnd w:id="306"/>
    <w:bookmarkStart w:name="z467" w:id="307"/>
    <w:p>
      <w:pPr>
        <w:spacing w:after="0"/>
        <w:ind w:left="0"/>
        <w:jc w:val="both"/>
      </w:pPr>
      <w:r>
        <w:rPr>
          <w:rFonts w:ascii="Times New Roman"/>
          <w:b w:val="false"/>
          <w:i w:val="false"/>
          <w:color w:val="000000"/>
          <w:sz w:val="28"/>
        </w:rPr>
        <w:t>
      12. 54, 54.1, 54.2, 54.3, 54.4, 55, 55.1, 55.2, 55.3, 55.4, 56, 56.1, 56.2, 56.3, 56.4, 57, 57.1, 57.2, 57.3, 57.4, 58, 58.1, 58.2, 58.3, 58.4, 59, 59.1, 59.2, 59.3, 59.4, 60, 60.1, 60.2, 60.3, 60.4, 61, 61.1, 61.2, 61.3, 61.4, 62, 62.1, 62.2, 62.3 және 62.4-жолдар k4-4, k4-5, k4-6 мерзімді валюталық өтімділік коэффициенттерінің талдамасы туралы есептің деректеріне сәйкес толтырылады.</w:t>
      </w:r>
    </w:p>
    <w:bookmarkEnd w:id="307"/>
    <w:bookmarkStart w:name="z468" w:id="308"/>
    <w:p>
      <w:pPr>
        <w:spacing w:after="0"/>
        <w:ind w:left="0"/>
        <w:jc w:val="both"/>
      </w:pPr>
      <w:r>
        <w:rPr>
          <w:rFonts w:ascii="Times New Roman"/>
          <w:b w:val="false"/>
          <w:i w:val="false"/>
          <w:color w:val="000000"/>
          <w:sz w:val="28"/>
        </w:rPr>
        <w:t>
      13. 65 және 66-жолдар Қазақстан Республикасының бейрезиденттері алдындағы міндеттемелерге Қазақстан Республикасының бейрезидент-банктері филиалдарын капиталдандыру коэффициентінің талдамасы туралы есептің деректеріне сәйкес толтырылады</w:t>
      </w:r>
    </w:p>
    <w:bookmarkEnd w:id="308"/>
    <w:bookmarkStart w:name="z469" w:id="309"/>
    <w:p>
      <w:pPr>
        <w:spacing w:after="0"/>
        <w:ind w:left="0"/>
        <w:jc w:val="both"/>
      </w:pPr>
      <w:r>
        <w:rPr>
          <w:rFonts w:ascii="Times New Roman"/>
          <w:b w:val="false"/>
          <w:i w:val="false"/>
          <w:color w:val="000000"/>
          <w:sz w:val="28"/>
        </w:rPr>
        <w:t>
      14. 23, 24 және 69-жолдарды бейрезидент-ислам банктерінің филиалдары ғана толтырады.</w:t>
      </w:r>
    </w:p>
    <w:bookmarkEnd w:id="309"/>
    <w:bookmarkStart w:name="z470" w:id="310"/>
    <w:p>
      <w:pPr>
        <w:spacing w:after="0"/>
        <w:ind w:left="0"/>
        <w:jc w:val="both"/>
      </w:pPr>
      <w:r>
        <w:rPr>
          <w:rFonts w:ascii="Times New Roman"/>
          <w:b w:val="false"/>
          <w:i w:val="false"/>
          <w:color w:val="000000"/>
          <w:sz w:val="28"/>
        </w:rPr>
        <w:t>
      15. 68-жол ішкі активтердің, ішкі және өзге міндеттемелердің орташа айлық шамасын, қаражаттың бір бөлігін ішкі активтерге орналастыру коэффициентін есептеу туралы есептің деректеріне сәйкес толтырылады.</w:t>
      </w:r>
    </w:p>
    <w:bookmarkEnd w:id="310"/>
    <w:bookmarkStart w:name="z471" w:id="311"/>
    <w:p>
      <w:pPr>
        <w:spacing w:after="0"/>
        <w:ind w:left="0"/>
        <w:jc w:val="both"/>
      </w:pPr>
      <w:r>
        <w:rPr>
          <w:rFonts w:ascii="Times New Roman"/>
          <w:b w:val="false"/>
          <w:i w:val="false"/>
          <w:color w:val="000000"/>
          <w:sz w:val="28"/>
        </w:rPr>
        <w:t>
      16. Коэффициенттер үтірден кейін үш таңбамен көрсетіледі.</w:t>
      </w:r>
    </w:p>
    <w:bookmarkEnd w:id="311"/>
    <w:bookmarkStart w:name="z472" w:id="312"/>
    <w:p>
      <w:pPr>
        <w:spacing w:after="0"/>
        <w:ind w:left="0"/>
        <w:jc w:val="both"/>
      </w:pPr>
      <w:r>
        <w:rPr>
          <w:rFonts w:ascii="Times New Roman"/>
          <w:b w:val="false"/>
          <w:i w:val="false"/>
          <w:color w:val="000000"/>
          <w:sz w:val="28"/>
        </w:rPr>
        <w:t>
      17. 1-кестенің 36, 38, 40 және 42-жолдарын толтыру үшін мынадай қысқартулар пайдаланылады:</w:t>
      </w:r>
    </w:p>
    <w:bookmarkEnd w:id="312"/>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қатынастармен байланысты қарыз алушылар бойынша тәуекелдер сомасының коэффициенті – Ро;</w:t>
      </w:r>
    </w:p>
    <w:p>
      <w:pPr>
        <w:spacing w:after="0"/>
        <w:ind w:left="0"/>
        <w:jc w:val="both"/>
      </w:pPr>
      <w:r>
        <w:rPr>
          <w:rFonts w:ascii="Times New Roman"/>
          <w:b w:val="false"/>
          <w:i w:val="false"/>
          <w:color w:val="000000"/>
          <w:sz w:val="28"/>
        </w:rPr>
        <w:t>
      бланктік кредиттің ең жоғары мөлшерінің коэффициенті – Бк;</w:t>
      </w:r>
    </w:p>
    <w:p>
      <w:pPr>
        <w:spacing w:after="0"/>
        <w:ind w:left="0"/>
        <w:jc w:val="both"/>
      </w:pPr>
      <w:r>
        <w:rPr>
          <w:rFonts w:ascii="Times New Roman"/>
          <w:b w:val="false"/>
          <w:i w:val="false"/>
          <w:color w:val="000000"/>
          <w:sz w:val="28"/>
        </w:rPr>
        <w:t>
      әрқайсысының мөлшері резерв ретінде қабылданатын активтердің 10 (он) пайызынан асатын, бір қарыз алушыға тәуекелдердің жиынтық сомасының коэффициенті – ҚР;</w:t>
      </w:r>
    </w:p>
    <w:p>
      <w:pPr>
        <w:spacing w:after="0"/>
        <w:ind w:left="0"/>
        <w:jc w:val="both"/>
      </w:pPr>
      <w:r>
        <w:rPr>
          <w:rFonts w:ascii="Times New Roman"/>
          <w:b w:val="false"/>
          <w:i w:val="false"/>
          <w:color w:val="000000"/>
          <w:sz w:val="28"/>
        </w:rPr>
        <w:t>
      Қазақстанның Даму Банкінің міндеттемелері бойынша тәуекел мөлшерінің коэффициенті – Рбрк;</w:t>
      </w:r>
    </w:p>
    <w:bookmarkStart w:name="z473" w:id="313"/>
    <w:p>
      <w:pPr>
        <w:spacing w:after="0"/>
        <w:ind w:left="0"/>
        <w:jc w:val="both"/>
      </w:pPr>
      <w:r>
        <w:rPr>
          <w:rFonts w:ascii="Times New Roman"/>
          <w:b w:val="false"/>
          <w:i w:val="false"/>
          <w:color w:val="000000"/>
          <w:sz w:val="28"/>
        </w:rPr>
        <w:t>
      18. Деректер болмаған кезде Нысан ұсынылмайды.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76" w:id="31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Кредиттік тәуекел ескеріле отырып сараланған активтердің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477" w:id="315"/>
    <w:p>
      <w:pPr>
        <w:spacing w:after="0"/>
        <w:ind w:left="0"/>
        <w:jc w:val="both"/>
      </w:pPr>
      <w:r>
        <w:rPr>
          <w:rFonts w:ascii="Times New Roman"/>
          <w:b w:val="false"/>
          <w:i w:val="false"/>
          <w:color w:val="000000"/>
          <w:sz w:val="28"/>
        </w:rPr>
        <w:t>
      Ескертпе: нысан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479" w:id="316"/>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2-BVU_RA, кезеңділігі – ай сайын) әкімшілік деректерді өтеусіз негізде жинауға арналған нысанын толтыру бойынша түсіндірме</w:t>
      </w:r>
    </w:p>
    <w:bookmarkEnd w:id="316"/>
    <w:bookmarkStart w:name="z480" w:id="317"/>
    <w:p>
      <w:pPr>
        <w:spacing w:after="0"/>
        <w:ind w:left="0"/>
        <w:jc w:val="left"/>
      </w:pPr>
      <w:r>
        <w:rPr>
          <w:rFonts w:ascii="Times New Roman"/>
          <w:b/>
          <w:i w:val="false"/>
          <w:color w:val="000000"/>
        </w:rPr>
        <w:t xml:space="preserve"> 1-тарау. Жалпы ережелер</w:t>
      </w:r>
    </w:p>
    <w:bookmarkEnd w:id="317"/>
    <w:bookmarkStart w:name="z481" w:id="318"/>
    <w:p>
      <w:pPr>
        <w:spacing w:after="0"/>
        <w:ind w:left="0"/>
        <w:jc w:val="both"/>
      </w:pPr>
      <w:r>
        <w:rPr>
          <w:rFonts w:ascii="Times New Roman"/>
          <w:b w:val="false"/>
          <w:i w:val="false"/>
          <w:color w:val="000000"/>
          <w:sz w:val="28"/>
        </w:rPr>
        <w:t>
      1. Осы түсіндірмеде "Кредиттік тәуекел ескеріле отырып сараланған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18"/>
    <w:bookmarkStart w:name="z482" w:id="319"/>
    <w:p>
      <w:pPr>
        <w:spacing w:after="0"/>
        <w:ind w:left="0"/>
        <w:jc w:val="both"/>
      </w:pPr>
      <w:r>
        <w:rPr>
          <w:rFonts w:ascii="Times New Roman"/>
          <w:b w:val="false"/>
          <w:i w:val="false"/>
          <w:color w:val="000000"/>
          <w:sz w:val="28"/>
        </w:rPr>
        <w:t>
      2. Қазақстан Республикасының бейрезидент-банктерінің филиалдары Нысанды әр айдың бірінші күніндегі жағдай бойынша ай сайын жасайды. Нысандағы деректер мың теңгемен толтырылады.</w:t>
      </w:r>
    </w:p>
    <w:bookmarkEnd w:id="319"/>
    <w:bookmarkStart w:name="z483" w:id="32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20"/>
    <w:bookmarkStart w:name="z484" w:id="321"/>
    <w:p>
      <w:pPr>
        <w:spacing w:after="0"/>
        <w:ind w:left="0"/>
        <w:jc w:val="left"/>
      </w:pPr>
      <w:r>
        <w:rPr>
          <w:rFonts w:ascii="Times New Roman"/>
          <w:b/>
          <w:i w:val="false"/>
          <w:color w:val="000000"/>
        </w:rPr>
        <w:t xml:space="preserve"> 2-тарау. Нысанды толтыру бойынша түсіндірме</w:t>
      </w:r>
    </w:p>
    <w:bookmarkEnd w:id="321"/>
    <w:bookmarkStart w:name="z485" w:id="322"/>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322"/>
    <w:bookmarkStart w:name="z486" w:id="323"/>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bookmarkEnd w:id="323"/>
    <w:bookmarkStart w:name="z487" w:id="324"/>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таңдап алынады.</w:t>
      </w:r>
    </w:p>
    <w:bookmarkEnd w:id="324"/>
    <w:bookmarkStart w:name="z488" w:id="325"/>
    <w:p>
      <w:pPr>
        <w:spacing w:after="0"/>
        <w:ind w:left="0"/>
        <w:jc w:val="both"/>
      </w:pPr>
      <w:r>
        <w:rPr>
          <w:rFonts w:ascii="Times New Roman"/>
          <w:b w:val="false"/>
          <w:i w:val="false"/>
          <w:color w:val="000000"/>
          <w:sz w:val="28"/>
        </w:rPr>
        <w:t>
      7. 4-бағанда кредиттік тәуекел дәрежесі бойынша саралануға жататын активтердің сомасы көрсетіледі.</w:t>
      </w:r>
    </w:p>
    <w:bookmarkEnd w:id="325"/>
    <w:bookmarkStart w:name="z489" w:id="326"/>
    <w:p>
      <w:pPr>
        <w:spacing w:after="0"/>
        <w:ind w:left="0"/>
        <w:jc w:val="both"/>
      </w:pPr>
      <w:r>
        <w:rPr>
          <w:rFonts w:ascii="Times New Roman"/>
          <w:b w:val="false"/>
          <w:i w:val="false"/>
          <w:color w:val="000000"/>
          <w:sz w:val="28"/>
        </w:rPr>
        <w:t>
      8. 5-бағанда № 23 нормативтерде белгіленген активтердің әрбір тобы үшін пайызбен тәуекел дәрежесі көрсетіледі. Пайызбен тәуекел дәрежесінің мәндері Нысан ұсынылатын ақпараттық жүйеде орналастырылған анықтамалықтардан таңдап алынады.</w:t>
      </w:r>
    </w:p>
    <w:bookmarkEnd w:id="326"/>
    <w:bookmarkStart w:name="z490" w:id="327"/>
    <w:p>
      <w:pPr>
        <w:spacing w:after="0"/>
        <w:ind w:left="0"/>
        <w:jc w:val="both"/>
      </w:pPr>
      <w:r>
        <w:rPr>
          <w:rFonts w:ascii="Times New Roman"/>
          <w:b w:val="false"/>
          <w:i w:val="false"/>
          <w:color w:val="000000"/>
          <w:sz w:val="28"/>
        </w:rPr>
        <w:t>
      9. 6-бағанда пайызбен тәуекел дәрежесіне (4-баған) көбейтілген, 3-бағанда көрсетілген активтердің сомасы көрсетіледі.</w:t>
      </w:r>
    </w:p>
    <w:bookmarkEnd w:id="327"/>
    <w:bookmarkStart w:name="z491" w:id="328"/>
    <w:p>
      <w:pPr>
        <w:spacing w:after="0"/>
        <w:ind w:left="0"/>
        <w:jc w:val="both"/>
      </w:pPr>
      <w:r>
        <w:rPr>
          <w:rFonts w:ascii="Times New Roman"/>
          <w:b w:val="false"/>
          <w:i w:val="false"/>
          <w:color w:val="000000"/>
          <w:sz w:val="28"/>
        </w:rPr>
        <w:t>
      10. Деректер болмаған кезде Нысан ұсынылмайды.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94" w:id="32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2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Кредиттік тәуекел ескеріле отырып сараланған шартты және ықтимал міндеттемелердің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495" w:id="330"/>
    <w:p>
      <w:pPr>
        <w:spacing w:after="0"/>
        <w:ind w:left="0"/>
        <w:jc w:val="both"/>
      </w:pPr>
      <w:r>
        <w:rPr>
          <w:rFonts w:ascii="Times New Roman"/>
          <w:b w:val="false"/>
          <w:i w:val="false"/>
          <w:color w:val="000000"/>
          <w:sz w:val="28"/>
        </w:rPr>
        <w:t>
      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шартты және </w:t>
            </w:r>
            <w:r>
              <w:br/>
            </w:r>
            <w:r>
              <w:rPr>
                <w:rFonts w:ascii="Times New Roman"/>
                <w:b w:val="false"/>
                <w:i w:val="false"/>
                <w:color w:val="000000"/>
                <w:sz w:val="20"/>
              </w:rPr>
              <w:t xml:space="preserve">ықтимал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97" w:id="331"/>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 (индексі – 1-BVU_ RUIVO, кезеңділігі – ай сайын) әкімшілік деректерді өтеусіз негізде жинауға арналған нысанын толтыру бойынша түсіндірме</w:t>
      </w:r>
    </w:p>
    <w:bookmarkEnd w:id="331"/>
    <w:bookmarkStart w:name="z498" w:id="332"/>
    <w:p>
      <w:pPr>
        <w:spacing w:after="0"/>
        <w:ind w:left="0"/>
        <w:jc w:val="left"/>
      </w:pPr>
      <w:r>
        <w:rPr>
          <w:rFonts w:ascii="Times New Roman"/>
          <w:b/>
          <w:i w:val="false"/>
          <w:color w:val="000000"/>
        </w:rPr>
        <w:t xml:space="preserve"> 1-тарау. Жалпы ережелер</w:t>
      </w:r>
    </w:p>
    <w:bookmarkEnd w:id="332"/>
    <w:bookmarkStart w:name="z499" w:id="333"/>
    <w:p>
      <w:pPr>
        <w:spacing w:after="0"/>
        <w:ind w:left="0"/>
        <w:jc w:val="both"/>
      </w:pPr>
      <w:r>
        <w:rPr>
          <w:rFonts w:ascii="Times New Roman"/>
          <w:b w:val="false"/>
          <w:i w:val="false"/>
          <w:color w:val="000000"/>
          <w:sz w:val="28"/>
        </w:rPr>
        <w:t>
      1. Осы түсіндірмеде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33"/>
    <w:bookmarkStart w:name="z500" w:id="334"/>
    <w:p>
      <w:pPr>
        <w:spacing w:after="0"/>
        <w:ind w:left="0"/>
        <w:jc w:val="both"/>
      </w:pPr>
      <w:r>
        <w:rPr>
          <w:rFonts w:ascii="Times New Roman"/>
          <w:b w:val="false"/>
          <w:i w:val="false"/>
          <w:color w:val="000000"/>
          <w:sz w:val="28"/>
        </w:rPr>
        <w:t>
      2. Қазақстан Республикасының бейрезидент-банктерінің филиалдары Нысанды әр айдың бірінші күніндегі жағдай бойынша ай сайын жасайды. Нысандағы деректер мың теңгемен толтырылады.</w:t>
      </w:r>
    </w:p>
    <w:bookmarkEnd w:id="334"/>
    <w:bookmarkStart w:name="z501" w:id="33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35"/>
    <w:bookmarkStart w:name="z502" w:id="336"/>
    <w:p>
      <w:pPr>
        <w:spacing w:after="0"/>
        <w:ind w:left="0"/>
        <w:jc w:val="left"/>
      </w:pPr>
      <w:r>
        <w:rPr>
          <w:rFonts w:ascii="Times New Roman"/>
          <w:b/>
          <w:i w:val="false"/>
          <w:color w:val="000000"/>
        </w:rPr>
        <w:t xml:space="preserve"> 2-тарау. Нысанды толтыру бойынша түсіндірме</w:t>
      </w:r>
    </w:p>
    <w:bookmarkEnd w:id="336"/>
    <w:bookmarkStart w:name="z503" w:id="33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337"/>
    <w:bookmarkStart w:name="z504" w:id="338"/>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bookmarkEnd w:id="338"/>
    <w:bookmarkStart w:name="z505" w:id="339"/>
    <w:p>
      <w:pPr>
        <w:spacing w:after="0"/>
        <w:ind w:left="0"/>
        <w:jc w:val="both"/>
      </w:pPr>
      <w:r>
        <w:rPr>
          <w:rFonts w:ascii="Times New Roman"/>
          <w:b w:val="false"/>
          <w:i w:val="false"/>
          <w:color w:val="000000"/>
          <w:sz w:val="28"/>
        </w:rPr>
        <w:t xml:space="preserve">
      6. 3-бағанда мәндер Нысан ұсынылатын ақпараттық жүйеде орналастырылған "Кредиттік тәуекел ескеріле отырып сараланған шартты және ықтимал міндеттемелердің түрі" анықтамалығынан таңдап алынады. </w:t>
      </w:r>
    </w:p>
    <w:bookmarkEnd w:id="339"/>
    <w:bookmarkStart w:name="z506" w:id="340"/>
    <w:p>
      <w:pPr>
        <w:spacing w:after="0"/>
        <w:ind w:left="0"/>
        <w:jc w:val="both"/>
      </w:pPr>
      <w:r>
        <w:rPr>
          <w:rFonts w:ascii="Times New Roman"/>
          <w:b w:val="false"/>
          <w:i w:val="false"/>
          <w:color w:val="000000"/>
          <w:sz w:val="28"/>
        </w:rPr>
        <w:t xml:space="preserve">
      7. 4-бағанда кредиттік тәуекел дәрежесі бойынша саралануға жататын шартты және ықтимал міндеттемелердің сомасы көрсетіледі. </w:t>
      </w:r>
    </w:p>
    <w:bookmarkEnd w:id="340"/>
    <w:bookmarkStart w:name="z507" w:id="341"/>
    <w:p>
      <w:pPr>
        <w:spacing w:after="0"/>
        <w:ind w:left="0"/>
        <w:jc w:val="both"/>
      </w:pPr>
      <w:r>
        <w:rPr>
          <w:rFonts w:ascii="Times New Roman"/>
          <w:b w:val="false"/>
          <w:i w:val="false"/>
          <w:color w:val="000000"/>
          <w:sz w:val="28"/>
        </w:rPr>
        <w:t xml:space="preserve">
      8. 5 және 6-бағандарда № 23 нормативтердің 2-тарауына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 </w:t>
      </w:r>
    </w:p>
    <w:bookmarkEnd w:id="341"/>
    <w:bookmarkStart w:name="z508" w:id="342"/>
    <w:p>
      <w:pPr>
        <w:spacing w:after="0"/>
        <w:ind w:left="0"/>
        <w:jc w:val="both"/>
      </w:pPr>
      <w:r>
        <w:rPr>
          <w:rFonts w:ascii="Times New Roman"/>
          <w:b w:val="false"/>
          <w:i w:val="false"/>
          <w:color w:val="000000"/>
          <w:sz w:val="28"/>
        </w:rPr>
        <w:t>
      9. 7-бағанда пайызбен конверсия коэффициентінің мәніне (4-баған) және пайызбен кредиттік тәуекел коэффициентінің мәніне (5-баған) көбейтілген, 3-бағанда көрсетілген шартты және ықтимал міндеттемелер бойынша сома көрсетіледі.</w:t>
      </w:r>
    </w:p>
    <w:bookmarkEnd w:id="342"/>
    <w:bookmarkStart w:name="z509" w:id="343"/>
    <w:p>
      <w:pPr>
        <w:spacing w:after="0"/>
        <w:ind w:left="0"/>
        <w:jc w:val="both"/>
      </w:pPr>
      <w:r>
        <w:rPr>
          <w:rFonts w:ascii="Times New Roman"/>
          <w:b w:val="false"/>
          <w:i w:val="false"/>
          <w:color w:val="000000"/>
          <w:sz w:val="28"/>
        </w:rPr>
        <w:t>
      10. Деректер болмаған кезде Нысан ұсынылмайды.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12" w:id="34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4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513" w:id="345"/>
    <w:p>
      <w:pPr>
        <w:spacing w:after="0"/>
        <w:ind w:left="0"/>
        <w:jc w:val="both"/>
      </w:pPr>
      <w:r>
        <w:rPr>
          <w:rFonts w:ascii="Times New Roman"/>
          <w:b w:val="false"/>
          <w:i w:val="false"/>
          <w:color w:val="000000"/>
          <w:sz w:val="28"/>
        </w:rPr>
        <w:t>
      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шартты және ықтимал</w:t>
            </w:r>
            <w:r>
              <w:br/>
            </w:r>
            <w:r>
              <w:rPr>
                <w:rFonts w:ascii="Times New Roman"/>
                <w:b w:val="false"/>
                <w:i w:val="false"/>
                <w:color w:val="000000"/>
                <w:sz w:val="20"/>
              </w:rPr>
              <w:t>талаптар мен міндеттемелердің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515" w:id="346"/>
    <w:p>
      <w:pPr>
        <w:spacing w:after="0"/>
        <w:ind w:left="0"/>
        <w:jc w:val="left"/>
      </w:pPr>
      <w:r>
        <w:rPr>
          <w:rFonts w:ascii="Times New Roman"/>
          <w:b/>
          <w:i w:val="false"/>
          <w:color w:val="000000"/>
        </w:rPr>
        <w:t xml:space="preserve"> Кредиттік тәуекел ескеріле отырып сараланған туынды қаржы құралдары бойынша шартты және ықтимал талаптар мен міндеттемелердің талдамасы туралы есеп (индексі – 1-BVU_ RPFI, кезеңділігі – ай сайын) әкімшілік деректерді өтеусіз негізде жинауға арналған нысанын толтыру бойынша түсіндірме</w:t>
      </w:r>
    </w:p>
    <w:bookmarkEnd w:id="346"/>
    <w:bookmarkStart w:name="z516" w:id="347"/>
    <w:p>
      <w:pPr>
        <w:spacing w:after="0"/>
        <w:ind w:left="0"/>
        <w:jc w:val="left"/>
      </w:pPr>
      <w:r>
        <w:rPr>
          <w:rFonts w:ascii="Times New Roman"/>
          <w:b/>
          <w:i w:val="false"/>
          <w:color w:val="000000"/>
        </w:rPr>
        <w:t xml:space="preserve"> 1-тарау. Жалпы ережелер</w:t>
      </w:r>
    </w:p>
    <w:bookmarkEnd w:id="347"/>
    <w:bookmarkStart w:name="z517" w:id="348"/>
    <w:p>
      <w:pPr>
        <w:spacing w:after="0"/>
        <w:ind w:left="0"/>
        <w:jc w:val="both"/>
      </w:pPr>
      <w:r>
        <w:rPr>
          <w:rFonts w:ascii="Times New Roman"/>
          <w:b w:val="false"/>
          <w:i w:val="false"/>
          <w:color w:val="000000"/>
          <w:sz w:val="28"/>
        </w:rPr>
        <w:t>
      1. Осы түсіндірмеде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8"/>
    <w:bookmarkStart w:name="z518" w:id="349"/>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349"/>
    <w:bookmarkStart w:name="z519" w:id="35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50"/>
    <w:bookmarkStart w:name="z520" w:id="351"/>
    <w:p>
      <w:pPr>
        <w:spacing w:after="0"/>
        <w:ind w:left="0"/>
        <w:jc w:val="left"/>
      </w:pPr>
      <w:r>
        <w:rPr>
          <w:rFonts w:ascii="Times New Roman"/>
          <w:b/>
          <w:i w:val="false"/>
          <w:color w:val="000000"/>
        </w:rPr>
        <w:t xml:space="preserve"> 2-тарау. Нысанды толтыру бойынша түсіндірме</w:t>
      </w:r>
    </w:p>
    <w:bookmarkEnd w:id="351"/>
    <w:bookmarkStart w:name="z521" w:id="352"/>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352"/>
    <w:bookmarkStart w:name="z522" w:id="353"/>
    <w:p>
      <w:pPr>
        <w:spacing w:after="0"/>
        <w:ind w:left="0"/>
        <w:jc w:val="both"/>
      </w:pPr>
      <w:r>
        <w:rPr>
          <w:rFonts w:ascii="Times New Roman"/>
          <w:b w:val="false"/>
          <w:i w:val="false"/>
          <w:color w:val="000000"/>
          <w:sz w:val="28"/>
        </w:rPr>
        <w:t xml:space="preserve">
      5. 2-бағанда мәндер Нысан ұсынылатын ақпараттық жүйеде орналастырылған "Кредиттік тәуекел ескеріле отырып сараланған туынды қаржы құралдары бойынша шартты және ықтимал талаптар мен міндеттемелердің түрі" анықтамалығынан таңдап алынады. </w:t>
      </w:r>
    </w:p>
    <w:bookmarkEnd w:id="353"/>
    <w:bookmarkStart w:name="z523" w:id="354"/>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bookmarkEnd w:id="354"/>
    <w:bookmarkStart w:name="z524" w:id="355"/>
    <w:p>
      <w:pPr>
        <w:spacing w:after="0"/>
        <w:ind w:left="0"/>
        <w:jc w:val="both"/>
      </w:pPr>
      <w:r>
        <w:rPr>
          <w:rFonts w:ascii="Times New Roman"/>
          <w:b w:val="false"/>
          <w:i w:val="false"/>
          <w:color w:val="000000"/>
          <w:sz w:val="28"/>
        </w:rPr>
        <w:t>
      7. 4 және 7-бағандарда № 23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bookmarkEnd w:id="355"/>
    <w:bookmarkStart w:name="z525" w:id="356"/>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bookmarkEnd w:id="356"/>
    <w:bookmarkStart w:name="z526" w:id="357"/>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w:t>
      </w:r>
    </w:p>
    <w:bookmarkEnd w:id="357"/>
    <w:bookmarkStart w:name="z527" w:id="358"/>
    <w:p>
      <w:pPr>
        <w:spacing w:after="0"/>
        <w:ind w:left="0"/>
        <w:jc w:val="both"/>
      </w:pPr>
      <w:r>
        <w:rPr>
          <w:rFonts w:ascii="Times New Roman"/>
          <w:b w:val="false"/>
          <w:i w:val="false"/>
          <w:color w:val="000000"/>
          <w:sz w:val="28"/>
        </w:rPr>
        <w:t xml:space="preserve">
      10. Деректер болмаған кезде Нысан ұсынылмайды. </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30" w:id="35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5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Айрықша пайыздық тәуекелді есептеудің талдамасы (валюталар бөлігінде)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өзгеруіне байланысты нарықтық тәуекелі бар біртекті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531" w:id="360"/>
    <w:p>
      <w:pPr>
        <w:spacing w:after="0"/>
        <w:ind w:left="0"/>
        <w:jc w:val="both"/>
      </w:pPr>
      <w:r>
        <w:rPr>
          <w:rFonts w:ascii="Times New Roman"/>
          <w:b w:val="false"/>
          <w:i w:val="false"/>
          <w:color w:val="000000"/>
          <w:sz w:val="28"/>
        </w:rPr>
        <w:t>
      Ескертпе: нысан "Айрықша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талдамасы</w:t>
            </w:r>
            <w:r>
              <w:br/>
            </w:r>
            <w:r>
              <w:rPr>
                <w:rFonts w:ascii="Times New Roman"/>
                <w:b w:val="false"/>
                <w:i w:val="false"/>
                <w:color w:val="000000"/>
                <w:sz w:val="20"/>
              </w:rPr>
              <w:t>туралы (валюталар бөлігінде)</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533" w:id="361"/>
    <w:p>
      <w:pPr>
        <w:spacing w:after="0"/>
        <w:ind w:left="0"/>
        <w:jc w:val="left"/>
      </w:pPr>
      <w:r>
        <w:rPr>
          <w:rFonts w:ascii="Times New Roman"/>
          <w:b/>
          <w:i w:val="false"/>
          <w:color w:val="000000"/>
        </w:rPr>
        <w:t xml:space="preserve"> Айрықша пайыздық тәуекелді есептеудің талдамасы (валюталар бөлігінде) туралы есеп (индексі – 1-BVU_RSPR, кезеңділігі – ай сайын) әкімшілік деректерді өтеусіз негізде жинауға арналған нысанын толтыру бойынша түсіндірме</w:t>
      </w:r>
    </w:p>
    <w:bookmarkEnd w:id="361"/>
    <w:bookmarkStart w:name="z534" w:id="362"/>
    <w:p>
      <w:pPr>
        <w:spacing w:after="0"/>
        <w:ind w:left="0"/>
        <w:jc w:val="left"/>
      </w:pPr>
      <w:r>
        <w:rPr>
          <w:rFonts w:ascii="Times New Roman"/>
          <w:b/>
          <w:i w:val="false"/>
          <w:color w:val="000000"/>
        </w:rPr>
        <w:t xml:space="preserve"> 1-тарау. Жалпы ережелер</w:t>
      </w:r>
    </w:p>
    <w:bookmarkEnd w:id="362"/>
    <w:bookmarkStart w:name="z535" w:id="363"/>
    <w:p>
      <w:pPr>
        <w:spacing w:after="0"/>
        <w:ind w:left="0"/>
        <w:jc w:val="both"/>
      </w:pPr>
      <w:r>
        <w:rPr>
          <w:rFonts w:ascii="Times New Roman"/>
          <w:b w:val="false"/>
          <w:i w:val="false"/>
          <w:color w:val="000000"/>
          <w:sz w:val="28"/>
        </w:rPr>
        <w:t>
      1. Осы түсіндірмеде "Айрықша пайыздық тәуекелді есептеудің талдамасы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63"/>
    <w:bookmarkStart w:name="z536" w:id="364"/>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364"/>
    <w:bookmarkStart w:name="z537" w:id="36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65"/>
    <w:bookmarkStart w:name="z538" w:id="366"/>
    <w:p>
      <w:pPr>
        <w:spacing w:after="0"/>
        <w:ind w:left="0"/>
        <w:jc w:val="left"/>
      </w:pPr>
      <w:r>
        <w:rPr>
          <w:rFonts w:ascii="Times New Roman"/>
          <w:b/>
          <w:i w:val="false"/>
          <w:color w:val="000000"/>
        </w:rPr>
        <w:t xml:space="preserve"> 2-тарау. Нысанды толтыру бойынша түсіндірме</w:t>
      </w:r>
    </w:p>
    <w:bookmarkEnd w:id="366"/>
    <w:bookmarkStart w:name="z539" w:id="36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367"/>
    <w:bookmarkStart w:name="z540" w:id="368"/>
    <w:p>
      <w:pPr>
        <w:spacing w:after="0"/>
        <w:ind w:left="0"/>
        <w:jc w:val="both"/>
      </w:pPr>
      <w:r>
        <w:rPr>
          <w:rFonts w:ascii="Times New Roman"/>
          <w:b w:val="false"/>
          <w:i w:val="false"/>
          <w:color w:val="000000"/>
          <w:sz w:val="28"/>
        </w:rPr>
        <w:t>
      5. 3 бағанда біртекті қаржы құралдары бойынша ашық позициялардың сомасы көрсетіледі.</w:t>
      </w:r>
    </w:p>
    <w:bookmarkEnd w:id="368"/>
    <w:bookmarkStart w:name="z541" w:id="369"/>
    <w:p>
      <w:pPr>
        <w:spacing w:after="0"/>
        <w:ind w:left="0"/>
        <w:jc w:val="both"/>
      </w:pPr>
      <w:r>
        <w:rPr>
          <w:rFonts w:ascii="Times New Roman"/>
          <w:b w:val="false"/>
          <w:i w:val="false"/>
          <w:color w:val="000000"/>
          <w:sz w:val="28"/>
        </w:rPr>
        <w:t xml:space="preserve">
      6. 4-бағанда № 23 нормативтердің 2-тарауына сәйкес пайызбен айрықша тәуекел коэффициенті көрсетіледі. Мәндер Нысан ұсынылатын ақпараттық жүйеде орналастырылған анықтамалықтардан таңдап алынады. </w:t>
      </w:r>
    </w:p>
    <w:bookmarkEnd w:id="369"/>
    <w:bookmarkStart w:name="z542" w:id="370"/>
    <w:p>
      <w:pPr>
        <w:spacing w:after="0"/>
        <w:ind w:left="0"/>
        <w:jc w:val="both"/>
      </w:pPr>
      <w:r>
        <w:rPr>
          <w:rFonts w:ascii="Times New Roman"/>
          <w:b w:val="false"/>
          <w:i w:val="false"/>
          <w:color w:val="000000"/>
          <w:sz w:val="28"/>
        </w:rPr>
        <w:t>
      7. 5-бағанда пайызбен айрықша тәуекел коэффициенті есепке алына отырып, біртекті қаржы құралдары бойынша ашық позициялардың сомасы көрсетіледі.</w:t>
      </w:r>
    </w:p>
    <w:bookmarkEnd w:id="370"/>
    <w:bookmarkStart w:name="z543" w:id="371"/>
    <w:p>
      <w:pPr>
        <w:spacing w:after="0"/>
        <w:ind w:left="0"/>
        <w:jc w:val="both"/>
      </w:pPr>
      <w:r>
        <w:rPr>
          <w:rFonts w:ascii="Times New Roman"/>
          <w:b w:val="false"/>
          <w:i w:val="false"/>
          <w:color w:val="000000"/>
          <w:sz w:val="28"/>
        </w:rPr>
        <w:t>
      8. 1-жолда мәндер Нысан ұсынылатын ақпараттық жүйеде орналастырылған анықтамалықтардан таңдап алынады</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Кестені толтыру кезінде тізбесі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6-тарауында айқындалған халықаралық қор биржалары пайдаланылады.</w:t>
      </w:r>
    </w:p>
    <w:bookmarkStart w:name="z545" w:id="372"/>
    <w:p>
      <w:pPr>
        <w:spacing w:after="0"/>
        <w:ind w:left="0"/>
        <w:jc w:val="both"/>
      </w:pPr>
      <w:r>
        <w:rPr>
          <w:rFonts w:ascii="Times New Roman"/>
          <w:b w:val="false"/>
          <w:i w:val="false"/>
          <w:color w:val="000000"/>
          <w:sz w:val="28"/>
        </w:rPr>
        <w:t>
      10. Деректер болмаған кезде Нысан ұсынылмайды.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48" w:id="37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Уақыт аралықтары бойынша ашық позицияларды бөлу (валюталар бөлігінде)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сараланған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сараланған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сараланған ашық позициялар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549" w:id="374"/>
    <w:p>
      <w:pPr>
        <w:spacing w:after="0"/>
        <w:ind w:left="0"/>
        <w:jc w:val="both"/>
      </w:pPr>
      <w:r>
        <w:rPr>
          <w:rFonts w:ascii="Times New Roman"/>
          <w:b w:val="false"/>
          <w:i w:val="false"/>
          <w:color w:val="000000"/>
          <w:sz w:val="28"/>
        </w:rPr>
        <w:t>
      Ескертпе: нысан "Уақыт аралықтары бойынша ашық позицияларды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w:t>
            </w:r>
            <w:r>
              <w:br/>
            </w:r>
            <w:r>
              <w:rPr>
                <w:rFonts w:ascii="Times New Roman"/>
                <w:b w:val="false"/>
                <w:i w:val="false"/>
                <w:color w:val="000000"/>
                <w:sz w:val="20"/>
              </w:rPr>
              <w:t>ашық позицияларды</w:t>
            </w:r>
            <w:r>
              <w:br/>
            </w:r>
            <w:r>
              <w:rPr>
                <w:rFonts w:ascii="Times New Roman"/>
                <w:b w:val="false"/>
                <w:i w:val="false"/>
                <w:color w:val="000000"/>
                <w:sz w:val="20"/>
              </w:rPr>
              <w:t>бөлу (валюталар бөлігінде)</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51" w:id="375"/>
    <w:p>
      <w:pPr>
        <w:spacing w:after="0"/>
        <w:ind w:left="0"/>
        <w:jc w:val="left"/>
      </w:pPr>
      <w:r>
        <w:rPr>
          <w:rFonts w:ascii="Times New Roman"/>
          <w:b/>
          <w:i w:val="false"/>
          <w:color w:val="000000"/>
        </w:rPr>
        <w:t xml:space="preserve"> Уақыт аралықтары бойынша ашық позицияларды бөлу (валюталар бөлігінде) туралы есеп (индексі – 1-BVU_ROPVI, кезеңділігі – ай сайын) әкімшілік деректерді өтеусіз негізде жинауға арналған нысанын толтыру бойынша түсіндірме</w:t>
      </w:r>
    </w:p>
    <w:bookmarkEnd w:id="375"/>
    <w:bookmarkStart w:name="z552" w:id="376"/>
    <w:p>
      <w:pPr>
        <w:spacing w:after="0"/>
        <w:ind w:left="0"/>
        <w:jc w:val="left"/>
      </w:pPr>
      <w:r>
        <w:rPr>
          <w:rFonts w:ascii="Times New Roman"/>
          <w:b/>
          <w:i w:val="false"/>
          <w:color w:val="000000"/>
        </w:rPr>
        <w:t xml:space="preserve"> 1-тарау. Жалпы ережелер</w:t>
      </w:r>
    </w:p>
    <w:bookmarkEnd w:id="376"/>
    <w:bookmarkStart w:name="z553" w:id="377"/>
    <w:p>
      <w:pPr>
        <w:spacing w:after="0"/>
        <w:ind w:left="0"/>
        <w:jc w:val="both"/>
      </w:pPr>
      <w:r>
        <w:rPr>
          <w:rFonts w:ascii="Times New Roman"/>
          <w:b w:val="false"/>
          <w:i w:val="false"/>
          <w:color w:val="000000"/>
          <w:sz w:val="28"/>
        </w:rPr>
        <w:t>
      1. Осы түсіндірмеде "Уақыт аралықтары бойынша ашық позицияларды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77"/>
    <w:bookmarkStart w:name="z554" w:id="378"/>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378"/>
    <w:bookmarkStart w:name="z555" w:id="37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79"/>
    <w:bookmarkStart w:name="z556" w:id="380"/>
    <w:p>
      <w:pPr>
        <w:spacing w:after="0"/>
        <w:ind w:left="0"/>
        <w:jc w:val="left"/>
      </w:pPr>
      <w:r>
        <w:rPr>
          <w:rFonts w:ascii="Times New Roman"/>
          <w:b/>
          <w:i w:val="false"/>
          <w:color w:val="000000"/>
        </w:rPr>
        <w:t xml:space="preserve"> 2-тарау. Нысанды толтыру бойынша түсіндірме</w:t>
      </w:r>
    </w:p>
    <w:bookmarkEnd w:id="380"/>
    <w:bookmarkStart w:name="z557" w:id="381"/>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381"/>
    <w:bookmarkStart w:name="z558" w:id="382"/>
    <w:p>
      <w:pPr>
        <w:spacing w:after="0"/>
        <w:ind w:left="0"/>
        <w:jc w:val="both"/>
      </w:pPr>
      <w:r>
        <w:rPr>
          <w:rFonts w:ascii="Times New Roman"/>
          <w:b w:val="false"/>
          <w:i w:val="false"/>
          <w:color w:val="000000"/>
          <w:sz w:val="28"/>
        </w:rPr>
        <w:t>
      5. 3 және 4-бағандарда ашық позициялардың сомасы көрсетіледі.</w:t>
      </w:r>
    </w:p>
    <w:bookmarkEnd w:id="382"/>
    <w:bookmarkStart w:name="z559" w:id="383"/>
    <w:p>
      <w:pPr>
        <w:spacing w:after="0"/>
        <w:ind w:left="0"/>
        <w:jc w:val="both"/>
      </w:pPr>
      <w:r>
        <w:rPr>
          <w:rFonts w:ascii="Times New Roman"/>
          <w:b w:val="false"/>
          <w:i w:val="false"/>
          <w:color w:val="000000"/>
          <w:sz w:val="28"/>
        </w:rPr>
        <w:t xml:space="preserve">
      6. 5-бағанда № 23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 </w:t>
      </w:r>
    </w:p>
    <w:bookmarkEnd w:id="383"/>
    <w:bookmarkStart w:name="z560" w:id="384"/>
    <w:p>
      <w:pPr>
        <w:spacing w:after="0"/>
        <w:ind w:left="0"/>
        <w:jc w:val="both"/>
      </w:pPr>
      <w:r>
        <w:rPr>
          <w:rFonts w:ascii="Times New Roman"/>
          <w:b w:val="false"/>
          <w:i w:val="false"/>
          <w:color w:val="000000"/>
          <w:sz w:val="28"/>
        </w:rPr>
        <w:t xml:space="preserve">
      7. 6 және 7-бағандарда саралау коэффициенті ескеріле отырып ашық сараланған позициялардың сомасы көрсетіледі. </w:t>
      </w:r>
    </w:p>
    <w:bookmarkEnd w:id="384"/>
    <w:bookmarkStart w:name="z561" w:id="385"/>
    <w:p>
      <w:pPr>
        <w:spacing w:after="0"/>
        <w:ind w:left="0"/>
        <w:jc w:val="both"/>
      </w:pPr>
      <w:r>
        <w:rPr>
          <w:rFonts w:ascii="Times New Roman"/>
          <w:b w:val="false"/>
          <w:i w:val="false"/>
          <w:color w:val="000000"/>
          <w:sz w:val="28"/>
        </w:rPr>
        <w:t>
      8. 8-бағанда жабық сараланған позициялардың сомасы көрсетіледі.</w:t>
      </w:r>
    </w:p>
    <w:bookmarkEnd w:id="385"/>
    <w:bookmarkStart w:name="z562" w:id="386"/>
    <w:p>
      <w:pPr>
        <w:spacing w:after="0"/>
        <w:ind w:left="0"/>
        <w:jc w:val="both"/>
      </w:pPr>
      <w:r>
        <w:rPr>
          <w:rFonts w:ascii="Times New Roman"/>
          <w:b w:val="false"/>
          <w:i w:val="false"/>
          <w:color w:val="000000"/>
          <w:sz w:val="28"/>
        </w:rPr>
        <w:t xml:space="preserve">
      9. 9 және 10-бағандарда қорытынды ашық сараланған позициялардың сомасы көрсетіледі. </w:t>
      </w:r>
    </w:p>
    <w:bookmarkEnd w:id="386"/>
    <w:bookmarkStart w:name="z563" w:id="387"/>
    <w:p>
      <w:pPr>
        <w:spacing w:after="0"/>
        <w:ind w:left="0"/>
        <w:jc w:val="both"/>
      </w:pPr>
      <w:r>
        <w:rPr>
          <w:rFonts w:ascii="Times New Roman"/>
          <w:b w:val="false"/>
          <w:i w:val="false"/>
          <w:color w:val="000000"/>
          <w:sz w:val="28"/>
        </w:rPr>
        <w:t>
      10. 1, 2 және 3-жолдарда мәндер Нысан ұсынылатын ақпараттық жүйеде орналастырылған анықтамалықтардан таңдап алынады.</w:t>
      </w:r>
    </w:p>
    <w:bookmarkEnd w:id="387"/>
    <w:bookmarkStart w:name="z564" w:id="388"/>
    <w:p>
      <w:pPr>
        <w:spacing w:after="0"/>
        <w:ind w:left="0"/>
        <w:jc w:val="both"/>
      </w:pPr>
      <w:r>
        <w:rPr>
          <w:rFonts w:ascii="Times New Roman"/>
          <w:b w:val="false"/>
          <w:i w:val="false"/>
          <w:color w:val="000000"/>
          <w:sz w:val="28"/>
        </w:rPr>
        <w:t>
      11. Деректер болмаған кезде Нысан ұсынылмайды.</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67" w:id="38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8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Жалпы пайыздық тәуекелді есептеудің талдамасы (валюталар бөлігінде)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өтелген сараланған позициялар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сараланған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сараланған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жабық сараланған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жабық сараланған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жабық сараланған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сараланған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арасындағы жабық сараланған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сараланған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сараланған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568" w:id="390"/>
    <w:p>
      <w:pPr>
        <w:spacing w:after="0"/>
        <w:ind w:left="0"/>
        <w:jc w:val="both"/>
      </w:pPr>
      <w:r>
        <w:rPr>
          <w:rFonts w:ascii="Times New Roman"/>
          <w:b w:val="false"/>
          <w:i w:val="false"/>
          <w:color w:val="000000"/>
          <w:sz w:val="28"/>
        </w:rPr>
        <w:t>
      Ескертпе: нысан "Жалпы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есептеудің талдамасы </w:t>
            </w:r>
            <w:r>
              <w:br/>
            </w:r>
            <w:r>
              <w:rPr>
                <w:rFonts w:ascii="Times New Roman"/>
                <w:b w:val="false"/>
                <w:i w:val="false"/>
                <w:color w:val="000000"/>
                <w:sz w:val="20"/>
              </w:rPr>
              <w:t xml:space="preserve">(валюталар бөлігінде)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570" w:id="391"/>
    <w:p>
      <w:pPr>
        <w:spacing w:after="0"/>
        <w:ind w:left="0"/>
        <w:jc w:val="left"/>
      </w:pPr>
      <w:r>
        <w:rPr>
          <w:rFonts w:ascii="Times New Roman"/>
          <w:b/>
          <w:i w:val="false"/>
          <w:color w:val="000000"/>
        </w:rPr>
        <w:t xml:space="preserve"> Жалпы пайыздық тәуекелді есептеудің талдамасы (валюталар бөлігінде) туралы есеп (индексі – 1-BVU_ ROPR, кезеңділігі – ай сайын) әкімшілік деректерді өтеусіз негізде жинауға арналған нысанын толтыру бойынша түсіндірме</w:t>
      </w:r>
    </w:p>
    <w:bookmarkEnd w:id="391"/>
    <w:bookmarkStart w:name="z571" w:id="392"/>
    <w:p>
      <w:pPr>
        <w:spacing w:after="0"/>
        <w:ind w:left="0"/>
        <w:jc w:val="left"/>
      </w:pPr>
      <w:r>
        <w:rPr>
          <w:rFonts w:ascii="Times New Roman"/>
          <w:b/>
          <w:i w:val="false"/>
          <w:color w:val="000000"/>
        </w:rPr>
        <w:t xml:space="preserve"> 1-тарау. Жалпы ережелер</w:t>
      </w:r>
    </w:p>
    <w:bookmarkEnd w:id="392"/>
    <w:bookmarkStart w:name="z572" w:id="393"/>
    <w:p>
      <w:pPr>
        <w:spacing w:after="0"/>
        <w:ind w:left="0"/>
        <w:jc w:val="both"/>
      </w:pPr>
      <w:r>
        <w:rPr>
          <w:rFonts w:ascii="Times New Roman"/>
          <w:b w:val="false"/>
          <w:i w:val="false"/>
          <w:color w:val="000000"/>
          <w:sz w:val="28"/>
        </w:rPr>
        <w:t>
      1. Осы түсіндірмеде "Жалпы пайыздық тәуекелді есептеудің талдамасы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93"/>
    <w:bookmarkStart w:name="z573" w:id="394"/>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394"/>
    <w:bookmarkStart w:name="z574" w:id="39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95"/>
    <w:bookmarkStart w:name="z575" w:id="396"/>
    <w:p>
      <w:pPr>
        <w:spacing w:after="0"/>
        <w:ind w:left="0"/>
        <w:jc w:val="left"/>
      </w:pPr>
      <w:r>
        <w:rPr>
          <w:rFonts w:ascii="Times New Roman"/>
          <w:b/>
          <w:i w:val="false"/>
          <w:color w:val="000000"/>
        </w:rPr>
        <w:t xml:space="preserve"> 2-тарау. Нысанды толтыру бойынша түсіндірме</w:t>
      </w:r>
    </w:p>
    <w:bookmarkEnd w:id="396"/>
    <w:bookmarkStart w:name="z576" w:id="39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397"/>
    <w:bookmarkStart w:name="z577" w:id="398"/>
    <w:p>
      <w:pPr>
        <w:spacing w:after="0"/>
        <w:ind w:left="0"/>
        <w:jc w:val="both"/>
      </w:pPr>
      <w:r>
        <w:rPr>
          <w:rFonts w:ascii="Times New Roman"/>
          <w:b w:val="false"/>
          <w:i w:val="false"/>
          <w:color w:val="000000"/>
          <w:sz w:val="28"/>
        </w:rPr>
        <w:t>
      5. 3-бағанда аймақтардың әрқайсысының сараланған және қалған ашық немесе жабық және уақыт аралықтары бойынша позициялары бойынша сома көрсетіледі.</w:t>
      </w:r>
    </w:p>
    <w:bookmarkEnd w:id="398"/>
    <w:bookmarkStart w:name="z578" w:id="399"/>
    <w:p>
      <w:pPr>
        <w:spacing w:after="0"/>
        <w:ind w:left="0"/>
        <w:jc w:val="both"/>
      </w:pPr>
      <w:r>
        <w:rPr>
          <w:rFonts w:ascii="Times New Roman"/>
          <w:b w:val="false"/>
          <w:i w:val="false"/>
          <w:color w:val="000000"/>
          <w:sz w:val="28"/>
        </w:rPr>
        <w:t>
      6. 38-жолда жалпы пайыздық тәуекел бойынша мәліметтер көрсетіледі.</w:t>
      </w:r>
    </w:p>
    <w:bookmarkEnd w:id="399"/>
    <w:bookmarkStart w:name="z579" w:id="400"/>
    <w:p>
      <w:pPr>
        <w:spacing w:after="0"/>
        <w:ind w:left="0"/>
        <w:jc w:val="both"/>
      </w:pPr>
      <w:r>
        <w:rPr>
          <w:rFonts w:ascii="Times New Roman"/>
          <w:b w:val="false"/>
          <w:i w:val="false"/>
          <w:color w:val="000000"/>
          <w:sz w:val="28"/>
        </w:rPr>
        <w:t xml:space="preserve">
      7. Деректер болмаған кезде Нысан ұсынылмайды. </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82" w:id="40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0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Бір қарыз алушыға келетін тәуекелдің (қарыз алушылар бөлігінде) ең жоғары мөлшерінің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емес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барлық қарыз алушылар бойынша тәуекелдер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Резервтік ретінде қабылданатын, әрқайсысының мөлшері банктің меншікті капиталының 10 пайызынан асатын Қазақстан Республикасы бейрезидент-банк филиалының (оның ішінде Қазақстан Республикасы бейрезидент-ислам банкі филиалының) бір қарыз алушыға келетін тәуекелдерінің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583" w:id="402"/>
    <w:p>
      <w:pPr>
        <w:spacing w:after="0"/>
        <w:ind w:left="0"/>
        <w:jc w:val="both"/>
      </w:pPr>
      <w:r>
        <w:rPr>
          <w:rFonts w:ascii="Times New Roman"/>
          <w:b w:val="false"/>
          <w:i w:val="false"/>
          <w:color w:val="000000"/>
          <w:sz w:val="28"/>
        </w:rPr>
        <w:t>
      Ескертпе: нысан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қарыз алушыға келетін </w:t>
            </w:r>
            <w:r>
              <w:br/>
            </w:r>
            <w:r>
              <w:rPr>
                <w:rFonts w:ascii="Times New Roman"/>
                <w:b w:val="false"/>
                <w:i w:val="false"/>
                <w:color w:val="000000"/>
                <w:sz w:val="20"/>
              </w:rPr>
              <w:t xml:space="preserve">тәуекелдің (қарыз алушылар </w:t>
            </w:r>
            <w:r>
              <w:br/>
            </w:r>
            <w:r>
              <w:rPr>
                <w:rFonts w:ascii="Times New Roman"/>
                <w:b w:val="false"/>
                <w:i w:val="false"/>
                <w:color w:val="000000"/>
                <w:sz w:val="20"/>
              </w:rPr>
              <w:t>бөлігінде) ең жоғары</w:t>
            </w:r>
            <w:r>
              <w:br/>
            </w:r>
            <w:r>
              <w:rPr>
                <w:rFonts w:ascii="Times New Roman"/>
                <w:b w:val="false"/>
                <w:i w:val="false"/>
                <w:color w:val="000000"/>
                <w:sz w:val="20"/>
              </w:rPr>
              <w:t>мөлшерінің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85" w:id="403"/>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(индексі – 1-BVU_ R_MRZ_R, кезеңділігі – ай сайын) әкімшілік деректерді өтеусіз негізде жинауға арналған нысанын толтыру бойынша түсіндірме</w:t>
      </w:r>
    </w:p>
    <w:bookmarkEnd w:id="403"/>
    <w:bookmarkStart w:name="z586" w:id="404"/>
    <w:p>
      <w:pPr>
        <w:spacing w:after="0"/>
        <w:ind w:left="0"/>
        <w:jc w:val="left"/>
      </w:pPr>
      <w:r>
        <w:rPr>
          <w:rFonts w:ascii="Times New Roman"/>
          <w:b/>
          <w:i w:val="false"/>
          <w:color w:val="000000"/>
        </w:rPr>
        <w:t xml:space="preserve"> 1-тарау. Жалпы ережелер</w:t>
      </w:r>
    </w:p>
    <w:bookmarkEnd w:id="404"/>
    <w:bookmarkStart w:name="z587" w:id="405"/>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05"/>
    <w:bookmarkStart w:name="z588" w:id="406"/>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bookmarkEnd w:id="406"/>
    <w:bookmarkStart w:name="z589" w:id="40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07"/>
    <w:bookmarkStart w:name="z590" w:id="408"/>
    <w:p>
      <w:pPr>
        <w:spacing w:after="0"/>
        <w:ind w:left="0"/>
        <w:jc w:val="left"/>
      </w:pPr>
      <w:r>
        <w:rPr>
          <w:rFonts w:ascii="Times New Roman"/>
          <w:b/>
          <w:i w:val="false"/>
          <w:color w:val="000000"/>
        </w:rPr>
        <w:t xml:space="preserve"> 2-тарау. Нысанды толтыру бойынша түсіндірме</w:t>
      </w:r>
    </w:p>
    <w:bookmarkEnd w:id="408"/>
    <w:bookmarkStart w:name="z591" w:id="409"/>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09"/>
    <w:bookmarkStart w:name="z592" w:id="410"/>
    <w:p>
      <w:pPr>
        <w:spacing w:after="0"/>
        <w:ind w:left="0"/>
        <w:jc w:val="both"/>
      </w:pPr>
      <w:r>
        <w:rPr>
          <w:rFonts w:ascii="Times New Roman"/>
          <w:b w:val="false"/>
          <w:i w:val="false"/>
          <w:color w:val="000000"/>
          <w:sz w:val="28"/>
        </w:rPr>
        <w:t>
      5. Нысанды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3-тарауына сәйкес есептелген мәліметтер көрсетіледі.</w:t>
      </w:r>
    </w:p>
    <w:bookmarkEnd w:id="410"/>
    <w:bookmarkStart w:name="z593" w:id="411"/>
    <w:p>
      <w:pPr>
        <w:spacing w:after="0"/>
        <w:ind w:left="0"/>
        <w:jc w:val="both"/>
      </w:pPr>
      <w:r>
        <w:rPr>
          <w:rFonts w:ascii="Times New Roman"/>
          <w:b w:val="false"/>
          <w:i w:val="false"/>
          <w:color w:val="000000"/>
          <w:sz w:val="28"/>
        </w:rPr>
        <w:t>
      6. Деректер болмаған кезде Нысан ұсынылмайды.</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96" w:id="41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1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 ағымдағы өтімділік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597" w:id="413"/>
    <w:p>
      <w:pPr>
        <w:spacing w:after="0"/>
        <w:ind w:left="0"/>
        <w:jc w:val="both"/>
      </w:pPr>
      <w:r>
        <w:rPr>
          <w:rFonts w:ascii="Times New Roman"/>
          <w:b w:val="false"/>
          <w:i w:val="false"/>
          <w:color w:val="000000"/>
          <w:sz w:val="28"/>
        </w:rPr>
        <w:t>
      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99" w:id="414"/>
    <w:p>
      <w:pPr>
        <w:spacing w:after="0"/>
        <w:ind w:left="0"/>
        <w:jc w:val="left"/>
      </w:pPr>
      <w:r>
        <w:rPr>
          <w:rFonts w:ascii="Times New Roman"/>
          <w:b/>
          <w:i w:val="false"/>
          <w:color w:val="000000"/>
        </w:rPr>
        <w:t xml:space="preserve"> k4 ағымдағы өтімділік коэффициентінің талдамасы туралы есеп (индексі – 1-BVU_R_K4, кезеңділігі – ай сайын) әкімшілік деректерді өтеусіз негізде жинауға арналған нысанын толтыру бойынша түсіндірме</w:t>
      </w:r>
    </w:p>
    <w:bookmarkEnd w:id="414"/>
    <w:bookmarkStart w:name="z600" w:id="415"/>
    <w:p>
      <w:pPr>
        <w:spacing w:after="0"/>
        <w:ind w:left="0"/>
        <w:jc w:val="left"/>
      </w:pPr>
      <w:r>
        <w:rPr>
          <w:rFonts w:ascii="Times New Roman"/>
          <w:b/>
          <w:i w:val="false"/>
          <w:color w:val="000000"/>
        </w:rPr>
        <w:t xml:space="preserve"> 1-тарау. Жалпы ережелер</w:t>
      </w:r>
    </w:p>
    <w:bookmarkEnd w:id="415"/>
    <w:bookmarkStart w:name="z601" w:id="416"/>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16"/>
    <w:bookmarkStart w:name="z602" w:id="417"/>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bookmarkEnd w:id="417"/>
    <w:bookmarkStart w:name="z603" w:id="41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18"/>
    <w:bookmarkStart w:name="z604" w:id="419"/>
    <w:p>
      <w:pPr>
        <w:spacing w:after="0"/>
        <w:ind w:left="0"/>
        <w:jc w:val="left"/>
      </w:pPr>
      <w:r>
        <w:rPr>
          <w:rFonts w:ascii="Times New Roman"/>
          <w:b/>
          <w:i w:val="false"/>
          <w:color w:val="000000"/>
        </w:rPr>
        <w:t xml:space="preserve"> 2-тарау. Нысанды толтыру бойынша түсіндірме</w:t>
      </w:r>
    </w:p>
    <w:bookmarkEnd w:id="419"/>
    <w:bookmarkStart w:name="z605" w:id="420"/>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20"/>
    <w:bookmarkStart w:name="z606" w:id="421"/>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52 және 53-тармақтарына сәйкес өтімділігі жоғары активтер бойынша мәліметтер көрсетіледі.</w:t>
      </w:r>
    </w:p>
    <w:bookmarkEnd w:id="421"/>
    <w:bookmarkStart w:name="z607" w:id="422"/>
    <w:p>
      <w:pPr>
        <w:spacing w:after="0"/>
        <w:ind w:left="0"/>
        <w:jc w:val="both"/>
      </w:pPr>
      <w:r>
        <w:rPr>
          <w:rFonts w:ascii="Times New Roman"/>
          <w:b w:val="false"/>
          <w:i w:val="false"/>
          <w:color w:val="000000"/>
          <w:sz w:val="28"/>
        </w:rPr>
        <w:t>
      6. 1 және 2-кестелердің 4-бағанын толтыру кезінде есепті кезеңнің әрбір жұмыс күні үшін талап етілгенге дейін өтімділігі жоғары активтердің (міндеттемелердің) жиынтық сомасының есепті кезеңдегі жұмыс күндерінің санына қатынасы көрсетіледі.</w:t>
      </w:r>
    </w:p>
    <w:bookmarkEnd w:id="422"/>
    <w:bookmarkStart w:name="z608" w:id="423"/>
    <w:p>
      <w:pPr>
        <w:spacing w:after="0"/>
        <w:ind w:left="0"/>
        <w:jc w:val="both"/>
      </w:pPr>
      <w:r>
        <w:rPr>
          <w:rFonts w:ascii="Times New Roman"/>
          <w:b w:val="false"/>
          <w:i w:val="false"/>
          <w:color w:val="000000"/>
          <w:sz w:val="28"/>
        </w:rPr>
        <w:t>
      7. 1 және 2-кестелердің 1-жолында мәндер Нысан ұсынылатын ақпараттық жүйеде орналастырылған анықтамалықтардан таңдап алынады.</w:t>
      </w:r>
    </w:p>
    <w:bookmarkEnd w:id="423"/>
    <w:bookmarkStart w:name="z609" w:id="424"/>
    <w:p>
      <w:pPr>
        <w:spacing w:after="0"/>
        <w:ind w:left="0"/>
        <w:jc w:val="both"/>
      </w:pPr>
      <w:r>
        <w:rPr>
          <w:rFonts w:ascii="Times New Roman"/>
          <w:b w:val="false"/>
          <w:i w:val="false"/>
          <w:color w:val="000000"/>
          <w:sz w:val="28"/>
        </w:rPr>
        <w:t>
      8. Нысанды толтыру кезінде жұмыс күнінің саны көрсетіледі.</w:t>
      </w:r>
    </w:p>
    <w:bookmarkEnd w:id="424"/>
    <w:bookmarkStart w:name="z610" w:id="425"/>
    <w:p>
      <w:pPr>
        <w:spacing w:after="0"/>
        <w:ind w:left="0"/>
        <w:jc w:val="both"/>
      </w:pPr>
      <w:r>
        <w:rPr>
          <w:rFonts w:ascii="Times New Roman"/>
          <w:b w:val="false"/>
          <w:i w:val="false"/>
          <w:color w:val="000000"/>
          <w:sz w:val="28"/>
        </w:rPr>
        <w:t>
      9. Қазақстан Республикасы бейрезидент-банкі филиалының баланстық шоттарында ескерілетін валюталық своп операциялары бойынша талаптар, егер осы мәмілелер бойынша міндеттемелер Қазақстан Республикасының бейрезидент-банкі филиалының баланстық шоттарында ескерілсе және мерзімді өтімділік коэффициенттерінің есебіне енгізілсе, өтімділігі жоғары активтердің есебіне енгізіледі.</w:t>
      </w:r>
    </w:p>
    <w:bookmarkEnd w:id="425"/>
    <w:bookmarkStart w:name="z611" w:id="426"/>
    <w:p>
      <w:pPr>
        <w:spacing w:after="0"/>
        <w:ind w:left="0"/>
        <w:jc w:val="both"/>
      </w:pPr>
      <w:r>
        <w:rPr>
          <w:rFonts w:ascii="Times New Roman"/>
          <w:b w:val="false"/>
          <w:i w:val="false"/>
          <w:color w:val="000000"/>
          <w:sz w:val="28"/>
        </w:rPr>
        <w:t>
      10. Деректер болмаған кезде Нысан ұсынылмайды.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14" w:id="42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2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k4-1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күнтізбелік жеті күнге дейінгі қоса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k4-2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бір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k4-3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үш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615" w:id="428"/>
    <w:p>
      <w:pPr>
        <w:spacing w:after="0"/>
        <w:ind w:left="0"/>
        <w:jc w:val="both"/>
      </w:pPr>
      <w:r>
        <w:rPr>
          <w:rFonts w:ascii="Times New Roman"/>
          <w:b w:val="false"/>
          <w:i w:val="false"/>
          <w:color w:val="000000"/>
          <w:sz w:val="28"/>
        </w:rPr>
        <w:t>
      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"K4-1, k4-2, k4-3 мерзімді </w:t>
            </w:r>
            <w:r>
              <w:br/>
            </w:r>
            <w:r>
              <w:rPr>
                <w:rFonts w:ascii="Times New Roman"/>
                <w:b w:val="false"/>
                <w:i w:val="false"/>
                <w:color w:val="000000"/>
                <w:sz w:val="20"/>
              </w:rPr>
              <w:t xml:space="preserve">өтімділік коэффициенттерінің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17" w:id="429"/>
    <w:p>
      <w:pPr>
        <w:spacing w:after="0"/>
        <w:ind w:left="0"/>
        <w:jc w:val="left"/>
      </w:pPr>
      <w:r>
        <w:rPr>
          <w:rFonts w:ascii="Times New Roman"/>
          <w:b/>
          <w:i w:val="false"/>
          <w:color w:val="000000"/>
        </w:rPr>
        <w:t xml:space="preserve"> k4-1, k4-2, k4-3 мерзімді өтімділік коэффициенттерінің талдамасы туралы есеп (индексі – 1-BVU_R_K4-1, k4-2, k4-3, кезеңділігі – ай сайын) әкімшілік деректерді өтеусіз негізде жинауға арналған нысанын толтыру бойынша түсіндірме</w:t>
      </w:r>
    </w:p>
    <w:bookmarkEnd w:id="429"/>
    <w:bookmarkStart w:name="z618" w:id="430"/>
    <w:p>
      <w:pPr>
        <w:spacing w:after="0"/>
        <w:ind w:left="0"/>
        <w:jc w:val="left"/>
      </w:pPr>
      <w:r>
        <w:rPr>
          <w:rFonts w:ascii="Times New Roman"/>
          <w:b/>
          <w:i w:val="false"/>
          <w:color w:val="000000"/>
        </w:rPr>
        <w:t xml:space="preserve"> 1-тарау. Жалпы ережелер</w:t>
      </w:r>
    </w:p>
    <w:bookmarkEnd w:id="430"/>
    <w:bookmarkStart w:name="z619" w:id="431"/>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31"/>
    <w:bookmarkStart w:name="z620" w:id="432"/>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bookmarkEnd w:id="432"/>
    <w:bookmarkStart w:name="z621" w:id="43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33"/>
    <w:bookmarkStart w:name="z622" w:id="434"/>
    <w:p>
      <w:pPr>
        <w:spacing w:after="0"/>
        <w:ind w:left="0"/>
        <w:jc w:val="left"/>
      </w:pPr>
      <w:r>
        <w:rPr>
          <w:rFonts w:ascii="Times New Roman"/>
          <w:b/>
          <w:i w:val="false"/>
          <w:color w:val="000000"/>
        </w:rPr>
        <w:t xml:space="preserve"> 2-тарау. Нысанды толтыру бойынша түсіндірме</w:t>
      </w:r>
    </w:p>
    <w:bookmarkEnd w:id="434"/>
    <w:bookmarkStart w:name="z623" w:id="435"/>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35"/>
    <w:bookmarkStart w:name="z624" w:id="436"/>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61, 62, 63, 64, 65 және 66-тармақтарына сәйкес есептелген өтімділігі жоғары активтердің және өтеуге дейінгі қалған мерзімі күнтізбелік жеті күнге дейінгі қоса мерзімді міндеттемелердің орташа айлық шамасы көрсетіледі.</w:t>
      </w:r>
    </w:p>
    <w:bookmarkEnd w:id="436"/>
    <w:bookmarkStart w:name="z625" w:id="437"/>
    <w:p>
      <w:pPr>
        <w:spacing w:after="0"/>
        <w:ind w:left="0"/>
        <w:jc w:val="both"/>
      </w:pPr>
      <w:r>
        <w:rPr>
          <w:rFonts w:ascii="Times New Roman"/>
          <w:b w:val="false"/>
          <w:i w:val="false"/>
          <w:color w:val="000000"/>
          <w:sz w:val="28"/>
        </w:rPr>
        <w:t>
      6. 2 және 3-кестелерді толтыру кезінде Әдістеменің 64, 65 және 66-тармақтарына сәйкес есептелген өтімділігі жоғары активтерді қоса, өтеуге дейін қалған мерзімі бір айға дейінгі өтімді активтердің және өтеуге дейінгі қалған мерзімі қоса алғанда бір айға дейінгі мерзімді міндеттемелердің орташа айлық шамасы көрсетіледі.</w:t>
      </w:r>
    </w:p>
    <w:bookmarkEnd w:id="437"/>
    <w:bookmarkStart w:name="z626" w:id="438"/>
    <w:p>
      <w:pPr>
        <w:spacing w:after="0"/>
        <w:ind w:left="0"/>
        <w:jc w:val="both"/>
      </w:pPr>
      <w:r>
        <w:rPr>
          <w:rFonts w:ascii="Times New Roman"/>
          <w:b w:val="false"/>
          <w:i w:val="false"/>
          <w:color w:val="000000"/>
          <w:sz w:val="28"/>
        </w:rPr>
        <w:t>
      7. 1, 2 және 3-кестелерді толтыру кезінде "Жиыны: активтердің орташа айлық шамасы" және "Жиыны: міндеттемелердің орташа айлық шамасы" деген жолдарда есепті кезеңнің әрбір жұмыс күні үшін есепке қосылатын өтімді активтердің (міндеттемелердің) жиынтық сомасының есепті кезеңдегі жұмыс күнінің санына қатынасы көрсетіледі.</w:t>
      </w:r>
    </w:p>
    <w:bookmarkEnd w:id="438"/>
    <w:bookmarkStart w:name="z627" w:id="439"/>
    <w:p>
      <w:pPr>
        <w:spacing w:after="0"/>
        <w:ind w:left="0"/>
        <w:jc w:val="both"/>
      </w:pPr>
      <w:r>
        <w:rPr>
          <w:rFonts w:ascii="Times New Roman"/>
          <w:b w:val="false"/>
          <w:i w:val="false"/>
          <w:color w:val="000000"/>
          <w:sz w:val="28"/>
        </w:rPr>
        <w:t>
      8. Нысанды толтыру кезінде жұмыс күнінің саны көрсетіледі.</w:t>
      </w:r>
    </w:p>
    <w:bookmarkEnd w:id="439"/>
    <w:bookmarkStart w:name="z628" w:id="440"/>
    <w:p>
      <w:pPr>
        <w:spacing w:after="0"/>
        <w:ind w:left="0"/>
        <w:jc w:val="both"/>
      </w:pPr>
      <w:r>
        <w:rPr>
          <w:rFonts w:ascii="Times New Roman"/>
          <w:b w:val="false"/>
          <w:i w:val="false"/>
          <w:color w:val="000000"/>
          <w:sz w:val="28"/>
        </w:rPr>
        <w:t>
      9. Деректер болмаған кезде Нысан ұсынылмайды.</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31" w:id="44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4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k4-4, k4-5, k4-6 мерзімді валюталық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 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k4-4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k4-5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бір айға дейін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 бір айға дейін қалған мерзіммен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k4-6 мерзімді валюталық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қалған мерзімі үш айға дейін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 үш айға дейін қалған мерзіммен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632" w:id="442"/>
    <w:p>
      <w:pPr>
        <w:spacing w:after="0"/>
        <w:ind w:left="0"/>
        <w:jc w:val="both"/>
      </w:pPr>
      <w:r>
        <w:rPr>
          <w:rFonts w:ascii="Times New Roman"/>
          <w:b w:val="false"/>
          <w:i w:val="false"/>
          <w:color w:val="000000"/>
          <w:sz w:val="28"/>
        </w:rPr>
        <w:t>
      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"k4-4, k4-5, k4-6 мерзімді </w:t>
            </w:r>
            <w:r>
              <w:br/>
            </w:r>
            <w:r>
              <w:rPr>
                <w:rFonts w:ascii="Times New Roman"/>
                <w:b w:val="false"/>
                <w:i w:val="false"/>
                <w:color w:val="000000"/>
                <w:sz w:val="20"/>
              </w:rPr>
              <w:t xml:space="preserve">валюталық өтімділік </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634" w:id="443"/>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(индексі – 1-BVU_R_K4-4, k4-5, k4-6, кезеңділігі – ай сайын) әкімшілік деректерді өтеусіз негізде жинауға арналған нысанын толтыру бойынша түсіндірме</w:t>
      </w:r>
    </w:p>
    <w:bookmarkEnd w:id="443"/>
    <w:bookmarkStart w:name="z635" w:id="444"/>
    <w:p>
      <w:pPr>
        <w:spacing w:after="0"/>
        <w:ind w:left="0"/>
        <w:jc w:val="left"/>
      </w:pPr>
      <w:r>
        <w:rPr>
          <w:rFonts w:ascii="Times New Roman"/>
          <w:b/>
          <w:i w:val="false"/>
          <w:color w:val="000000"/>
        </w:rPr>
        <w:t xml:space="preserve"> 1-тарау. Жалпы ережелер</w:t>
      </w:r>
    </w:p>
    <w:bookmarkEnd w:id="444"/>
    <w:bookmarkStart w:name="z636" w:id="445"/>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45"/>
    <w:bookmarkStart w:name="z637" w:id="446"/>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bookmarkEnd w:id="446"/>
    <w:bookmarkStart w:name="z638" w:id="44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47"/>
    <w:bookmarkStart w:name="z639" w:id="448"/>
    <w:p>
      <w:pPr>
        <w:spacing w:after="0"/>
        <w:ind w:left="0"/>
        <w:jc w:val="left"/>
      </w:pPr>
      <w:r>
        <w:rPr>
          <w:rFonts w:ascii="Times New Roman"/>
          <w:b/>
          <w:i w:val="false"/>
          <w:color w:val="000000"/>
        </w:rPr>
        <w:t xml:space="preserve"> 2-тарау. Нысанды толтыру бойынша түсіндірме</w:t>
      </w:r>
    </w:p>
    <w:bookmarkEnd w:id="448"/>
    <w:bookmarkStart w:name="z640" w:id="449"/>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49"/>
    <w:bookmarkStart w:name="z641" w:id="450"/>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57, 58, 59, 60, 61, 62, 63, 64, 65 және 66-тармақтарына сәйкес есептелген өтелгенге дейін күнтізбелік жеті күнге дейін қалған мерзіммен шетел валютасындағы өтімділігі жоғары активтердің және сол шетел валютасындағы мерзімді міндеттемелердің орташа айлық шамасы көрсетіледі.</w:t>
      </w:r>
    </w:p>
    <w:bookmarkEnd w:id="450"/>
    <w:bookmarkStart w:name="z642" w:id="451"/>
    <w:p>
      <w:pPr>
        <w:spacing w:after="0"/>
        <w:ind w:left="0"/>
        <w:jc w:val="both"/>
      </w:pPr>
      <w:r>
        <w:rPr>
          <w:rFonts w:ascii="Times New Roman"/>
          <w:b w:val="false"/>
          <w:i w:val="false"/>
          <w:color w:val="000000"/>
          <w:sz w:val="28"/>
        </w:rPr>
        <w:t>
      6. 2-кестені толтыру кезінде Әдістеменің 57, 58, 59, 60, 61, 62, 63, 64, 65 және 66-тармақтарына сәйкес есептелген өтімділігі жоғары активтерді қоса алғанда, өтелгенге дейін бір айға дейін қалған мерзіммен шетел валютасындағы өтімділігі жоғары активтердің және сол шетел валютасындағы, өтеуге дейін қалған мерзіммен қоса алғанда бір айға дейін мерзімді міндеттемелердің орташа айлық шамасы көрсетіледі.</w:t>
      </w:r>
    </w:p>
    <w:bookmarkEnd w:id="451"/>
    <w:bookmarkStart w:name="z643" w:id="452"/>
    <w:p>
      <w:pPr>
        <w:spacing w:after="0"/>
        <w:ind w:left="0"/>
        <w:jc w:val="both"/>
      </w:pPr>
      <w:r>
        <w:rPr>
          <w:rFonts w:ascii="Times New Roman"/>
          <w:b w:val="false"/>
          <w:i w:val="false"/>
          <w:color w:val="000000"/>
          <w:sz w:val="28"/>
        </w:rPr>
        <w:t>
      7. 3-кестені толтыру кезінде Әдістеменің 57, 58, 59, 60, 61, 62, 63, 64, 65 және 66-тармақтарына сәйкес есептелген өтімділігі жоғары активтерді қоса алғанда, өтелгенге дейін үш айға дейін қалған мерзіммен шетел валютасындағы өтімді активтердің және сол шетел валютасындағы, өтеуге дейін қалған мерзіммен қоса алғанда үш айға дейін мерзімді міндеттемелердің орташа айлық шамасы көрсетіледі.</w:t>
      </w:r>
    </w:p>
    <w:bookmarkEnd w:id="452"/>
    <w:bookmarkStart w:name="z644" w:id="453"/>
    <w:p>
      <w:pPr>
        <w:spacing w:after="0"/>
        <w:ind w:left="0"/>
        <w:jc w:val="both"/>
      </w:pPr>
      <w:r>
        <w:rPr>
          <w:rFonts w:ascii="Times New Roman"/>
          <w:b w:val="false"/>
          <w:i w:val="false"/>
          <w:color w:val="000000"/>
          <w:sz w:val="28"/>
        </w:rPr>
        <w:t>
      8. 1, 2 және 3-кестелерді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бөліністе көрсетіледі.</w:t>
      </w:r>
    </w:p>
    <w:bookmarkEnd w:id="453"/>
    <w:bookmarkStart w:name="z645" w:id="454"/>
    <w:p>
      <w:pPr>
        <w:spacing w:after="0"/>
        <w:ind w:left="0"/>
        <w:jc w:val="both"/>
      </w:pPr>
      <w:r>
        <w:rPr>
          <w:rFonts w:ascii="Times New Roman"/>
          <w:b w:val="false"/>
          <w:i w:val="false"/>
          <w:color w:val="000000"/>
          <w:sz w:val="28"/>
        </w:rPr>
        <w:t>
      9.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454"/>
    <w:bookmarkStart w:name="z646" w:id="455"/>
    <w:p>
      <w:pPr>
        <w:spacing w:after="0"/>
        <w:ind w:left="0"/>
        <w:jc w:val="both"/>
      </w:pPr>
      <w:r>
        <w:rPr>
          <w:rFonts w:ascii="Times New Roman"/>
          <w:b w:val="false"/>
          <w:i w:val="false"/>
          <w:color w:val="000000"/>
          <w:sz w:val="28"/>
        </w:rPr>
        <w:t>
      10. Нысанды толтыру кезінде жұмыс күнінің саны көрсетіледі.</w:t>
      </w:r>
    </w:p>
    <w:bookmarkEnd w:id="455"/>
    <w:bookmarkStart w:name="z647" w:id="456"/>
    <w:p>
      <w:pPr>
        <w:spacing w:after="0"/>
        <w:ind w:left="0"/>
        <w:jc w:val="both"/>
      </w:pPr>
      <w:r>
        <w:rPr>
          <w:rFonts w:ascii="Times New Roman"/>
          <w:b w:val="false"/>
          <w:i w:val="false"/>
          <w:color w:val="000000"/>
          <w:sz w:val="28"/>
        </w:rPr>
        <w:t>
      11. Деректер болмаған кезде Нысан ұсынылмайды.</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50" w:id="45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5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Аптаның (айдың) әрбір жұмыс күні үшін әрбір шетел валютасы бойынша валюталық позициялар және валюталық нетто-позиция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1-BVU_DVP</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Есепті кезеңі: 20__жылғы "___"________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есепті аптадан кейінгі аптаның бесінші жұмыс күнінен кешіктірмей, апта сайын</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аффинирленген бағалы металдар бойынша резерв ретінде қабылданатын активтер шамасының 12,5 пайызынан аспайтын мөлшердегі ашық валюталық позицияның лимиті (ұзын немесе қысқа)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резерв ретінде қабылданатын активтердің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651" w:id="458"/>
    <w:p>
      <w:pPr>
        <w:spacing w:after="0"/>
        <w:ind w:left="0"/>
        <w:jc w:val="both"/>
      </w:pPr>
      <w:r>
        <w:rPr>
          <w:rFonts w:ascii="Times New Roman"/>
          <w:b w:val="false"/>
          <w:i w:val="false"/>
          <w:color w:val="000000"/>
          <w:sz w:val="28"/>
        </w:rPr>
        <w:t>
      Ескертпе: нысан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толтыру бойынша түсіндірмеге сәйкес толтырылады.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653" w:id="459"/>
    <w:p>
      <w:pPr>
        <w:spacing w:after="0"/>
        <w:ind w:left="0"/>
        <w:jc w:val="left"/>
      </w:pPr>
      <w:r>
        <w:rPr>
          <w:rFonts w:ascii="Times New Roman"/>
          <w:b/>
          <w:i w:val="false"/>
          <w:color w:val="000000"/>
        </w:rPr>
        <w:t xml:space="preserve"> Аптаның (айдың) әрбір жұмыс күні үшін әрбір шетел валютасы бойынша валюталық позициялар және валюталық нетто-позиция туралы есеп (индексі – 1-BVU_DVP, кезеңділігі – апта сайын) әкімшілік деректерді өтеусіз негізде жинауға арналған нысанын толтыру бойынша түсіндірме</w:t>
      </w:r>
    </w:p>
    <w:bookmarkEnd w:id="459"/>
    <w:bookmarkStart w:name="z654" w:id="460"/>
    <w:p>
      <w:pPr>
        <w:spacing w:after="0"/>
        <w:ind w:left="0"/>
        <w:jc w:val="left"/>
      </w:pPr>
      <w:r>
        <w:rPr>
          <w:rFonts w:ascii="Times New Roman"/>
          <w:b/>
          <w:i w:val="false"/>
          <w:color w:val="000000"/>
        </w:rPr>
        <w:t xml:space="preserve"> 1-тарау. Жалпы ережелер</w:t>
      </w:r>
    </w:p>
    <w:bookmarkEnd w:id="460"/>
    <w:bookmarkStart w:name="z655" w:id="461"/>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61"/>
    <w:bookmarkStart w:name="z656" w:id="462"/>
    <w:p>
      <w:pPr>
        <w:spacing w:after="0"/>
        <w:ind w:left="0"/>
        <w:jc w:val="both"/>
      </w:pPr>
      <w:r>
        <w:rPr>
          <w:rFonts w:ascii="Times New Roman"/>
          <w:b w:val="false"/>
          <w:i w:val="false"/>
          <w:color w:val="000000"/>
          <w:sz w:val="28"/>
        </w:rPr>
        <w:t>
      2. Нысан апта сайын, ай сайын жасалады және есепті кезеңнің әрбір жұмыс күні үшін толтырылады.</w:t>
      </w:r>
    </w:p>
    <w:bookmarkEnd w:id="462"/>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bookmarkStart w:name="z657" w:id="46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63"/>
    <w:bookmarkStart w:name="z658" w:id="464"/>
    <w:p>
      <w:pPr>
        <w:spacing w:after="0"/>
        <w:ind w:left="0"/>
        <w:jc w:val="left"/>
      </w:pPr>
      <w:r>
        <w:rPr>
          <w:rFonts w:ascii="Times New Roman"/>
          <w:b/>
          <w:i w:val="false"/>
          <w:color w:val="000000"/>
        </w:rPr>
        <w:t xml:space="preserve"> 2-тарау. Нысанды толтыру бойынша түсіндірме</w:t>
      </w:r>
    </w:p>
    <w:bookmarkEnd w:id="464"/>
    <w:bookmarkStart w:name="z659" w:id="465"/>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сәйкес толтырылады.</w:t>
      </w:r>
    </w:p>
    <w:bookmarkEnd w:id="465"/>
    <w:bookmarkStart w:name="z660" w:id="466"/>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466"/>
    <w:bookmarkStart w:name="z661" w:id="467"/>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bookmarkEnd w:id="467"/>
    <w:bookmarkStart w:name="z662" w:id="468"/>
    <w:p>
      <w:pPr>
        <w:spacing w:after="0"/>
        <w:ind w:left="0"/>
        <w:jc w:val="both"/>
      </w:pPr>
      <w:r>
        <w:rPr>
          <w:rFonts w:ascii="Times New Roman"/>
          <w:b w:val="false"/>
          <w:i w:val="false"/>
          <w:color w:val="000000"/>
          <w:sz w:val="28"/>
        </w:rPr>
        <w:t>
      7. "Позиция" 4, 7, 10, 13 және 16-бағандар бойынша 12-жолда есепті кезеңнің әрбір жұмыс күні үшін барлық шетел валюталары бойынша нетто-позиция көрсетіледі.</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65" w:id="46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6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Ішкі активтердің орташа айлық шамасын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шамасы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Ішкі және өзге міндеттемелердің орташа айлық шамасын, банк қаражатының бөлігін ішкі активтерге орналастыру коэффициентін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немесе активтердің ең аз мөлшері ретінде қабылданатын ішкі міндеттемелер мен активтердің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666" w:id="470"/>
    <w:p>
      <w:pPr>
        <w:spacing w:after="0"/>
        <w:ind w:left="0"/>
        <w:jc w:val="both"/>
      </w:pPr>
      <w:r>
        <w:rPr>
          <w:rFonts w:ascii="Times New Roman"/>
          <w:b w:val="false"/>
          <w:i w:val="false"/>
          <w:color w:val="000000"/>
          <w:sz w:val="28"/>
        </w:rPr>
        <w:t>
      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68" w:id="471"/>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ай сайын) әкімшілік деректерді өтеусіз негізде жинауға арналған нысанын толтыру бойынша түсіндірме</w:t>
      </w:r>
    </w:p>
    <w:bookmarkEnd w:id="471"/>
    <w:bookmarkStart w:name="z669" w:id="472"/>
    <w:p>
      <w:pPr>
        <w:spacing w:after="0"/>
        <w:ind w:left="0"/>
        <w:jc w:val="left"/>
      </w:pPr>
      <w:r>
        <w:rPr>
          <w:rFonts w:ascii="Times New Roman"/>
          <w:b/>
          <w:i w:val="false"/>
          <w:color w:val="000000"/>
        </w:rPr>
        <w:t xml:space="preserve"> 1-тарау. Жалпы ережелер</w:t>
      </w:r>
    </w:p>
    <w:bookmarkEnd w:id="472"/>
    <w:bookmarkStart w:name="z670" w:id="473"/>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73"/>
    <w:bookmarkStart w:name="z671" w:id="474"/>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толтырады. Нысандағы деректер мың теңгемен толтырылады.</w:t>
      </w:r>
    </w:p>
    <w:bookmarkEnd w:id="474"/>
    <w:bookmarkStart w:name="z672" w:id="47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75"/>
    <w:bookmarkStart w:name="z673" w:id="476"/>
    <w:p>
      <w:pPr>
        <w:spacing w:after="0"/>
        <w:ind w:left="0"/>
        <w:jc w:val="left"/>
      </w:pPr>
      <w:r>
        <w:rPr>
          <w:rFonts w:ascii="Times New Roman"/>
          <w:b/>
          <w:i w:val="false"/>
          <w:color w:val="000000"/>
        </w:rPr>
        <w:t xml:space="preserve"> 2-тарау. Нысанды толтыру бойынша түсіндірме</w:t>
      </w:r>
    </w:p>
    <w:bookmarkEnd w:id="476"/>
    <w:bookmarkStart w:name="z674" w:id="477"/>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bookmarkEnd w:id="477"/>
    <w:bookmarkStart w:name="z675" w:id="478"/>
    <w:p>
      <w:pPr>
        <w:spacing w:after="0"/>
        <w:ind w:left="0"/>
        <w:jc w:val="both"/>
      </w:pPr>
      <w:r>
        <w:rPr>
          <w:rFonts w:ascii="Times New Roman"/>
          <w:b w:val="false"/>
          <w:i w:val="false"/>
          <w:color w:val="000000"/>
          <w:sz w:val="28"/>
        </w:rPr>
        <w:t>
      5. 1 және 2-кестелердің 1-жолында мәндер Нысан ұсынылатын ақпараттық жүйеде орналастырылған анықтамалықтардан таңдап алынады.</w:t>
      </w:r>
    </w:p>
    <w:bookmarkEnd w:id="478"/>
    <w:bookmarkStart w:name="z676" w:id="479"/>
    <w:p>
      <w:pPr>
        <w:spacing w:after="0"/>
        <w:ind w:left="0"/>
        <w:jc w:val="both"/>
      </w:pPr>
      <w:r>
        <w:rPr>
          <w:rFonts w:ascii="Times New Roman"/>
          <w:b w:val="false"/>
          <w:i w:val="false"/>
          <w:color w:val="000000"/>
          <w:sz w:val="28"/>
        </w:rPr>
        <w:t>
      6. 2-кестенің 3-жолын толтыру кезінде ішкі активтердің шамасы № 23 нормативтердің 7-тарауында белгіленген коэффициентке көбейтілген алдыңғы есепті айдағы ішкі міндеттемелердің, резервтік активтің орташа айлық шамасынан артық немесе тең көрсетіледі.</w:t>
      </w:r>
    </w:p>
    <w:bookmarkEnd w:id="479"/>
    <w:bookmarkStart w:name="z677" w:id="480"/>
    <w:p>
      <w:pPr>
        <w:spacing w:after="0"/>
        <w:ind w:left="0"/>
        <w:jc w:val="both"/>
      </w:pPr>
      <w:r>
        <w:rPr>
          <w:rFonts w:ascii="Times New Roman"/>
          <w:b w:val="false"/>
          <w:i w:val="false"/>
          <w:color w:val="000000"/>
          <w:sz w:val="28"/>
        </w:rPr>
        <w:t>
      7. 2-кестені толтыру кезінде № 23 нормативтердің 7-тарауында белгіленген коэффициентке көбейтілген активтер мен міндеттемелер туралы есептің деректеріне сәйкес резервтік актив көрсетіледі.</w:t>
      </w:r>
    </w:p>
    <w:bookmarkEnd w:id="480"/>
    <w:bookmarkStart w:name="z678" w:id="481"/>
    <w:p>
      <w:pPr>
        <w:spacing w:after="0"/>
        <w:ind w:left="0"/>
        <w:jc w:val="both"/>
      </w:pPr>
      <w:r>
        <w:rPr>
          <w:rFonts w:ascii="Times New Roman"/>
          <w:b w:val="false"/>
          <w:i w:val="false"/>
          <w:color w:val="000000"/>
          <w:sz w:val="28"/>
        </w:rPr>
        <w:t>
      8. Деректер болмаған кезде Нысан ұсынылмайды.</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81" w:id="48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8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Қазақстан Республикасының бейрезиденттері алдындағы міндеттемелерге капиталдандыру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коэффициентін есептеу үшін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682" w:id="483"/>
    <w:p>
      <w:pPr>
        <w:spacing w:after="0"/>
        <w:ind w:left="0"/>
        <w:jc w:val="both"/>
      </w:pPr>
      <w:r>
        <w:rPr>
          <w:rFonts w:ascii="Times New Roman"/>
          <w:b w:val="false"/>
          <w:i w:val="false"/>
          <w:color w:val="000000"/>
          <w:sz w:val="28"/>
        </w:rPr>
        <w:t>
      Ескертпе: нысан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коэффициенттерінің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684" w:id="484"/>
    <w:p>
      <w:pPr>
        <w:spacing w:after="0"/>
        <w:ind w:left="0"/>
        <w:jc w:val="left"/>
      </w:pPr>
      <w:r>
        <w:rPr>
          <w:rFonts w:ascii="Times New Roman"/>
          <w:b/>
          <w:i w:val="false"/>
          <w:color w:val="000000"/>
        </w:rPr>
        <w:t xml:space="preserve">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 әкімшілік деректерді өтеусіз негізде жинауға арналған нысанын толтыру бойынша түсіндірме</w:t>
      </w:r>
    </w:p>
    <w:bookmarkEnd w:id="484"/>
    <w:bookmarkStart w:name="z685" w:id="485"/>
    <w:p>
      <w:pPr>
        <w:spacing w:after="0"/>
        <w:ind w:left="0"/>
        <w:jc w:val="left"/>
      </w:pPr>
      <w:r>
        <w:rPr>
          <w:rFonts w:ascii="Times New Roman"/>
          <w:b/>
          <w:i w:val="false"/>
          <w:color w:val="000000"/>
        </w:rPr>
        <w:t xml:space="preserve"> 1-тарау. Жалпы ережелер</w:t>
      </w:r>
    </w:p>
    <w:bookmarkEnd w:id="485"/>
    <w:bookmarkStart w:name="z686" w:id="486"/>
    <w:p>
      <w:pPr>
        <w:spacing w:after="0"/>
        <w:ind w:left="0"/>
        <w:jc w:val="both"/>
      </w:pPr>
      <w:r>
        <w:rPr>
          <w:rFonts w:ascii="Times New Roman"/>
          <w:b w:val="false"/>
          <w:i w:val="false"/>
          <w:color w:val="000000"/>
          <w:sz w:val="28"/>
        </w:rPr>
        <w:t>
      1. Осы түсіндірмеде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86"/>
    <w:bookmarkStart w:name="z687" w:id="487"/>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әрбір айдың бірінші күніндегі жағдай бойынша ай сайын жасайды. Нысандағы деректер мың теңгемен толтырылады.</w:t>
      </w:r>
    </w:p>
    <w:bookmarkEnd w:id="487"/>
    <w:bookmarkStart w:name="z688" w:id="48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88"/>
    <w:bookmarkStart w:name="z689" w:id="489"/>
    <w:p>
      <w:pPr>
        <w:spacing w:after="0"/>
        <w:ind w:left="0"/>
        <w:jc w:val="left"/>
      </w:pPr>
      <w:r>
        <w:rPr>
          <w:rFonts w:ascii="Times New Roman"/>
          <w:b/>
          <w:i w:val="false"/>
          <w:color w:val="000000"/>
        </w:rPr>
        <w:t xml:space="preserve"> 2-тарау. Нысанды толтыру бойынша түсіндірме</w:t>
      </w:r>
    </w:p>
    <w:bookmarkEnd w:id="489"/>
    <w:bookmarkStart w:name="z690" w:id="490"/>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bookmarkEnd w:id="490"/>
    <w:bookmarkStart w:name="z691" w:id="491"/>
    <w:p>
      <w:pPr>
        <w:spacing w:after="0"/>
        <w:ind w:left="0"/>
        <w:jc w:val="both"/>
      </w:pPr>
      <w:r>
        <w:rPr>
          <w:rFonts w:ascii="Times New Roman"/>
          <w:b w:val="false"/>
          <w:i w:val="false"/>
          <w:color w:val="000000"/>
          <w:sz w:val="28"/>
        </w:rPr>
        <w:t>
      5. Кестені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қаулысына 1-қосымшаға сәйкес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bookmarkEnd w:id="491"/>
    <w:bookmarkStart w:name="z692" w:id="492"/>
    <w:p>
      <w:pPr>
        <w:spacing w:after="0"/>
        <w:ind w:left="0"/>
        <w:jc w:val="both"/>
      </w:pPr>
      <w:r>
        <w:rPr>
          <w:rFonts w:ascii="Times New Roman"/>
          <w:b w:val="false"/>
          <w:i w:val="false"/>
          <w:color w:val="000000"/>
          <w:sz w:val="28"/>
        </w:rPr>
        <w:t>
      6. Қазақстан Республикасының бейрезиденттері алдындағы міндеттемелерге Қазақстан Республикасы бейрезидент-банктерінің филиалдарын (оның ішінде Қазақстан Республикасы бейрезидент-ислам банктерінің филиалдарын) k7 капиталдандыру коэффициенті үтірден кейін үш белгімен көрсетіледі.</w:t>
      </w:r>
    </w:p>
    <w:bookmarkEnd w:id="492"/>
    <w:bookmarkStart w:name="z693" w:id="493"/>
    <w:p>
      <w:pPr>
        <w:spacing w:after="0"/>
        <w:ind w:left="0"/>
        <w:jc w:val="both"/>
      </w:pPr>
      <w:r>
        <w:rPr>
          <w:rFonts w:ascii="Times New Roman"/>
          <w:b w:val="false"/>
          <w:i w:val="false"/>
          <w:color w:val="000000"/>
          <w:sz w:val="28"/>
        </w:rPr>
        <w:t>
      7. 1-жолда мәндер Нысан ұсынылатын ақпараттық жүйеде орналастырылған анықтамалықтардан таңдап алынады.</w:t>
      </w:r>
    </w:p>
    <w:bookmarkEnd w:id="493"/>
    <w:bookmarkStart w:name="z694" w:id="494"/>
    <w:p>
      <w:pPr>
        <w:spacing w:after="0"/>
        <w:ind w:left="0"/>
        <w:jc w:val="both"/>
      </w:pPr>
      <w:r>
        <w:rPr>
          <w:rFonts w:ascii="Times New Roman"/>
          <w:b w:val="false"/>
          <w:i w:val="false"/>
          <w:color w:val="000000"/>
          <w:sz w:val="28"/>
        </w:rPr>
        <w:t>
      8. Деректер болмаған кезде Нысан ұсынылмайды.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97" w:id="49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9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Қазақстан Республикасы бейрезидент-ислам банкі филиалының кредиттік тәуекел ескеріле отырып сараланған активтерінің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698" w:id="496"/>
    <w:p>
      <w:pPr>
        <w:spacing w:after="0"/>
        <w:ind w:left="0"/>
        <w:jc w:val="both"/>
      </w:pPr>
      <w:r>
        <w:rPr>
          <w:rFonts w:ascii="Times New Roman"/>
          <w:b w:val="false"/>
          <w:i w:val="false"/>
          <w:color w:val="000000"/>
          <w:sz w:val="28"/>
        </w:rPr>
        <w:t>
      Ескертпе: нысан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толтыру бойынша түсіндірмеге сәйкес толтырылады.</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00" w:id="497"/>
    <w:p>
      <w:pPr>
        <w:spacing w:after="0"/>
        <w:ind w:left="0"/>
        <w:jc w:val="left"/>
      </w:pPr>
      <w:r>
        <w:rPr>
          <w:rFonts w:ascii="Times New Roman"/>
          <w:b/>
          <w:i w:val="false"/>
          <w:color w:val="000000"/>
        </w:rPr>
        <w:t xml:space="preserve"> Қазақстан Республикасы бейрезидент-ислам банкі филиалының кредиттік тәуекел ескеріле отырып сараланған активтерінің талдамасы туралы есебі (индексі – 1-BVU_RA, кезеңділігі – ай сайын) әкімшілік деректерді өтеусіз негізде жинауға арналған нысанын толтыру бойынша түсіндірме</w:t>
      </w:r>
    </w:p>
    <w:bookmarkEnd w:id="497"/>
    <w:bookmarkStart w:name="z701" w:id="498"/>
    <w:p>
      <w:pPr>
        <w:spacing w:after="0"/>
        <w:ind w:left="0"/>
        <w:jc w:val="left"/>
      </w:pPr>
      <w:r>
        <w:rPr>
          <w:rFonts w:ascii="Times New Roman"/>
          <w:b/>
          <w:i w:val="false"/>
          <w:color w:val="000000"/>
        </w:rPr>
        <w:t xml:space="preserve"> 1-тарау. Жалпы ережелер</w:t>
      </w:r>
    </w:p>
    <w:bookmarkEnd w:id="498"/>
    <w:bookmarkStart w:name="z702" w:id="499"/>
    <w:p>
      <w:pPr>
        <w:spacing w:after="0"/>
        <w:ind w:left="0"/>
        <w:jc w:val="both"/>
      </w:pPr>
      <w:r>
        <w:rPr>
          <w:rFonts w:ascii="Times New Roman"/>
          <w:b w:val="false"/>
          <w:i w:val="false"/>
          <w:color w:val="000000"/>
          <w:sz w:val="28"/>
        </w:rPr>
        <w:t>
      1. Осы түсіндірмеде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(бұдан әрі – Нысан) толтыру бойынша бірыңғай талаптар айқындалады.</w:t>
      </w:r>
    </w:p>
    <w:bookmarkEnd w:id="499"/>
    <w:bookmarkStart w:name="z703" w:id="500"/>
    <w:p>
      <w:pPr>
        <w:spacing w:after="0"/>
        <w:ind w:left="0"/>
        <w:jc w:val="both"/>
      </w:pPr>
      <w:r>
        <w:rPr>
          <w:rFonts w:ascii="Times New Roman"/>
          <w:b w:val="false"/>
          <w:i w:val="false"/>
          <w:color w:val="000000"/>
          <w:sz w:val="28"/>
        </w:rPr>
        <w:t>
      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bookmarkEnd w:id="500"/>
    <w:bookmarkStart w:name="z704" w:id="50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01"/>
    <w:bookmarkStart w:name="z705" w:id="502"/>
    <w:p>
      <w:pPr>
        <w:spacing w:after="0"/>
        <w:ind w:left="0"/>
        <w:jc w:val="left"/>
      </w:pPr>
      <w:r>
        <w:rPr>
          <w:rFonts w:ascii="Times New Roman"/>
          <w:b/>
          <w:i w:val="false"/>
          <w:color w:val="000000"/>
        </w:rPr>
        <w:t xml:space="preserve"> 2-тарау. Нысанды толтыру бойынша түсіндірме</w:t>
      </w:r>
    </w:p>
    <w:bookmarkEnd w:id="502"/>
    <w:bookmarkStart w:name="z706" w:id="503"/>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bookmarkEnd w:id="503"/>
    <w:bookmarkStart w:name="z707" w:id="504"/>
    <w:p>
      <w:pPr>
        <w:spacing w:after="0"/>
        <w:ind w:left="0"/>
        <w:jc w:val="both"/>
      </w:pPr>
      <w:r>
        <w:rPr>
          <w:rFonts w:ascii="Times New Roman"/>
          <w:b w:val="false"/>
          <w:i w:val="false"/>
          <w:color w:val="000000"/>
          <w:sz w:val="28"/>
        </w:rPr>
        <w:t>
      5. 3-бағанда кредиттік тәуекел дәрежесі бойынша саралануы тиіс активтер сомасы көрсетіледі.</w:t>
      </w:r>
    </w:p>
    <w:bookmarkEnd w:id="504"/>
    <w:bookmarkStart w:name="z708" w:id="505"/>
    <w:p>
      <w:pPr>
        <w:spacing w:after="0"/>
        <w:ind w:left="0"/>
        <w:jc w:val="both"/>
      </w:pPr>
      <w:r>
        <w:rPr>
          <w:rFonts w:ascii="Times New Roman"/>
          <w:b w:val="false"/>
          <w:i w:val="false"/>
          <w:color w:val="000000"/>
          <w:sz w:val="28"/>
        </w:rPr>
        <w:t>
      6. 4-бағанда № 23 нормативпен белгіленген активтердің әрбір тобы үшін пайызбен тәуекел дәрежесі көрсетіледі. Тәуекел дәрежесінің мәндері Нысан ұсынылатын ақпараттық жүйеде орналастырылған анықтамалықтардан таңдалады.</w:t>
      </w:r>
    </w:p>
    <w:bookmarkEnd w:id="505"/>
    <w:bookmarkStart w:name="z709" w:id="506"/>
    <w:p>
      <w:pPr>
        <w:spacing w:after="0"/>
        <w:ind w:left="0"/>
        <w:jc w:val="both"/>
      </w:pPr>
      <w:r>
        <w:rPr>
          <w:rFonts w:ascii="Times New Roman"/>
          <w:b w:val="false"/>
          <w:i w:val="false"/>
          <w:color w:val="000000"/>
          <w:sz w:val="28"/>
        </w:rPr>
        <w:t>
      7. 5-бағанда тәуекел дәрежесіне көбейтілген активтер сомасы (3-баған) пайызбен көрсетіледі (4-баған).</w:t>
      </w:r>
    </w:p>
    <w:bookmarkEnd w:id="506"/>
    <w:bookmarkStart w:name="z710" w:id="507"/>
    <w:p>
      <w:pPr>
        <w:spacing w:after="0"/>
        <w:ind w:left="0"/>
        <w:jc w:val="both"/>
      </w:pPr>
      <w:r>
        <w:rPr>
          <w:rFonts w:ascii="Times New Roman"/>
          <w:b w:val="false"/>
          <w:i w:val="false"/>
          <w:color w:val="000000"/>
          <w:sz w:val="28"/>
        </w:rPr>
        <w:t>
      8. 1.1, 2.1, 3.1, 4.1 және 5.1-жолдарда мәндер Нысан ұсынылатын ақпараттық жүйеде орналастырылған анықтамалықтардан таңдап алынады.</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713" w:id="50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0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бейрезидент-ислам банктерінің филиалдары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714" w:id="509"/>
    <w:p>
      <w:pPr>
        <w:spacing w:after="0"/>
        <w:ind w:left="0"/>
        <w:jc w:val="both"/>
      </w:pPr>
      <w:r>
        <w:rPr>
          <w:rFonts w:ascii="Times New Roman"/>
          <w:b w:val="false"/>
          <w:i w:val="false"/>
          <w:color w:val="000000"/>
          <w:sz w:val="28"/>
        </w:rPr>
        <w:t>
      Ескертпе: нысан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716" w:id="510"/>
    <w:p>
      <w:pPr>
        <w:spacing w:after="0"/>
        <w:ind w:left="0"/>
        <w:jc w:val="left"/>
      </w:pPr>
      <w:r>
        <w:rPr>
          <w:rFonts w:ascii="Times New Roman"/>
          <w:b/>
          <w:i w:val="false"/>
          <w:color w:val="000000"/>
        </w:rPr>
        <w:t xml:space="preserve">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510"/>
    <w:bookmarkStart w:name="z717" w:id="511"/>
    <w:p>
      <w:pPr>
        <w:spacing w:after="0"/>
        <w:ind w:left="0"/>
        <w:jc w:val="left"/>
      </w:pPr>
      <w:r>
        <w:rPr>
          <w:rFonts w:ascii="Times New Roman"/>
          <w:b/>
          <w:i w:val="false"/>
          <w:color w:val="000000"/>
        </w:rPr>
        <w:t xml:space="preserve"> 1-тарау. Жалпы ережелер</w:t>
      </w:r>
    </w:p>
    <w:bookmarkEnd w:id="511"/>
    <w:bookmarkStart w:name="z718" w:id="512"/>
    <w:p>
      <w:pPr>
        <w:spacing w:after="0"/>
        <w:ind w:left="0"/>
        <w:jc w:val="both"/>
      </w:pPr>
      <w:r>
        <w:rPr>
          <w:rFonts w:ascii="Times New Roman"/>
          <w:b w:val="false"/>
          <w:i w:val="false"/>
          <w:color w:val="000000"/>
          <w:sz w:val="28"/>
        </w:rPr>
        <w:t>
      1. Осы түсіндірмеде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12"/>
    <w:bookmarkStart w:name="z719" w:id="513"/>
    <w:p>
      <w:pPr>
        <w:spacing w:after="0"/>
        <w:ind w:left="0"/>
        <w:jc w:val="both"/>
      </w:pPr>
      <w:r>
        <w:rPr>
          <w:rFonts w:ascii="Times New Roman"/>
          <w:b w:val="false"/>
          <w:i w:val="false"/>
          <w:color w:val="000000"/>
          <w:sz w:val="28"/>
        </w:rPr>
        <w:t>
      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bookmarkEnd w:id="513"/>
    <w:bookmarkStart w:name="z720" w:id="51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14"/>
    <w:bookmarkStart w:name="z721" w:id="515"/>
    <w:p>
      <w:pPr>
        <w:spacing w:after="0"/>
        <w:ind w:left="0"/>
        <w:jc w:val="left"/>
      </w:pPr>
      <w:r>
        <w:rPr>
          <w:rFonts w:ascii="Times New Roman"/>
          <w:b/>
          <w:i w:val="false"/>
          <w:color w:val="000000"/>
        </w:rPr>
        <w:t xml:space="preserve"> 2-тарау. Нысанды толтыру бойынша түсіндірме</w:t>
      </w:r>
    </w:p>
    <w:bookmarkEnd w:id="515"/>
    <w:bookmarkStart w:name="z722" w:id="516"/>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bookmarkEnd w:id="516"/>
    <w:bookmarkStart w:name="z723" w:id="517"/>
    <w:p>
      <w:pPr>
        <w:spacing w:after="0"/>
        <w:ind w:left="0"/>
        <w:jc w:val="both"/>
      </w:pPr>
      <w:r>
        <w:rPr>
          <w:rFonts w:ascii="Times New Roman"/>
          <w:b w:val="false"/>
          <w:i w:val="false"/>
          <w:color w:val="000000"/>
          <w:sz w:val="28"/>
        </w:rPr>
        <w:t xml:space="preserve">
      5. 3-бағанда кредиттік тәуекел ескеріле отырып саралануға жататын шартты және ықтимал міндеттемелер бойынша сома көрсетіледі. </w:t>
      </w:r>
    </w:p>
    <w:bookmarkEnd w:id="517"/>
    <w:bookmarkStart w:name="z724" w:id="518"/>
    <w:p>
      <w:pPr>
        <w:spacing w:after="0"/>
        <w:ind w:left="0"/>
        <w:jc w:val="both"/>
      </w:pPr>
      <w:r>
        <w:rPr>
          <w:rFonts w:ascii="Times New Roman"/>
          <w:b w:val="false"/>
          <w:i w:val="false"/>
          <w:color w:val="000000"/>
          <w:sz w:val="28"/>
        </w:rPr>
        <w:t xml:space="preserve">
      6. 4 және 5-бағандарда № 23 нормативпен белгіленген активтердің әрбір тобы үшін конверсия коэффициенті пайызбен және кредиттік тәуекел коэффициенті көрсетіледі. Мәндер Нысан ұсынылатын ақпараттық жүйеде орналастырылған анықтамалықтардан таңдап алынады. </w:t>
      </w:r>
    </w:p>
    <w:bookmarkEnd w:id="518"/>
    <w:bookmarkStart w:name="z725" w:id="519"/>
    <w:p>
      <w:pPr>
        <w:spacing w:after="0"/>
        <w:ind w:left="0"/>
        <w:jc w:val="both"/>
      </w:pPr>
      <w:r>
        <w:rPr>
          <w:rFonts w:ascii="Times New Roman"/>
          <w:b w:val="false"/>
          <w:i w:val="false"/>
          <w:color w:val="000000"/>
          <w:sz w:val="28"/>
        </w:rPr>
        <w:t>
      7. 6-бағанда конверсия коэффициентінің мәніне пайызбен (4-баған) және кредиттік тәуекел коэффициентінің мәні пайызбен (5-баған) көбейтілген шартты және ықтимал міндеттемелер бойынша сома (3-баған) көрсетіледі.</w:t>
      </w:r>
    </w:p>
    <w:bookmarkEnd w:id="519"/>
    <w:bookmarkStart w:name="z726" w:id="520"/>
    <w:p>
      <w:pPr>
        <w:spacing w:after="0"/>
        <w:ind w:left="0"/>
        <w:jc w:val="both"/>
      </w:pPr>
      <w:r>
        <w:rPr>
          <w:rFonts w:ascii="Times New Roman"/>
          <w:b w:val="false"/>
          <w:i w:val="false"/>
          <w:color w:val="000000"/>
          <w:sz w:val="28"/>
        </w:rPr>
        <w:t>
      8. 1.1, 2.1, 3.1 және 4.1-жолдарда мәндер Нысан ұсынылатын ақпараттық жүйеде орналастырылған анықтамалықтардан таңдап алынады.</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729" w:id="52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2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Өтімділікті өтеу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1-BVU_LCR</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коэффициенті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активтерімен қамтамасыз етілмеген заңды тұлғалар, шағын кәсіпкерлік субъектілері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активтерімен қамтамасыз етілген заңды тұлғалар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730" w:id="522"/>
    <w:p>
      <w:pPr>
        <w:spacing w:after="0"/>
        <w:ind w:left="0"/>
        <w:jc w:val="both"/>
      </w:pPr>
      <w:r>
        <w:rPr>
          <w:rFonts w:ascii="Times New Roman"/>
          <w:b w:val="false"/>
          <w:i w:val="false"/>
          <w:color w:val="000000"/>
          <w:sz w:val="28"/>
        </w:rPr>
        <w:t>
      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32" w:id="523"/>
    <w:p>
      <w:pPr>
        <w:spacing w:after="0"/>
        <w:ind w:left="0"/>
        <w:jc w:val="left"/>
      </w:pPr>
      <w:r>
        <w:rPr>
          <w:rFonts w:ascii="Times New Roman"/>
          <w:b/>
          <w:i w:val="false"/>
          <w:color w:val="000000"/>
        </w:rPr>
        <w:t xml:space="preserve"> Өтімділікті өтеу коэффициентінің талдамасы туралы есеп (индексі – 1-BVU_LCR, кезеңділігі – ай сайын) әкімшілік деректерді өтеусіз негізде жинауға арналған нысанын толтыру бойынша түсіндірме</w:t>
      </w:r>
    </w:p>
    <w:bookmarkEnd w:id="523"/>
    <w:bookmarkStart w:name="z733" w:id="524"/>
    <w:p>
      <w:pPr>
        <w:spacing w:after="0"/>
        <w:ind w:left="0"/>
        <w:jc w:val="left"/>
      </w:pPr>
      <w:r>
        <w:rPr>
          <w:rFonts w:ascii="Times New Roman"/>
          <w:b/>
          <w:i w:val="false"/>
          <w:color w:val="000000"/>
        </w:rPr>
        <w:t xml:space="preserve"> 1-тарау. Жалпы ережелер</w:t>
      </w:r>
    </w:p>
    <w:bookmarkEnd w:id="524"/>
    <w:bookmarkStart w:name="z734" w:id="525"/>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5"/>
    <w:bookmarkStart w:name="z735" w:id="526"/>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bookmarkEnd w:id="526"/>
    <w:bookmarkStart w:name="z736" w:id="52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27"/>
    <w:bookmarkStart w:name="z737" w:id="528"/>
    <w:p>
      <w:pPr>
        <w:spacing w:after="0"/>
        <w:ind w:left="0"/>
        <w:jc w:val="left"/>
      </w:pPr>
      <w:r>
        <w:rPr>
          <w:rFonts w:ascii="Times New Roman"/>
          <w:b/>
          <w:i w:val="false"/>
          <w:color w:val="000000"/>
        </w:rPr>
        <w:t xml:space="preserve"> 2-тарау. Нысанды толтыру бойынша түсіндірме</w:t>
      </w:r>
    </w:p>
    <w:bookmarkEnd w:id="528"/>
    <w:bookmarkStart w:name="z738" w:id="529"/>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bookmarkEnd w:id="529"/>
    <w:bookmarkStart w:name="z739" w:id="530"/>
    <w:p>
      <w:pPr>
        <w:spacing w:after="0"/>
        <w:ind w:left="0"/>
        <w:jc w:val="both"/>
      </w:pPr>
      <w:r>
        <w:rPr>
          <w:rFonts w:ascii="Times New Roman"/>
          <w:b w:val="false"/>
          <w:i w:val="false"/>
          <w:color w:val="000000"/>
          <w:sz w:val="28"/>
        </w:rPr>
        <w:t>
      5. Қазақстан Республикасы бейрезидент-банктері филиалдарының жоғары сапалы өтімді активтері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коэффициенттерін қолдана отырып есептеледі.</w:t>
      </w:r>
    </w:p>
    <w:bookmarkEnd w:id="530"/>
    <w:bookmarkStart w:name="z740" w:id="531"/>
    <w:p>
      <w:pPr>
        <w:spacing w:after="0"/>
        <w:ind w:left="0"/>
        <w:jc w:val="both"/>
      </w:pPr>
      <w:r>
        <w:rPr>
          <w:rFonts w:ascii="Times New Roman"/>
          <w:b w:val="false"/>
          <w:i w:val="false"/>
          <w:color w:val="000000"/>
          <w:sz w:val="28"/>
        </w:rPr>
        <w:t>
      6. Ақшаның әкетілуі (әкелінуі) Әдістемеге 9-қосымшада белгіленген әкетілу (әкеліну) коэффициенттері қолданыла отырып, есепті күннен кейінгі келесі күнтізбелік ай ішіндегі ақшаның әкетілу (әкеліну) сомасы ретінде есептеледі.</w:t>
      </w:r>
    </w:p>
    <w:bookmarkEnd w:id="531"/>
    <w:bookmarkStart w:name="z741" w:id="532"/>
    <w:p>
      <w:pPr>
        <w:spacing w:after="0"/>
        <w:ind w:left="0"/>
        <w:jc w:val="both"/>
      </w:pPr>
      <w:r>
        <w:rPr>
          <w:rFonts w:ascii="Times New Roman"/>
          <w:b w:val="false"/>
          <w:i w:val="false"/>
          <w:color w:val="000000"/>
          <w:sz w:val="28"/>
        </w:rPr>
        <w:t>
      7. Нысанды толтыру кезінде 8-жолдың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bookmarkEnd w:id="532"/>
    <w:bookmarkStart w:name="z742" w:id="533"/>
    <w:p>
      <w:pPr>
        <w:spacing w:after="0"/>
        <w:ind w:left="0"/>
        <w:jc w:val="both"/>
      </w:pPr>
      <w:r>
        <w:rPr>
          <w:rFonts w:ascii="Times New Roman"/>
          <w:b w:val="false"/>
          <w:i w:val="false"/>
          <w:color w:val="000000"/>
          <w:sz w:val="28"/>
        </w:rPr>
        <w:t>
      8. 9-жолда 7-жол бойынша сома көрсетіледі.</w:t>
      </w:r>
    </w:p>
    <w:bookmarkEnd w:id="533"/>
    <w:bookmarkStart w:name="z743" w:id="534"/>
    <w:p>
      <w:pPr>
        <w:spacing w:after="0"/>
        <w:ind w:left="0"/>
        <w:jc w:val="both"/>
      </w:pPr>
      <w:r>
        <w:rPr>
          <w:rFonts w:ascii="Times New Roman"/>
          <w:b w:val="false"/>
          <w:i w:val="false"/>
          <w:color w:val="000000"/>
          <w:sz w:val="28"/>
        </w:rPr>
        <w:t xml:space="preserve">
      9. 10-жолда 3, 4, 5 және 6-жолдар бойынша деректер жинақталады. </w:t>
      </w:r>
    </w:p>
    <w:bookmarkEnd w:id="534"/>
    <w:bookmarkStart w:name="z744" w:id="535"/>
    <w:p>
      <w:pPr>
        <w:spacing w:after="0"/>
        <w:ind w:left="0"/>
        <w:jc w:val="both"/>
      </w:pPr>
      <w:r>
        <w:rPr>
          <w:rFonts w:ascii="Times New Roman"/>
          <w:b w:val="false"/>
          <w:i w:val="false"/>
          <w:color w:val="000000"/>
          <w:sz w:val="28"/>
        </w:rPr>
        <w:t>
      10. Нысанды толтыру кезінде 11-жолдың 5-бағанында есептеу Әдістеменің 72-тармағын ескере отырып жүргізіледі.</w:t>
      </w:r>
    </w:p>
    <w:bookmarkEnd w:id="535"/>
    <w:bookmarkStart w:name="z745" w:id="536"/>
    <w:p>
      <w:pPr>
        <w:spacing w:after="0"/>
        <w:ind w:left="0"/>
        <w:jc w:val="both"/>
      </w:pPr>
      <w:r>
        <w:rPr>
          <w:rFonts w:ascii="Times New Roman"/>
          <w:b w:val="false"/>
          <w:i w:val="false"/>
          <w:color w:val="000000"/>
          <w:sz w:val="28"/>
        </w:rPr>
        <w:t>
      11. Нысанды толтыру кезінде 12-жолда жоғары сапалы өтімді активтердің кейінгі күнтізбелік ай ішінде Қазақстан Республикасының бейрезидент-банктері филиалдарының операциялары бойынша ақша қаражатының нетто әкетілуіне қатынасы үтірден кейін үш таңбалы мәнмен көрсетіледі.</w:t>
      </w:r>
    </w:p>
    <w:bookmarkEnd w:id="536"/>
    <w:bookmarkStart w:name="z746" w:id="537"/>
    <w:p>
      <w:pPr>
        <w:spacing w:after="0"/>
        <w:ind w:left="0"/>
        <w:jc w:val="both"/>
      </w:pPr>
      <w:r>
        <w:rPr>
          <w:rFonts w:ascii="Times New Roman"/>
          <w:b w:val="false"/>
          <w:i w:val="false"/>
          <w:color w:val="000000"/>
          <w:sz w:val="28"/>
        </w:rPr>
        <w:t>
      12. 5-бағанда 4-бағанда белгіленген есепке алу коэффициенттеріне пайызбен көбейтілген 3-баған бойынша сомалар көрсетіледі.</w:t>
      </w:r>
    </w:p>
    <w:bookmarkEnd w:id="537"/>
    <w:bookmarkStart w:name="z747" w:id="538"/>
    <w:p>
      <w:pPr>
        <w:spacing w:after="0"/>
        <w:ind w:left="0"/>
        <w:jc w:val="both"/>
      </w:pPr>
      <w:r>
        <w:rPr>
          <w:rFonts w:ascii="Times New Roman"/>
          <w:b w:val="false"/>
          <w:i w:val="false"/>
          <w:color w:val="000000"/>
          <w:sz w:val="28"/>
        </w:rPr>
        <w:t xml:space="preserve">
      13. 1, 2, 3, 4, 5, 6 және 7-жолдарда мәндер Нысан ұсынылатын ақпараттық жүйеде орналастырылған анықтамалықтардан таңдап алынады. </w:t>
      </w:r>
    </w:p>
    <w:bookmarkEnd w:id="538"/>
    <w:bookmarkStart w:name="z748" w:id="539"/>
    <w:p>
      <w:pPr>
        <w:spacing w:after="0"/>
        <w:ind w:left="0"/>
        <w:jc w:val="both"/>
      </w:pPr>
      <w:r>
        <w:rPr>
          <w:rFonts w:ascii="Times New Roman"/>
          <w:b w:val="false"/>
          <w:i w:val="false"/>
          <w:color w:val="000000"/>
          <w:sz w:val="28"/>
        </w:rPr>
        <w:t>
      14. Деректер болмаған кезде Нысан ұсынылмайды.</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751" w:id="54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Нетто тұрақты қорландыру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1-BVU_NFSR</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752" w:id="541"/>
    <w:p>
      <w:pPr>
        <w:spacing w:after="0"/>
        <w:ind w:left="0"/>
        <w:jc w:val="both"/>
      </w:pPr>
      <w:r>
        <w:rPr>
          <w:rFonts w:ascii="Times New Roman"/>
          <w:b w:val="false"/>
          <w:i w:val="false"/>
          <w:color w:val="000000"/>
          <w:sz w:val="28"/>
        </w:rPr>
        <w:t xml:space="preserve">
      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 </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 тұрақты қорландыру</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754" w:id="542"/>
    <w:p>
      <w:pPr>
        <w:spacing w:after="0"/>
        <w:ind w:left="0"/>
        <w:jc w:val="left"/>
      </w:pPr>
      <w:r>
        <w:rPr>
          <w:rFonts w:ascii="Times New Roman"/>
          <w:b/>
          <w:i w:val="false"/>
          <w:color w:val="000000"/>
        </w:rPr>
        <w:t xml:space="preserve"> Нетто тұрақты қорландыру коэффициентінің талдамасы туралы есеп (индексі – 1-BVU_NFSR, кезеңділігі – ай сайын) әкімшілік деректерді өтеусіз негізде жинауға арналған нысанын толтыру бойынша түсіндірме</w:t>
      </w:r>
    </w:p>
    <w:bookmarkEnd w:id="542"/>
    <w:bookmarkStart w:name="z755" w:id="543"/>
    <w:p>
      <w:pPr>
        <w:spacing w:after="0"/>
        <w:ind w:left="0"/>
        <w:jc w:val="left"/>
      </w:pPr>
      <w:r>
        <w:rPr>
          <w:rFonts w:ascii="Times New Roman"/>
          <w:b/>
          <w:i w:val="false"/>
          <w:color w:val="000000"/>
        </w:rPr>
        <w:t xml:space="preserve"> 1-тарау. Жалпы ережелер</w:t>
      </w:r>
    </w:p>
    <w:bookmarkEnd w:id="543"/>
    <w:bookmarkStart w:name="z756" w:id="544"/>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44"/>
    <w:bookmarkStart w:name="z757" w:id="545"/>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bookmarkEnd w:id="545"/>
    <w:bookmarkStart w:name="z758" w:id="54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46"/>
    <w:bookmarkStart w:name="z759" w:id="547"/>
    <w:p>
      <w:pPr>
        <w:spacing w:after="0"/>
        <w:ind w:left="0"/>
        <w:jc w:val="left"/>
      </w:pPr>
      <w:r>
        <w:rPr>
          <w:rFonts w:ascii="Times New Roman"/>
          <w:b/>
          <w:i w:val="false"/>
          <w:color w:val="000000"/>
        </w:rPr>
        <w:t xml:space="preserve"> 2-тарау. Нысанды толтыру бойынша түсіндірме</w:t>
      </w:r>
    </w:p>
    <w:bookmarkEnd w:id="547"/>
    <w:bookmarkStart w:name="z760" w:id="548"/>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bookmarkEnd w:id="548"/>
    <w:bookmarkStart w:name="z761" w:id="549"/>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bookmarkEnd w:id="549"/>
    <w:bookmarkStart w:name="z762" w:id="550"/>
    <w:p>
      <w:pPr>
        <w:spacing w:after="0"/>
        <w:ind w:left="0"/>
        <w:jc w:val="both"/>
      </w:pPr>
      <w:r>
        <w:rPr>
          <w:rFonts w:ascii="Times New Roman"/>
          <w:b w:val="false"/>
          <w:i w:val="false"/>
          <w:color w:val="000000"/>
          <w:sz w:val="28"/>
        </w:rPr>
        <w:t>
      6. Деректер болмаған кезде Нысан ұсынылмайды.</w:t>
      </w:r>
    </w:p>
    <w:bookmarkEnd w:id="5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