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5fc1" w14:textId="3db5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 Қазақстан Республикасы Өнеркәсіп және құрылыс министрінің 2024 жылғы 23 сәуірдегі № 149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27 желтоқсандағы № 444 бұйрығы. Қазақстан Республикасының Әділет министрлігінде 2024 жылғы 27 желтоқсанда № 35550 болып тіркелді. Күші жойылды - Қазақстан Республикасы Өнеркәсіп және құрылыс министрінің 2025 жылғы 14 қазандағы № 434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14.10.2025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бекіту туралы" Қазақстан Республикасы Өнеркәсіп және құрылыс министрінің 2024 жылғы 23 сәуірдегі № 149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2024 жылғы 25 сәуірде № 34302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4"/>
    <w:bookmarkStart w:name="z9" w:id="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Ауыл шаруашылығы</w:t>
      </w:r>
    </w:p>
    <w:bookmarkEnd w:id="12"/>
    <w:bookmarkStart w:name="z18" w:id="13"/>
    <w:p>
      <w:pPr>
        <w:spacing w:after="0"/>
        <w:ind w:left="0"/>
        <w:jc w:val="both"/>
      </w:pPr>
      <w:r>
        <w:rPr>
          <w:rFonts w:ascii="Times New Roman"/>
          <w:b w:val="false"/>
          <w:i w:val="false"/>
          <w:color w:val="000000"/>
          <w:sz w:val="28"/>
        </w:rPr>
        <w:t>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Қаржы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xml:space="preserve">
      Сауда және интеграция </w:t>
      </w:r>
    </w:p>
    <w:bookmarkEnd w:id="19"/>
    <w:bookmarkStart w:name="z25" w:id="20"/>
    <w:p>
      <w:pPr>
        <w:spacing w:after="0"/>
        <w:ind w:left="0"/>
        <w:jc w:val="both"/>
      </w:pPr>
      <w:r>
        <w:rPr>
          <w:rFonts w:ascii="Times New Roman"/>
          <w:b w:val="false"/>
          <w:i w:val="false"/>
          <w:color w:val="000000"/>
          <w:sz w:val="28"/>
        </w:rPr>
        <w:t>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xml:space="preserve">
      Цифрлық даму, инновациялар </w:t>
      </w:r>
    </w:p>
    <w:bookmarkEnd w:id="23"/>
    <w:bookmarkStart w:name="z29" w:id="24"/>
    <w:p>
      <w:pPr>
        <w:spacing w:after="0"/>
        <w:ind w:left="0"/>
        <w:jc w:val="both"/>
      </w:pPr>
      <w:r>
        <w:rPr>
          <w:rFonts w:ascii="Times New Roman"/>
          <w:b w:val="false"/>
          <w:i w:val="false"/>
          <w:color w:val="000000"/>
          <w:sz w:val="28"/>
        </w:rPr>
        <w:t>
      министрлігі</w:t>
      </w:r>
    </w:p>
    <w:bookmarkEnd w:id="24"/>
    <w:bookmarkStart w:name="z30" w:id="25"/>
    <w:p>
      <w:pPr>
        <w:spacing w:after="0"/>
        <w:ind w:left="0"/>
        <w:jc w:val="both"/>
      </w:pPr>
      <w:r>
        <w:rPr>
          <w:rFonts w:ascii="Times New Roman"/>
          <w:b w:val="false"/>
          <w:i w:val="false"/>
          <w:color w:val="000000"/>
          <w:sz w:val="28"/>
        </w:rPr>
        <w:t>
      және аэроғарыш өнеркәсібі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Ішкі істер министрлігі</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Қазақстан Республикасы</w:t>
      </w:r>
    </w:p>
    <w:bookmarkEnd w:id="30"/>
    <w:bookmarkStart w:name="z36" w:id="31"/>
    <w:p>
      <w:pPr>
        <w:spacing w:after="0"/>
        <w:ind w:left="0"/>
        <w:jc w:val="both"/>
      </w:pPr>
      <w:r>
        <w:rPr>
          <w:rFonts w:ascii="Times New Roman"/>
          <w:b w:val="false"/>
          <w:i w:val="false"/>
          <w:color w:val="000000"/>
          <w:sz w:val="28"/>
        </w:rPr>
        <w:t>
      Экология министрлігі</w:t>
      </w:r>
    </w:p>
    <w:bookmarkEnd w:id="31"/>
    <w:bookmarkStart w:name="z37" w:id="32"/>
    <w:p>
      <w:pPr>
        <w:spacing w:after="0"/>
        <w:ind w:left="0"/>
        <w:jc w:val="both"/>
      </w:pPr>
      <w:r>
        <w:rPr>
          <w:rFonts w:ascii="Times New Roman"/>
          <w:b w:val="false"/>
          <w:i w:val="false"/>
          <w:color w:val="000000"/>
          <w:sz w:val="28"/>
        </w:rPr>
        <w:t>
      және табиғи ресурстар</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