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ef33" w14:textId="084e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26 желтоқсандағы № 434 бұйрығы. Қазақстан Республикасының Әділет министрлігінде 2024 жылғы 27 желтоқсанда № 35548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 ұйымдарының авиациялық қауіпсіздік қызметтерінің басшылары мен мамандары лауазымдарының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"7. Аэронавигациялық қызмет көрсетуді берушінің авиациялық қауіпсіздік қызметі:</w:t>
      </w:r>
    </w:p>
    <w:bookmarkEnd w:id="1"/>
    <w:p>
      <w:pPr>
        <w:spacing w:after="0"/>
        <w:ind w:left="0"/>
        <w:jc w:val="both"/>
      </w:pPr>
      <w:r>
        <w:rPr>
          <w:rFonts w:ascii="Times New Roman"/>
          <w:b w:val="false"/>
          <w:i w:val="false"/>
          <w:color w:val="000000"/>
          <w:sz w:val="28"/>
        </w:rPr>
        <w:t>
      авиациялық қауіпсіздік қызметінің басшысы (бірінші басшысының орынбасары);</w:t>
      </w:r>
    </w:p>
    <w:p>
      <w:pPr>
        <w:spacing w:after="0"/>
        <w:ind w:left="0"/>
        <w:jc w:val="both"/>
      </w:pPr>
      <w:r>
        <w:rPr>
          <w:rFonts w:ascii="Times New Roman"/>
          <w:b w:val="false"/>
          <w:i w:val="false"/>
          <w:color w:val="000000"/>
          <w:sz w:val="28"/>
        </w:rPr>
        <w:t xml:space="preserve">
      авиациялық қауіпсіздік қызметі басшысының орынбасары; </w:t>
      </w:r>
    </w:p>
    <w:p>
      <w:pPr>
        <w:spacing w:after="0"/>
        <w:ind w:left="0"/>
        <w:jc w:val="both"/>
      </w:pPr>
      <w:r>
        <w:rPr>
          <w:rFonts w:ascii="Times New Roman"/>
          <w:b w:val="false"/>
          <w:i w:val="false"/>
          <w:color w:val="000000"/>
          <w:sz w:val="28"/>
        </w:rPr>
        <w:t>
      авиациялық қауіпсіздік тәуекелдер мен қауіптерді бағалау бөлімшесінің басшысы;</w:t>
      </w:r>
    </w:p>
    <w:p>
      <w:pPr>
        <w:spacing w:after="0"/>
        <w:ind w:left="0"/>
        <w:jc w:val="both"/>
      </w:pPr>
      <w:r>
        <w:rPr>
          <w:rFonts w:ascii="Times New Roman"/>
          <w:b w:val="false"/>
          <w:i w:val="false"/>
          <w:color w:val="000000"/>
          <w:sz w:val="28"/>
        </w:rPr>
        <w:t>
      авиациялық қауіпсіздік жөніндегі аға инспектор;</w:t>
      </w:r>
    </w:p>
    <w:p>
      <w:pPr>
        <w:spacing w:after="0"/>
        <w:ind w:left="0"/>
        <w:jc w:val="both"/>
      </w:pPr>
      <w:r>
        <w:rPr>
          <w:rFonts w:ascii="Times New Roman"/>
          <w:b w:val="false"/>
          <w:i w:val="false"/>
          <w:color w:val="000000"/>
          <w:sz w:val="28"/>
        </w:rPr>
        <w:t>
      авиациялық қауіпсіздік жөніндегі инспектор;</w:t>
      </w:r>
    </w:p>
    <w:p>
      <w:pPr>
        <w:spacing w:after="0"/>
        <w:ind w:left="0"/>
        <w:jc w:val="both"/>
      </w:pPr>
      <w:r>
        <w:rPr>
          <w:rFonts w:ascii="Times New Roman"/>
          <w:b w:val="false"/>
          <w:i w:val="false"/>
          <w:color w:val="000000"/>
          <w:sz w:val="28"/>
        </w:rPr>
        <w:t>
      бақылау және бейнебақылау пунктінің аға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оқыту бойынша нұсқаушы - үйлестіруші;</w:t>
      </w:r>
    </w:p>
    <w:p>
      <w:pPr>
        <w:spacing w:after="0"/>
        <w:ind w:left="0"/>
        <w:jc w:val="both"/>
      </w:pPr>
      <w:r>
        <w:rPr>
          <w:rFonts w:ascii="Times New Roman"/>
          <w:b w:val="false"/>
          <w:i w:val="false"/>
          <w:color w:val="000000"/>
          <w:sz w:val="28"/>
        </w:rPr>
        <w:t>
      киберқауіпсіздік инспекторы;</w:t>
      </w:r>
    </w:p>
    <w:p>
      <w:pPr>
        <w:spacing w:after="0"/>
        <w:ind w:left="0"/>
        <w:jc w:val="both"/>
      </w:pPr>
      <w:r>
        <w:rPr>
          <w:rFonts w:ascii="Times New Roman"/>
          <w:b w:val="false"/>
          <w:i w:val="false"/>
          <w:color w:val="000000"/>
          <w:sz w:val="28"/>
        </w:rPr>
        <w:t>
      авиациялық қауіпсіздік жөніндегі жетекші маман.</w:t>
      </w:r>
    </w:p>
    <w:p>
      <w:pPr>
        <w:spacing w:after="0"/>
        <w:ind w:left="0"/>
        <w:jc w:val="both"/>
      </w:pPr>
      <w:r>
        <w:rPr>
          <w:rFonts w:ascii="Times New Roman"/>
          <w:b w:val="false"/>
          <w:i w:val="false"/>
          <w:color w:val="000000"/>
          <w:sz w:val="28"/>
        </w:rPr>
        <w:t>
      Авиациялық қауіпсіздік жөніндегі лауазымдарды жасақтау әуежай класы мен мәртебесі, техникалық жарақталуын, жете тексеру пункттерінің санын, бақылау-өткізу пункттерін, стационарлық және жылжымалы бекеттерді және жылына қызмет көрсетілген жолаушылардың (әуежайлар үшін) және жылына тасымалдаған жолаушылардың санына қарай (авиакомпаниялар үшін) және жылына тасымалданатын жолаушылар (авиакомпаниялар үшін) және филиалдар және/немесе қашықтағы позициялар саны (аэронавигациялық қызмет көрсетуді жеткізуші үшін) олардың орналасуын ескере отырып, орындалатын міндеттердің көлемі мен сипатының негізінде азаматтық авиация ұйымының бірінші басшысымен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 ұйымдарының авиациялық қауіпсіздік қызметінің басшылары мен мамандарының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xml:space="preserve">
      3) тармақша мынадай редакцияда жазылсын: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 (бұдан әрі – "Білім туралы" Қазақстан Республикасының Заңы);";</w:t>
      </w:r>
    </w:p>
    <w:bookmarkStart w:name="z10" w:id="3"/>
    <w:p>
      <w:pPr>
        <w:spacing w:after="0"/>
        <w:ind w:left="0"/>
        <w:jc w:val="both"/>
      </w:pPr>
      <w:r>
        <w:rPr>
          <w:rFonts w:ascii="Times New Roman"/>
          <w:b w:val="false"/>
          <w:i w:val="false"/>
          <w:color w:val="000000"/>
          <w:sz w:val="28"/>
        </w:rPr>
        <w:t xml:space="preserve">
      5) тармақша мынадай редакцияда жазылсын: </w:t>
      </w:r>
    </w:p>
    <w:bookmarkEnd w:id="3"/>
    <w:bookmarkStart w:name="z11" w:id="4"/>
    <w:p>
      <w:pPr>
        <w:spacing w:after="0"/>
        <w:ind w:left="0"/>
        <w:jc w:val="both"/>
      </w:pPr>
      <w:r>
        <w:rPr>
          <w:rFonts w:ascii="Times New Roman"/>
          <w:b w:val="false"/>
          <w:i w:val="false"/>
          <w:color w:val="000000"/>
          <w:sz w:val="28"/>
        </w:rPr>
        <w:t>
      "5) жедел-іздестіру қызметін жүзеге асырумен немесе авиациялық қауіпсіздікпен байланысты мемлекеттік органдарда кемінде сегіз жыл қызмет өтілі немесе авиациялық қауіпсіздікті жүзеге асырумен байланысты азаматтық авиация саласындағы уәкілетті ұйымда кемінде жеті жыл жұмыс өтілі немесе авиациялық қауіпсіздік қауіпсіздік маманы ретінде кемінде алты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xml:space="preserve">
      2) тармақша мынадай редакцияда жазылсын: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Start w:name="z15" w:id="6"/>
    <w:p>
      <w:pPr>
        <w:spacing w:after="0"/>
        <w:ind w:left="0"/>
        <w:jc w:val="both"/>
      </w:pPr>
      <w:r>
        <w:rPr>
          <w:rFonts w:ascii="Times New Roman"/>
          <w:b w:val="false"/>
          <w:i w:val="false"/>
          <w:color w:val="000000"/>
          <w:sz w:val="28"/>
        </w:rPr>
        <w:t xml:space="preserve">
      4) тармақша мынадай редакцияда жазылсын: </w:t>
      </w:r>
    </w:p>
    <w:bookmarkEnd w:id="6"/>
    <w:bookmarkStart w:name="z16" w:id="7"/>
    <w:p>
      <w:pPr>
        <w:spacing w:after="0"/>
        <w:ind w:left="0"/>
        <w:jc w:val="both"/>
      </w:pPr>
      <w:r>
        <w:rPr>
          <w:rFonts w:ascii="Times New Roman"/>
          <w:b w:val="false"/>
          <w:i w:val="false"/>
          <w:color w:val="000000"/>
          <w:sz w:val="28"/>
        </w:rPr>
        <w:t>
      "4) жедел-іздестіру қызметін жүзеге асырумен немесе авиациялық қауіпсіздікпен байланысты мемлекеттік органдарда кемінде бес жыл қызмет өтілі немесе авиациялық қауіпсіздікті жүзеге асырумен байланысты азаматтық авиация саласындағы уәкілетті ұйымда кемінде төрт жыл жұмыс өтілі немесе авиациялық қауіпсіздік қызметінің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 </w:t>
      </w:r>
    </w:p>
    <w:bookmarkStart w:name="z20" w:id="8"/>
    <w:p>
      <w:pPr>
        <w:spacing w:after="0"/>
        <w:ind w:left="0"/>
        <w:jc w:val="both"/>
      </w:pPr>
      <w:r>
        <w:rPr>
          <w:rFonts w:ascii="Times New Roman"/>
          <w:b w:val="false"/>
          <w:i w:val="false"/>
          <w:color w:val="000000"/>
          <w:sz w:val="28"/>
        </w:rPr>
        <w:t>
      "3) авиациялық қауіпсіздік қызметінің маманы ретінде жұмыс өтілі үш жылдан кем емес немесе азаматтық авиацияның жоғары оқу орындарында оқуын аяқтаған кезде авиациялық қауіпсіздік қызметінің маманы ретінде жұмыс өтілі екі жылдан кем емес;";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bookmarkStart w:name="z22" w:id="9"/>
    <w:p>
      <w:pPr>
        <w:spacing w:after="0"/>
        <w:ind w:left="0"/>
        <w:jc w:val="both"/>
      </w:pPr>
      <w:r>
        <w:rPr>
          <w:rFonts w:ascii="Times New Roman"/>
          <w:b w:val="false"/>
          <w:i w:val="false"/>
          <w:color w:val="000000"/>
          <w:sz w:val="28"/>
        </w:rPr>
        <w:t>
      "11. Профайлинг бөлімшесінің бастығы, аға инспектор-профайлер, инспектор-профайлер лауазымдарына қойылатын біліктілік талаптары:</w:t>
      </w:r>
    </w:p>
    <w:bookmarkEnd w:id="9"/>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"Әлеуметтік ғылымдар, журналистика және ақпарат", "Педагогикалық ғылымдар" (Психология)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профайлинг бөлімшесінің бастығы үшін инспектор-профайлер лауазымындағы жұмыс өтілі бір жылдан кем емес;</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"Ақпараттық-коммуникациялық технологиялар" саласындағы (Ақпараттық қауіпсіздік жүйелері, есептеу техникасы және ақпараттық желілер, бағдарламалық қамтамасыз етуді әзірлеу және талдау) жоғары және (немесе) жоғары оқу орнынан кейінгі білімі бар кадрларды даярлау бағыттарының сыныптауышына сәйкес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құжатпен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bookmarkStart w:name="z26" w:id="10"/>
    <w:p>
      <w:pPr>
        <w:spacing w:after="0"/>
        <w:ind w:left="0"/>
        <w:jc w:val="both"/>
      </w:pPr>
      <w:r>
        <w:rPr>
          <w:rFonts w:ascii="Times New Roman"/>
          <w:b w:val="false"/>
          <w:i w:val="false"/>
          <w:color w:val="000000"/>
          <w:sz w:val="28"/>
        </w:rPr>
        <w:t xml:space="preserve">
      3) тармақша мынадай редакцияда жазылсын: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Start w:name="z28" w:id="11"/>
    <w:p>
      <w:pPr>
        <w:spacing w:after="0"/>
        <w:ind w:left="0"/>
        <w:jc w:val="both"/>
      </w:pPr>
      <w:r>
        <w:rPr>
          <w:rFonts w:ascii="Times New Roman"/>
          <w:b w:val="false"/>
          <w:i w:val="false"/>
          <w:color w:val="000000"/>
          <w:sz w:val="28"/>
        </w:rPr>
        <w:t xml:space="preserve">
      5) тармақша мынадай редакцияда жазылсын: </w:t>
      </w:r>
    </w:p>
    <w:bookmarkEnd w:id="11"/>
    <w:bookmarkStart w:name="z29" w:id="12"/>
    <w:p>
      <w:pPr>
        <w:spacing w:after="0"/>
        <w:ind w:left="0"/>
        <w:jc w:val="both"/>
      </w:pPr>
      <w:r>
        <w:rPr>
          <w:rFonts w:ascii="Times New Roman"/>
          <w:b w:val="false"/>
          <w:i w:val="false"/>
          <w:color w:val="000000"/>
          <w:sz w:val="28"/>
        </w:rPr>
        <w:t>
      "5) жедел-іздестіру қызметін жүзеге асырумен немесе авиациялық қауіпсіздікпен байланысты мемлекеттік органдарда кемінде бес жыл қызмет өтілі немесе авиациялық қауіпсіздікті жүзеге асырумен байланысты азаматтық авиация саласындағы уәкілетті ұйымда кемінде төрт жыл жұмыс өтілі немесе авиациялық қауіпсіздік қызметінің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1" w:id="13"/>
    <w:p>
      <w:pPr>
        <w:spacing w:after="0"/>
        <w:ind w:left="0"/>
        <w:jc w:val="both"/>
      </w:pPr>
      <w:r>
        <w:rPr>
          <w:rFonts w:ascii="Times New Roman"/>
          <w:b w:val="false"/>
          <w:i w:val="false"/>
          <w:color w:val="000000"/>
          <w:sz w:val="28"/>
        </w:rPr>
        <w:t xml:space="preserve">
      2) тармақша мынадай редакцияда жазылсын: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Start w:name="z33" w:id="14"/>
    <w:p>
      <w:pPr>
        <w:spacing w:after="0"/>
        <w:ind w:left="0"/>
        <w:jc w:val="both"/>
      </w:pPr>
      <w:r>
        <w:rPr>
          <w:rFonts w:ascii="Times New Roman"/>
          <w:b w:val="false"/>
          <w:i w:val="false"/>
          <w:color w:val="000000"/>
          <w:sz w:val="28"/>
        </w:rPr>
        <w:t xml:space="preserve">
      4) тармақша мынадай редакцияда жазылсын: </w:t>
      </w:r>
    </w:p>
    <w:bookmarkEnd w:id="14"/>
    <w:bookmarkStart w:name="z34" w:id="15"/>
    <w:p>
      <w:pPr>
        <w:spacing w:after="0"/>
        <w:ind w:left="0"/>
        <w:jc w:val="both"/>
      </w:pPr>
      <w:r>
        <w:rPr>
          <w:rFonts w:ascii="Times New Roman"/>
          <w:b w:val="false"/>
          <w:i w:val="false"/>
          <w:color w:val="000000"/>
          <w:sz w:val="28"/>
        </w:rPr>
        <w:t>
      "4) жедел-іздестіру қызметін жүзеге асырумен немесе авиациялық қауіпсіздікпен байланысты мемлекеттік органдарда кемінде бес жыл қызмет өтілі немесе авиациялық қауіпсіздікті жүзеге асырумен байланысты азаматтық авиация саласындағы уәкілетті ұйымда кемінде төрт жыл жұмыс өтілі немесе авиациялық қауіпсіздік қызметінің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8" w:id="16"/>
    <w:p>
      <w:pPr>
        <w:spacing w:after="0"/>
        <w:ind w:left="0"/>
        <w:jc w:val="both"/>
      </w:pPr>
      <w:r>
        <w:rPr>
          <w:rFonts w:ascii="Times New Roman"/>
          <w:b w:val="false"/>
          <w:i w:val="false"/>
          <w:color w:val="000000"/>
          <w:sz w:val="28"/>
        </w:rPr>
        <w:t>
      "16. Авиациялық қауіпсіздік тәуекелдер мен қауіптерді бағалау бөлімшесінің басшысы, авиациялық қауіпсіздік бөлімінің басшысы, авиациялық қауіпсіздік жөніндегі жетекші маман лауазымдарына қойылатын біліктілік талаптары:</w:t>
      </w:r>
    </w:p>
    <w:bookmarkEnd w:id="16"/>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үш жаста;</w:t>
      </w:r>
    </w:p>
    <w:p>
      <w:pPr>
        <w:spacing w:after="0"/>
        <w:ind w:left="0"/>
        <w:jc w:val="both"/>
      </w:pPr>
      <w:r>
        <w:rPr>
          <w:rFonts w:ascii="Times New Roman"/>
          <w:b w:val="false"/>
          <w:i w:val="false"/>
          <w:color w:val="000000"/>
          <w:sz w:val="28"/>
        </w:rPr>
        <w:t>
      4) авиация персоналы ретінде кемінде екі жыл жұмыс өтілі немесе авиациялық қауіпсіздік қызметінің маманы ретінде кемінде бір жыл жұмыс өтілі немесе азаматтық авиацияның жоғары оқу орындарында оқуын аяқтаған кезде авиациялық қауіпсіздік саласында кемінде бір жыл жұмыс өтілі;</w:t>
      </w:r>
    </w:p>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Start w:name="z39" w:id="17"/>
    <w:p>
      <w:pPr>
        <w:spacing w:after="0"/>
        <w:ind w:left="0"/>
        <w:jc w:val="both"/>
      </w:pPr>
      <w:r>
        <w:rPr>
          <w:rFonts w:ascii="Times New Roman"/>
          <w:b w:val="false"/>
          <w:i w:val="false"/>
          <w:color w:val="000000"/>
          <w:sz w:val="28"/>
        </w:rPr>
        <w:t xml:space="preserve">
      мынадай мазмұндағы 16-1-тармақпен толықтырылсын: </w:t>
      </w:r>
    </w:p>
    <w:bookmarkEnd w:id="17"/>
    <w:bookmarkStart w:name="z40" w:id="18"/>
    <w:p>
      <w:pPr>
        <w:spacing w:after="0"/>
        <w:ind w:left="0"/>
        <w:jc w:val="both"/>
      </w:pPr>
      <w:r>
        <w:rPr>
          <w:rFonts w:ascii="Times New Roman"/>
          <w:b w:val="false"/>
          <w:i w:val="false"/>
          <w:color w:val="000000"/>
          <w:sz w:val="28"/>
        </w:rPr>
        <w:t>
      "16-1. Авиациялық қауіпсіздік жөніндегі маман лауазымына қойылатын біліктілік талаптары:</w:t>
      </w:r>
    </w:p>
    <w:bookmarkEnd w:id="18"/>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p>
      <w:pPr>
        <w:spacing w:after="0"/>
        <w:ind w:left="0"/>
        <w:jc w:val="both"/>
      </w:pPr>
      <w:r>
        <w:rPr>
          <w:rFonts w:ascii="Times New Roman"/>
          <w:b w:val="false"/>
          <w:i w:val="false"/>
          <w:color w:val="000000"/>
          <w:sz w:val="28"/>
        </w:rPr>
        <w:t>
      3) жасы кемінде жиырма жаста;</w:t>
      </w:r>
    </w:p>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 тармақшасы мынадай редакцияда жазылсын: </w:t>
      </w:r>
    </w:p>
    <w:bookmarkStart w:name="z42" w:id="19"/>
    <w:p>
      <w:pPr>
        <w:spacing w:after="0"/>
        <w:ind w:left="0"/>
        <w:jc w:val="both"/>
      </w:pPr>
      <w:r>
        <w:rPr>
          <w:rFonts w:ascii="Times New Roman"/>
          <w:b w:val="false"/>
          <w:i w:val="false"/>
          <w:color w:val="000000"/>
          <w:sz w:val="28"/>
        </w:rPr>
        <w:t>
      "3) авиациялық қауіпсіздік қызметінің маманы ретінде жұмыс өтілі үш жылдан кем емес немесе азаматтық авиацияның жоғары оқу орындарында оқуын аяқтаған кезде авиациялық қауіпсіздік қызметінің маманы ретінде кемінде екі жыл жұмыс өтілі;";</w:t>
      </w:r>
    </w:p>
    <w:bookmarkEnd w:id="19"/>
    <w:bookmarkStart w:name="z43" w:id="20"/>
    <w:p>
      <w:pPr>
        <w:spacing w:after="0"/>
        <w:ind w:left="0"/>
        <w:jc w:val="both"/>
      </w:pPr>
      <w:r>
        <w:rPr>
          <w:rFonts w:ascii="Times New Roman"/>
          <w:b w:val="false"/>
          <w:i w:val="false"/>
          <w:color w:val="000000"/>
          <w:sz w:val="28"/>
        </w:rPr>
        <w:t xml:space="preserve">
      мынадай мазмұндағы 19-1-тармақпен толықтырылсын: </w:t>
      </w:r>
    </w:p>
    <w:bookmarkEnd w:id="20"/>
    <w:bookmarkStart w:name="z44" w:id="21"/>
    <w:p>
      <w:pPr>
        <w:spacing w:after="0"/>
        <w:ind w:left="0"/>
        <w:jc w:val="both"/>
      </w:pPr>
      <w:r>
        <w:rPr>
          <w:rFonts w:ascii="Times New Roman"/>
          <w:b w:val="false"/>
          <w:i w:val="false"/>
          <w:color w:val="000000"/>
          <w:sz w:val="28"/>
        </w:rPr>
        <w:t>
      "19-1. Аэронавигациялық қызмет көрсетуді берушінің авиациялық қауіпсіздік қызметінің киберқауіпсіздік жөніндегі инспекторы лауазымына қойылатын біліктілік талаптары:</w:t>
      </w:r>
    </w:p>
    <w:bookmarkEnd w:id="21"/>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xml:space="preserve">
      2) "Ақпараттық-коммуникациялық технологиялар" саласындағы (Ақпараттық қауіпсіздік жүйелері, есептеу техникасы және ақпараттық желілер, бағдарламалық қамтылымды әзірлеу және талдау) жоғары және (немесе) жоғары оқу орнынан кейінгі білімі бар кадрларды даярлау бағыттарының сыныптауышына сәйкес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білімі туралы құжаттарымен расталады); </w:t>
      </w:r>
    </w:p>
    <w:p>
      <w:pPr>
        <w:spacing w:after="0"/>
        <w:ind w:left="0"/>
        <w:jc w:val="both"/>
      </w:pPr>
      <w:r>
        <w:rPr>
          <w:rFonts w:ascii="Times New Roman"/>
          <w:b w:val="false"/>
          <w:i w:val="false"/>
          <w:color w:val="000000"/>
          <w:sz w:val="28"/>
        </w:rPr>
        <w:t>
      3) жасы кемінде жиырма бес жаста;</w:t>
      </w:r>
    </w:p>
    <w:p>
      <w:pPr>
        <w:spacing w:after="0"/>
        <w:ind w:left="0"/>
        <w:jc w:val="both"/>
      </w:pPr>
      <w:r>
        <w:rPr>
          <w:rFonts w:ascii="Times New Roman"/>
          <w:b w:val="false"/>
          <w:i w:val="false"/>
          <w:color w:val="000000"/>
          <w:sz w:val="28"/>
        </w:rPr>
        <w:t>
      4) ақпараттық қауіпсіздік саласында кемінде үш жыл жұмыс өтілі".</w:t>
      </w:r>
    </w:p>
    <w:bookmarkStart w:name="z45" w:id="2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2"/>
    <w:bookmarkStart w:name="z46"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47" w:id="2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4"/>
    <w:bookmarkStart w:name="z48"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5"/>
    <w:bookmarkStart w:name="z49"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атрқарушы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