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7999" w14:textId="7197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27 желтоқсандағы № 113 бұйрығы. Қазақстан Республикасының Әділет министрлігінде 2024 жылы 27 желтоқсанда № 35542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24078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Бірыңғай дистрибьютордан сатып алынатын медициналық бұйымдардың тізбесі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113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ДСМ-88 бұйрығына</w:t>
            </w:r>
            <w:r>
              <w:br/>
            </w:r>
            <w:r>
              <w:rPr>
                <w:rFonts w:ascii="Times New Roman"/>
                <w:b w:val="false"/>
                <w:i w:val="false"/>
                <w:color w:val="000000"/>
                <w:sz w:val="20"/>
              </w:rPr>
              <w:t>2-қосымша</w:t>
            </w:r>
          </w:p>
        </w:tc>
      </w:tr>
    </w:tbl>
    <w:bookmarkStart w:name="z15" w:id="9"/>
    <w:p>
      <w:pPr>
        <w:spacing w:after="0"/>
        <w:ind w:left="0"/>
        <w:jc w:val="left"/>
      </w:pPr>
      <w:r>
        <w:rPr>
          <w:rFonts w:ascii="Times New Roman"/>
          <w:b/>
          <w:i w:val="false"/>
          <w:color w:val="000000"/>
        </w:rPr>
        <w:t xml:space="preserve"> Бірыңғай дистрибьютордан сатып алынатын медициналық бұйымдардың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ұзындығы 12,7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ұзындығы 6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ұзындығы 5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ұзындығы 8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ұзындығы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ұзындығы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инсулинді помпаға жиынтық (көлемі 1,8 мл Резервуар + инфузиялық жиынтық канюля ұзындығы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анықталған пациенттер мен істен шыққан помпалары бар пациенттер үшін әрбір 12 жиынтыққа бір помпа тегін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инсулинді помпаға жиынтық (көлемі 3 мл Резервуар + инфузиялық жиынтық канюля ұзындығы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анықталған пациенттер мен істен шыққан помпалары бар пациенттер үшін әрбір 12 жиынтыққа бір помпа тегін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помпаларға резервуар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помпаларға резервуар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Кодталуымен қандағы триглицеридтерді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 + Глюкометр электрохимиялық, кодталмаған, қан алуға арналған дербес аспаппен және бір жолғы ланцетамен жиынтытықталған, футляры бар/ 10 қаптамаға + глюкозаның бақылау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дана/туба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денелеріне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туба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нәжісқабылдағыш қорғану пастасы бар жиынтықта (10 нәжісқабылдағыш есебінен 1 паста тюбик 60г.)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базалық жиынтық,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дана. 2. Аспаптық үстелге арналған жайма 80 см х 145 см – 1 дана. 3. жабысқақ жиегі бар жайма 75 см х 90 см – 2 дана. 4. жабысқақ жиегі бар жайма 170 см х 175 см – 1 дана. 5. жабысқақ жиегі бар жайма 150 см х 240 см – 1 дана. 6. жабысқақ лента 10 см х 50 см – 1. 7. қағаз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 х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капиллярсыз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вакуумдық шыны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капилляры бар капилярлық қанды алуға арналған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капилляры бар капилярлық қанды алуға арналған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0,5 л полимерлік құтыда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Үстел шынтақ дозаторы бар тік бұрышты 1,0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0,09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0,3 л полимерлік құтыда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0,5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0,5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Үстел шынтақ дозаторы бар тік бұрышты 1,0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спирт иісі бар түссіз мөлдір сұйықтық түрінде қолдануға дайын ерітінді. Белсенді заттар ретінде құрамында 60±1% изопропил спирті және 10±1% Н-пропил спирті, қолдың терісіне күтім жасайтын функционалдық қоспалар бар. Құрал көлемі 1,0 л полимерлі бөтелкелерде тікбұрышты үстелде тұратын шынтақ дозаторы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Дозаторсыз тікбұрышты 1,0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Эйрлесс мөлшерлегіші бар цилиндрлік 1,0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апирогенді, уытты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 1. Капюшоны бар қорғаныш комбинезон(өлшемдері: 46(M)-64(XXXXXL), бойы 158-188, оның ішінде өлшемі 54 (XXL) және Бойы (176) әдепкі бойынша); 2. Бахилалар; 3. Сүзетін маска; 4. Қорғаныш көзілдірігі; 5. Бір рет қолданылатын салфетка; 6. Латексті қолғаптар (өлшемдері: S (6,5) - XL (9,5), оның ішінде өлшемі М(7) әдепкі бойынша); 7. Резеңке қолғап (нитрилді және/немесе винилді, өлшемдері: S (6,5) - XL (9,5), оның ішінде өлшемі М(7) әдепкі бойынша); 8. Медициналық бұйымды медициналық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өлшемі L,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S,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мөлшері М,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40,0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40,0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40,0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40,0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40,0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40,0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40,0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40,0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85 см, диаметрі 3,3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85 см, диаметрі 4,0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85 см, диаметрі 4,7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85 см, диаметрі 5,3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85 см, диаметрі 6,0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85 см, диаметрі 6,7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22, ұзындығы 85 см, диаметрі 7,3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85 см, диаметрі 2,0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85 см, диаметрі 2,7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(цервикалды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40,0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40,0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40,0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40,0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40,0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40,0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40,0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40,0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52,0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52,0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52,0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52,0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52,0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52,0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52,0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52,0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СН4, ұзындығы 38,0 см, диаметрі 1,3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5, ұзындығы 38,0 см, диаметрі 1,7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6, ұзындығы 38,0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8, ұзындығы 38,0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18,0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18,0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18,0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18,0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18,0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18,0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18,0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18,0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операцияларға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190 см х 160 см -1 дана. 2. тоқыма емес материалдан жасалған жабысқақ жиегі бар жайма 90 см х 80 см - 1 дана 3. тоқыма емес материалдан жасалған жайма 160 см х100 см, ойығы 7 см х 40 см және жабысқақ жиегі 1 дана. 4. аспаптарға арналған үстелді жабу үшін су өткізбейтін Мейо қапшығы, тоқыма емес материалдан жасалған 145 см х 80 см-1 дана, 5. тоқыма емес материалдан жасалған операциялық жабысқақ таспа 10 см х 50 см-1 дана. 6. сіңіргіш қағаз салфетка 22 см х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 қолданылатын , стерильдіжиынтық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салфетка 30 см x 30 см-5 дана. 2. жаңа туған нәрестеге арналған жайма 100 см х100 см-2 дана 3. ылғал өткізбейтін төсеніш 60 см x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шарлы операцияға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 Жабысқақ жиегі 55х65 см қалта-қабылдағыш, тығыздығы 40 г / м ш. - 1 дана.</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Диаметрі 60см полиэтиленнен жасалған қорғаныш қап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Жайма 140 х 160см, жабысқақ ойығы бар 30х40 см, тығыздығы 40 г/м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жиегі бар 160х210 см жайма, тығыздығы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қағаз салфетка 22 х 23см-4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6.Операциялық таспа 5х50 см, тығыздығы 40 г / м ш. - 2 дана.</w:t>
            </w:r>
          </w:p>
          <w:p>
            <w:pPr>
              <w:spacing w:after="20"/>
              <w:ind w:left="20"/>
              <w:jc w:val="both"/>
            </w:pPr>
            <w:r>
              <w:rPr>
                <w:rFonts w:ascii="Times New Roman"/>
                <w:b w:val="false"/>
                <w:i w:val="false"/>
                <w:color w:val="000000"/>
                <w:sz w:val="20"/>
              </w:rPr>
              <w:t>
7.40х80 см жабысқақ жиегі бар бастың операциясына арналған жайма, тығыздығы 40 г/м шаршы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 см х 60 см, тығыздығы 50 г/м ш. м. 2. ламинатталған жайма 1,4 м х 0,8 м, тығыздығы 25 г / м ш. 3. салфетка 0,8 м х 0,7 м, тығыздығы 25 г / м ш. - 1 дана. 4. босанатын әйелге арналған жейде тығыздығы 25 г/м ш. - 1 дана, 5. ұзын бахилалардың тығыздығы 25 г / м кв. - 1 жұп.6. қалпақ берет тығыздығы 18 г / м ш. - 1 дана. 7. қағаз салфетка 0,2 м х 0,2 м –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 2. Тоқыма емес материалдан жасалған жайма 140см х 80см-1шт. 3. Тоқыма емес материалдан жасалған салфетка 80см х 70см-2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 2. Мата емес материалдан жасалған жайма 140см х 80см-1шт. 3. Босанатын әйелге арналған жейде-1 дана . 4. Мата емес материалдан жасалған Салфетка 80см х 70см-2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мата емес материалдан жасалған босанатын әйелдерге арналған акушерлік төсек-орын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140*80 см – 1 дана. 2. Астына төселетін салфетка 70*80 см - 2 дана.3. Жаялық – сіңіргіш 60*60 см – 1 дана. 4. Босанатын әйелге арналған жейде-1 дана 5. Клип – берет қалпақшасы-1 дана. 6. Сіңіргіш Салфетка 20*20 см – 2 дана.7. Тоқыма емес материалдан жасалған қысқа бахила-1 жұп. 8. Үш қабатты медициналық маска-1 дана 9. Сіңіргіш төсем-2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0,7 м х 0,8 м жаялық, тығыздығы 42 грамм/ш. м. - 1 дана; 2. жабысқақ жиегі 2,0 м х 1,4 м жаялық, тығыздығы 42 грамм/ш. м. - 1 дана;3. көп қабатты жаялық 0,6 м х 0,6 м, тығыздығы 50 грамм/ш. м. – 1 дана;4. салфетка 0,8 м х 0,7 м, тығыздығы 25 грамм/ш. м. – 1 дана 5. жайма 2,0 м х 1,4 м алаң 25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1. Жабысқақ жиегі бар 200 см х 140 см парақ-2 дана .</w:t>
            </w:r>
          </w:p>
          <w:bookmarkEnd w:id="11"/>
          <w:p>
            <w:pPr>
              <w:spacing w:after="20"/>
              <w:ind w:left="20"/>
              <w:jc w:val="both"/>
            </w:pPr>
            <w:r>
              <w:rPr>
                <w:rFonts w:ascii="Times New Roman"/>
                <w:b w:val="false"/>
                <w:i w:val="false"/>
                <w:color w:val="000000"/>
                <w:sz w:val="20"/>
              </w:rPr>
              <w:t>
2. Жайма 80см х 140см шеті жабысқақ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1. Жабысқақ жиегі бар 200 см х 140 см парақ-2 дана .</w:t>
            </w:r>
          </w:p>
          <w:bookmarkEnd w:id="12"/>
          <w:p>
            <w:pPr>
              <w:spacing w:after="20"/>
              <w:ind w:left="20"/>
              <w:jc w:val="both"/>
            </w:pPr>
            <w:r>
              <w:rPr>
                <w:rFonts w:ascii="Times New Roman"/>
                <w:b w:val="false"/>
                <w:i w:val="false"/>
                <w:color w:val="000000"/>
                <w:sz w:val="20"/>
              </w:rPr>
              <w:t>
2. Жабысқақ жиегі бар 80см х 70см салфетка-2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тоқыма емес материалдан жасалған сіңіргіш салфетка 30 см х 40 см-4 дана 3. құрамдастырылған аспаптық үстелге арналған Мейо қапы 80 см х 145 см-1 дана. 4. операциялық жабысқақ таспа 10 см х 50 см-1 дана. 5. жабысқақ жиегі бар жайма 75 см х 90 см – 2 дана. 6. жабысқақ жиегі бар жайма 175 см х 180 см-1 дана. 7. жабысқақ жиегі бар жайма 150 см х 250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үстелді жабуға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құрамдастырылған аспаптық үстелге арналған Мейо қапы 80 см х 145 см-1 дана – 2. жабысқақ жиегі 35 см х 40 см қалта-1 дана.3. жабысқақ жиегі 20 см х 40 см қалта-1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операциясына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см х 180 см, ойығы 20 см х 30 см, инциз үлдірі және сұйықтық жинауға арналған қап, операциялық өріс аймағының айналасында қосымша сіңіргіш қабаты бар жайма – 1 дана, 2. құрамдастырылған аспаптық үстелге арналған Майо қапы 80 см х 145 см-1 дана 3. мата емес материалдан жасалған сіңіргіш салфетка 30 см х 40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 бір рет қолданылатын стенттеуге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1. 150 × 190 см – 1 дана емес матадан жасалған науқасқа арналған төсек.</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халат, матадан жасалмаған материал-2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40 × 50 см тоқыма емес материалдан жасалған сіңіргіш салфетка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110 × 110 см тоқыма емес материалдан жасалған құрылғыға арналған жабын-1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 саңылауы бар, мөлдір үлдірлі жиегі бар ангиографиялық жайма мата емес материалдан және 190 × 320 см – 1 дана полиэтиленнен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Дәке тампондары дәкеден жасалған (10 × 10 см) - 30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Скальпель № 11, пластиктен жасалған және металл қорытпасы-1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18G функционалды инесі пластиктен және 7 см металл қорытпасынан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20 G интродьюсері 10 см – 1 дана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Торк-құрылғы (ротатор),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Y-коннектор, пластиктен жасалған және металл қорытпасы-1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Ra RH OFF (1000 psi) үш жақты құлыптау краны,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Үш жақты манифольд, RA RH OFF (1100 psi),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Жоғары қысымды ra/FLL желісі 125cm (1000 psi) пластиктен жасалған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Екі клапанды (30 psi) 150 см көктамыр ішіне құюға арналған жиынтық,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150 см – 1 дана пластиктен жасалған ортаның контрастына арналған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17. Шприц 2,5 сс ML,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Шприц 10 сс ML,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Шприц 10 сс MLL,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Шприц 20 сс MLL, пластиктен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Ине 20 G 1 ½ (4 см) (сары), пластиктен жасалған және металл қорытпасы-1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Ине 21 G 1 ½ (4 см) (жасыл), пластиктен жасалған және металл қорытпасы-1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120 мл стакан,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Тостаған 250мл (диаметрі 10 см), пластиктен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Тостаған 5000мл (диаметрі 28 см), пластиктен жасалған – 1 дана.</w:t>
            </w:r>
          </w:p>
          <w:p>
            <w:pPr>
              <w:spacing w:after="20"/>
              <w:ind w:left="20"/>
              <w:jc w:val="both"/>
            </w:pPr>
            <w:r>
              <w:rPr>
                <w:rFonts w:ascii="Times New Roman"/>
                <w:b w:val="false"/>
                <w:i w:val="false"/>
                <w:color w:val="000000"/>
                <w:sz w:val="20"/>
              </w:rPr>
              <w:t>
26. Қашықтан басқару пультінің корпусы 15 × 30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бас операциясына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см х 80 см тоқыма емес материалдан жасалған аспаптық үстелге арналған қап-1 дана – 2. тоқыма емес материалдан жасалған жайма 250 см х 180 см, жабысқақ ойығы 70 см х 10 см – 1 дана, 3. тоқыма емес материалдан жасалған операциялық жайма 160 см х 100 см-1 дана. 4. жабысқақ жиегі 80 см х 40 см салфетка-1 дана, 5. тоқыма емес материалдан жасалған операциялық жабысқақ лента 50 см х 10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күшейтілген қорғауға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ламинатталған алжапқыш-1 дана.2. тоқыма емес материалдан жасалған комбинезон-1 дана. 3. тоқыма емес материалдан жасалған үш қабатты маска-1 дана. 4. тоқыма емес материалдан жасалған ұзын бахилалар-1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дана.2. жабысқақ жиегі бар тоқыма емес материалдан жасалған кесіндісі 7 см х 40 см 160 см х 100 см операциялық жайма – 1 дана 3. жабысқақ жиегі бар тоқыма емес материалдан жасалған операциялық жайма 175 см х 160 см – 1 дана. 4. жабысқақ жиегі бар тоқыма емес материалдан жасалған 80 см х 75 см салфетка-1 дана, 5. тоқыма емес материалдан жасалған 10 см х 50 см операциялық жабысқақ таспа – 2 дана, 6. қағаздан сіңіретін 22 см х 23 см салфетка-1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неонатологқа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Саңылауы 4,5 см х 7,2 см ламинатталған жайма 80 см х 60 см - 1 дана. 2. Ламинатталған жайма 80 см х 60 см-1 дана. 3. Қағаз салфетка 20 см х 20 см-4 дана. 4. Медициналық халат (S, M, L, XL) - 1 дана . 5. Телпек-берет-1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дәке шарлары – тампондар) - 5 дана 3. мата емес материалдан жасалған салфеткалар көлемі 7 см х 7 см-2 дана. 4. пластикалық пинцет-1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кесарь тілігі операциясына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Кесарь тілігіне арналған жайма 140 см х 240 см, бұрғышы және сұйықтыққа арналған қалтасы бар - 1 дана. 2. Аспаптық үстелге ламинатталған жайма 140 см х 200 см-1 дана . 3. Сіңіргіш жаялық 60 см х 90 см-1 дана. 4. Қағаз Салфетка 20 см х 20 см-4 дана. 5.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тоқыма емес материалдан жасалған жайма 170 см х 260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тігістерді шешуге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тігістерді алуға арналған пышақ (скальпель №12) - 1 дана 3. мата емес материалдан жасалған салфеткалар көлемі 7 см х 7 см-2 дана. 4. пластикалық пинцет-1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Абортқа арналған, стерильді, бір рет қолданылатын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х 190 см-1 дана – 2. тоқыма емес материалдан жасалған үш қабатты сіңіргіш төсеніш 60 см х 60 см-1 дана 3. сіңіргіш қағаз салфеткасы 22 см х 23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түсікке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4"/>
          <w:p>
            <w:pPr>
              <w:spacing w:after="20"/>
              <w:ind w:left="20"/>
              <w:jc w:val="both"/>
            </w:pPr>
            <w:r>
              <w:rPr>
                <w:rFonts w:ascii="Times New Roman"/>
                <w:b w:val="false"/>
                <w:i w:val="false"/>
                <w:color w:val="000000"/>
                <w:sz w:val="20"/>
              </w:rPr>
              <w:t>
1. Операциялық жайма 160 х 190см, алаңы 40г/м ш. - 1 дана.</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Үш қабатты сіңіргіш төсеніш-жаялық 60 х 60см, алаң 240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қағаз Салфетка 22 х 23см-4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Босанатын әйелге арналған жейде өлшемі L, көлемі 25 г/м шаршы метр-1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Әйелдердің гигиеналық төсемі-2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Қалпақ клип-берет, ПЛ. 18 г/м ш. - 1 дана.</w:t>
            </w:r>
          </w:p>
          <w:p>
            <w:pPr>
              <w:spacing w:after="20"/>
              <w:ind w:left="20"/>
              <w:jc w:val="both"/>
            </w:pPr>
            <w:r>
              <w:rPr>
                <w:rFonts w:ascii="Times New Roman"/>
                <w:b w:val="false"/>
                <w:i w:val="false"/>
                <w:color w:val="000000"/>
                <w:sz w:val="20"/>
              </w:rPr>
              <w:t>
7. Ұзын бахилалар 31,5 / 41,5 х 50см алаңы 40 г / м ш.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120 см, диаметрі 10 см х 20 см саңылауы бар, айналасында жабысқақ жиегі және операциялық өріс аймағының айналасында қосымша сіңіргіш қабаты бар жайма – 1 дана. 2. құрамдастырылған аспаптық үстелге арналған Майо қапы 80 см х 145 см-1 дана 3. сіңіргіш қағаз салфетка 25 см х 25 см-4 дана 4. ұзын бахилалар 120 см х 70 см-2 дана. 5. операциялық үстелге қойылатын жайма 180 см х 140 см-1 дана, 6. операциялық жабысқақ таспа 5 см х 50 см – 2 дана.7. 60 см х 60 см сіңіргіш төсеніш-1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5"/>
          <w:p>
            <w:pPr>
              <w:spacing w:after="20"/>
              <w:ind w:left="20"/>
              <w:jc w:val="both"/>
            </w:pPr>
            <w:r>
              <w:rPr>
                <w:rFonts w:ascii="Times New Roman"/>
                <w:b w:val="false"/>
                <w:i w:val="false"/>
                <w:color w:val="000000"/>
                <w:sz w:val="20"/>
              </w:rPr>
              <w:t>
1. 230 х 240см жайма, айналасында жабысқақ жиегі бар диаметрі 8см, саңылауы 9 х 13см, операциялық өріс аймағының айналасында қосымша сіңіргіш қабаты бар, ішіне бахилалары және сұйықтықты жинауға және бұруға арналған ішіне салынған қалтасы бар, алаңы 54 г/м ш. - 1 дана.</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қағаз Салфетка 25 х 25см-4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үстелге арналған жайма 160 х 200см, алаңы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лента 5 х 50см, пл. 40 г/м ш. - 2 дана.</w:t>
            </w:r>
          </w:p>
          <w:p>
            <w:pPr>
              <w:spacing w:after="20"/>
              <w:ind w:left="20"/>
              <w:jc w:val="both"/>
            </w:pPr>
            <w:r>
              <w:rPr>
                <w:rFonts w:ascii="Times New Roman"/>
                <w:b w:val="false"/>
                <w:i w:val="false"/>
                <w:color w:val="000000"/>
                <w:sz w:val="20"/>
              </w:rPr>
              <w:t>
6. Сіңіргіш төсеніш 60 х 90см, алаңы 240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150 см х 190 см – 1 дана. 2. тоқыма емес материалдан жасалған сіңіргіш салфетка 30 см х 40 см-4 дана 3. Майо үстелінің сырты 80 см х 145 см-2 дана. 4. операциялық жабысқақ таспа 9 см х 50 см-2 дана.5. бахилы 25 см х 40 см-1 жұп 6. ойығы 20 см х 100 см 175 см х 260 см жайма – 1 дана 7. 300/225 см х 370 см, саңылауы 33 см х 38 см, екі жағынан да 3 қалтасы бар кіріктірілген инциз пленкасы бар кардио төсек-1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ламинэктомияға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дана.2. ламинэктомияға арналған жайма 160 см х 300 см тоқыма емес материалдан ойығы 20 см х 30 см инциз үлдірімен – 1 дана 3. жабысқақ жиегі бар тоқыма емес материалдан жасалған 80 см х 90 см салфетка-4 дана – 4. 22 см х 23 см қағаз сіңіргіш салфетка-3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липосакцияға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жайма 90 см х 80 см-2 дана. 2. тоқыма емес материалдан жасалған жабысқақ жиегі бар жайма 160 см х 150 см – 1 дана, 3. тоқыма емес материалдан жасалған жабысқақ жиегі бар жайма 160 см х 120 см – 1 дана. 4. сіңіргіш салфетка 45 см х 45 см-1 дана.5. тоқыма емес материалдан жасалған ұзын бахилалар 120 см х 75 см-1 жұп 6. жабысқақ таспа 50 см х 10 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см х 320 см, саңылауы 11 см х 22 см, жабысқақ жиектері бар, операциялық өріс аймағының айналасындағы сіңіргіш қабаты бар жайма – 1 дана. 2. аспаптық үстелге қойылатын жайма 150 см х 190 см-1 дана 3. тоқыма емес материалдан жасалған сүлгі 30 см х 40 см-2 дана. 4. құрамдастырылған аспаптық үстелге арналған Мейо қапы 80 см х 145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омыртқаға операция жасауға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 110 см – 2 дана. 2. тоқыма емес материалдан жасалған жайма 300 см × 160 см, тесігі 7 см х 18 см, инциз үлдірі бар жайма – 1 дана 3. сіңіргіш қағаз салфеткасы 22 см ×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6"/>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жиегі бар жайма 160 х 240см, алаңы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бар жайма 160 х 180см, алаңы 40 г/м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жиегі 80 х 100см жайма, алаңы 40 г/м ш. - 1 дана.</w:t>
            </w:r>
          </w:p>
          <w:p>
            <w:pPr>
              <w:spacing w:after="20"/>
              <w:ind w:left="20"/>
              <w:jc w:val="both"/>
            </w:pPr>
            <w:r>
              <w:rPr>
                <w:rFonts w:ascii="Times New Roman"/>
                <w:b w:val="false"/>
                <w:i w:val="false"/>
                <w:color w:val="000000"/>
                <w:sz w:val="20"/>
              </w:rPr>
              <w:t>
5. Операциялық таспа 10 х 50см,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см х 120 см, диаметрі 10 см болатын саңылауы бар, айналасында жабысқақ жиегі және операциялық өріс аймағының айналасында қосымша сіңіргіш қабаты бар жайма – 1 дана. 2. құрамдастырылған аспаптық үстелге арналған Мейо қапы 80 см х 145 см-1 дана 3. сіңіргіш қағаз салфетка 25 см х 25 см-4 дана 4. операциялық үстелге қойылатын жайма 180 см х 140 см-1 дана, 5. операциялық жабысқақ таспа 5 см х 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180 см х 140 см-1 дана. 2. жайма 70 см х 90 см, жабысқақ жиегі бар – 1 дана 3. 150 см х 125 см U-тәрізді ойығы 7 см х 40 см және айналасындағы жабысқақ қабаты бар жайма – 1 дана. 4. құрамдастырылған аспаптық үстелге арналған Майо қапы 80 см х 145 см-1 дана. 5. сіңіргіш қағаз салфетка 25 см х 25 см-4 дана, 6. операциялық үстелге қойылатын жайма 180 см х 140 см-1 дана, 7. операциялық жабысқақ таспа 5 см х 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жайма 75 см х 75 см-1 дана.4. жабысқақ жайма 200 см х 200 см-1 дана.5. жайма 125 см х 150 см жабысқақ тілігі 7 см х 40 см – 1 дана. 6. операциялық жабысқақ таспа 10 см х 50 см-2 дана.7.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жарты шарлы операцияға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қалта – қабылдағыш 55 см × 65 см-1 дана. 2. қорғаныш тысы диаметрі 60 см, тоқыма емес материалдан жасалған-1 дана 3. тоқыма емес материалдан жасалған жайма 160 см × 140 см, жабысқақ ойығы 30 см х 40 см-1 дана. 4 жабысқақ жиегі бар жайма, тоқыма емес материалдан жасалған жайма 210 см × 160 см – 1 дана. 5. мата емес материалдан жасалған сіңіргіш салфетка 22 см ×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150 см сопақша саңылауы 10 см х 20 см айналасындағы жабысқақ қабаты бар жайма – 1 дана. 2. аспаптық үстелге арналған Майо қапы 145 см х 80 см-1 дана. 3. ұзын бахилалар 120 см х 70 см-2 дана. 4. қоқыс 60 см х 60 см-1 дана – 5. сіңіргіш салфетка 30 см х 40 см-4 дана 6. операциялық жабысқақ таспа 5 см х 60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аяққа арналған қорғаныш жабыны бар жайма 150 см х 200 см-1 дана 3. жабысқақ таспа 10 см х 50 см-1 дана.4.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Артроскопияға арналған диаметрі 7 см резеңкелі саңылауы бар 200 см х 300 см жайма, пл. 54 г/м. ш. – 1 дана 2. Аспаптық үстелге құрамдастырылған Майо қапы 80 см х 145 см, 30 г/м. ш. алаңы-1 дана 3. Бахила 33 см х 55 см, алаңы 40 г / м.ш. – 1 дана 4. Жайма 100 см х 80 см, алаңы 40 г / м. ш. – 1 дана 5. Операциялық жабысқақ таспа 10 см х 50 см-2 дана. 6. Бауға арналған қап 15 см х 240 см, алаңы 30 г/м. ш., картон ұстағышы бар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7"/>
          <w:p>
            <w:pPr>
              <w:spacing w:after="20"/>
              <w:ind w:left="20"/>
              <w:jc w:val="both"/>
            </w:pPr>
            <w:r>
              <w:rPr>
                <w:rFonts w:ascii="Times New Roman"/>
                <w:b w:val="false"/>
                <w:i w:val="false"/>
                <w:color w:val="000000"/>
                <w:sz w:val="20"/>
              </w:rPr>
              <w:t>
1. Аспаптық үстелге жайма 150х190 см-1 дана.</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емес материалдан жасалған сүлгі 30х40 см-2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таспа 10х50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Жайма 150х180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Бахила 33х55см-1шт.</w:t>
            </w:r>
          </w:p>
          <w:p>
            <w:pPr>
              <w:spacing w:after="20"/>
              <w:ind w:left="20"/>
              <w:jc w:val="both"/>
            </w:pPr>
            <w:r>
              <w:rPr>
                <w:rFonts w:ascii="Times New Roman"/>
                <w:b w:val="false"/>
                <w:i w:val="false"/>
                <w:color w:val="000000"/>
                <w:sz w:val="20"/>
              </w:rPr>
              <w:t>
7. Тізе буынының артроскопиясына арналған жайма 225х320 см, диаметрі 6 см резеңкелі манжеттері, сұйықтық жинауға арналған біріктірілген қабылдау қаптары және 7 см манжеті және шығу тесігі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операциялық бір рет қолданылатын иық артроскопиясы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8"/>
          <w:p>
            <w:pPr>
              <w:spacing w:after="20"/>
              <w:ind w:left="20"/>
              <w:jc w:val="both"/>
            </w:pPr>
            <w:r>
              <w:rPr>
                <w:rFonts w:ascii="Times New Roman"/>
                <w:b w:val="false"/>
                <w:i w:val="false"/>
                <w:color w:val="000000"/>
                <w:sz w:val="20"/>
              </w:rPr>
              <w:t>
1. 240х180 см U-тәрізді ойығы 20х60 см және айналасындағы жабысқақ қабаты бар жайма-1 дана.</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жиегі бар жайма 180х140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Қолдың қақпағы 80х20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қағаз Салфетка 25х25 см-4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жабысқақ таспа 2,5 х 30 см - 1 дана.</w:t>
            </w:r>
          </w:p>
          <w:p>
            <w:pPr>
              <w:spacing w:after="20"/>
              <w:ind w:left="20"/>
              <w:jc w:val="both"/>
            </w:pPr>
            <w:r>
              <w:rPr>
                <w:rFonts w:ascii="Times New Roman"/>
                <w:b w:val="false"/>
                <w:i w:val="false"/>
                <w:color w:val="000000"/>
                <w:sz w:val="20"/>
              </w:rPr>
              <w:t>
7. Операциялық үстелге 180х140 см жайма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сіңіргіш екі қабатты жайма 140 см х 190 см, алаң 54 г / м ш. – 1 дана 2. Аспаптық үстелге құрамдастырылған Майо қапы 80 см х 145 см, алаңы 30 г / м ш. – 1 дана 3. Операциялық үлкен ақжайма 220 см х 320 см резеңкелі саңылауы 5 см және 7 см, сіңіргіш аймағы, бұрғышы және сұйықтық жинауға арналған қалтасы бар, 54 г/м ш.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120 см х 140 см-1 дана. 2. ұзын бахилалар 120 см х 70 см-1 жұп 3. жайма 180 см х 120 см, ортасында орналасқан бұтарасы тұсындағы саңылауы 9 см х 15 см, аяққа арналған бүйірден ойықтары бар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Цистокопияға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 бахила 70 х 120см, пл. 40 г / м ш. - 1 жұп 2. Операциялық үстелге арналған жайма 110 х 160см, алаңы 40 г/м ш. - 1 дана. 3. Диаметрі 7 см жабысқақ саңылауы бар 45 х 70см салфетка, 40 г/м шаршы метр алаң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мата емес материалдан жасалған төсек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80 см х 70 см-1 дана. 2. жайма 200 см х 160 см-1 дана.3. көрпе тысы 200 см х 160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бір рет қолданылатын төсек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60 см х 60 см-1 дана. 2. жайма 210 см х 160 см-1 дана.3. матрасқап 210 см х 90 см-1 дана. 4. көрпе тысы 210 см х 140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имплантацияға арналған стоматологиялық мата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100 см × 160 см тоқылмаған материалдан жасалған, сопақша саңылауы 7 см х 10 см-1 дана. 2. мата емес материалдан жасалған сіңіргіш салфетка 80 см × 70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Пародонтологиялық операцияларға арналған, бір рет қолданылатын, стерильді, тоқыма емес материалдан жасалған стоматологиялық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9"/>
          <w:p>
            <w:pPr>
              <w:spacing w:after="20"/>
              <w:ind w:left="20"/>
              <w:jc w:val="both"/>
            </w:pPr>
            <w:r>
              <w:rPr>
                <w:rFonts w:ascii="Times New Roman"/>
                <w:b w:val="false"/>
                <w:i w:val="false"/>
                <w:color w:val="000000"/>
                <w:sz w:val="20"/>
              </w:rPr>
              <w:t>
1. Салфетка 45 х 65см сопақша саңылауы 7 х 10см, пл. 40 г/м ш. - 1 дана.</w:t>
            </w:r>
          </w:p>
          <w:bookmarkEnd w:id="19"/>
          <w:p>
            <w:pPr>
              <w:spacing w:after="20"/>
              <w:ind w:left="20"/>
              <w:jc w:val="both"/>
            </w:pPr>
            <w:r>
              <w:rPr>
                <w:rFonts w:ascii="Times New Roman"/>
                <w:b w:val="false"/>
                <w:i w:val="false"/>
                <w:color w:val="000000"/>
                <w:sz w:val="20"/>
              </w:rPr>
              <w:t>
2. Сіңіргіш салфетка 50 х 80см, пл.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жаңа туған нәрестеге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1.тоқыма емес материалдан жасалған салфетка 80 см х 90 см-2 дана.2. тоқыма емес материалдан жасалған сіңіргіш төсеніш 60 см х 60 см-1 дана 3. полимерден сәйкестендіру үшін білезік-1 дана 4. полимерден жасалған кіндік қысқышы-1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50 см х 50 см жайма - 4 дана. 2. краниотомияға арналған жайма 230 см x 290 см, инциз үлдірмен, қаппен және 30 см x 20 см бұрумен - 1 дана, 3. операциялық үстелге арналған жайма 150 см x 190 см, сіңіргіш аймағы 75 см x 190 см - 1 дана. 4. операциялық жабысқақ таспа 9 см x 49 см-1 дана.5. сүлгі 19 см x 25 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(Краниотомияға) арналған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0"/>
          <w:p>
            <w:pPr>
              <w:spacing w:after="20"/>
              <w:ind w:left="20"/>
              <w:jc w:val="both"/>
            </w:pPr>
            <w:r>
              <w:rPr>
                <w:rFonts w:ascii="Times New Roman"/>
                <w:b w:val="false"/>
                <w:i w:val="false"/>
                <w:color w:val="000000"/>
                <w:sz w:val="20"/>
              </w:rPr>
              <w:t>
1. Диаметрі 12,2 см жабысқақ жиегі бар 140 см х 220 см жайма-1 дана.</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Жайма 120 см х 140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Сіңіргіш жаялық 60 см х 60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Аспаптық үстелге 80 см х 70 см ламинатталған жайма-1 дана.</w:t>
            </w:r>
          </w:p>
          <w:p>
            <w:pPr>
              <w:spacing w:after="20"/>
              <w:ind w:left="20"/>
              <w:jc w:val="both"/>
            </w:pPr>
            <w:r>
              <w:rPr>
                <w:rFonts w:ascii="Times New Roman"/>
                <w:b w:val="false"/>
                <w:i w:val="false"/>
                <w:color w:val="000000"/>
                <w:sz w:val="20"/>
              </w:rPr>
              <w:t>
5.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арналған операциялық жабындар жиынтығы (омыртқаға)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1"/>
          <w:p>
            <w:pPr>
              <w:spacing w:after="20"/>
              <w:ind w:left="20"/>
              <w:jc w:val="both"/>
            </w:pPr>
            <w:r>
              <w:rPr>
                <w:rFonts w:ascii="Times New Roman"/>
                <w:b w:val="false"/>
                <w:i w:val="false"/>
                <w:color w:val="000000"/>
                <w:sz w:val="20"/>
              </w:rPr>
              <w:t>
1. Жабысқақ жиегі 7 см х 18 см 140 см х 220 см жайма - 1 дана.</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Жайма 140 см х 220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Аспаптық үстелге 70 см х 80 см ламинатталған жайма-1 дана.</w:t>
            </w:r>
          </w:p>
          <w:p>
            <w:pPr>
              <w:spacing w:after="20"/>
              <w:ind w:left="20"/>
              <w:jc w:val="both"/>
            </w:pPr>
            <w:r>
              <w:rPr>
                <w:rFonts w:ascii="Times New Roman"/>
                <w:b w:val="false"/>
                <w:i w:val="false"/>
                <w:color w:val="000000"/>
                <w:sz w:val="20"/>
              </w:rPr>
              <w:t>
4. Аспаптық үстелге арналған Майо қапы 140 см х 80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см х 100 см қалталы және жабысқақ саңылауы бар жайма – 1 дана. 2. Ламинатталған Салфетка 70 см х 80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2"/>
          <w:p>
            <w:pPr>
              <w:spacing w:after="20"/>
              <w:ind w:left="20"/>
              <w:jc w:val="both"/>
            </w:pPr>
            <w:r>
              <w:rPr>
                <w:rFonts w:ascii="Times New Roman"/>
                <w:b w:val="false"/>
                <w:i w:val="false"/>
                <w:color w:val="000000"/>
                <w:sz w:val="20"/>
              </w:rPr>
              <w:t>
1. Жабысқақ саңылауы 4,5 см х 7,2 см жайма 120 см х 100 см - 1 дана.</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140 см х 80 см жабысқақ жиегі бар пациентке жайма-1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Аспаптық үстелге арналған Майо корпусы 140 см х 80 см-1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Бөрік-берет-1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Қағаз салфетка 20 см х 20 см-4 дана.</w:t>
            </w:r>
          </w:p>
          <w:p>
            <w:pPr>
              <w:spacing w:after="20"/>
              <w:ind w:left="20"/>
              <w:jc w:val="both"/>
            </w:pPr>
            <w:r>
              <w:rPr>
                <w:rFonts w:ascii="Times New Roman"/>
                <w:b w:val="false"/>
                <w:i w:val="false"/>
                <w:color w:val="000000"/>
                <w:sz w:val="20"/>
              </w:rPr>
              <w:t>
6.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150 см х 190 см жайма-1 дана 2. 30 см х 40 см сіңіретін мата емес материалдан жасалған салфетка -2 дана, 3. құрамдастырылған аспаптық үстелге арналған Майо қапы 80 см х 145 см-1 дана. 4. жабысқақ таспа 9 см х 50 см-1 дана . 5. жайма 75 см х 90 см, жабысқақ жиегі бар - 1 дана. 6. жайма 150 см х 180 см, жабысқақ шеті бар - 1 дана.7. жайма 225 см х 260 см, ойығы 10 см х 100 см - 1 дана, 8. 175 см х 270 см жайма, 45 см х 65 см ойығы бар шынтақшаға жабылған жайма - 1 дана, 9. бахила 33 см х 110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алжапқыштың тығыздығы 35 грамм/ш. м. – 1 дана; 2. жең тығыздығы 42 грамм/ш.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балалар хирургиясына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ретінде. 2. аспаптық үстелдегі жайма ретінде 80 см х 145 см – 1. 3. аяқ жаймасы 170 см х 175 см, саңылауы – 1 ретінде. 4. анестезиядағы жайма 155 см х 260 см тесігі бар – 1 ретінде. 5.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жайма 75 см х 90 см-1 дана.4. екі тілігі және аяққа арналған қорғаныш жабыны бар 260 см х 320 см жайма-1 дана, 5. жабысқақ таспа 2 см х 33 см-2 дана.6. жабысқақ таспа 10 см х 50 см-1 дана.7.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грамм/ш. м. - 1 дана ; 2. пилотка-қалпақ тығыздығы 42 грамм/ш. м. – 1 дана;3. ұзын бахилалар тығыздығы 42 грамм / ш. м. - 1 жұп – 4. үш қабатты медициналық маска-1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3"/>
          <w:p>
            <w:pPr>
              <w:spacing w:after="20"/>
              <w:ind w:left="20"/>
              <w:jc w:val="both"/>
            </w:pPr>
            <w:r>
              <w:rPr>
                <w:rFonts w:ascii="Times New Roman"/>
                <w:b w:val="false"/>
                <w:i w:val="false"/>
                <w:color w:val="000000"/>
                <w:sz w:val="20"/>
              </w:rPr>
              <w:t>
1. Хирургиялық халат-1 дана.</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Телпек берет-1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Бахилалар-1 жұп</w:t>
            </w:r>
          </w:p>
          <w:p>
            <w:pPr>
              <w:spacing w:after="20"/>
              <w:ind w:left="20"/>
              <w:jc w:val="both"/>
            </w:pPr>
            <w:r>
              <w:rPr>
                <w:rFonts w:ascii="Times New Roman"/>
                <w:b w:val="false"/>
                <w:i w:val="false"/>
                <w:color w:val="000000"/>
                <w:sz w:val="20"/>
              </w:rPr>
              <w:t>
4. маска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4"/>
          <w:p>
            <w:pPr>
              <w:spacing w:after="20"/>
              <w:ind w:left="20"/>
              <w:jc w:val="both"/>
            </w:pPr>
            <w:r>
              <w:rPr>
                <w:rFonts w:ascii="Times New Roman"/>
                <w:b w:val="false"/>
                <w:i w:val="false"/>
                <w:color w:val="000000"/>
                <w:sz w:val="20"/>
              </w:rPr>
              <w:t>
1. Хирургиялық халат-1 дана.</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Пилотка-қалпақ-1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Бахилалар-1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Алжапқыш-1 дана.</w:t>
            </w:r>
          </w:p>
          <w:p>
            <w:pPr>
              <w:spacing w:after="20"/>
              <w:ind w:left="20"/>
              <w:jc w:val="both"/>
            </w:pPr>
            <w:r>
              <w:rPr>
                <w:rFonts w:ascii="Times New Roman"/>
                <w:b w:val="false"/>
                <w:i w:val="false"/>
                <w:color w:val="000000"/>
                <w:sz w:val="20"/>
              </w:rPr>
              <w:t>
5. маска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(ұзындығы 110 – нан 140 см-ге дейін) тығыздығы 28 және 40 грамм/ш.м-1 дана 2. Қалпақ-қалпақ тығыздығы 40 грамм/ш.м – 1 дана, 3. Медициналық үш қабатты маска тығыздығы 20 грамм/ш.м – 1 дана 4. Алжапқыш-1 дана.5. Тоқыма емес материалдан жасалған ұзын бахилалар тығыздығы 28 және 40 грамм/кв. м-1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грамм/ш. м.– 1 дана;2. ұзын бахилалар тығыздығы 42 грамм/ш. м. - 1 жұп – 3. үш қабатты медициналық маска - 1 дана;4. пилотка-қалпақ тығыздығы 42 грамм/ш. м.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операциялық өрісті шектеуге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160*200 см, тығыздығы 40 грамм/ш. м. - 2 дана 2. Жабысқақ жиегі бар салфетка, 80*70 см, тығыздығы 40 грамм/ш. 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кардиоваскулярлық операцияларға арналған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5"/>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 Торакальды жайма 200/300 х 330см( операциялық араласу аймағы 32 х 40см), алаңы 54 г/м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80 х 90см жайма, алаңы 40 г / м ш.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Перинді жабыны бар жайма 200 х 260см, ойығы 20 х 105см, алаңы 54 г/м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Орамал 30 х 40см, алаңы 40 г / м ш.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таспа 10 х 50см, алаңы 40 г/м ш. - 3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2 х 30см бау ұстағыш-2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Ұзын бахилалар 31,5 / 41,5 х 50см, алаңы 40 г / м ш.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Полиэтиленді бахилалар-1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Операциялық үстелге арналған жайма 160 х 240см, алаңы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12. Дефибрилляторға арналған қап 33 х 38см, көлемі 30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жайма, көлемі 190*160 см, саны-1 дана, тоқылмаған материалдан жасалған; 3. Лапароскопияға арналған жайма, өлшемі 280*180 см, тесігі бар, жабысқақ бекіткіші бар екі қалтасы, инциционды үлдір және түтіктерге арналған саңылаулары бар тоқыма емес материалдан жасалған қосымша ендірмелері бар, саны – 1 дана, тоқыма емес материалдан жасалған; 4. Сіңіргіш Салфетка, өлшемі 21*23 см, саны – 4 дана, қағаздан жасалған; 5. Операциялық таспа, өлшемі 50*10 см, саны – 2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мойынға операция жасауға арналған хирургиялық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6"/>
          <w:p>
            <w:pPr>
              <w:spacing w:after="20"/>
              <w:ind w:left="20"/>
              <w:jc w:val="both"/>
            </w:pPr>
            <w:r>
              <w:rPr>
                <w:rFonts w:ascii="Times New Roman"/>
                <w:b w:val="false"/>
                <w:i w:val="false"/>
                <w:color w:val="000000"/>
                <w:sz w:val="20"/>
              </w:rPr>
              <w:t>
1. Аралас аспаптық үстелге арналған қап 80 x 145см, алаңы 30 г / м ш. - 1 дана.</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Жайма 180 x 250см ойығы 10 x 70см, жабысқақ жиегі бар, алаңы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жайма 100 x 160см, алаңы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жиегі 40 x 80см салфетка, 40 г/м шаршы метр алаң-1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таспа 10 x 50см, алаңы 40 г/м ш.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Сіңіргіш салфетка 30 x 40см, пл. 40 г/м Ш.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Операциялық үстелге арналған жайма 160 x 200см, алаңы 40 г / м ш. - 1 дана.</w:t>
            </w:r>
          </w:p>
          <w:p>
            <w:pPr>
              <w:spacing w:after="20"/>
              <w:ind w:left="20"/>
              <w:jc w:val="both"/>
            </w:pPr>
            <w:r>
              <w:rPr>
                <w:rFonts w:ascii="Times New Roman"/>
                <w:b w:val="false"/>
                <w:i w:val="false"/>
                <w:color w:val="000000"/>
                <w:sz w:val="20"/>
              </w:rPr>
              <w:t>
8. Басын жабуға арналған жайма 80 x 140см, алаңы 40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үшін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7"/>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Ангиографияға арналған жайма, өлшемі 300 * 180 см, екі саңылауы бар, саны-1 дана,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 саңылауы бар түтіктерге арналған бекіткіш, саны-1 дана, тоқыма емес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Салфетка, өлшемі 21*23 см, саны – 2 дана, қағаздан жасалған;</w:t>
            </w:r>
          </w:p>
          <w:p>
            <w:pPr>
              <w:spacing w:after="20"/>
              <w:ind w:left="20"/>
              <w:jc w:val="both"/>
            </w:pPr>
            <w:r>
              <w:rPr>
                <w:rFonts w:ascii="Times New Roman"/>
                <w:b w:val="false"/>
                <w:i w:val="false"/>
                <w:color w:val="000000"/>
                <w:sz w:val="20"/>
              </w:rPr>
              <w:t>
6. Операциялық таспа, өлшемі 50*10 см, саны – 1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үстелдің тысы 145*80см-1 дана . 2.Операциялық жайма 100*80см-1 дана 3. Қауырсын жабыны бар жайма, өлшемі 230*180 см және ойығы 20*100 см, саны - 1 дана.4. Тесігі және қабылдағыш қалтасы бар торакалды жайма, өлшемі 330*300/200 см - 1 дана, 5. Қабылдағыш қалта 50*75/20см-1 дана. 6. Операциялық таспа, өлшемі 50*10 - 1 дана 7.Аяқ киім 1 жұп. 8. Жайма 180 * 250см ойығы бар,жабысқақ жиегі-1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үлкен жайма, көлемі 190*160 см, саны – 1 дана, тоқыма емес материалдан жасалған; 3. Операциялық шағын жайма, көлемі 120*160 см, саны - 1 дана, тоқылмаған материалдан жасалған; 4. Операциялық жайма, өлшемі 250*160 см, тесігі, қалтасы, бұрғышы және инционды үлдірі бар, саны - 1 дана, тоқыма емес материалдан жасалған;5. Сіңіргіш Салфетка, өлшемі 21*23 см, саны - 4 дана, қағаздан жасалған; 6. Операциялық таспа, өлшемі 50*10 см, саны - 2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операция жасауға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қаптама, өлшемі 145*80 см, саны-1 дана, тоқылмаған материалдан жасалған; 2. Жабысқақ жиегі бар жайма, өлшемі 180*160 см, саны-1 дана, тоқылмаған материалдан жасалған; 3. Жабысқақ жиегі бар жайма, өлшемі 240*160 см, саны - 1 дана, тоқылмаған материалдан жасалған; 4. Ойығы бар жайма, өлшемі 250*180 см, саны - 1 дана, тоқыма емес материалдан жасалған; 5. Жабысқақ жиегі бар ылғал өткізбейтін жайма, өлшемі 90*80 см, саны - 2 дана, тоқыма емес материалдан жасалған; 6. Операциялық үстелге арналған жайма, өлшемі 190*160 см, саны-1 дана, тоқылмаған материалдан жасалған; 7. Операциялық таспа, өлшемі 50*10 см, саны - 3 дана, полимерлер мен қағаздан жасалған; 8. Бахила-шұлық, өлшемі 120*34 см, саны-1 дана,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8"/>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Шпатель - Фолькман қасық-1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(S)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9"/>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Шпатель - Фолькман қасық-1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(М)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0"/>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Шпатель - Фолькман қасық-1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(L)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1"/>
          <w:p>
            <w:pPr>
              <w:spacing w:after="20"/>
              <w:ind w:left="20"/>
              <w:jc w:val="both"/>
            </w:pPr>
            <w:r>
              <w:rPr>
                <w:rFonts w:ascii="Times New Roman"/>
                <w:b w:val="false"/>
                <w:i w:val="false"/>
                <w:color w:val="000000"/>
                <w:sz w:val="20"/>
              </w:rPr>
              <w:t>
1. 70 см х 80 см астына төселетін салфетка-1 дана.</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Шпатель - Фолькман қасық-1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(S)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2"/>
          <w:p>
            <w:pPr>
              <w:spacing w:after="20"/>
              <w:ind w:left="20"/>
              <w:jc w:val="both"/>
            </w:pPr>
            <w:r>
              <w:rPr>
                <w:rFonts w:ascii="Times New Roman"/>
                <w:b w:val="false"/>
                <w:i w:val="false"/>
                <w:color w:val="000000"/>
                <w:sz w:val="20"/>
              </w:rPr>
              <w:t>
1. 70 см х 80 см астына төселетін салфетка-1 дана.</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Шпатель - Фолькман қасық-1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3"/>
          <w:p>
            <w:pPr>
              <w:spacing w:after="20"/>
              <w:ind w:left="20"/>
              <w:jc w:val="both"/>
            </w:pPr>
            <w:r>
              <w:rPr>
                <w:rFonts w:ascii="Times New Roman"/>
                <w:b w:val="false"/>
                <w:i w:val="false"/>
                <w:color w:val="000000"/>
                <w:sz w:val="20"/>
              </w:rPr>
              <w:t>
1. 70 см х 80 см астына төселетін салфетка-1 дана.</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 Эйер Шпатель - Фолькман қасық-1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 қолданылатын Куско айнасы ( 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S - 1 дана. 2. Диагностикалық медициналық қолғаптар-1 жұп. 3. Эйр қалақшасы-1 дана.4. Астына төселетін салфетка 70*40 см – 1 дана.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M-1 дана. 2. Диагностикалық медициналық қолғаптар-1 жұп. 3. Эйр қалақшасы-1 дана.4. Астына төселетін салфетка 70*40 см – 1 дана.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L-1 дана.2. Диагностикалық медициналық қолғаптар-1 жұп. 3. Эйр қалақшасы-1 дана.4. Астына төселетін салфетка 70*40 см – 1 дана.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S, - 1 дана.4. Латекс қолғап-1 жұп.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М, - 1 дана.4. Латекс қолғап-1 жұп.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L, - 1 дана. 4. Латекс қолғап-1 жұп.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 2. қалпақ – 1 дана, 3. бахилалар –2 жұп; 4. офтальмологиялық салфетка - 1 дана; 5. операциялық жайма-1 дана; 6. сіңіргіш жайма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4"/>
          <w:p>
            <w:pPr>
              <w:spacing w:after="20"/>
              <w:ind w:left="20"/>
              <w:jc w:val="both"/>
            </w:pPr>
            <w:r>
              <w:rPr>
                <w:rFonts w:ascii="Times New Roman"/>
                <w:b w:val="false"/>
                <w:i w:val="false"/>
                <w:color w:val="000000"/>
                <w:sz w:val="20"/>
              </w:rPr>
              <w:t>
1. Операциялық жайма 160 х 190см, алаңы 40 г/м ш. - 1 дана.</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Қағаздан жасалған сіңіргіш Салфетка 22 х 23см-2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5"/>
          <w:p>
            <w:pPr>
              <w:spacing w:after="20"/>
              <w:ind w:left="20"/>
              <w:jc w:val="both"/>
            </w:pPr>
            <w:r>
              <w:rPr>
                <w:rFonts w:ascii="Times New Roman"/>
                <w:b w:val="false"/>
                <w:i w:val="false"/>
                <w:color w:val="000000"/>
                <w:sz w:val="20"/>
              </w:rPr>
              <w:t>
1. Операциялық жайма 160 х 190см, алаңы 40 г/м ш. - 1 дана.</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22 х 23см қағаздан жасалған сіңіргіш салфетка-2 дана.</w:t>
            </w:r>
          </w:p>
          <w:p>
            <w:pPr>
              <w:spacing w:after="20"/>
              <w:ind w:left="20"/>
              <w:jc w:val="both"/>
            </w:pPr>
            <w:r>
              <w:rPr>
                <w:rFonts w:ascii="Times New Roman"/>
                <w:b w:val="false"/>
                <w:i w:val="false"/>
                <w:color w:val="000000"/>
                <w:sz w:val="20"/>
              </w:rPr>
              <w:t>
4. Аспаптық үстелге арналған жайма 160 х190см, алаңы 30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стерилді таяқшалар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таяқшалар кемінде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цитратының ерітіндісі; физиологиялық ерітіндімен толықтыруға бейімделген, стерильді, бір рет қолданылатын плазма жинауға арналған Контейнер (бір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қапты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(екі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қапты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(үш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 өлшемі 145 *80, саны-1 дана.2. Жабысқақ жиегі бар жайма көлемі 90*80см-2 дана 3. Операциялық жайма өлшемі 160*190см-1 дана. 4. Мөлшері 12 * 12см салфетка-4 дана . 5. Жабысқақ жиегі бар жайма көлемі 240*160см-1 дана. 6. Операциялық таспа, өлшемі 50*10см-1 дана.7. Жабысқақ жиегі бар жайма, өлшемі 160*180см-1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іш киім жиынтығы,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36"/>
          <w:p>
            <w:pPr>
              <w:spacing w:after="20"/>
              <w:ind w:left="20"/>
              <w:jc w:val="both"/>
            </w:pPr>
            <w:r>
              <w:rPr>
                <w:rFonts w:ascii="Times New Roman"/>
                <w:b w:val="false"/>
                <w:i w:val="false"/>
                <w:color w:val="000000"/>
                <w:sz w:val="20"/>
              </w:rPr>
              <w:t>
1. Жабысқақ жиегі 200 см х 140 см жайма-1 дана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үстелге 200 см х 140 см жайма-1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 аяқ қапы 30 см х 70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травматологияға арналған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7"/>
          <w:p>
            <w:pPr>
              <w:spacing w:after="20"/>
              <w:ind w:left="20"/>
              <w:jc w:val="both"/>
            </w:pPr>
            <w:r>
              <w:rPr>
                <w:rFonts w:ascii="Times New Roman"/>
                <w:b w:val="false"/>
                <w:i w:val="false"/>
                <w:color w:val="000000"/>
                <w:sz w:val="20"/>
              </w:rPr>
              <w:t>
1. Жабысқақ жиегі 200 см х 140 см жайма-1 дана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үстелге 200 см х 140 см жайма-1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 аяқ қапы 30 см х 70 см-1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емес ,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емес ,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емес ,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контейнері, қасығы бар, стерильді емес , бір рет қолданылатын,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мл; полимерлі ине; полимерлі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екі камералы қан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 ине - 2 дана. – лейкоциттер мен тромбоциттерді эритроциттерден жоюға арналған сүзгі - 1 дана. – микро ұйығыштарға арналған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жоюға арналған сүзгісі бар бір камералы қан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мыналардан тұрады: - көлемі кемінде 400 мл қан компоненттеріне арналған сыйымдылық. - 1 дана. – полимерлік ине - 1 дана. – лейкоциттер мен тромбоциттерді эритроциттерден жоюға арналған сүзгі-1 дана. - микросомдарға арналған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"CPDA-1"гемоконсервант ерітіндісі бар екі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гемоконсервант ерітіндісі бар бір камералы қан мен оның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 гемоконсервант ерітіндісі, "SAGM" ресуспендирлейтін ерітіндісі және жаңа алынған қаннан лейкоциттерді жоюға арналған сүзгісі бар төрт камералы полимер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 ерітіндісі бар сыйымдылық; SAGM ерітіндісі бар сыйымдылық; қан компоненттеріне арналған сыйымдылық; жаңа алынған қан үшін лейкоциттік сүзгі; қанның бірінші порциясына арналған сыйымдылық; вакуумдық пробиркаға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4 бірлікке бөлуге арналған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450 мл (4 дана); полимерлі ине; полимерлі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450 мл сыйымдылық-1 дана; Plasmaflex плазмасына арналған сүзгі - 1 дана; полимерлік ине-1 дана; полимерлік магистральдар; қысқыш.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биосынамаға арналған контейнер,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биосынамаға арналған контейнер,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8"/>
          <w:p>
            <w:pPr>
              <w:spacing w:after="20"/>
              <w:ind w:left="20"/>
              <w:jc w:val="both"/>
            </w:pPr>
            <w:r>
              <w:rPr>
                <w:rFonts w:ascii="Times New Roman"/>
                <w:b w:val="false"/>
                <w:i w:val="false"/>
                <w:color w:val="000000"/>
                <w:sz w:val="20"/>
              </w:rPr>
              <w:t>
1. Құралдар үстеліне біріктірілген қаптама,145 х 80 см тоқылмаған матадан дайындалған - 1 дана</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үстелге ақжайма, 160 х 190 см тоқылмаған матадан дайындалған-1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Ақжайма 160 х 190 см тоқылмаған матадан дайындалған-1дана.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Дефибрилляторға арналған қап, 35 х 30 см тоқылмаған матадан дайындалған-1дана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Торакальді ақжайма тесігі 40 х 32 см, инцизионды үлбірі бар 330х300/200 см, тоқылмаған материалдан дайындалған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Бауға арналған ұстатқыш 30 х 3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Операциялық лента, 50 х 10 см тоқылмаған матадан дайындалған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Гениталий үшін адгезивті қабатпен жабынды 70х80 см қаптама - 1 дана</w:t>
            </w:r>
          </w:p>
          <w:p>
            <w:pPr>
              <w:spacing w:after="20"/>
              <w:ind w:left="20"/>
              <w:jc w:val="both"/>
            </w:pPr>
            <w:r>
              <w:rPr>
                <w:rFonts w:ascii="Times New Roman"/>
                <w:b w:val="false"/>
                <w:i w:val="false"/>
                <w:color w:val="000000"/>
                <w:sz w:val="20"/>
              </w:rPr>
              <w:t>
9. Сіңіргіш қағаз сүрткі 22 х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5 литр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6 литр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смх10м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қағаз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2,5смх10м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жібек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жібек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 Фолькман қасығы (урогенитальды зонд),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бір рет қолданылатын құрал, ол тұтқадан тұрады,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резинкеде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медициналық маскалар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грамм/шаршы метр, байланатын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көмір сүзгісі бар резеңке жолақтарда, тығыздығы 20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резеңкедегі үш қабатты медициналық маскалар, балаларға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 резеңке жолақтардағы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матадан жасалмаған үш қабатты бір рет қолданылатын , стерильді емес . Өлшемдері: - ұзындығы (175±20) мм; - Ені (100±20) мм; - резеңкенің ұзындығы (140±20)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хирургиялық, төрт қабатты, сұйықтыққа қарсы, туберкулезге қарсы (Лонцет үлдірі) Max Protection FFP1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адсорбцияланатын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 қолданылатын жүйе,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39"/>
          <w:p>
            <w:pPr>
              <w:spacing w:after="20"/>
              <w:ind w:left="20"/>
              <w:jc w:val="both"/>
            </w:pPr>
            <w:r>
              <w:rPr>
                <w:rFonts w:ascii="Times New Roman"/>
                <w:b w:val="false"/>
                <w:i w:val="false"/>
                <w:color w:val="000000"/>
                <w:sz w:val="20"/>
              </w:rPr>
              <w:t>
Вакуумдық түтікке адаптері бар 50мл донор желісінің сынамаларын жинауға арналған Контейнер; инъекцияға арналған порты және "Luer" типті коннекторы бар донор желісі;</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бір сорғының адаптері (антикоагулянт);</w:t>
            </w:r>
          </w:p>
          <w:p>
            <w:pPr>
              <w:spacing w:after="20"/>
              <w:ind w:left="20"/>
              <w:jc w:val="both"/>
            </w:pPr>
            <w:r>
              <w:rPr>
                <w:rFonts w:ascii="Times New Roman"/>
                <w:b w:val="false"/>
                <w:i w:val="false"/>
                <w:color w:val="000000"/>
                <w:sz w:val="20"/>
              </w:rPr>
              <w:t>
</w:t>
            </w:r>
            <w:r>
              <w:rPr>
                <w:rFonts w:ascii="Times New Roman"/>
                <w:b w:val="false"/>
                <w:i w:val="false"/>
                <w:color w:val="000000"/>
                <w:sz w:val="20"/>
              </w:rPr>
              <w:t>"Spike" типті коннекторы бар антикоагулянт желісі;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қан сүзгісі камерасы-170мкм;</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 сырғымалы қысқышы бар донор қысымының мониторы (DPM сүзгісі) 0,2 мкм -1 дана; Қос сорғы адаптері;</w:t>
            </w:r>
          </w:p>
          <w:p>
            <w:pPr>
              <w:spacing w:after="20"/>
              <w:ind w:left="20"/>
              <w:jc w:val="both"/>
            </w:pPr>
            <w:r>
              <w:rPr>
                <w:rFonts w:ascii="Times New Roman"/>
                <w:b w:val="false"/>
                <w:i w:val="false"/>
                <w:color w:val="000000"/>
                <w:sz w:val="20"/>
              </w:rPr>
              <w:t>
"Latham" типті қоңырау, 225мл; плазма жинауға арналған контейнер (қап), 1000мл; жүйе қысымының мониторы (spm сүзгісі) 0,2 мкм -1 дана; қызыл сырғымалы қысқышы бар; тромбоциттерге арналған бастапқы (резервтік) контейнер, 600мл; "Luer" типті коннекторы және 0,2 мкм біріктірілген екі бактериялық сүзгісі бар ресуспендиялық ерітіндіні беру желісі; лейкоциттерді жоюға арналған сүзгі, LRFXL; сары сырғымалы қысқышы бар ауаны шығаруға арналған Контейнер (қап), 90мл; тромбоциттерді 7 күнге дейін (СРР) сақтауға арналған контейнерлер (қаптар), 1000мл-2 дана; ауа жинауға арналған Контейнер (қап)/ОТП, 1000мл; "Syslock" типті сақтандырғышы бар 16G донор инесі"; храпова қысқышы - 2 дана; антикоагулянт тамшылатқышы; бактериалды сүзгі, 0,2 мкм; сырғымалы қысқышы бар тромбоциттер сынамаларын алуға арналған ампулалар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СОЭ анықтауға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негізгі жиынтық,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40"/>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жиегі 80 х 90см жайма, алаңы 40 г / м ш.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33 х 33см қағаз салфеткалар-4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жиегі бар жайма 160 х 180см, алаңы 40 г/м 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Жабысқақ жиегі бар жайма 160 х 240см, алаңы 40 г / м ш. - 1 дана.</w:t>
            </w:r>
          </w:p>
          <w:p>
            <w:pPr>
              <w:spacing w:after="20"/>
              <w:ind w:left="20"/>
              <w:jc w:val="both"/>
            </w:pPr>
            <w:r>
              <w:rPr>
                <w:rFonts w:ascii="Times New Roman"/>
                <w:b w:val="false"/>
                <w:i w:val="false"/>
                <w:color w:val="000000"/>
                <w:sz w:val="20"/>
              </w:rPr>
              <w:t>
7. Операциялық таспа 10 х 50см,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Тест-жолақ-1 дана.2. Кассета - 1 дана 3. Пробиркадағы 2 мл үлгідегі буферлік сұйылтқыш – 1 дана 4. Үлгінің буферлік сұйылтқышына арналған Пробирка – 1 дана, 5. Кассетаға арналған мөрленген пластик пакет-1 дана.6. Жапсырмасы бар барлық жинақтауыштарды орауға арналған картон қорап-1 дана.7. Үлгідегі буферлі сұйылтқышы бар пробиркаға арналған мөрленетін пластик пакет-1 дана.8. Үлгіні жинауға арналған Пакет-1 дана.9. ID стикер – 1 дана 10. Қазақ және орыс тілдерінде қолдану жөніндегі Нұсқаулық-1 дана 11. Құрғатқыш, 1г-1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бір рет қолданылатын стерильді емес 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60х60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Пилотка-қалпақ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өлшемі: 7 х 8,5 см (тік бұрышты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мөлшері: 8,5 х 10,5 см (сопақша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көлемі 6 х 7см;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мөлшері 6,5 х 8,5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5см х 7,2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15см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жабысқақ, стерильді, бір рет қолданылатын мөлшері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60 см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 / м2 спанлейс (вискоза + политилен) типті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тығыздығы 40 грамм/шаршы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140*80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28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40 г /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80 см х 140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140 см х 200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 қолданылатын стерильді емес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60 см х 60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40г/ш.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40г/ш.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28г/ш.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28г/ш.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Пижама(өлшемдері 42 (XS) -64 (XXXXXL), бойы 152-188, оның ішінде өлшемі 56 (XXXL) және өсуі (182) әдепкі бойынша), 2.Обаға қарсы халат (өлшемдері 42(XS)-64 (XXXXXL), бойы 152-188, оның ішінде өлшемі 56 (XXXL) және Бойы (182) әдепкі бойынша), 3.Орамал, 4.Капюшон, 5.Қорғаныш көзілдірік, 6. Шұлық, 7. Резеңке немесе ПВХ етік (өлшемдері: 36-47, оның 42 әдепкі өлшемі), 8. Мақта-дәке таңғыш (маска), 9.Жеңқаптар, 10.Алжапқыш ұзын, 11.Резеңке қолғап-2 жұп (Латексті және нитрилді және/немесе винилді, өлшемдері: S(6,5) - XL (9,5), оның ішінде өлшемі М(7) әдепкі бойынша),12.Сүлгі, 13.Плащ матасынан жасалған тұтқасы бар Пакет немесе сөмке; 14.Медициналық бұйымды медициналық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кеңейтілген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41"/>
          <w:p>
            <w:pPr>
              <w:spacing w:after="20"/>
              <w:ind w:left="20"/>
              <w:jc w:val="both"/>
            </w:pPr>
            <w:r>
              <w:rPr>
                <w:rFonts w:ascii="Times New Roman"/>
                <w:b w:val="false"/>
                <w:i w:val="false"/>
                <w:color w:val="000000"/>
                <w:sz w:val="20"/>
              </w:rPr>
              <w:t>
1. Жайма 180 х 320см, тесігі 25 х 30см, айналасында жабысқақ жиегі және қалталары бар, алаңы 40 г/м ш. - 1 дана.</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Хирургиялық Салфетка 30 х 40см, пл. 40 г/м ш.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арналған қаптама 15 х 200см, 30 г/м алаң-1 дана .</w:t>
            </w:r>
          </w:p>
          <w:p>
            <w:pPr>
              <w:spacing w:after="20"/>
              <w:ind w:left="20"/>
              <w:jc w:val="both"/>
            </w:pPr>
            <w:r>
              <w:rPr>
                <w:rFonts w:ascii="Times New Roman"/>
                <w:b w:val="false"/>
                <w:i w:val="false"/>
                <w:color w:val="000000"/>
                <w:sz w:val="20"/>
              </w:rPr>
              <w:t>
4. Операциялық үстелге арналған жайма 140 х 180см,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мата емес материалдан жасалған салфеткалар, өлшемдері: 70*40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пл. 28 г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40 г/ш.м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28 г/ш.м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40х80см, 40г/ш. м, бір рет пайдаланылатын стерильді емес матадан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40х70см, 40г/ш. м, бір рет пайдаланылатын стерильді емес матадан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28 грамм/ш. м, хирургиялық операциялар жүргізу кезінде операциялық үстел мен пациентті жабу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40 грамм/ш. м, хирургиялық операциялар жүргізу кезінде операциялық үстел мен пациентті жабу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г/м СМС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65х30м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бір рет қолданылатын стерильді инфузиялық ерітінділерді құюға арналған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21Gх1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тесілу тереңдігі 1,2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21 G инесі бар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26 G инесі бар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2,4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2,8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скарификаторлар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жақша,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әмбебап жиынтық, бір рет қолданылатын стерильді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жиегі 75 см х 90 см жайма-2 дана.4. жайма 75 см х 90 см-1 дана.5. жабысқақ жиегі 170 см х 175 см жайма-1 дана, 6. жабысқақ жиегі 150 см х 240 см жайма-1 дана, 7. жабысқақ таспа 10 см х 50 см-1 дана.8. қағаз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тығыздық 30 грамм / ш. м., мөлшері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материалдың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шаршы метр стандартты және ұзақ емшаралар үшін L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S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XL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L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өлшемі м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s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стерильді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ХХL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белдігі бар, тоқыма емес ішінара ламинатталған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М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хирургиялық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42"/>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резинка;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43"/>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bookmarkEnd w:id="43"/>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(FFP3 стандартына сәйкес келеді); тоқылмаған тығыз материал (РР); қос көк түсті сым; резинка;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бір рет қолданылатын хирургиялық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түрде "үйрек тұмсығы"түрінде төрт қабатты респиратор болып табылады. масканың жоғарғы бөлігінде материалға сым салынған, резеңкелі жолақтар масканың шетіне жабыстырылған. Құрамында латекс жоқ. Құрамында шыны талшықсыз сүзгі элементі бар. Дайындау материалдары: тоқылмаған мата СС (спанбонд+спанбонд) (полипропилен); алюминий сым (наносник сымы); Полиэтилен үлдірі (полиэтилен); РЕТ (Полиэтилентерефталат) (полиуретан) ; тоқылмаған мата мелтблаун (N95 стандартына сәйкес келеді) (полиэфир,); созылғыш лента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 жолақтардағы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4"/>
          <w:p>
            <w:pPr>
              <w:spacing w:after="20"/>
              <w:ind w:left="20"/>
              <w:jc w:val="both"/>
            </w:pPr>
            <w:r>
              <w:rPr>
                <w:rFonts w:ascii="Times New Roman"/>
                <w:b w:val="false"/>
                <w:i w:val="false"/>
                <w:color w:val="000000"/>
                <w:sz w:val="20"/>
              </w:rPr>
              <w:t>
Өнім тікбұрышты пішінді, өнімнің ортасында орналасқан үш көлденең қатпарлар бет маскасын ыңғайлы орналастыруға арналған. Мұрынға арналған бекітілген бекіткіш бар. Бекіту резеңке жолақтарда құлақ ілмектері түрінде жасалады.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мөлшері 14,5 см х 9 см, масканың баланың бетіне тығыз орналасуын қамтамасыз етеді. маска гипоаллергенді, құрамында латекс, оптикалық талшық, жасанды хош иістер жоқ. бір рет қолданылатын пайдалану үшін.</w:t>
            </w:r>
          </w:p>
          <w:p>
            <w:pPr>
              <w:spacing w:after="20"/>
              <w:ind w:left="20"/>
              <w:jc w:val="both"/>
            </w:pPr>
            <w:r>
              <w:rPr>
                <w:rFonts w:ascii="Times New Roman"/>
                <w:b w:val="false"/>
                <w:i w:val="false"/>
                <w:color w:val="000000"/>
                <w:sz w:val="20"/>
              </w:rPr>
              <w:t>
Өндіріс материалдары: сүзгі қабатынан тұрады - тоқыма емес материалдардың екі сыртқы қабаттары арасында орналасқан Meltblown (MB) немесе SMS (spunbond+meltblown+spunbond).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45"/>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bookmarkEnd w:id="45"/>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46"/>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47"/>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bookmarkEnd w:id="47"/>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48"/>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кабельдерін, түтіктерді қорғауға арналған бір рет қолданылатын стерильді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кіріске бекітуге арналған көлемі 13 см х 250 см қосалқы жолақтары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 қолданылатын стерильді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ленталары бар 25 см х 80 см жұмсақ үш қабатты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алаңы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жасалмаған материалдан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бөрік-берет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 *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*75,0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100 дана қалақшаға бір жарықдиодты жарығы бар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жатыр мойны шпателі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Эйра цервикальды Шпатель бір цилиндрлік тұтқадан тұрады, оның қарама-қарсы ұштарында әртүрлі пішіндегі екі шпатель орналасқан. Ұзын және тар ұшы жатыр мойны каналының жұтқыншақ бетінен материал алу үшін қолданылады, екіншісі - төменгі және кең - жатыр мойнының бетінен материал алу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1 деңгейлі (ең төменгі)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 2) Респиратор (N95 немесе FFP3) немесе қауіп дәрежесіне байланысты бір рет қолданылатын медициналық маска. 3) ұзын жеңді және арқасына байлаулы тоқыма емес материалдан жасалған бір рет қолданылатын халат. 4) Нитрилді/латекс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2 деңгейлі (орташа)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 2) N95 немесе FFP2 респираторы. 3) ұзын жеңді және арқасына байлаулы тоқыма емес материалдан жасалған бір рет қолданылатын халат немесе капюшоны бар бір рет қолданылатын қорғаныш комбинезон. 4) Егер халат (комбинезон) сұйықтықтарға төзімді болмаса, алжапқыш қажет. 5) Нитрилді/Латексті қолғаптар. 6) қорғаныс көзілдірігі немесе бетке арналған қорғаныс қалқаны. 7) су өткізбейтін материалдан жасалған ауысымдық жұмыс аяқ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3 деңгейлі (ең жоғары)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9"/>
          <w:p>
            <w:pPr>
              <w:spacing w:after="20"/>
              <w:ind w:left="20"/>
              <w:jc w:val="both"/>
            </w:pPr>
            <w:r>
              <w:rPr>
                <w:rFonts w:ascii="Times New Roman"/>
                <w:b w:val="false"/>
                <w:i w:val="false"/>
                <w:color w:val="000000"/>
                <w:sz w:val="20"/>
              </w:rPr>
              <w:t>
1) бір рет қолданылатын медициналық қалпақ.</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мәжбүрлі ауа сүзгіші (PAPR) немесе қауіп дәрежесіне байланысты N95, FFP2, N99, FFP3 типті респираторлар.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капюшоны бар бір рет қолданылатын суға төзімді қорғаныш комбинезоны немесе ұзын жеңді және арқасына байланған матадан жасалмаған материалдан жасалған бір рет қолданылатын халат.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халат (комбинезон) сұйықтықтарға төзімді болмаса, биологиялық сұйықтықтардың шашырау қаупі кезінде алжапқыш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Нитрилді/Латексті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қорғаныс көзілдірігі немесе бетке арналған қорғаныс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плазмасындағы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 - 3 дана; – сынама алушы - 1 дана; - үшайырық-1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донордың тромбоциттеріндегі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 Amotosalen НCL ерітіндісі бар сыйымдылық, 17,5 мл-1 дана; - адсорбциялайтын құрылғысы бар сыйымдылық (CAD) -1 дана; – тромбоциттерді сақтауға арналған сыйымдылық - 2 дана; - қысқыш - 5 дана; - үшайырық – 1 дана; - сынама алғыш – 3 дана; -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донордың тромбоциттеріндегі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 - 1 дана; - қысқыш - 1 дана; - сынама алғыш-2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тромбоциттеріндегі патогендер мен лейкоциттерді сақтауға арналған екі қаппен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-Amotosalen НCL ерітіндісі бар сыйымдылық, 17,5 мл - 1 дана; - адсорбциялайтын құрылғысы бар сыйымдылық (CAD) -1 дана; - тромбоциттерді сақтауға арналған сыйымдылық – 2 дана; - сынама іріктегіш – 3 дана; - қысқыш - 5 дана; - үшайырық - 1 дана; –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триглицеридтердің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жалпы холестериннің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c HbA1c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 несептегі глюкоза, кетондар, аскорбин қышқылы құрамын ішінара сандық және көзбен шолып анықтау,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лейкоциттер, нитриттер, үлес салмағы,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нитриттер, үлес салмағы,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ақуыз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операциялық-таңу бұйымдарының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жіппен абдоминальді дәке спонж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компоненттерін және қан алмастырғыштарды құюға арналған жүйелер, инфузиялық және трансфузиялық терапияға арналған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 (1. 2х38мм)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XL өлшемі тығыздығы 28 г/м СМС (Спанбонд Мелтблаун Спанбонд) түріндегі мата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жіптерсіз дәке тампоны M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жоғары сапалы материалдан жасалған матадан жасалған үш қабатты әртүрлі түсі бар маска: ақшыл, көгілдір, ақ немесе басқа түсті немесе өрнекті. Массасы 10 г аспауы керек, бетінің тығыздығы кемінде 100 г/м2 болуы керек. маскалардың өлшемдері және олардың рұқсат етілген ауытқулары: ені, см (9,5±0,5), ұзындығы, см (17,5±0,5). Өнімнің ортасында орналасқан үш бүктеме бет маскасын ыңғайлы орналастыруға арналған. Оның бекітілуін және қорғалуын жақсарту үшін кіріктірілген мұрын бекіткіші және құлақ артына бекітілген резеңкеліжолақтарға дөңгелек бекіткіштер бар. Бір рет қолданылатын маскалар арасында ең жоғары ауа өткізгіштігі бар. Сүзудің максималды деңгейін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каннюла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катетердің ұшы 15-тен 30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9 мм; катетердің ұшы 15-тен 30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(құлақ, тамақ, мұрын),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 қолданылатын, стерильді жиынтықтың мынадай құрамы болады: 1. Операциялық жайма 160х190/210 немесе 200х180 см – 1 дана.2. Операциялық жайма 160х100 / 150х125 см жабысқақ, ойығы 7х40 см – 1 дана 3. Жабысқақ жиегі бар операциялық жайма 175х160 см-1 дана. 4. Жабысқақ жиегі бар Салфетка 80х70/75 см – 1 дана. 5. Жабысқақ операциялық таспа 10х50 см – 2 дана.6. Сіңіргіш Салфетка 22х23 / 30х30 см – 1 дана. Жиынтық тығыздығы 40 г/м2 СМС (спанбонд Мельтблаун Спанбонд), СМС (Спанбонд Мелтблаун Мелтблаун Спанбонд) және тығыздығы 68 г/м2 Спанлэйс үлгісіндегі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скринингтік зерттеулерге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0"/>
          <w:p>
            <w:pPr>
              <w:spacing w:after="20"/>
              <w:ind w:left="20"/>
              <w:jc w:val="both"/>
            </w:pPr>
            <w:r>
              <w:rPr>
                <w:rFonts w:ascii="Times New Roman"/>
                <w:b w:val="false"/>
                <w:i w:val="false"/>
                <w:color w:val="000000"/>
                <w:sz w:val="20"/>
              </w:rPr>
              <w:t>
1. Операциялық жайма 160 х 190 см тоқылмаған материалдан жасалған - 1 дана.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Зонд полимерден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Үш қабатты маска тоқыма емес материалдан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Алжапқыш ламинатталған материалдан жасалған-1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Диагностикалық қолғаптар, латекстен жасалған-1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6. Тығын полимерден жасалған-1 дана.</w:t>
            </w:r>
          </w:p>
          <w:p>
            <w:pPr>
              <w:spacing w:after="20"/>
              <w:ind w:left="20"/>
              <w:jc w:val="both"/>
            </w:pPr>
            <w:r>
              <w:rPr>
                <w:rFonts w:ascii="Times New Roman"/>
                <w:b w:val="false"/>
                <w:i w:val="false"/>
                <w:color w:val="000000"/>
                <w:sz w:val="20"/>
              </w:rPr>
              <w:t>
7. Науа полимерден жасалған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кардиохирургияға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6,5 - 2 жұп қолғап; 2. Өлшемі 7 - 2 жұп қолғап, өлшемі 7,5-4 жұп қолғап; 3. Өлшемі 8 - 3 жұп қолғап; 4. № 11 Скальпель металдар қорытпасынан жасалған - 2 дана ; 5. № 15 Скальпель металдар қорытпасынан жасалған - 2 дана ; 6. № 22 Скальпель металдар қорытпасынан жасалған - 2 дана; 7. Тостаған 250 мл полимерден жасалған - 2 дана; 8. Тостаған 500 мл полимерден жасалған - 2 дана; 9. Бүйрек тәрізді науа 700 см3 полимерден жасалған-2 дана; 10. Түтік ұстағыш полимерден жасалған-1 дана; 11. 9 х 35 см қорғаныш үлдірі - 2 дана; 12. Ине есептегіші полимерден жасалған-1 дана.; 13. Ұштықты тазартқыш целлюлозадан жасалған-1 дана; 14. Коагулятор тұтқасы - 1 дана; 15. Шприц 50 мл полимерден жасалған-1 дана ; 16. Шприц-ирригация 50 мл полимерден дайындалған-1 дана ; 17. Сору полимерден жасалған-1 дана; 18. Операциялық таспа 10х50 см - 2 дана; 19. Күшейтілген қорғаныс халаты L - 2 дана матадан жасалмаған материалдан жасалған; 20. Күшейтілген қорғаныс халаты ХL-3 дана мата емес материалдан жасалған; 21. Стандартты халат тоқыма емес материалдан жасалған ХL-1 дана; 22. Сіңіргіш сүлгі-10 дана; 23. Жабысқақ жиегі бар бір рет қолданылатын жайма 75 х 100 см мата емес материалдан жасалған - 2 дана; 24. Жабысқақ жиегі бар бір рет қолданылатын жайма 90 х 160 см тоқылмаған материалдан жасалған - 3 дана; 25. 160 х 190 см тоқыма емес материалдан жасалған үстелдегі қорғаныс жабыны - 1 дана; 26. 160 х 250 см тоқыма емес материалдан жасалған үстелдегі қорғаныс жабыны - 1 дана; 27. Жабысқақ жиегі бар бір рет қолданылатын салфетка 100 х 100 см тоқылмаған материалдан жасалған - 6 дана; 28. Бахилалар тоқылмаған материалдан жасалған -1 жұп; 29. Кардиохирургиялық жайма мата емес материалдан жасалған 274 х 320 см-1 дана; 30. Қалдықтарға арналған қап, полиэтиленнен жасалған-3 дана; 31. Полиэтиленнен жасалған диаметрге арналған қаптама-2 дана; 32. Сіңіргіш салфеткалар 10 х 10 см - 60 дана; 33. Рентгенконтрасты салфеткалар 45 х 45 см - 40 дана; 34. Рентгенконтрасты салфеткалар 30 х 30 см - 20 дана; 35. Тік бұрышты науа полимерден жасалған-2 дана; 36. Фолейдің екі жақты катетері 16 Fr латекстен, каучуктан, силиконнан жасалған-1 дана; 37. Полимерден жасалған аспирациялық түтік 350 мл-1 дана; 38. Полимерден жасалған дренаж банкі 2300 мл-1 дана; 39. 500 мл полимерден несеп қабылдағыш-1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Қолдануы әртүрлі 3 қабатты стерильденбеген медициналық маскалар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өлшемдері: ені-9,5 см, ұзындығы-17,5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ені: 7,0 ± 0,5 см ұзындығы: 12,0 ± 0,5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өлшемдері және олардың рұқсат етілген ауытқулары: ені, см (9,5±0,5), ұзындығы, см (17,5±0,5).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қарау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51"/>
          <w:p>
            <w:pPr>
              <w:spacing w:after="20"/>
              <w:ind w:left="20"/>
              <w:jc w:val="both"/>
            </w:pPr>
            <w:r>
              <w:rPr>
                <w:rFonts w:ascii="Times New Roman"/>
                <w:b w:val="false"/>
                <w:i w:val="false"/>
                <w:color w:val="000000"/>
                <w:sz w:val="20"/>
              </w:rPr>
              <w:t>
1. Салфетка 0,8 м х 0,7 м пл. 25 г/м ш. – 1 дана.</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Ұзын бахилалар пл. 25 г / м ш.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Үш қабатты медициналық маска-1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Бөрік берет алаңы 18 г / м ш.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рет қолданылатын Куско айнасы (S, M, 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Латексті қолғап-1 жұп</w:t>
            </w:r>
          </w:p>
          <w:p>
            <w:pPr>
              <w:spacing w:after="20"/>
              <w:ind w:left="20"/>
              <w:jc w:val="both"/>
            </w:pPr>
            <w:r>
              <w:rPr>
                <w:rFonts w:ascii="Times New Roman"/>
                <w:b w:val="false"/>
                <w:i w:val="false"/>
                <w:color w:val="000000"/>
                <w:sz w:val="20"/>
              </w:rPr>
              <w:t>
7. Эйер қалақшасы - Фолькман қасығы-1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40г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80см х 140см, алаңы 28г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28г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Сіңіргіш Салфетка 30 см х 40 см-4 дана 3. Құрамдастырылған аспаптық үстелдің тысы 80 см х 145 см-1 дана. 4. 225 см х 240 см, ойығы 20 см х 20 см айналасында жабысқақ жиегі бар және операциялық өріс аймағының айналасында қосымша сіңіргіш қабаты бар жайма – 1 дана, 5. 150 см х 260 см ойығы 20 см х 60 см, айналасындағы жабысқақ жиегі және операциялық өріс аймағының айналасындағы қосымша сіңіргіш қабаты бар жайма-1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нұсқадағы бір рет қолданылатын стерильді мата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40х80 см стерильді бір рет пайдаланылатын мата емес матадан жасалған салфетка, көлемі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80см х 140см, тығыздығы 40 г/ш. м, бір рет пайдаланылатын стерильді мата емес материалдан жасалған жабысқақ жиегі бар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140х200 см, бір рет пайдаланылатын стерильді мата емес материалдан жасалған жайма,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80х140 см, бір рет пайдаланылатын стерильді мата емес материалдан жасалған жайма,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140см х 200см, тығыздығы 25 г/ш. м, бір рет қолданылатын стерильді ламинатталған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120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120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Фолькман қасығы,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тұтқадан тұратын бір рет қолданылатын құрал,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үш компонентті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жасалған және поршеньден, тығыздағыш резеңке сақинадан және цилиндрден тұрады. Үшбұрышты қайрайтын ине жұқа силикон қабатымен жабылған. Көлемі 1мл (100 IU), модификациялары: алмалы-салмалы 30gx1/2 инесімен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0,05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көлемі 0,5 мл поршеньді қайта жылжыту құрылғысымен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жартылай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жартылай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М-1 рентгенконтрасты жіпсіз дәке тампон.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пластинасы бар абдоминальді дәке спонж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2"/>
          <w:p>
            <w:pPr>
              <w:spacing w:after="20"/>
              <w:ind w:left="20"/>
              <w:jc w:val="both"/>
            </w:pPr>
            <w:r>
              <w:rPr>
                <w:rFonts w:ascii="Times New Roman"/>
                <w:b w:val="false"/>
                <w:i w:val="false"/>
                <w:color w:val="000000"/>
                <w:sz w:val="20"/>
              </w:rPr>
              <w:t xml:space="preserve">
Өлшемі </w:t>
            </w:r>
          </w:p>
          <w:bookmarkEnd w:id="52"/>
          <w:p>
            <w:pPr>
              <w:spacing w:after="20"/>
              <w:ind w:left="20"/>
              <w:jc w:val="both"/>
            </w:pPr>
            <w:r>
              <w:rPr>
                <w:rFonts w:ascii="Times New Roman"/>
                <w:b w:val="false"/>
                <w:i w:val="false"/>
                <w:color w:val="000000"/>
                <w:sz w:val="20"/>
              </w:rPr>
              <w:t>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3"/>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53"/>
          <w:p>
            <w:pPr>
              <w:spacing w:after="20"/>
              <w:ind w:left="20"/>
              <w:jc w:val="both"/>
            </w:pPr>
            <w:r>
              <w:rPr>
                <w:rFonts w:ascii="Times New Roman"/>
                <w:b w:val="false"/>
                <w:i w:val="false"/>
                <w:color w:val="000000"/>
                <w:sz w:val="20"/>
              </w:rPr>
              <w:t>
Жүзінің өлшемі: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54"/>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54"/>
          <w:p>
            <w:pPr>
              <w:spacing w:after="20"/>
              <w:ind w:left="20"/>
              <w:jc w:val="both"/>
            </w:pPr>
            <w:r>
              <w:rPr>
                <w:rFonts w:ascii="Times New Roman"/>
                <w:b w:val="false"/>
                <w:i w:val="false"/>
                <w:color w:val="000000"/>
                <w:sz w:val="20"/>
              </w:rPr>
              <w:t xml:space="preserve">
Жүзінің өлшемі: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5"/>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55"/>
          <w:p>
            <w:pPr>
              <w:spacing w:after="20"/>
              <w:ind w:left="20"/>
              <w:jc w:val="both"/>
            </w:pPr>
            <w:r>
              <w:rPr>
                <w:rFonts w:ascii="Times New Roman"/>
                <w:b w:val="false"/>
                <w:i w:val="false"/>
                <w:color w:val="000000"/>
                <w:sz w:val="20"/>
              </w:rPr>
              <w:t xml:space="preserve">
Жүзінің өлшемі: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6"/>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56"/>
          <w:p>
            <w:pPr>
              <w:spacing w:after="20"/>
              <w:ind w:left="20"/>
              <w:jc w:val="both"/>
            </w:pPr>
            <w:r>
              <w:rPr>
                <w:rFonts w:ascii="Times New Roman"/>
                <w:b w:val="false"/>
                <w:i w:val="false"/>
                <w:color w:val="000000"/>
                <w:sz w:val="20"/>
              </w:rPr>
              <w:t xml:space="preserve">
Жүзінің өлшемі: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7"/>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57"/>
          <w:p>
            <w:pPr>
              <w:spacing w:after="20"/>
              <w:ind w:left="20"/>
              <w:jc w:val="both"/>
            </w:pPr>
            <w:r>
              <w:rPr>
                <w:rFonts w:ascii="Times New Roman"/>
                <w:b w:val="false"/>
                <w:i w:val="false"/>
                <w:color w:val="000000"/>
                <w:sz w:val="20"/>
              </w:rPr>
              <w:t xml:space="preserve">
Жүзінің өлшемі: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58"/>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58"/>
          <w:p>
            <w:pPr>
              <w:spacing w:after="20"/>
              <w:ind w:left="20"/>
              <w:jc w:val="both"/>
            </w:pPr>
            <w:r>
              <w:rPr>
                <w:rFonts w:ascii="Times New Roman"/>
                <w:b w:val="false"/>
                <w:i w:val="false"/>
                <w:color w:val="000000"/>
                <w:sz w:val="20"/>
              </w:rPr>
              <w:t xml:space="preserve">
Жүзінің өлшемі: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59"/>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59"/>
          <w:p>
            <w:pPr>
              <w:spacing w:after="20"/>
              <w:ind w:left="20"/>
              <w:jc w:val="both"/>
            </w:pPr>
            <w:r>
              <w:rPr>
                <w:rFonts w:ascii="Times New Roman"/>
                <w:b w:val="false"/>
                <w:i w:val="false"/>
                <w:color w:val="000000"/>
                <w:sz w:val="20"/>
              </w:rPr>
              <w:t xml:space="preserve">
Жүзінің өлшемі: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0"/>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60"/>
          <w:p>
            <w:pPr>
              <w:spacing w:after="20"/>
              <w:ind w:left="20"/>
              <w:jc w:val="both"/>
            </w:pPr>
            <w:r>
              <w:rPr>
                <w:rFonts w:ascii="Times New Roman"/>
                <w:b w:val="false"/>
                <w:i w:val="false"/>
                <w:color w:val="000000"/>
                <w:sz w:val="20"/>
              </w:rPr>
              <w:t>
Жүзінің өлшемі: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1"/>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61"/>
          <w:p>
            <w:pPr>
              <w:spacing w:after="20"/>
              <w:ind w:left="20"/>
              <w:jc w:val="both"/>
            </w:pPr>
            <w:r>
              <w:rPr>
                <w:rFonts w:ascii="Times New Roman"/>
                <w:b w:val="false"/>
                <w:i w:val="false"/>
                <w:color w:val="000000"/>
                <w:sz w:val="20"/>
              </w:rPr>
              <w:t xml:space="preserve">
Жүзінің өлшемі: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62"/>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62"/>
          <w:p>
            <w:pPr>
              <w:spacing w:after="20"/>
              <w:ind w:left="20"/>
              <w:jc w:val="both"/>
            </w:pPr>
            <w:r>
              <w:rPr>
                <w:rFonts w:ascii="Times New Roman"/>
                <w:b w:val="false"/>
                <w:i w:val="false"/>
                <w:color w:val="000000"/>
                <w:sz w:val="20"/>
              </w:rPr>
              <w:t>
Жүзінің өлшемі: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3"/>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63"/>
          <w:p>
            <w:pPr>
              <w:spacing w:after="20"/>
              <w:ind w:left="20"/>
              <w:jc w:val="both"/>
            </w:pPr>
            <w:r>
              <w:rPr>
                <w:rFonts w:ascii="Times New Roman"/>
                <w:b w:val="false"/>
                <w:i w:val="false"/>
                <w:color w:val="000000"/>
                <w:sz w:val="20"/>
              </w:rPr>
              <w:t>
Жүзінің өлшемі: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64"/>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64"/>
          <w:p>
            <w:pPr>
              <w:spacing w:after="20"/>
              <w:ind w:left="20"/>
              <w:jc w:val="both"/>
            </w:pPr>
            <w:r>
              <w:rPr>
                <w:rFonts w:ascii="Times New Roman"/>
                <w:b w:val="false"/>
                <w:i w:val="false"/>
                <w:color w:val="000000"/>
                <w:sz w:val="20"/>
              </w:rPr>
              <w:t>
Жүзінің өлшемі: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5"/>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65"/>
          <w:p>
            <w:pPr>
              <w:spacing w:after="20"/>
              <w:ind w:left="20"/>
              <w:jc w:val="both"/>
            </w:pPr>
            <w:r>
              <w:rPr>
                <w:rFonts w:ascii="Times New Roman"/>
                <w:b w:val="false"/>
                <w:i w:val="false"/>
                <w:color w:val="000000"/>
                <w:sz w:val="20"/>
              </w:rPr>
              <w:t>
Жүзінің өлшемі: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6"/>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66"/>
          <w:p>
            <w:pPr>
              <w:spacing w:after="20"/>
              <w:ind w:left="20"/>
              <w:jc w:val="both"/>
            </w:pPr>
            <w:r>
              <w:rPr>
                <w:rFonts w:ascii="Times New Roman"/>
                <w:b w:val="false"/>
                <w:i w:val="false"/>
                <w:color w:val="000000"/>
                <w:sz w:val="20"/>
              </w:rPr>
              <w:t>
Жүзінің өлшемі: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7"/>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67"/>
          <w:p>
            <w:pPr>
              <w:spacing w:after="20"/>
              <w:ind w:left="20"/>
              <w:jc w:val="both"/>
            </w:pPr>
            <w:r>
              <w:rPr>
                <w:rFonts w:ascii="Times New Roman"/>
                <w:b w:val="false"/>
                <w:i w:val="false"/>
                <w:color w:val="000000"/>
                <w:sz w:val="20"/>
              </w:rPr>
              <w:t xml:space="preserve">
Жүзінің өлшемі: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8"/>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68"/>
          <w:p>
            <w:pPr>
              <w:spacing w:after="20"/>
              <w:ind w:left="20"/>
              <w:jc w:val="both"/>
            </w:pPr>
            <w:r>
              <w:rPr>
                <w:rFonts w:ascii="Times New Roman"/>
                <w:b w:val="false"/>
                <w:i w:val="false"/>
                <w:color w:val="000000"/>
                <w:sz w:val="20"/>
              </w:rPr>
              <w:t>
Жүзінің өлшемі: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69"/>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69"/>
          <w:p>
            <w:pPr>
              <w:spacing w:after="20"/>
              <w:ind w:left="20"/>
              <w:jc w:val="both"/>
            </w:pPr>
            <w:r>
              <w:rPr>
                <w:rFonts w:ascii="Times New Roman"/>
                <w:b w:val="false"/>
                <w:i w:val="false"/>
                <w:color w:val="000000"/>
                <w:sz w:val="20"/>
              </w:rPr>
              <w:t>
Жүзінің өлшемі: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70"/>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70"/>
          <w:p>
            <w:pPr>
              <w:spacing w:after="20"/>
              <w:ind w:left="20"/>
              <w:jc w:val="both"/>
            </w:pPr>
            <w:r>
              <w:rPr>
                <w:rFonts w:ascii="Times New Roman"/>
                <w:b w:val="false"/>
                <w:i w:val="false"/>
                <w:color w:val="000000"/>
                <w:sz w:val="20"/>
              </w:rPr>
              <w:t>
Жүзінің өлшемі: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1"/>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71"/>
          <w:p>
            <w:pPr>
              <w:spacing w:after="20"/>
              <w:ind w:left="20"/>
              <w:jc w:val="both"/>
            </w:pPr>
            <w:r>
              <w:rPr>
                <w:rFonts w:ascii="Times New Roman"/>
                <w:b w:val="false"/>
                <w:i w:val="false"/>
                <w:color w:val="000000"/>
                <w:sz w:val="20"/>
              </w:rPr>
              <w:t>
Жүзінің өлшемі: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2"/>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72"/>
          <w:p>
            <w:pPr>
              <w:spacing w:after="20"/>
              <w:ind w:left="20"/>
              <w:jc w:val="both"/>
            </w:pPr>
            <w:r>
              <w:rPr>
                <w:rFonts w:ascii="Times New Roman"/>
                <w:b w:val="false"/>
                <w:i w:val="false"/>
                <w:color w:val="000000"/>
                <w:sz w:val="20"/>
              </w:rPr>
              <w:t xml:space="preserve">
Жүзінің өлшемі: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73"/>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bookmarkEnd w:id="73"/>
          <w:p>
            <w:pPr>
              <w:spacing w:after="20"/>
              <w:ind w:left="20"/>
              <w:jc w:val="both"/>
            </w:pPr>
            <w:r>
              <w:rPr>
                <w:rFonts w:ascii="Times New Roman"/>
                <w:b w:val="false"/>
                <w:i w:val="false"/>
                <w:color w:val="000000"/>
                <w:sz w:val="20"/>
              </w:rPr>
              <w:t>
Жүзінің өлшемі: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қысқа жеңді бір рет қолданылатын стерильді хирургиялық костюм (жейде, шалбар) өлшемі: 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4"/>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қысқа жеңді бір рет қолданылатын стерильді хирургиялық костюм (жейде, шалбар) өлшемі: 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5"/>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6"/>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7"/>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8"/>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қорғаныс бахилалары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9"/>
          <w:p>
            <w:pPr>
              <w:spacing w:after="20"/>
              <w:ind w:left="20"/>
              <w:jc w:val="both"/>
            </w:pPr>
            <w:r>
              <w:rPr>
                <w:rFonts w:ascii="Times New Roman"/>
                <w:b w:val="false"/>
                <w:i w:val="false"/>
                <w:color w:val="000000"/>
                <w:sz w:val="20"/>
              </w:rPr>
              <w:t>
Қорғаныс бахилалары, ауд. 70 г/м кв – 1 жұп.</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Cозылмалы резеңкесі бар. Биіктігі 50 см.</w:t>
            </w:r>
          </w:p>
          <w:p>
            <w:pPr>
              <w:spacing w:after="20"/>
              <w:ind w:left="20"/>
              <w:jc w:val="both"/>
            </w:pPr>
            <w:r>
              <w:rPr>
                <w:rFonts w:ascii="Times New Roman"/>
                <w:b w:val="false"/>
                <w:i w:val="false"/>
                <w:color w:val="000000"/>
                <w:sz w:val="20"/>
              </w:rPr>
              <w:t>
Дайындау материалы: тоқылмаған материал. Сыртқы қабаты ламинатталған,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80"/>
          <w:p>
            <w:pPr>
              <w:spacing w:after="20"/>
              <w:ind w:left="20"/>
              <w:jc w:val="both"/>
            </w:pPr>
            <w:r>
              <w:rPr>
                <w:rFonts w:ascii="Times New Roman"/>
                <w:b w:val="false"/>
                <w:i w:val="false"/>
                <w:color w:val="000000"/>
                <w:sz w:val="20"/>
              </w:rPr>
              <w:t xml:space="preserve">
Өлшемі 23Gx1 1/4” (0.6х32мм) инесі бар бір рет қолданылатын стерильді 2мл шприц </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1"/>
          <w:p>
            <w:pPr>
              <w:spacing w:after="20"/>
              <w:ind w:left="20"/>
              <w:jc w:val="both"/>
            </w:pPr>
            <w:r>
              <w:rPr>
                <w:rFonts w:ascii="Times New Roman"/>
                <w:b w:val="false"/>
                <w:i w:val="false"/>
                <w:color w:val="000000"/>
                <w:sz w:val="20"/>
              </w:rPr>
              <w:t xml:space="preserve">
Өлшемі 23Gx1 1/4” (0.6х32мм) инесі бар бір рет қолданылатын стерильді 2,5 мл шприц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82"/>
          <w:p>
            <w:pPr>
              <w:spacing w:after="20"/>
              <w:ind w:left="20"/>
              <w:jc w:val="both"/>
            </w:pPr>
            <w:r>
              <w:rPr>
                <w:rFonts w:ascii="Times New Roman"/>
                <w:b w:val="false"/>
                <w:i w:val="false"/>
                <w:color w:val="000000"/>
                <w:sz w:val="20"/>
              </w:rPr>
              <w:t xml:space="preserve">
Өлшемі 22Gx1 1/2” (0.7х38мм) инесі бар бір рет қолданылатын стерильді 5мл шприц </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3"/>
          <w:p>
            <w:pPr>
              <w:spacing w:after="20"/>
              <w:ind w:left="20"/>
              <w:jc w:val="both"/>
            </w:pPr>
            <w:r>
              <w:rPr>
                <w:rFonts w:ascii="Times New Roman"/>
                <w:b w:val="false"/>
                <w:i w:val="false"/>
                <w:color w:val="000000"/>
                <w:sz w:val="20"/>
              </w:rPr>
              <w:t xml:space="preserve">
Өлшемі 21Gx1 1/2” (0.8х38мм) инесі бар бір рет қолданылатын стерильді 10мл шприц </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84"/>
          <w:p>
            <w:pPr>
              <w:spacing w:after="20"/>
              <w:ind w:left="20"/>
              <w:jc w:val="both"/>
            </w:pPr>
            <w:r>
              <w:rPr>
                <w:rFonts w:ascii="Times New Roman"/>
                <w:b w:val="false"/>
                <w:i w:val="false"/>
                <w:color w:val="000000"/>
                <w:sz w:val="20"/>
              </w:rPr>
              <w:t>
Өлшемі 21Gx1 1/2” (0.8х38мм) инесі бар бір рет қолданылатын стерильді 20мл шприц</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5"/>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Көлемі 2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Шприцтер 23G x 1” (0,6мм х 25 мм) </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86"/>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Көлемі 5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Шприцтер 22G x 1½” (0,7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xml:space="preserve">
Бұйым стерильді түрде, пайдалануға дайын жеке қаптамада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7"/>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Көлемі 10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Шприцтер 21G x 1½” (0,8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xml:space="preserve">
Бұйым стерильді түрде, пайдалануға дайын жеке қаптамада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8"/>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Көлемі 20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Шприцтер 20G x 1½” (0,9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9"/>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Көлемі 1 (мл) полимерлі материалдан жасалады.</w:t>
            </w:r>
          </w:p>
          <w:p>
            <w:pPr>
              <w:spacing w:after="20"/>
              <w:ind w:left="20"/>
              <w:jc w:val="both"/>
            </w:pPr>
            <w:r>
              <w:rPr>
                <w:rFonts w:ascii="Times New Roman"/>
                <w:b w:val="false"/>
                <w:i w:val="false"/>
                <w:color w:val="000000"/>
                <w:sz w:val="20"/>
              </w:rPr>
              <w:t xml:space="preserve">
Шприцтер 27G x 1½” (0,4 мм х 13 мм) тиісті өлшемдегі инелермен жабдықталған. Инелер тот баспайтын болаттан жасалған, өздігінен тығыздалатын қалпақшамен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90"/>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Көлемі 2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91"/>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Көлемі 2.5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92"/>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Көлемі 5 (мл) полимерлі материалдан жасалады.</w:t>
            </w:r>
          </w:p>
          <w:p>
            <w:pPr>
              <w:spacing w:after="20"/>
              <w:ind w:left="20"/>
              <w:jc w:val="both"/>
            </w:pPr>
            <w:r>
              <w:rPr>
                <w:rFonts w:ascii="Times New Roman"/>
                <w:b w:val="false"/>
                <w:i w:val="false"/>
                <w:color w:val="000000"/>
                <w:sz w:val="20"/>
              </w:rPr>
              <w:t>
Шприцтер 22G x 1½” (0,7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93"/>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Көлемі 10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Шприцтер 21G x 1½” (0,8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4"/>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Көлемі 20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Шприцтер 20G x 1½” (0,9 мм х 40 мм) тиісті өлшемдегі инелермен жабдықталған. </w:t>
            </w:r>
          </w:p>
          <w:p>
            <w:pPr>
              <w:spacing w:after="20"/>
              <w:ind w:left="20"/>
              <w:jc w:val="both"/>
            </w:pPr>
            <w:r>
              <w:rPr>
                <w:rFonts w:ascii="Times New Roman"/>
                <w:b w:val="false"/>
                <w:i w:val="false"/>
                <w:color w:val="000000"/>
                <w:sz w:val="20"/>
              </w:rPr>
              <w:t xml:space="preserve">
Инелер тот баспайтын болаттан жасалған, өздігінен тығыздалатын қалпақшамен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95"/>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Көлемі 30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Шприцтер 20G x 1½” (0,9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6"/>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Көлемі 50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Шприцтер 19G x 1½” (1,1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60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97"/>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Көлемі 60 (мл) полимерлі материалдан жасалады.</w:t>
            </w:r>
          </w:p>
          <w:p>
            <w:pPr>
              <w:spacing w:after="20"/>
              <w:ind w:left="20"/>
              <w:jc w:val="both"/>
            </w:pPr>
            <w:r>
              <w:rPr>
                <w:rFonts w:ascii="Times New Roman"/>
                <w:b w:val="false"/>
                <w:i w:val="false"/>
                <w:color w:val="000000"/>
                <w:sz w:val="20"/>
              </w:rPr>
              <w:t>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8"/>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Көлемі 3 (мл) полимерлі материалдан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Шприцтер 23G x 1¼” (0,6 мм х 30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99"/>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S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00"/>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М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01"/>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L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стоматологиялық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2"/>
          <w:p>
            <w:pPr>
              <w:spacing w:after="20"/>
              <w:ind w:left="20"/>
              <w:jc w:val="both"/>
            </w:pPr>
            <w:r>
              <w:rPr>
                <w:rFonts w:ascii="Times New Roman"/>
                <w:b w:val="false"/>
                <w:i w:val="false"/>
                <w:color w:val="000000"/>
                <w:sz w:val="20"/>
              </w:rPr>
              <w:t xml:space="preserve">
1. Үш қабатты резеңкелі маска – 1 дана 2. 80 см х 70 см байланатын хирургиялық жамылғы – 1 дана </w:t>
            </w:r>
          </w:p>
          <w:bookmarkEnd w:id="102"/>
          <w:p>
            <w:pPr>
              <w:spacing w:after="20"/>
              <w:ind w:left="20"/>
              <w:jc w:val="both"/>
            </w:pPr>
            <w:r>
              <w:rPr>
                <w:rFonts w:ascii="Times New Roman"/>
                <w:b w:val="false"/>
                <w:i w:val="false"/>
                <w:color w:val="000000"/>
                <w:sz w:val="20"/>
              </w:rPr>
              <w:t>
3. Стомалогиялық креслоға арналған 20 см х 19 см жастықша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оториноларингологиялық аспаптар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03"/>
          <w:p>
            <w:pPr>
              <w:spacing w:after="20"/>
              <w:ind w:left="20"/>
              <w:jc w:val="both"/>
            </w:pPr>
            <w:r>
              <w:rPr>
                <w:rFonts w:ascii="Times New Roman"/>
                <w:b w:val="false"/>
                <w:i w:val="false"/>
                <w:color w:val="000000"/>
                <w:sz w:val="20"/>
              </w:rPr>
              <w:t xml:space="preserve">
1. Үш қабатты маска, тоқылмаған материалдан жасалған – 1 дана.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Құлаққа арналған шүңгіме, полимерден жасалған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Тілге арналған қалақша, полимерден жасалған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Мұрынға арналған айна, полимерден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Пинцет, полимерден жасалған – 1 дана </w:t>
            </w:r>
          </w:p>
          <w:p>
            <w:pPr>
              <w:spacing w:after="20"/>
              <w:ind w:left="20"/>
              <w:jc w:val="both"/>
            </w:pPr>
            <w:r>
              <w:rPr>
                <w:rFonts w:ascii="Times New Roman"/>
                <w:b w:val="false"/>
                <w:i w:val="false"/>
                <w:color w:val="000000"/>
                <w:sz w:val="20"/>
              </w:rPr>
              <w:t>
6. Диагностикалық қолғаптар, латекстен жасалған – 1 жұп 7. Астауша, полимерден жасалған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 және ортопедияға арналған (жамбасқа жасалатын операция үшін) стерильді, бір рет қолданылатын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04"/>
          <w:p>
            <w:pPr>
              <w:spacing w:after="20"/>
              <w:ind w:left="20"/>
              <w:jc w:val="both"/>
            </w:pPr>
            <w:r>
              <w:rPr>
                <w:rFonts w:ascii="Times New Roman"/>
                <w:b w:val="false"/>
                <w:i w:val="false"/>
                <w:color w:val="000000"/>
                <w:sz w:val="20"/>
              </w:rPr>
              <w:t xml:space="preserve">
1. Хирургиялық аспаптар үстеліне арналған 140 см х 80 см қаптама – 1 дана.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Жабысқақ жиегі бар 180 см х 170 см кіші операциялық жайма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бар 240 см х 180 см үлкен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100*20 см ойығы бар және жабысқақ жиегі бар 250 см х 180 см үлкен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90 см х 70 см кіші операциялық жайма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200 см х 180 см үлкен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Бахилалар 120 см х 34 см – 1 дана. 8.Операциялық таспа 50 см х 5 см – 3 дана.</w:t>
            </w:r>
          </w:p>
          <w:p>
            <w:pPr>
              <w:spacing w:after="20"/>
              <w:ind w:left="20"/>
              <w:jc w:val="both"/>
            </w:pPr>
            <w:r>
              <w:rPr>
                <w:rFonts w:ascii="Times New Roman"/>
                <w:b w:val="false"/>
                <w:i w:val="false"/>
                <w:color w:val="000000"/>
                <w:sz w:val="20"/>
              </w:rPr>
              <w:t xml:space="preserve">
9. Хирургиялық салфетка 40 см х 30 см – 4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арналған, стерильді, бір рет қолданылатын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қосалқы жолақтары бар полиэтиленнен жасалады және өлшемі 6 х 165 см. Қаптама стоматологиялық құрал-жабдықтарды қорғауға және жабуға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(хирургия) арналған, стерильді, бір рет қолданылатын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қосалқы жолақтары бар полиэтиленнен жасалады және өлшемі 10 х 220 см. Қаптама хирургиялық құрал-жабдықтарды қорғауға және жабуға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қорғау экраны бар, стерильді емес, бір рет қолданылатын бауда, бетке арналған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5"/>
          <w:p>
            <w:pPr>
              <w:spacing w:after="20"/>
              <w:ind w:left="20"/>
              <w:jc w:val="both"/>
            </w:pPr>
            <w:r>
              <w:rPr>
                <w:rFonts w:ascii="Times New Roman"/>
                <w:b w:val="false"/>
                <w:i w:val="false"/>
                <w:color w:val="000000"/>
                <w:sz w:val="20"/>
              </w:rPr>
              <w:t>
Медициналық маска көзге арналған қорғау экраны бар, үш қабатты, пішіні тікбұрышты, тоқылмаған спанбонд материалынан жасалған екі сыртқы қабаттың арасында орналасқан сүзгі қабатынан метблаун/көміртекті сүзгі) тұрады. Маска ортасында бүктелген материал түріндегі үш тығыздық бар. Масканың жоғарғы бөлігіне жартылай қатты бекіткіш (металл сым) салынған. Маска созылмалы құлақ ілмектері (резеңкелер) немесе байлаулар арқасында бетке бекітіледі. Бетперде өлшемі: ұзындығы 17,5 см, ені 9,5 см.</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масканың жоғарғы жағындағы бүйірлеріне мөлдір полимерден жасалған қорғаныс экраны бекітілген.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Бактерияларды сүзу тиімділігі: 98%-дан кем емес. </w:t>
            </w:r>
          </w:p>
          <w:p>
            <w:pPr>
              <w:spacing w:after="20"/>
              <w:ind w:left="20"/>
              <w:jc w:val="both"/>
            </w:pPr>
            <w:r>
              <w:rPr>
                <w:rFonts w:ascii="Times New Roman"/>
                <w:b w:val="false"/>
                <w:i w:val="false"/>
                <w:color w:val="000000"/>
                <w:sz w:val="20"/>
              </w:rPr>
              <w:t>
II типті маскаларға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катетеризациялауға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6"/>
          <w:p>
            <w:pPr>
              <w:spacing w:after="20"/>
              <w:ind w:left="20"/>
              <w:jc w:val="both"/>
            </w:pPr>
            <w:r>
              <w:rPr>
                <w:rFonts w:ascii="Times New Roman"/>
                <w:b w:val="false"/>
                <w:i w:val="false"/>
                <w:color w:val="000000"/>
                <w:sz w:val="20"/>
              </w:rPr>
              <w:t>
1. Үстел жабыны (стандартты) 50 см х 50 см - 1 дана.</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Үстел жабыны (стандартты) 60 см х 60 см- 1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Рентген-контрастылы жіппен хирургиялық дәке сүрткілер 7,5 см х 7,5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Рентген-контрастылы жіпсіз дөңгелек, дәке тампондар, диаметрі:5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Пластикалық пинцет- 2 дана.</w:t>
            </w:r>
          </w:p>
          <w:p>
            <w:pPr>
              <w:spacing w:after="20"/>
              <w:ind w:left="20"/>
              <w:jc w:val="both"/>
            </w:pPr>
            <w:r>
              <w:rPr>
                <w:rFonts w:ascii="Times New Roman"/>
                <w:b w:val="false"/>
                <w:i w:val="false"/>
                <w:color w:val="000000"/>
                <w:sz w:val="20"/>
              </w:rPr>
              <w:t>
6. Бөліктерге бөлінген, пластикалық кювета, көлемі: 1000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7"/>
          <w:p>
            <w:pPr>
              <w:spacing w:after="20"/>
              <w:ind w:left="20"/>
              <w:jc w:val="both"/>
            </w:pPr>
            <w:r>
              <w:rPr>
                <w:rFonts w:ascii="Times New Roman"/>
                <w:b w:val="false"/>
                <w:i w:val="false"/>
                <w:color w:val="000000"/>
                <w:sz w:val="20"/>
              </w:rPr>
              <w:t>
1. Көгілдір, жасыл түсті анатомиялық пинцет, ұзындығы: 13 см - 2 дана.</w:t>
            </w:r>
          </w:p>
          <w:bookmarkEnd w:id="107"/>
          <w:p>
            <w:pPr>
              <w:spacing w:after="20"/>
              <w:ind w:left="20"/>
              <w:jc w:val="both"/>
            </w:pPr>
            <w:r>
              <w:rPr>
                <w:rFonts w:ascii="Times New Roman"/>
                <w:b w:val="false"/>
                <w:i w:val="false"/>
                <w:color w:val="000000"/>
                <w:sz w:val="20"/>
              </w:rPr>
              <w:t>
2. Тоқылмаған материалдан немесе медициналық дәкеден жасалған таңғыш сүрткілер 7,5 см х 7,5 см - 2 дана.</w:t>
            </w:r>
          </w:p>
          <w:p>
            <w:pPr>
              <w:spacing w:after="20"/>
              <w:ind w:left="20"/>
              <w:jc w:val="both"/>
            </w:pPr>
            <w:r>
              <w:rPr>
                <w:rFonts w:ascii="Times New Roman"/>
                <w:b w:val="false"/>
                <w:i w:val="false"/>
                <w:color w:val="000000"/>
                <w:sz w:val="20"/>
              </w:rPr>
              <w:t>
3. Дәке тупферлер, өлшемі: дөңгелек диаметрі 5 см - 6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Катетерлеуге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08"/>
          <w:p>
            <w:pPr>
              <w:spacing w:after="20"/>
              <w:ind w:left="20"/>
              <w:jc w:val="both"/>
            </w:pPr>
            <w:r>
              <w:rPr>
                <w:rFonts w:ascii="Times New Roman"/>
                <w:b w:val="false"/>
                <w:i w:val="false"/>
                <w:color w:val="000000"/>
                <w:sz w:val="20"/>
              </w:rPr>
              <w:t>
1. Екі қабатты сүрткі 50 см х 50 см - 1 дана.</w:t>
            </w:r>
          </w:p>
          <w:bookmarkEnd w:id="108"/>
          <w:p>
            <w:pPr>
              <w:spacing w:after="20"/>
              <w:ind w:left="20"/>
              <w:jc w:val="both"/>
            </w:pPr>
            <w:r>
              <w:rPr>
                <w:rFonts w:ascii="Times New Roman"/>
                <w:b w:val="false"/>
                <w:i w:val="false"/>
                <w:color w:val="000000"/>
                <w:sz w:val="20"/>
              </w:rPr>
              <w:t>
2. 5 см тесігі бар екі қабатты сүрткі, 50 см х 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Ілмектік түймелері бар тістеуіктер, ұзындығы: 19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размер L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аумақты дезинфекциялауға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09"/>
          <w:p>
            <w:pPr>
              <w:spacing w:after="20"/>
              <w:ind w:left="20"/>
              <w:jc w:val="both"/>
            </w:pPr>
            <w:r>
              <w:rPr>
                <w:rFonts w:ascii="Times New Roman"/>
                <w:b w:val="false"/>
                <w:i w:val="false"/>
                <w:color w:val="000000"/>
                <w:sz w:val="20"/>
              </w:rPr>
              <w:t>
1.Рентген-контрастылы жіпсіз дәке тупферлері, өлшемі: дөңгелек диаметрі 5 см - 5 дана.</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Қысқыш, 1 дана.</w:t>
            </w:r>
          </w:p>
          <w:p>
            <w:pPr>
              <w:spacing w:after="20"/>
              <w:ind w:left="20"/>
              <w:jc w:val="both"/>
            </w:pPr>
            <w:r>
              <w:rPr>
                <w:rFonts w:ascii="Times New Roman"/>
                <w:b w:val="false"/>
                <w:i w:val="false"/>
                <w:color w:val="000000"/>
                <w:sz w:val="20"/>
              </w:rPr>
              <w:t>
3. Диагностикалық, тексеру, латекс, опаланбаған қолғаптар, өлшемі: М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0"/>
          <w:p>
            <w:pPr>
              <w:spacing w:after="20"/>
              <w:ind w:left="20"/>
              <w:jc w:val="both"/>
            </w:pPr>
            <w:r>
              <w:rPr>
                <w:rFonts w:ascii="Times New Roman"/>
                <w:b w:val="false"/>
                <w:i w:val="false"/>
                <w:color w:val="000000"/>
                <w:sz w:val="20"/>
              </w:rPr>
              <w:t>
1. Дәке тупферлер, өлшемі: дөңгелек диаметрі 5 см - 6 дана.</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2.Тігістерді алуға арналған пышақ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Анатомиялық пинцет, ұзындығы: 13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L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1"/>
          <w:p>
            <w:pPr>
              <w:spacing w:after="20"/>
              <w:ind w:left="20"/>
              <w:jc w:val="both"/>
            </w:pPr>
            <w:r>
              <w:rPr>
                <w:rFonts w:ascii="Times New Roman"/>
                <w:b w:val="false"/>
                <w:i w:val="false"/>
                <w:color w:val="000000"/>
                <w:sz w:val="20"/>
              </w:rPr>
              <w:t>
1. Аспаптар үстеліне арналған жабынды (күшейтілген) ) 75 см х 90 см – 1 дана.</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Сіңіретін сүрткі33 см х 33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Пластикалық қысқыш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Рентгенконтрастылы жіпсіз, мақтасыз дөңгелек тампондар, диаметрі: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10 см тесігі бар, адгезивті жиегімен/жиексіз (күшейтілген) төсеніш, 75 см х 90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анестезияға арналған ине, өлшемі: 22G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Инъекциялық ине, өлшемі: 18G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Инъекциялық шприц, көлемі: 10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Инъекциялық шприц, көлемі: 20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Сабы бар скальпель, өлшемі: №23 - 1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Градуирленген астауша, пластикалық, көлемі: 60-250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Болат ине ұстағыш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Хирургиялық қайшы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Металл қысқыш (артерияға арналған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Сүрткі 5 см х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Сүрткі 7,5 см х 7,5 см 6 дана.</w:t>
            </w:r>
          </w:p>
          <w:p>
            <w:pPr>
              <w:spacing w:after="20"/>
              <w:ind w:left="20"/>
              <w:jc w:val="both"/>
            </w:pPr>
            <w:r>
              <w:rPr>
                <w:rFonts w:ascii="Times New Roman"/>
                <w:b w:val="false"/>
                <w:i w:val="false"/>
                <w:color w:val="000000"/>
                <w:sz w:val="20"/>
              </w:rPr>
              <w:t>
17. Таңғыш үлбір адгезивті, мөлдір, бекітетін 10 см х 15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стерильді, бір рет қолданылатын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12"/>
          <w:p>
            <w:pPr>
              <w:spacing w:after="20"/>
              <w:ind w:left="20"/>
              <w:jc w:val="both"/>
            </w:pPr>
            <w:r>
              <w:rPr>
                <w:rFonts w:ascii="Times New Roman"/>
                <w:b w:val="false"/>
                <w:i w:val="false"/>
                <w:color w:val="000000"/>
                <w:sz w:val="20"/>
              </w:rPr>
              <w:t>
1. Аспаптар үстеліне арналған жабын (стандартты) 75 см х 90 см - 1 дана.</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жолағы бар жабын 50 см х 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Сіңіретін сүрткілер 33 см х 33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Тоқылмаған матадан жасалған сүрткілер 7,5 см х 7,5 см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Тоқылмаған материалдан жасалған тампондар, диаметрі: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Жарақаттамайтын ине, өлшемі: 22G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Пластик шприц көлемі: 5 мл - 1 дана.</w:t>
            </w:r>
          </w:p>
          <w:p>
            <w:pPr>
              <w:spacing w:after="20"/>
              <w:ind w:left="20"/>
              <w:jc w:val="both"/>
            </w:pPr>
            <w:r>
              <w:rPr>
                <w:rFonts w:ascii="Times New Roman"/>
                <w:b w:val="false"/>
                <w:i w:val="false"/>
                <w:color w:val="000000"/>
                <w:sz w:val="20"/>
              </w:rPr>
              <w:t>
8. Пластик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сарысуындағы/плазмасындағы және жаңа алынған қанындағы В (HBsAg) гепатиті вирусының беткі антигенін иммунохроматографиялық анықтауға арналған керек-жарақтары бар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13"/>
          <w:p>
            <w:pPr>
              <w:spacing w:after="20"/>
              <w:ind w:left="20"/>
              <w:jc w:val="both"/>
            </w:pPr>
            <w:r>
              <w:rPr>
                <w:rFonts w:ascii="Times New Roman"/>
                <w:b w:val="false"/>
                <w:i w:val="false"/>
                <w:color w:val="000000"/>
                <w:sz w:val="20"/>
              </w:rPr>
              <w:t>
Экспресс-тест адамның жаңа алынған қанындағы, сарысуындағы немесе плазмасындағы В (HBsAg) гепатиті вирусының беткі антигенін анықтауға арналған.</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99-100 %-ды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(HCV) гепатитінің вирусына антиденелерді иммунохроматографиялық анықтауға арналған керек-жарақтары бар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14"/>
          <w:p>
            <w:pPr>
              <w:spacing w:after="20"/>
              <w:ind w:left="20"/>
              <w:jc w:val="both"/>
            </w:pPr>
            <w:r>
              <w:rPr>
                <w:rFonts w:ascii="Times New Roman"/>
                <w:b w:val="false"/>
                <w:i w:val="false"/>
                <w:color w:val="000000"/>
                <w:sz w:val="20"/>
              </w:rPr>
              <w:t>
Сарысудағы, плазмадағы және адамның жаңа алынған қанындағы C (HCV) гепатитінің вирусына антиденелерді иммунохроматографиялық анықтауға арналған реагенттер жинағы - C гепатитіне антиденелерді сапалы анықтауға арналған тікелей байланыстыратын тез иммунохроматографиялық тест.</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99-100 %-ды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(HIV 1&amp;2) экспресс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15"/>
          <w:p>
            <w:pPr>
              <w:spacing w:after="20"/>
              <w:ind w:left="20"/>
              <w:jc w:val="both"/>
            </w:pPr>
            <w:r>
              <w:rPr>
                <w:rFonts w:ascii="Times New Roman"/>
                <w:b w:val="false"/>
                <w:i w:val="false"/>
                <w:color w:val="000000"/>
                <w:sz w:val="20"/>
              </w:rPr>
              <w:t>
Тест-жинақ 1 және 2-типтегі адам иммунитеті тапшылығы вирустарына (АИТВ 1/2) антиденелерді анықтауға арналған бір кезеңдік иммунохроматографиялық әдіс болып табылады.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100 %-ды, арнайлылығы бойынша 98-100 %-ды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тұмауының экспресс тесті (қосарлы тест) (мұрын жағындысы, тамақтан алынған жағынды немесе мұрын-жұтқыншақ жағындысы үлгілерінде А және Б тұмауы вирусының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16"/>
          <w:p>
            <w:pPr>
              <w:spacing w:after="20"/>
              <w:ind w:left="20"/>
              <w:jc w:val="both"/>
            </w:pPr>
            <w:r>
              <w:rPr>
                <w:rFonts w:ascii="Times New Roman"/>
                <w:b w:val="false"/>
                <w:i w:val="false"/>
                <w:color w:val="000000"/>
                <w:sz w:val="20"/>
              </w:rPr>
              <w:t>
А/В тұмауының экспресс тесті А және Б тұмауы вирусының антигенін анықтауға арналған сапалы иммунохроматографиялық талдау болып табылады.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Экстракцияға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буферлік ерітінді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 тампон – (20 дана). 4. Бөлініске арналған бір реттік пробирка – (20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Бөлініске арналған пробиркаға пластикалық ұштық – (20 дана). 6.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Мононуклеоз экспресс тесті (адамның жаңа алынған қанында, сарысуында немесе плазмасында инфекциялы мононкулеозды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17"/>
          <w:p>
            <w:pPr>
              <w:spacing w:after="20"/>
              <w:ind w:left="20"/>
              <w:jc w:val="both"/>
            </w:pPr>
            <w:r>
              <w:rPr>
                <w:rFonts w:ascii="Times New Roman"/>
                <w:b w:val="false"/>
                <w:i w:val="false"/>
                <w:color w:val="000000"/>
                <w:sz w:val="20"/>
              </w:rPr>
              <w:t>
"Инфекциялы мононуклеоз" экспресс тесті жаңа алынған қанда, сарысуда немесе плазмада Эпштейн-Барр вирусына қарсы антиденелерді анықтауға арналған сапалы мембрандық иммунохроматограиялық талдау болып табылады.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(5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18"/>
          <w:p>
            <w:pPr>
              <w:spacing w:after="20"/>
              <w:ind w:left="20"/>
              <w:jc w:val="both"/>
            </w:pPr>
            <w:r>
              <w:rPr>
                <w:rFonts w:ascii="Times New Roman"/>
                <w:b w:val="false"/>
                <w:i w:val="false"/>
                <w:color w:val="000000"/>
                <w:sz w:val="20"/>
              </w:rPr>
              <w:t>
Малярия экспресс тесті.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(жаңа алынған қанда HRP-II Plasmodium</w:t>
            </w:r>
          </w:p>
          <w:p>
            <w:pPr>
              <w:spacing w:after="20"/>
              <w:ind w:left="20"/>
              <w:jc w:val="both"/>
            </w:pPr>
            <w:r>
              <w:rPr>
                <w:rFonts w:ascii="Times New Roman"/>
                <w:b w:val="false"/>
                <w:i w:val="false"/>
                <w:color w:val="000000"/>
                <w:sz w:val="20"/>
              </w:rPr>
              <w:t>
falciparum ақуызын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19"/>
          <w:p>
            <w:pPr>
              <w:spacing w:after="20"/>
              <w:ind w:left="20"/>
              <w:jc w:val="both"/>
            </w:pPr>
            <w:r>
              <w:rPr>
                <w:rFonts w:ascii="Times New Roman"/>
                <w:b w:val="false"/>
                <w:i w:val="false"/>
                <w:color w:val="000000"/>
                <w:sz w:val="20"/>
              </w:rPr>
              <w:t>
Малярия экспресс тесті.</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жаңа алынған қанда HRP-II Plasmodium</w:t>
            </w:r>
          </w:p>
          <w:p>
            <w:pPr>
              <w:spacing w:after="20"/>
              <w:ind w:left="20"/>
              <w:jc w:val="both"/>
            </w:pPr>
            <w:r>
              <w:rPr>
                <w:rFonts w:ascii="Times New Roman"/>
                <w:b w:val="false"/>
                <w:i w:val="false"/>
                <w:color w:val="000000"/>
                <w:sz w:val="20"/>
              </w:rPr>
              <w:t>
</w:t>
            </w:r>
            <w:r>
              <w:rPr>
                <w:rFonts w:ascii="Times New Roman"/>
                <w:b w:val="false"/>
                <w:i w:val="false"/>
                <w:color w:val="000000"/>
                <w:sz w:val="20"/>
              </w:rPr>
              <w:t>falciparum ақуызын сапалы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99,9%-ды, арнайлылығы бойынша 99,9%-ды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мұрыннан шығатын бөліністер үлгілерінде респираторлық-синцитиалдық вирус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20"/>
          <w:p>
            <w:pPr>
              <w:spacing w:after="20"/>
              <w:ind w:left="20"/>
              <w:jc w:val="both"/>
            </w:pPr>
            <w:r>
              <w:rPr>
                <w:rFonts w:ascii="Times New Roman"/>
                <w:b w:val="false"/>
                <w:i w:val="false"/>
                <w:color w:val="000000"/>
                <w:sz w:val="20"/>
              </w:rPr>
              <w:t>
"РСВ" экспресс тесті респираторлық-синцитиалдық вирус РСВ) антигенін анықтауға арналған сапалы талдау болып табылады.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Экстракцияға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буферлік ерітінді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 тампон – (25 дана). 4. Бөлініске арналған бір реттік пробирка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Бөлініске арналған пробиркаға пластикалық ұштық – (25 дана). 6.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 тамағының жағындысы үлгілерінде А тобындағы Стрептококк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21"/>
          <w:p>
            <w:pPr>
              <w:spacing w:after="20"/>
              <w:ind w:left="20"/>
              <w:jc w:val="both"/>
            </w:pPr>
            <w:r>
              <w:rPr>
                <w:rFonts w:ascii="Times New Roman"/>
                <w:b w:val="false"/>
                <w:i w:val="false"/>
                <w:color w:val="000000"/>
                <w:sz w:val="20"/>
              </w:rPr>
              <w:t>
Стрептококк А экспресс тесті адам тамағының жағындысы үлгілерінде А тобындағы Стрептококк антигенін анықтауға арналған сапалы мембрандық иммунохроматограиялық талдау болып табылады.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Мақта тампон – (25 дана). 3. Бөлініске арналған бір реттік пробирка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Бөлініске арналған пробиркаға пластикалық ұштық – (25 дана). 5. Пробиркаларға арналған штатив – (1 дана). 6. Оң бақылау – (0,5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Теріс бақылау – (0,5 мл, 1 фл.). </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Бөлініске арналған № 1 реагент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 9. Бөлініске арналған №2 реагент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урогенитальді жағындысы үлгілерінде Б тобындағы Стрептококк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22"/>
          <w:p>
            <w:pPr>
              <w:spacing w:after="20"/>
              <w:ind w:left="20"/>
              <w:jc w:val="both"/>
            </w:pPr>
            <w:r>
              <w:rPr>
                <w:rFonts w:ascii="Times New Roman"/>
                <w:b w:val="false"/>
                <w:i w:val="false"/>
                <w:color w:val="000000"/>
                <w:sz w:val="20"/>
              </w:rPr>
              <w:t>
Стрептококк В экспресс тесті адамның урогенитальді жағындысы үлгілерінде Б тобындағы Стрептококк антигенін анықтауға арналған сапалы мембрандық иммунохроматограиялық талдау болып табылады.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Мақта тампон – (25 дана). 3. Бөлініске арналған бір реттік пробирка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Бөлініске арналған пробиркаға пластикалық ұштық – (25 дана). 5. Пробиркаларға арналған штатив – (1 дана). 6. Бөлініске арналған № 1 реагент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 7. Бөлініске арналған №2 реагент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23"/>
          <w:p>
            <w:pPr>
              <w:spacing w:after="20"/>
              <w:ind w:left="20"/>
              <w:jc w:val="both"/>
            </w:pPr>
            <w:r>
              <w:rPr>
                <w:rFonts w:ascii="Times New Roman"/>
                <w:b w:val="false"/>
                <w:i w:val="false"/>
                <w:color w:val="000000"/>
                <w:sz w:val="20"/>
              </w:rPr>
              <w:t>
Токсин А/В экспресс тесті (қосалқы тест)</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(адамның нәжісінде А және Б</w:t>
            </w:r>
          </w:p>
          <w:p>
            <w:pPr>
              <w:spacing w:after="20"/>
              <w:ind w:left="20"/>
              <w:jc w:val="both"/>
            </w:pPr>
            <w:r>
              <w:rPr>
                <w:rFonts w:ascii="Times New Roman"/>
                <w:b w:val="false"/>
                <w:i w:val="false"/>
                <w:color w:val="000000"/>
                <w:sz w:val="20"/>
              </w:rPr>
              <w:t>
Clostridium difficile антигендерін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24"/>
          <w:p>
            <w:pPr>
              <w:spacing w:after="20"/>
              <w:ind w:left="20"/>
              <w:jc w:val="both"/>
            </w:pPr>
            <w:r>
              <w:rPr>
                <w:rFonts w:ascii="Times New Roman"/>
                <w:b w:val="false"/>
                <w:i w:val="false"/>
                <w:color w:val="000000"/>
                <w:sz w:val="20"/>
              </w:rPr>
              <w:t>
"Токсин А/В" экспресс тесті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адамның нәжісінде А және Б</w:t>
            </w:r>
          </w:p>
          <w:p>
            <w:pPr>
              <w:spacing w:after="20"/>
              <w:ind w:left="20"/>
              <w:jc w:val="both"/>
            </w:pPr>
            <w:r>
              <w:rPr>
                <w:rFonts w:ascii="Times New Roman"/>
                <w:b w:val="false"/>
                <w:i w:val="false"/>
                <w:color w:val="000000"/>
                <w:sz w:val="20"/>
              </w:rPr>
              <w:t>
</w:t>
            </w:r>
            <w:r>
              <w:rPr>
                <w:rFonts w:ascii="Times New Roman"/>
                <w:b w:val="false"/>
                <w:i w:val="false"/>
                <w:color w:val="000000"/>
                <w:sz w:val="20"/>
              </w:rPr>
              <w:t>Clostridium difficile антигендерін сапалы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Экстракцияға арналған буфері бар үлгілерді алуға арналған, флакондар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экспресс тесті сарысуда немесе плазмада және жаңа алынған қанда антиденелерді анықтауға арналған ("Хелико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25"/>
          <w:p>
            <w:pPr>
              <w:spacing w:after="20"/>
              <w:ind w:left="20"/>
              <w:jc w:val="both"/>
            </w:pPr>
            <w:r>
              <w:rPr>
                <w:rFonts w:ascii="Times New Roman"/>
                <w:b w:val="false"/>
                <w:i w:val="false"/>
                <w:color w:val="000000"/>
                <w:sz w:val="20"/>
              </w:rPr>
              <w:t>
"Хелико АТ" экспресс тесті H. Pylori антиденелерді анықтауға арналған сапалы талдау болып табылады.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(жатыр мойнынан алынатын әйелдер жағындыларында, ерлердің уретралды жағындыларында немесе ерлер зәрінің үлгілерінде Chlamydia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26"/>
          <w:p>
            <w:pPr>
              <w:spacing w:after="20"/>
              <w:ind w:left="20"/>
              <w:jc w:val="both"/>
            </w:pPr>
            <w:r>
              <w:rPr>
                <w:rFonts w:ascii="Times New Roman"/>
                <w:b w:val="false"/>
                <w:i w:val="false"/>
                <w:color w:val="000000"/>
                <w:sz w:val="20"/>
              </w:rPr>
              <w:t>
"Хламидия" экспресс тесті Chlamydia анықтауға арналған сапалы иммунохроматограиялық талдау болып табылады.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Экстракциға арналған реагент 1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Экстракциға арналған реагент 2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Мақта тампон – (25 дана). 5. Бөлініске арналған бір реттік пробирка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Бөлініске арналған пробиркаға пластикалық ұштық – (25 дана). 7.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 экспресс тесті (адамның жаңа алынған қанында, сарысуында немесе плазмасында С-реактивті ақуызын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27"/>
          <w:p>
            <w:pPr>
              <w:spacing w:after="20"/>
              <w:ind w:left="20"/>
              <w:jc w:val="both"/>
            </w:pPr>
            <w:r>
              <w:rPr>
                <w:rFonts w:ascii="Times New Roman"/>
                <w:b w:val="false"/>
                <w:i w:val="false"/>
                <w:color w:val="000000"/>
                <w:sz w:val="20"/>
              </w:rPr>
              <w:t>
"СРБ" экспресс тесті С-реактивті ақуызын анықтауға арналған сапалы иммунохроматограиялық талдау болып табылады.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(1 мл, 25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Полиэтиленді капилляр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 мен арнайлылығы сезгіштігі бойынша 99%-ды, арнайлылығы бойынша 99%-ды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Анықтаудың төменгі шегі</w:t>
            </w:r>
          </w:p>
          <w:p>
            <w:pPr>
              <w:spacing w:after="20"/>
              <w:ind w:left="20"/>
              <w:jc w:val="both"/>
            </w:pPr>
            <w:r>
              <w:rPr>
                <w:rFonts w:ascii="Times New Roman"/>
                <w:b w:val="false"/>
                <w:i w:val="false"/>
                <w:color w:val="000000"/>
                <w:sz w:val="20"/>
              </w:rPr>
              <w:t>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28"/>
          <w:p>
            <w:pPr>
              <w:spacing w:after="20"/>
              <w:ind w:left="20"/>
              <w:jc w:val="both"/>
            </w:pPr>
            <w:r>
              <w:rPr>
                <w:rFonts w:ascii="Times New Roman"/>
                <w:b w:val="false"/>
                <w:i w:val="false"/>
                <w:color w:val="000000"/>
                <w:sz w:val="20"/>
              </w:rPr>
              <w:t>
Миоглобин/Тропонин I экспресс тесті (адамның жаңа алынған қанында, сарысуында немесе плазмасында миоглобинді, креатинкиназаны-МВ,</w:t>
            </w:r>
          </w:p>
          <w:bookmarkEnd w:id="128"/>
          <w:p>
            <w:pPr>
              <w:spacing w:after="20"/>
              <w:ind w:left="20"/>
              <w:jc w:val="both"/>
            </w:pPr>
            <w:r>
              <w:rPr>
                <w:rFonts w:ascii="Times New Roman"/>
                <w:b w:val="false"/>
                <w:i w:val="false"/>
                <w:color w:val="000000"/>
                <w:sz w:val="20"/>
              </w:rPr>
              <w:t>
 I Тропонинді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29"/>
          <w:p>
            <w:pPr>
              <w:spacing w:after="20"/>
              <w:ind w:left="20"/>
              <w:jc w:val="both"/>
            </w:pPr>
            <w:r>
              <w:rPr>
                <w:rFonts w:ascii="Times New Roman"/>
                <w:b w:val="false"/>
                <w:i w:val="false"/>
                <w:color w:val="000000"/>
                <w:sz w:val="20"/>
              </w:rPr>
              <w:t>
Миоглобин/Тропонин I экспресс тесті миоглобинді, креатинкиназаны-МВ,</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I Тропонинді анықтауға арналған сапалы иммунохроматограиялық талдау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 мен арнайлылығы сезгіштігі бойынша 99%-ды, арнайлылығы бойынша 99%-ды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Миоглобин үшін анықтаудың төменгі 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50 нг/мл;</w:t>
            </w:r>
          </w:p>
          <w:p>
            <w:pPr>
              <w:spacing w:after="20"/>
              <w:ind w:left="20"/>
              <w:jc w:val="both"/>
            </w:pPr>
            <w:r>
              <w:rPr>
                <w:rFonts w:ascii="Times New Roman"/>
                <w:b w:val="false"/>
                <w:i w:val="false"/>
                <w:color w:val="000000"/>
                <w:sz w:val="20"/>
              </w:rPr>
              <w:t>
Креатинкиназа үшін 5 нг/мл, тропонин үшін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 МВ" экспресс тесті (адамның жаңа алынған қанында, сарысуында немесе плазмасында креатинкиназаны-МВ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30"/>
          <w:p>
            <w:pPr>
              <w:spacing w:after="20"/>
              <w:ind w:left="20"/>
              <w:jc w:val="both"/>
            </w:pPr>
            <w:r>
              <w:rPr>
                <w:rFonts w:ascii="Times New Roman"/>
                <w:b w:val="false"/>
                <w:i w:val="false"/>
                <w:color w:val="000000"/>
                <w:sz w:val="20"/>
              </w:rPr>
              <w:t>
"Креатинкиназа МВ" экспресс тесті креатинкиназаны-МВ анықтауға арналған бір кезеңдік сапалы иммунохроматографиялық әдіс болып табылады. Жиынтығы: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 мен арнайлылығы сезгіштігі бойынша 99,9%-ды, арнайлылығы бойынша 99,9%-ды құрайды.</w:t>
            </w:r>
          </w:p>
          <w:p>
            <w:pPr>
              <w:spacing w:after="20"/>
              <w:ind w:left="20"/>
              <w:jc w:val="both"/>
            </w:pPr>
            <w:r>
              <w:rPr>
                <w:rFonts w:ascii="Times New Roman"/>
                <w:b w:val="false"/>
                <w:i w:val="false"/>
                <w:color w:val="000000"/>
                <w:sz w:val="20"/>
              </w:rPr>
              <w:t>
Анықтаудың төменгі шегі 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31"/>
          <w:p>
            <w:pPr>
              <w:spacing w:after="20"/>
              <w:ind w:left="20"/>
              <w:jc w:val="both"/>
            </w:pPr>
            <w:r>
              <w:rPr>
                <w:rFonts w:ascii="Times New Roman"/>
                <w:b w:val="false"/>
                <w:i w:val="false"/>
                <w:color w:val="000000"/>
                <w:sz w:val="20"/>
              </w:rPr>
              <w:t>
Экспресс – Наркотест</w:t>
            </w:r>
          </w:p>
          <w:bookmarkEnd w:id="131"/>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32"/>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1,2,3 (АМР, OPI/МОR, ТНС).</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40;50;300;1000нг/мл, , опиат</w:t>
            </w:r>
          </w:p>
          <w:p>
            <w:pPr>
              <w:spacing w:after="20"/>
              <w:ind w:left="20"/>
              <w:jc w:val="both"/>
            </w:pPr>
            <w:r>
              <w:rPr>
                <w:rFonts w:ascii="Times New Roman"/>
                <w:b w:val="false"/>
                <w:i w:val="false"/>
                <w:color w:val="000000"/>
                <w:sz w:val="20"/>
              </w:rPr>
              <w:t>
</w:t>
            </w:r>
            <w:r>
              <w:rPr>
                <w:rFonts w:ascii="Times New Roman"/>
                <w:b w:val="false"/>
                <w:i w:val="false"/>
                <w:color w:val="000000"/>
                <w:sz w:val="20"/>
              </w:rPr>
              <w:t>25;40;50;100;300;1000;2000нг/мл,,</w:t>
            </w:r>
          </w:p>
          <w:p>
            <w:pPr>
              <w:spacing w:after="20"/>
              <w:ind w:left="20"/>
              <w:jc w:val="both"/>
            </w:pPr>
            <w:r>
              <w:rPr>
                <w:rFonts w:ascii="Times New Roman"/>
                <w:b w:val="false"/>
                <w:i w:val="false"/>
                <w:color w:val="000000"/>
                <w:sz w:val="20"/>
              </w:rPr>
              <w:t>
марихуана 12:30:50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33"/>
          <w:p>
            <w:pPr>
              <w:spacing w:after="20"/>
              <w:ind w:left="20"/>
              <w:jc w:val="both"/>
            </w:pPr>
            <w:r>
              <w:rPr>
                <w:rFonts w:ascii="Times New Roman"/>
                <w:b w:val="false"/>
                <w:i w:val="false"/>
                <w:color w:val="000000"/>
                <w:sz w:val="20"/>
              </w:rPr>
              <w:t>
Экспресс – Наркотест</w:t>
            </w:r>
          </w:p>
          <w:bookmarkEnd w:id="133"/>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34"/>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1,2,3,4,5,6 (АМР,OPI/МОR, ТНС, COC,TML,КЕТ).</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амфетaмин 40;50;300;1000нг/мл, кокаин 20;30;50;100;300нг/мл,, кетамин 50;100;300;1000нг/мл, 6- , метадон 200;300нг/мл, марихуана 12:30:50нг/мл, опиат</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35"/>
          <w:p>
            <w:pPr>
              <w:spacing w:after="20"/>
              <w:ind w:left="20"/>
              <w:jc w:val="both"/>
            </w:pPr>
            <w:r>
              <w:rPr>
                <w:rFonts w:ascii="Times New Roman"/>
                <w:b w:val="false"/>
                <w:i w:val="false"/>
                <w:color w:val="000000"/>
                <w:sz w:val="20"/>
              </w:rPr>
              <w:t>
Экспресс – Наркотест</w:t>
            </w:r>
          </w:p>
          <w:bookmarkEnd w:id="135"/>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36"/>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1,2,3,4,5,6,7,8,9,10,11,12 (АМР, OPI/МОR, ТНС, COC, TML, КЕТ, BAR, BUP, BZO, MET, EDDP, MDMA)</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амфетaмин 40;50;300;1000нг/мл, барбитурат 50;300нг/мл, бензодиазепин 10;50;100;300 нг/мл, бупренорфин 5;10нг/мл, кокаин 20;30;50;100;300нг/мл, метамфетамин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метадон 200;300нг/мл, марихуана 12:30:50нг/мл, МДМА (экстази) 20;40;50;500нг/мл;100нг/мл, опиат</w:t>
            </w:r>
          </w:p>
          <w:p>
            <w:pPr>
              <w:spacing w:after="20"/>
              <w:ind w:left="20"/>
              <w:jc w:val="both"/>
            </w:pPr>
            <w:r>
              <w:rPr>
                <w:rFonts w:ascii="Times New Roman"/>
                <w:b w:val="false"/>
                <w:i w:val="false"/>
                <w:color w:val="000000"/>
                <w:sz w:val="20"/>
              </w:rPr>
              <w:t>
25;40;50;100;300;1000;2000нг/мл трамадол 30;100;200нг/мл, метадон метаболиты 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37"/>
          <w:p>
            <w:pPr>
              <w:spacing w:after="20"/>
              <w:ind w:left="20"/>
              <w:jc w:val="both"/>
            </w:pPr>
            <w:r>
              <w:rPr>
                <w:rFonts w:ascii="Times New Roman"/>
                <w:b w:val="false"/>
                <w:i w:val="false"/>
                <w:color w:val="000000"/>
                <w:sz w:val="20"/>
              </w:rPr>
              <w:t>
Covid 19 (IgG/IgM) экспресс-тесті</w:t>
            </w:r>
          </w:p>
          <w:bookmarkEnd w:id="137"/>
          <w:p>
            <w:pPr>
              <w:spacing w:after="20"/>
              <w:ind w:left="20"/>
              <w:jc w:val="both"/>
            </w:pPr>
            <w:r>
              <w:rPr>
                <w:rFonts w:ascii="Times New Roman"/>
                <w:b w:val="false"/>
                <w:i w:val="false"/>
                <w:color w:val="000000"/>
                <w:sz w:val="20"/>
              </w:rPr>
              <w:t>
SARS-CoV-2-ге IgG/IgM антиденелерін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38"/>
          <w:p>
            <w:pPr>
              <w:spacing w:after="20"/>
              <w:ind w:left="20"/>
              <w:jc w:val="both"/>
            </w:pPr>
            <w:r>
              <w:rPr>
                <w:rFonts w:ascii="Times New Roman"/>
                <w:b w:val="false"/>
                <w:i w:val="false"/>
                <w:color w:val="000000"/>
                <w:sz w:val="20"/>
              </w:rPr>
              <w:t>
Covid 19 (IgG/IgM) экспресс-тесті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SARS-CoV-2-ге IgG/IgM антиденелерін анықтауға арналған – бұл адамның сарысуында және плазмасында (SARS-CoV-2) ауыр жіті респираторлық синдромы кезіндегі коронавирусқа IgG и IgM антиденелерін тез, сапалы анықтауға арналған иммунохроматографиялық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Иммуносорбент – ылғал сіңіргішпен (силикагель) бірге фольгаға оралған пластикалық кассета–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Пластикалық құтыдағы буферлік ерітінді - 5мл± 0,01 мл (1флакон);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 реттік полиэтиленді пипетка – 25 дана.</w:t>
            </w:r>
          </w:p>
          <w:p>
            <w:pPr>
              <w:spacing w:after="20"/>
              <w:ind w:left="20"/>
              <w:jc w:val="both"/>
            </w:pPr>
            <w:r>
              <w:rPr>
                <w:rFonts w:ascii="Times New Roman"/>
                <w:b w:val="false"/>
                <w:i w:val="false"/>
                <w:color w:val="000000"/>
                <w:sz w:val="20"/>
              </w:rPr>
              <w:t>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 плазмада және жаңа алынған қанда кардиальді тропонинді анықтауға арналған жинақ ("Тропонин"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39"/>
          <w:p>
            <w:pPr>
              <w:spacing w:after="20"/>
              <w:ind w:left="20"/>
              <w:jc w:val="both"/>
            </w:pPr>
            <w:r>
              <w:rPr>
                <w:rFonts w:ascii="Times New Roman"/>
                <w:b w:val="false"/>
                <w:i w:val="false"/>
                <w:color w:val="000000"/>
                <w:sz w:val="20"/>
              </w:rPr>
              <w:t>
"Тропонин" экспресс-тесті тропонинді анықтауға арналған сапалы, бір кезеңдік иммунохроматографиялық әдіс болып табылады.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 мен арнайлылығы сезгіштігі бойынша 99,9%-ды, арнайлылығы бойынша 99,9%-ды құрайды.</w:t>
            </w:r>
          </w:p>
          <w:p>
            <w:pPr>
              <w:spacing w:after="20"/>
              <w:ind w:left="20"/>
              <w:jc w:val="both"/>
            </w:pPr>
            <w:r>
              <w:rPr>
                <w:rFonts w:ascii="Times New Roman"/>
                <w:b w:val="false"/>
                <w:i w:val="false"/>
                <w:color w:val="000000"/>
                <w:sz w:val="20"/>
              </w:rPr>
              <w:t>
Анықтаудың төменгі шегі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қан құю жүйесі, өлшемі 18Gх1 1/2" (1.2х38мм)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40"/>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w:t>
            </w:r>
          </w:p>
          <w:bookmarkEnd w:id="140"/>
          <w:p>
            <w:pPr>
              <w:spacing w:after="20"/>
              <w:ind w:left="20"/>
              <w:jc w:val="both"/>
            </w:pPr>
            <w:r>
              <w:rPr>
                <w:rFonts w:ascii="Times New Roman"/>
                <w:b w:val="false"/>
                <w:i w:val="false"/>
                <w:color w:val="000000"/>
                <w:sz w:val="20"/>
              </w:rPr>
              <w:t>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30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30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60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60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100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100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125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глюкозаның концентрациясын анықтауға арналған кодтауы бар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41"/>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100-600 мг / дл (0,6-33,3 ммоль / л) Сезгіштік: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Оқуға арналған орташа уақыт: 5 сек.</w:t>
            </w:r>
          </w:p>
          <w:p>
            <w:pPr>
              <w:spacing w:after="20"/>
              <w:ind w:left="20"/>
              <w:jc w:val="both"/>
            </w:pPr>
            <w:r>
              <w:rPr>
                <w:rFonts w:ascii="Times New Roman"/>
                <w:b w:val="false"/>
                <w:i w:val="false"/>
                <w:color w:val="000000"/>
                <w:sz w:val="20"/>
              </w:rPr>
              <w:t>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42"/>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диапазонында: 35-50% Өлшеу ауқымы: 130-400 мг / дл (3,3-10,3 ммоль / л).</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Сезімталдық: Ең аз өлшенетін көлем: 130 мг / дл.</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w:t>
            </w:r>
          </w:p>
          <w:p>
            <w:pPr>
              <w:spacing w:after="20"/>
              <w:ind w:left="20"/>
              <w:jc w:val="both"/>
            </w:pPr>
            <w:r>
              <w:rPr>
                <w:rFonts w:ascii="Times New Roman"/>
                <w:b w:val="false"/>
                <w:i w:val="false"/>
                <w:color w:val="000000"/>
                <w:sz w:val="20"/>
              </w:rPr>
              <w:t>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35-50 диапазонында% Өлшеу ауқымы: 50-500 мг / дл (0,56-5,6 ммоль / л) Сезгіштік: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20-600 мг / дл (1,1-33,3 ммоль/л). Сезгіштігі: Ең аз өлшенетін көлем: 130 мг / дл Дәлдігі: гексокиназаны плазмамен пайдалану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секунд. Тест-жолақтарды пайдалану үшін температуралық диапазон: 10-40°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43"/>
          <w:p>
            <w:pPr>
              <w:spacing w:after="20"/>
              <w:ind w:left="20"/>
              <w:jc w:val="both"/>
            </w:pPr>
            <w:r>
              <w:rPr>
                <w:rFonts w:ascii="Times New Roman"/>
                <w:b w:val="false"/>
                <w:i w:val="false"/>
                <w:color w:val="000000"/>
                <w:sz w:val="20"/>
              </w:rPr>
              <w:t>
Гликирленген гемоглобин анализаторындағы гликирленген гемоглобинді анықтауға арналған тест адамның жаңа алынған қанындағы гликирленген гемоглобинді (HbA1c) сандық анықтауға арналған. Медицина қызметкерлері ғана пайдалана алады.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Өлшеу диапазоны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 15.0% (20 ~ 140 ммоль/моль).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Сипаттама: бір тест бір тест өткізуге барлық қажеттіні қамтыған. Біріктірілген сынама алу құрылғысында капиллярлық түтік бар, ол үлгі материалдарымен толтырылуы тиіс, ал реакциялық контейнерде оптикалық тығыздықты өлшеу өлшеуге арналған оптикалық оқу орны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Компонент Саны / тест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Протеаза ≥ 320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Пероксидаза (желкек) ≥ 2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Фруктозиламин қышқылды оксидаза ≥ 0,8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Хромоген ≥ 0,002 мг</w:t>
            </w:r>
          </w:p>
          <w:p>
            <w:pPr>
              <w:spacing w:after="20"/>
              <w:ind w:left="20"/>
              <w:jc w:val="both"/>
            </w:pPr>
            <w:r>
              <w:rPr>
                <w:rFonts w:ascii="Times New Roman"/>
                <w:b w:val="false"/>
                <w:i w:val="false"/>
                <w:color w:val="000000"/>
                <w:sz w:val="20"/>
              </w:rPr>
              <w:t>
</w:t>
            </w:r>
            <w:r>
              <w:rPr>
                <w:rFonts w:ascii="Times New Roman"/>
                <w:b w:val="false"/>
                <w:i w:val="false"/>
                <w:color w:val="000000"/>
                <w:sz w:val="20"/>
              </w:rPr>
              <w:t>Буферлік ерітінді, беткі-белсенді заттар, толтырғыштар мен консерванттар ≥ 39,2 мг</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немесе 25 HbA1c 1 х тесті. Қосымша ішкі парақша. Науқасқа арналған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Сақтау және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Сақтау температурасы +2 °C ~ +8 °C. Тест тоңазытқышта +2 °C ~ +8 °C температурада сақтау кезінде қаптамада көрсетілген жарамдылық мерзімі аяқталғанға дейін тұрақты.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Пайдаланылар алдындағы тестінің жұмыс температурасы +18 °C ~ +32 °C.</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Жарамдылық мерзімі - өндірілген күннен бастап 12 ай (қаптаманы және штрих-кодты қараңыз).</w:t>
            </w:r>
          </w:p>
          <w:p>
            <w:pPr>
              <w:spacing w:after="20"/>
              <w:ind w:left="20"/>
              <w:jc w:val="both"/>
            </w:pPr>
            <w:r>
              <w:rPr>
                <w:rFonts w:ascii="Times New Roman"/>
                <w:b w:val="false"/>
                <w:i w:val="false"/>
                <w:color w:val="000000"/>
                <w:sz w:val="20"/>
              </w:rPr>
              <w:t>
Жиынтық қаптаманы ашқаннан кейінгі сақтау мерзімі (№1, №10 және №25) –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44"/>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bookmarkEnd w:id="144"/>
          <w:p>
            <w:pPr>
              <w:spacing w:after="20"/>
              <w:ind w:left="20"/>
              <w:jc w:val="both"/>
            </w:pPr>
            <w:r>
              <w:rPr>
                <w:rFonts w:ascii="Times New Roman"/>
                <w:b w:val="false"/>
                <w:i w:val="false"/>
                <w:color w:val="000000"/>
                <w:sz w:val="20"/>
              </w:rPr>
              <w:t>
200 данадан қаптамада жеткізіледі. Өлшемі: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45"/>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bookmarkEnd w:id="145"/>
          <w:p>
            <w:pPr>
              <w:spacing w:after="20"/>
              <w:ind w:left="20"/>
              <w:jc w:val="both"/>
            </w:pPr>
            <w:r>
              <w:rPr>
                <w:rFonts w:ascii="Times New Roman"/>
                <w:b w:val="false"/>
                <w:i w:val="false"/>
                <w:color w:val="000000"/>
                <w:sz w:val="20"/>
              </w:rPr>
              <w:t>
400 данадан қаптамада жеткізіледі. Өлшемі: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46"/>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bookmarkEnd w:id="146"/>
          <w:p>
            <w:pPr>
              <w:spacing w:after="20"/>
              <w:ind w:left="20"/>
              <w:jc w:val="both"/>
            </w:pPr>
            <w:r>
              <w:rPr>
                <w:rFonts w:ascii="Times New Roman"/>
                <w:b w:val="false"/>
                <w:i w:val="false"/>
                <w:color w:val="000000"/>
                <w:sz w:val="20"/>
              </w:rPr>
              <w:t>
200 данадан қаптамада жеткізіледі. Өлшемі: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47"/>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bookmarkEnd w:id="147"/>
          <w:p>
            <w:pPr>
              <w:spacing w:after="20"/>
              <w:ind w:left="20"/>
              <w:jc w:val="both"/>
            </w:pPr>
            <w:r>
              <w:rPr>
                <w:rFonts w:ascii="Times New Roman"/>
                <w:b w:val="false"/>
                <w:i w:val="false"/>
                <w:color w:val="000000"/>
                <w:sz w:val="20"/>
              </w:rPr>
              <w:t>
400 данадан қаптамада жеткізіледі. Өлшемі: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48"/>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23gx1 1/4" (0.6х32мм) инесі бар үш компонентті бір реттік стерильді 2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49"/>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22Gx1 1/2” (0.7х38мм) инесі бар үш компонентті бір реттік стерильді 5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50"/>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21Gx1 1/2” (0.8х38мм) инесі бар үш компонентті бір реттік стерильді 10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51"/>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21Gx1 1/2”(0.8х38мм) инесі бар үш компонентті бір реттік стерильді 20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шар тәрізді дөңгелек урологиялық катетер, өлшемі СН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шар тәрізді дөңгелек урологиялық катетер, өлшемі СН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1500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2500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250 мл, көлемі 2000 мл несепқабылдағыш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500 мл, көлемі 2000 мл несепқабылдағыш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52"/>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bookmarkEnd w:id="152"/>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53"/>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bookmarkEnd w:id="153"/>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54"/>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bookmarkEnd w:id="154"/>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20 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55"/>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bookmarkEnd w:id="155"/>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56"/>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bookmarkEnd w:id="156"/>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57"/>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bookmarkEnd w:id="157"/>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 гемоконсервант ерітіндісі бар үш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58"/>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w:t>
            </w:r>
          </w:p>
          <w:bookmarkEnd w:id="158"/>
          <w:p>
            <w:pPr>
              <w:spacing w:after="20"/>
              <w:ind w:left="20"/>
              <w:jc w:val="both"/>
            </w:pPr>
            <w:r>
              <w:rPr>
                <w:rFonts w:ascii="Times New Roman"/>
                <w:b w:val="false"/>
                <w:i w:val="false"/>
                <w:color w:val="000000"/>
                <w:sz w:val="20"/>
              </w:rPr>
              <w:t>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төрт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59"/>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w:t>
            </w:r>
          </w:p>
          <w:bookmarkEnd w:id="159"/>
          <w:p>
            <w:pPr>
              <w:spacing w:after="20"/>
              <w:ind w:left="20"/>
              <w:jc w:val="both"/>
            </w:pPr>
            <w:r>
              <w:rPr>
                <w:rFonts w:ascii="Times New Roman"/>
                <w:b w:val="false"/>
                <w:i w:val="false"/>
                <w:color w:val="000000"/>
                <w:sz w:val="20"/>
              </w:rPr>
              <w:t>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1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1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2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2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60"/>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60"/>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61"/>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61"/>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62"/>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62"/>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63"/>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63"/>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64"/>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64"/>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65"/>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65"/>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66"/>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66"/>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67"/>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67"/>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68"/>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68"/>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69"/>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69"/>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70"/>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70"/>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71"/>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71"/>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72"/>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72"/>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73"/>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73"/>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74"/>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74"/>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75"/>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75"/>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76"/>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76"/>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77"/>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77"/>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78"/>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78"/>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79"/>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79"/>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80"/>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80"/>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81"/>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81"/>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82"/>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82"/>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83"/>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83"/>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84"/>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84"/>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85"/>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85"/>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86"/>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86"/>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87"/>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87"/>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88"/>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88"/>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89"/>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89"/>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90"/>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90"/>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91"/>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91"/>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92"/>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92"/>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93"/>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93"/>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94"/>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94"/>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95"/>
          <w:p>
            <w:pPr>
              <w:spacing w:after="20"/>
              <w:ind w:left="20"/>
              <w:jc w:val="both"/>
            </w:pPr>
            <w:r>
              <w:rPr>
                <w:rFonts w:ascii="Times New Roman"/>
                <w:b w:val="false"/>
                <w:i w:val="false"/>
                <w:color w:val="000000"/>
                <w:sz w:val="20"/>
              </w:rPr>
              <w:t xml:space="preserve">
Тігіс материалы бір негізгі бөліктен тұрады: жіп. </w:t>
            </w:r>
          </w:p>
          <w:bookmarkEnd w:id="195"/>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5/0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5/0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4/0 (метрлік EP 1,5)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4/0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5/0 (1,5),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4/0 (2),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3/0 (3),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0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96"/>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15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15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97"/>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17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17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98"/>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99"/>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00"/>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01"/>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26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26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02"/>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03"/>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04"/>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05"/>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06"/>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07"/>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08"/>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09"/>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10"/>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11"/>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0 (4),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12"/>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0 (4),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13"/>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13"/>
          <w:p>
            <w:pPr>
              <w:spacing w:after="20"/>
              <w:ind w:left="20"/>
              <w:jc w:val="both"/>
            </w:pPr>
            <w:r>
              <w:rPr>
                <w:rFonts w:ascii="Times New Roman"/>
                <w:b w:val="false"/>
                <w:i w:val="false"/>
                <w:color w:val="000000"/>
                <w:sz w:val="20"/>
              </w:rPr>
              <w:t>
Бұйымның өлшемі: USP (метрлік): 0 (4),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14"/>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14"/>
          <w:p>
            <w:pPr>
              <w:spacing w:after="20"/>
              <w:ind w:left="20"/>
              <w:jc w:val="both"/>
            </w:pPr>
            <w:r>
              <w:rPr>
                <w:rFonts w:ascii="Times New Roman"/>
                <w:b w:val="false"/>
                <w:i w:val="false"/>
                <w:color w:val="000000"/>
                <w:sz w:val="20"/>
              </w:rPr>
              <w:t>
Бұйымның өлшемі: USP (метрлік): 0 (4),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15"/>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15"/>
          <w:p>
            <w:pPr>
              <w:spacing w:after="20"/>
              <w:ind w:left="20"/>
              <w:jc w:val="both"/>
            </w:pPr>
            <w:r>
              <w:rPr>
                <w:rFonts w:ascii="Times New Roman"/>
                <w:b w:val="false"/>
                <w:i w:val="false"/>
                <w:color w:val="000000"/>
                <w:sz w:val="20"/>
              </w:rPr>
              <w:t>
Бұйымның өлшемі: USP (метрлік): 0 (4),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16"/>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16"/>
          <w:p>
            <w:pPr>
              <w:spacing w:after="20"/>
              <w:ind w:left="20"/>
              <w:jc w:val="both"/>
            </w:pPr>
            <w:r>
              <w:rPr>
                <w:rFonts w:ascii="Times New Roman"/>
                <w:b w:val="false"/>
                <w:i w:val="false"/>
                <w:color w:val="000000"/>
                <w:sz w:val="20"/>
              </w:rPr>
              <w:t>
Бұйымның өлшемі: USP (метрлік): 0 (4),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17"/>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1 (5),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18"/>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1 (5), жіптің ұзындығы: 90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19"/>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1 (5),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20"/>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1 (5), жіптің ұзындығы: 90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21"/>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21"/>
          <w:p>
            <w:pPr>
              <w:spacing w:after="20"/>
              <w:ind w:left="20"/>
              <w:jc w:val="both"/>
            </w:pPr>
            <w:r>
              <w:rPr>
                <w:rFonts w:ascii="Times New Roman"/>
                <w:b w:val="false"/>
                <w:i w:val="false"/>
                <w:color w:val="000000"/>
                <w:sz w:val="20"/>
              </w:rPr>
              <w:t>
Бұйымның өлшемі: USP (метрлік): 1 (5),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22"/>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90 см.,</w:t>
            </w:r>
          </w:p>
          <w:bookmarkEnd w:id="222"/>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23"/>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24"/>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2 (6), жіптің ұзындығы: 90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25"/>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26"/>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bookmarkEnd w:id="226"/>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27"/>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28"/>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bookmarkEnd w:id="228"/>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29"/>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bookmarkEnd w:id="229"/>
          <w:p>
            <w:pPr>
              <w:spacing w:after="20"/>
              <w:ind w:left="20"/>
              <w:jc w:val="both"/>
            </w:pPr>
            <w:r>
              <w:rPr>
                <w:rFonts w:ascii="Times New Roman"/>
                <w:b w:val="false"/>
                <w:i w:val="false"/>
                <w:color w:val="000000"/>
                <w:sz w:val="20"/>
              </w:rPr>
              <w:t>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30"/>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bookmarkEnd w:id="230"/>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31"/>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bookmarkEnd w:id="231"/>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32"/>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bookmarkEnd w:id="232"/>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33"/>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bookmarkEnd w:id="233"/>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34"/>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bookmarkEnd w:id="234"/>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35"/>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bookmarkEnd w:id="235"/>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36"/>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bookmarkEnd w:id="236"/>
          <w:p>
            <w:pPr>
              <w:spacing w:after="20"/>
              <w:ind w:left="20"/>
              <w:jc w:val="both"/>
            </w:pPr>
            <w:r>
              <w:rPr>
                <w:rFonts w:ascii="Times New Roman"/>
                <w:b w:val="false"/>
                <w:i w:val="false"/>
                <w:color w:val="000000"/>
                <w:sz w:val="20"/>
              </w:rPr>
              <w:t>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(10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(15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(20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180,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220,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12,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12,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3.5, Материалы Титан, Типі Кеуекті;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4.5, Материалы Титан, Типі Кеуекті;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Кобалтхроммолибден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UHWMPE Тот баспайтын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X Line UHWMPWЕ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отоларингологиялық депрессоры (Лор-шпатель)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37"/>
          <w:p>
            <w:pPr>
              <w:spacing w:after="20"/>
              <w:ind w:left="20"/>
              <w:jc w:val="both"/>
            </w:pPr>
            <w:r>
              <w:rPr>
                <w:rFonts w:ascii="Times New Roman"/>
                <w:b w:val="false"/>
                <w:i w:val="false"/>
                <w:color w:val="000000"/>
                <w:sz w:val="20"/>
              </w:rPr>
              <w:t xml:space="preserve">
Тілдің отоларингологиялық депрессоры (бұдан әрі – Лор-шпатель) полимерлі, стерильді, бір рет қолданылатын, иілген, екіжақты. </w:t>
            </w:r>
          </w:p>
          <w:bookmarkEnd w:id="237"/>
          <w:p>
            <w:pPr>
              <w:spacing w:after="20"/>
              <w:ind w:left="20"/>
              <w:jc w:val="both"/>
            </w:pPr>
            <w:r>
              <w:rPr>
                <w:rFonts w:ascii="Times New Roman"/>
                <w:b w:val="false"/>
                <w:i w:val="false"/>
                <w:color w:val="000000"/>
                <w:sz w:val="20"/>
              </w:rPr>
              <w:t xml:space="preserve">
Полипропиленнен мөлдір және әртүрлі түстерде жасалады: ақ, қызыл, көгілдір, сары, жасыл, қызғылт және күлгін. Өлшемдері: ұзындығы – 155 мм; ені – 18 мм/12 мм; қалыңдығы – 2,5 мм. Лор шпателінің қисық пішіні 27º, беті өте тегіс, шеттері дөңгеленген. Иілген формасы ауыз қуысының көрінуін арттыру арқылы ауыз қуысын тексеруді жеңілдетеді, өйткені шпателді ұстап тұрған тексеруші медициналық қызметкердің саусағы тікелей шпательмен тексергеннен қарағанда төмен және ауыз қуысын жасырмайды. Ұштарының ені әртүрлі, лор шпателінің кең бөлігі ересек адамның ауыз қуысын, ал тар бөлігі баланың ауыз қуысын тексеруге арналған. Қолғап киген дәрігердің қолында ыңғайлы ұстау мен сенімді бекітуді қамтамасыз ету үшін екі жағында сопақ ойықтар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13х75 мм. Пробирка көлемі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13х100 мм. Пробирка көлемі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16х100 мм. Пробирка көлемі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13х100 мм. Пробирка көлемі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38"/>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bookmarkEnd w:id="238"/>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13х75 мм. Пробирка көлемі – 3,5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39"/>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bookmarkEnd w:id="239"/>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13х100 мм. Пробирка көлемі – 5,0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40"/>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bookmarkEnd w:id="240"/>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16х100 мм. Пробирка көлемі – 8,2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гепаринделген плазмасын зерттеуге арналған натрий гепарині бар стерильді вакуумды пробирка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13х75 мм. Пробирка көлемі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13х100 мм. Пробирка көлемі –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ЭТЖ анықтау үшін тұтас қанды зерттеуге арналған 0,129 М (4:1) натрий цитраты бар стерильді вакуумды пробирка көлемі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Қан мен реагенттің қатынасы 4:1. Бұйым бір рет қолдануға арналған стерильді. Қоспа – натрий цитраты. Қақпақтың түсі қара. Пробирка мөлшері – 13х75 мм. Пробирка көлемі –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16х100 мм. Пробирка көлемі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13х100 мм. Пробирка көлемі –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16х100 мм. Пробирка көлемі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13х75 мм. Пробирка көлемі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13х100 мм. Пробирка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22G ИГПСС екі жақты ине жинақтары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 1) бір рет қолданылатын стерильді медициналық екі жақты ине (стандартты екі жақты ине) өлшемі 22Gх1 1/2" (0,7x38 мм), түсі қара - 1 дана; 2) ине ұстағыш - 1 дана; 3) гемостатикалық пластырь - 1 дана;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21G ИГПСС екі жақты ине жинақтары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 1) бір рет қолданылатын стерильді медициналық екі жақты ине (стандартты екі жақты ине) өлшемі 22Gх1 1/2" (0,8x38 мм), түсі қара - 1 дана; 2) ине ұстағыш - 1 дана; 3) гемостатикалық пластырь - 1 дана;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13х75 мм. Пробирка көлемі – 4,0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13х100 мм. Пробирка көлемі – 6,0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 пробирканың өзінен, қақпағынан, бір ұшында мақта тампоны бар таяқшадан тұрады. Пробиркалар пластик материалдан (полипропилен, полиэтилентерефталат) жасалған. Дөңгелек немесе конус түбі бар цилиндр пішінді пробирка. Пробирка типі 16х100. Пробирка резеңке тығынмен немесе бұрама қақпақпен тығындалған. Пробиркалардың ішінде 1% натрий гидрокарбонаты (NaHCO3) немесе 2 мл көлемінде 50% глицерин бар ерітінді. S өлшемді таяқшасы бар мақта тампоны: диаметрі 5 мм, мақта тампонының ұзындығы 15 мм, жалпы ұзындығы 150 мм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16х100 мм. Пробирка көлемі – 10,0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түтік,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16х120 мм. Пробирка көлемі – 12,0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зертханалық зерттеу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41"/>
          <w:p>
            <w:pPr>
              <w:spacing w:after="20"/>
              <w:ind w:left="20"/>
              <w:jc w:val="both"/>
            </w:pPr>
            <w:r>
              <w:rPr>
                <w:rFonts w:ascii="Times New Roman"/>
                <w:b w:val="false"/>
                <w:i w:val="false"/>
                <w:color w:val="000000"/>
                <w:sz w:val="20"/>
              </w:rPr>
              <w:t xml:space="preserve">
Зәрді зертханалық зерттеу жинағы: 1) Мөлдір жолағы бар тәуліктік зәрді жинауға арналған контейнер, визуалды бақылауға арналған өлшеу шкаласы, көлемі 3000 мл - 1 дана; </w:t>
            </w:r>
          </w:p>
          <w:bookmarkEnd w:id="241"/>
          <w:p>
            <w:pPr>
              <w:spacing w:after="20"/>
              <w:ind w:left="20"/>
              <w:jc w:val="both"/>
            </w:pPr>
            <w:r>
              <w:rPr>
                <w:rFonts w:ascii="Times New Roman"/>
                <w:b w:val="false"/>
                <w:i w:val="false"/>
                <w:color w:val="000000"/>
                <w:sz w:val="20"/>
              </w:rPr>
              <w:t>
2) № 1 тұрақтандырғыш - 1 құты; 3) зәрді жинауға және контейнерге тасымалдауға арналған бір реттік ыдыс - 10 дана; 4) зәрді контактісіз тасымалдауға арналған ендірілген құрылғысы бар контейнер көлемі 120 мл -1 дана; 5) зәрді жалпы талдауға арналған стерильді вакуумды пробиркалар, 10,0 мл - 1 дана; 6) консерванты бар зәрді микробиологиялық талдауға арналған стерильді вакуумды пробиркалар көлемі 9,5 мл - 1 дана. Мөлдір жолағы бар күнделікті зәрді жинауға арналған контейнер, визуалды бақылауға арналған өлшеу шкаласы екі бөліктен тұрады: ендірілген зәр шығару құрылғысы бар контейнер мен қақпақ. Контейнер мен қақпақ полипропиленнен жасалған, 3000 мл-ге дейін өлшемделген. Бұрандалы қақпақ контейнердің тығыздығын қамтамасыз етеді, бұл тәуліктік зәрді қауіпсіз жинауға мүмкіндік береді. Контактісіз зәр тасымалдау ендірілген құрылғысы бар контейнер екі бөліктен тұрады: зәр алу үшін ендірілген құрылғысы бар контейнер және қақпақ. Контейнер мен қақпақ полипропиленнен жасалған, 100 мл-ге дейін өлшемделген. Бұрандалы қақпақ сары түске боялған және контейнердің тығыздығын қамтамасыз етеді, бұл жалпы талдау үшін зәрді қауіпсіз жинауға және тасымалдауға мүмкіндік береді. Қақпақта вакуумдық пробиркаға арналған тесік бар, пробирка қақпағын тесуге арналған резеңке мембранасы бар ендірілген ине бар. Контейнердің толық көлемі 120 мл, бір рет қолдануға арналған. Зәрді жалпы талдауға арналған стерильді вакуумды пробиркалар зәрді жинауға, тасымалдауға, жалпы және микробиологиялық талдауға арналған. Пробиркалар үш негізгі бөліктен тұрады: пробирка, қақпақ және резеңке тығын. Пробиркалар, мөлдір, уытты емес медициналық полиэтилентерефталаттан жасалған. Тік ойықтары бар қақпақтар полипропиленнен жасалған. Жалпы зәр талдауына арналған қақпақтардың түсі сары, микробиологиялық зәр талдауына арналған қақпақтардың түсі зәйтүн. Резеңке тығындар хлорбутилкаучуктан жасалған. Үлгінің бактериялық тұрақтылығын бөлме температурасында 48 сағатқа дейін сақтайды. Бұйым стерильді. Зәрді микробиологиялық талдауға арналған стерильді вакуумды пробиркалар құрамында консервант пен реагент қатынасында № 3 консервант-бор қышқылы бар: 1 мл зәр көлеміне 20 мг бор қышқылы. Бөлме температурасында 48 сағатқа дейін үлгінің бактериялық тұрақтылығын сақтайды. Пробирка мөлшері-16х100 мм. номиналды көлемі - 9,5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42"/>
          <w:p>
            <w:pPr>
              <w:spacing w:after="20"/>
              <w:ind w:left="20"/>
              <w:jc w:val="both"/>
            </w:pPr>
            <w:r>
              <w:rPr>
                <w:rFonts w:ascii="Times New Roman"/>
                <w:b w:val="false"/>
                <w:i w:val="false"/>
                <w:color w:val="000000"/>
                <w:sz w:val="20"/>
              </w:rPr>
              <w:t>
АГ5 21G-100 КБУ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w:t>
            </w:r>
          </w:p>
          <w:bookmarkEnd w:id="242"/>
          <w:p>
            <w:pPr>
              <w:spacing w:after="20"/>
              <w:ind w:left="20"/>
              <w:jc w:val="both"/>
            </w:pPr>
            <w:r>
              <w:rPr>
                <w:rFonts w:ascii="Times New Roman"/>
                <w:b w:val="false"/>
                <w:i w:val="false"/>
                <w:color w:val="000000"/>
                <w:sz w:val="20"/>
              </w:rPr>
              <w:t>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натрий гепарині бар стерильді вакуумды пробирка көлемі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16х100 мм. Пробирка көлемі –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 үшін бір рет қолданылатын цилиндр-бекіткіш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 қолданылатын цилиндр-бекіткіш (бұдан әрі - цилиндр-бекіткіш) - полипропиленнен (ПП) жасалған және көктамырдан қан алу кезінде екі жақты ине мен пробирканы бекітуге арналған боялмаған, мөлдір немесе мөлдір құрылғы. Цилиндр-бекіткіш сенімді бекітілу үшін екі жақты инені қатты бекітуге және қайтадана қолдануға жол бермейтін арнайы "ілгегі" бар. Цилиндр бекіткіш цилиндрдің өзінен, вакуумды пробиркадан және екі жақты инеден тұратын қан алу жүйесінің құрамдас бөлігі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сарысуын алуға, сақтауға, тасымалдауға арналған вакуумды контейнерде коагуляция үшін арнайы SB "үдеткіш" құрамы бар SiO₂ реагенті бар. Құрамында қан ұйындысынан сарысуды бөлуге арналған OG толтырғышы (олефинолигомер гелі) бар. Коагуляция уақытын азайтады, тромбтың тартылуын күшейтеді, сонымен бірге биохимиялық зерттеулерге адгезияны және зертханааралық-салыстырмалы сынақтарды өткізуді болдырмайды. Бұйым стерильді, бір рет қолданылады. Түсті кодтау стандартталған түсті сәйкестендіру жүйесіне сәйкес келеді. Рantone бояғыштары 100. Номиналды көлемі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сарысуын алуға, сақтауға, тасымалдауға арналған вакуумды контейнерде коагуляция үшін арнайы SB "үдеткіш" құрамы бар SiO₂ реагенті бар. Құрамында қан ұйындысынан сарысуды бөлуге арналған OG толтырғышы (олефинолигомер гелі) бар. Коагуляция уақытын азайтады, тромбтың тартылуын күшейтеді, сонымен бірге биохимиялық зерттеулерге адгезияны және зертханааралық-салыстырмалы сынақтарды өткізуді болдырмайды. Бұйым стерильді, бір рет қолданылады. Түсті кодтау стандартталған түсті сәйкестендіру жүйесіне сәйкес келеді. Рantone бояғыштары 100. Номиналды көлемі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 жеңіл, мөлдір, медициналық уытты емес полиэтилентерефталаттан жасалған, ол ерекше беріктігімен ерекшеленеді және газ алмасуға жақсы кедергі келтіреді. Тік ойықтары бар қақпақтар полиэтиленнен жасалған, герметикалықты және қауіпсіздікті қамтамасыз етеді. Биоматериалды тасымалдаушы пробиркалар стерильді. Биосынамаларды тасымалдаушы пробиркалар өздігінен қолдануға дайын. Қан алуға арналмаған. Тасымалдаушы пробиркалар үш негізгі бөліктен тұрады: пробирка, қақпақ және резеңке тығын. Өлшемі 13х75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құйғы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43"/>
          <w:p>
            <w:pPr>
              <w:spacing w:after="20"/>
              <w:ind w:left="20"/>
              <w:jc w:val="both"/>
            </w:pPr>
            <w:r>
              <w:rPr>
                <w:rFonts w:ascii="Times New Roman"/>
                <w:b w:val="false"/>
                <w:i w:val="false"/>
                <w:color w:val="000000"/>
                <w:sz w:val="20"/>
              </w:rPr>
              <w:t>
Көлемі 13х50 мм өз ағынымен қан алуға арналған құйғы – бұл капиллярлық қан алуға арналған полипропилен стерильді емес құйғы. Құйғы мөлдір және құрамында қоспалар жоқ. Капиллярлық қанды пункция орнынан микропробиркаға жинау үшін қолданылады. Әдіс принципі – өз ағынымен қан тамшыларын жинау. Құйғыда қиғаштап кесілген дөңгелек тұмсық бар. Оңай бекіту үшін құйғыда бұдырлы тұтқа бар. Микропробирканың қақпағына салынған құйғының шеті тесілген жерге бекітіледі. Қан тамшылары құйғыға және микропробирканың қабырғаларына еркін ағып кетеді. Егер қанды бірнеше микропробиркаларға жинау қажет болса, олардың әрқайсысы өз құйғысын қажет етеді. Пайдаланылған құйғыны жою үшін контейнерге тасталады.</w:t>
            </w:r>
          </w:p>
          <w:bookmarkEnd w:id="243"/>
          <w:p>
            <w:pPr>
              <w:spacing w:after="20"/>
              <w:ind w:left="20"/>
              <w:jc w:val="both"/>
            </w:pPr>
            <w:r>
              <w:rPr>
                <w:rFonts w:ascii="Times New Roman"/>
                <w:b w:val="false"/>
                <w:i w:val="false"/>
                <w:color w:val="000000"/>
                <w:sz w:val="20"/>
              </w:rPr>
              <w:t>
Құйғыны бастапқы микропробиркамен бірге қолдануға болады, бұл қан сынамаларын қайталама микропробиркаларға құюға мүмкіндік береді, педиатриядағы капиллярлық қан алу үшін, қанның аз мөлшері үшін тиімді, барлық автоматты анализаторларда бастапқы микропробиркаларға сынама алу үшін қолдануға болады. Тек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қаламдарға арналған бір рет қолданылатын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0,33мм (29G), ұзындығы 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44"/>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bookmarkEnd w:id="244"/>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45"/>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bookmarkEnd w:id="245"/>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50 (10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46"/>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bookmarkEnd w:id="246"/>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220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47"/>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сіңімділік қабілетке ие. Шеңбер (доп) пішінге оралған. </w:t>
            </w:r>
          </w:p>
          <w:bookmarkEnd w:id="247"/>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48"/>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bookmarkEnd w:id="248"/>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49"/>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bookmarkEnd w:id="249"/>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50"/>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bookmarkEnd w:id="250"/>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51"/>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bookmarkEnd w:id="251"/>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52"/>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bookmarkEnd w:id="252"/>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53"/>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bookmarkEnd w:id="253"/>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54"/>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bookmarkEnd w:id="254"/>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55"/>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10 (2 бастапқы қаптама №5)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56"/>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20 (4 бастапқы қаптама №5 немесе 2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57"/>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50 (10 бастапқы қаптама №5 немесе 5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58"/>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100 (20 бастапқы қаптама №5 немесе 10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59"/>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200 (40 бастапқы қаптама №5 немесе 20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60"/>
          <w:p>
            <w:pPr>
              <w:spacing w:after="20"/>
              <w:ind w:left="20"/>
              <w:jc w:val="both"/>
            </w:pPr>
            <w:r>
              <w:rPr>
                <w:rFonts w:ascii="Times New Roman"/>
                <w:b w:val="false"/>
                <w:i w:val="false"/>
                <w:color w:val="000000"/>
                <w:sz w:val="20"/>
              </w:rPr>
              <w:t xml:space="preserve">
Жатырдан қан кетуді тоқтатуға арналған стерильді бір рет қолданылатын баллон (1) Пластикалық бір реттік шприц 60 мл – 2 дана; </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Баллон, 50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Ұзартқыш түтік, 55см – 1 дана; </w:t>
            </w:r>
          </w:p>
          <w:p>
            <w:pPr>
              <w:spacing w:after="20"/>
              <w:ind w:left="20"/>
              <w:jc w:val="both"/>
            </w:pPr>
            <w:r>
              <w:rPr>
                <w:rFonts w:ascii="Times New Roman"/>
                <w:b w:val="false"/>
                <w:i w:val="false"/>
                <w:color w:val="000000"/>
                <w:sz w:val="20"/>
              </w:rPr>
              <w:t>
4) Бір жақты клапаны бар екі жақты және үш жақты бекіткіш шүмек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стерильді бір рет қолданылатын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(ағаш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ағаш шпателі жапырақты ағаш тұқымдарынан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(пластик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AБС пластиктен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(жарық диодты қондырмасы бар пластик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АБС пластиктен дайындалған. Жарық диодты қондырмасы бар стерильді, бір рет қолданылатын терапиялық пластик шпательге арналған жарық диодты қондырма бұйымның әрбір 200 данасына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 зерттеуге арналған стерильді бір рет қолданылатын құралдар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 полимерлі қасық тәрізді зонд. Фолькман қасығының ұштары дөңгелек пішінді, бірақ әртүрлі манипуляцияларды орындау кезінде қажет әртүрлі ұзындықтарға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тот баспайтын болаттан жасалған өткір ұшы бар ланцет-найза жеке қаптамада, зауыттық топтық қорапта 200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полимерлі материалдан жасалған өткір ұшы бар ланцет-ине 2 топтық полиэтилен пакетте 100 данадан, зауыттық топтық қорапта 200 данадан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 стерилдеу индикаторы,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Формальдегидті бақылау индикаторы, класс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оксидін бақылау индикаторы,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(интеграторы),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134ºС-7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тегістелген,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110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Изотоникалық ерітінді (Дилюент)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Изотоникалық ерітінді (Дилюент) (жабық жүйе) канистрде 20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500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1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200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анализатордың тазартқыш ерітіндісі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анализатордың тазартқыш ерітіндісі (жабық жүйе) канистрде 50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гепатитінің вирусына (HBsAg) антиденелерді иммунохроматографиялық анықтауға арналған реагенттер жинағы керек-жарақтарымен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61"/>
          <w:p>
            <w:pPr>
              <w:spacing w:after="20"/>
              <w:ind w:left="20"/>
              <w:jc w:val="both"/>
            </w:pPr>
            <w:r>
              <w:rPr>
                <w:rFonts w:ascii="Times New Roman"/>
                <w:b w:val="false"/>
                <w:i w:val="false"/>
                <w:color w:val="000000"/>
                <w:sz w:val="20"/>
              </w:rPr>
              <w:t xml:space="preserve">
Сарысудағы, плазмадағы және адамның жаңа алынған қанындағы В гепатиті вирусына (HBsAg) антиденелерді иммунохроматографиялық анықтауға арналған реагенттер жинағы керек-жарақтарымен – бұл В гепатиті вирусына қарсы антиденелерді анықтауға арналған бір кезеңдік экспресс-тест. </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Кептіргіш пен тамшуыры бар алюминий фольгадан жасалған жеке вакуумдық қаптамаға оралған тест-кассета – 25 тест </w:t>
            </w:r>
          </w:p>
          <w:p>
            <w:pPr>
              <w:spacing w:after="20"/>
              <w:ind w:left="20"/>
              <w:jc w:val="both"/>
            </w:pPr>
            <w:r>
              <w:rPr>
                <w:rFonts w:ascii="Times New Roman"/>
                <w:b w:val="false"/>
                <w:i w:val="false"/>
                <w:color w:val="000000"/>
                <w:sz w:val="20"/>
              </w:rPr>
              <w:t>
2. Буферлік ерітінді 5 мл – 1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62"/>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 құты №100.</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 несеп үлгілерін пайдалана отырып, in vitro диагностикалық құралы ретінде қолдануға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Тест-жолақ пластиктен жасалған тұғырға бекітілген реагенттің қатты фазалы учаскелерін қамтиды және құрғақ реагент форматында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100 жолақты сіңдіруге арналған құрғақ салмақ негізіндегі реагенттің болу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Кетондар Натрий нитропруссиді 20.0 мг Магний сульфаты 246.5 мг.</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 қаптама: Несеп тест-жолақтары пластикалық құтыда 100 данадан.</w:t>
            </w:r>
          </w:p>
          <w:p>
            <w:pPr>
              <w:spacing w:after="20"/>
              <w:ind w:left="20"/>
              <w:jc w:val="both"/>
            </w:pPr>
            <w:r>
              <w:rPr>
                <w:rFonts w:ascii="Times New Roman"/>
                <w:b w:val="false"/>
                <w:i w:val="false"/>
                <w:color w:val="000000"/>
                <w:sz w:val="20"/>
              </w:rPr>
              <w:t>
Әрбір құтыға ылғал сіңіретін элемент – силикагель салынған.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Коронарлық және шеткері интервенциялық емшараларға арналған стирильді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63"/>
          <w:p>
            <w:pPr>
              <w:spacing w:after="20"/>
              <w:ind w:left="20"/>
              <w:jc w:val="both"/>
            </w:pPr>
            <w:r>
              <w:rPr>
                <w:rFonts w:ascii="Times New Roman"/>
                <w:b w:val="false"/>
                <w:i w:val="false"/>
                <w:color w:val="000000"/>
                <w:sz w:val="20"/>
              </w:rPr>
              <w:t>
1. Хирургиялық қолғаптар № 6.5- 1 дана;</w:t>
            </w:r>
          </w:p>
          <w:bookmarkEnd w:id="263"/>
          <w:p>
            <w:pPr>
              <w:spacing w:after="20"/>
              <w:ind w:left="20"/>
              <w:jc w:val="both"/>
            </w:pPr>
            <w:r>
              <w:rPr>
                <w:rFonts w:ascii="Times New Roman"/>
                <w:b w:val="false"/>
                <w:i w:val="false"/>
                <w:color w:val="000000"/>
                <w:sz w:val="20"/>
              </w:rPr>
              <w:t>
2. Хирургиялық қолғаптар № 8 - 1 дана; 3. Хирургиялық скальпель №11 - 1 дана; 4. Тостаған 60 мл - 2 дана; 5. Өткізгішті сақтауға арналған тостаған 2500 мл - 1 дана; 6. Тостаған 250 мл - 1 дана; 7. J диагностикалық өткізгіші, иілген, бір жақты, иілгіш, диаметрі 0,035", ұзындығы 150 см - 1 дана; 8. Ине 21G - 1 дана; 9. Ине 18G - 1 дана; 10. Шприц 20 мл Luer Lock - 1 дана; 11. Шприц 20 мл Luer - 2 дана; 12. Қолға арналған сүлгі 40×60 см - 2 дана; 13. Халат XL - 2 дана; 14.Жайма 137×150 см - 1 дана; 15. Төрт тесігі бар ангиографиялық жайма 280×330 см - 1 дана; 16.Аппаратқа арналған жабын 100×100 см – 1 дана; 17. Аппаратқа арналған жабын R 65 - 1 дана; 18. Салфетка 10×10 см - 50 дана; 19.Жүретін манифольд 3 - 1 дана; 20.Сұйықтық пен қалдықтарға арналған қапшық 50×60 см - 1 дана; 21. Уақытша кардиостимуляцияға арналған электродтар - 4 дана; 22.Ұзартылған инфузиялық желі 500 psi, 120 см - 1 дана; 23. Ұзартылған инфузиялық желі 1200 psi, 90 см - 1 шт; 24. Медициналық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Стенттеуге арналған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64"/>
          <w:p>
            <w:pPr>
              <w:spacing w:after="20"/>
              <w:ind w:left="20"/>
              <w:jc w:val="both"/>
            </w:pPr>
            <w:r>
              <w:rPr>
                <w:rFonts w:ascii="Times New Roman"/>
                <w:b w:val="false"/>
                <w:i w:val="false"/>
                <w:color w:val="000000"/>
                <w:sz w:val="20"/>
              </w:rPr>
              <w:t>
1. Операциялық алаңды өңдеуге арналған сорғыш-стик - 1 дана;</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Тостаған 250 мл, межеленген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Тостаған 500 мл, межеленген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Тостаған 60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Инелерді есептегіш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Ине 21G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не 27G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10 мл, Luer Lock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Үстелге арналған жабын 137×150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Халат XL - 3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Жайма 280×355 см төрт тесігі бар, операциялық пленкасыз, мөлдір жиегі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Камераға арналған қорғағыш жабын, диаметрі 122,5см, R-65,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қалыңдығы 50 мкм полиэтиленнен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Салфетка 10×10 см, 12 қабатты - 30 дана;</w:t>
            </w:r>
          </w:p>
          <w:p>
            <w:pPr>
              <w:spacing w:after="20"/>
              <w:ind w:left="20"/>
              <w:jc w:val="both"/>
            </w:pPr>
            <w:r>
              <w:rPr>
                <w:rFonts w:ascii="Times New Roman"/>
                <w:b w:val="false"/>
                <w:i w:val="false"/>
                <w:color w:val="000000"/>
                <w:sz w:val="20"/>
              </w:rPr>
              <w:t xml:space="preserve">
14. Шұңғыл астауша, көгілдір - 1 дана; Бірыңғай қаптамада.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бахилалар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65"/>
          <w:p>
            <w:pPr>
              <w:spacing w:after="20"/>
              <w:ind w:left="20"/>
              <w:jc w:val="both"/>
            </w:pPr>
            <w:r>
              <w:rPr>
                <w:rFonts w:ascii="Times New Roman"/>
                <w:b w:val="false"/>
                <w:i w:val="false"/>
                <w:color w:val="000000"/>
                <w:sz w:val="20"/>
              </w:rPr>
              <w:t xml:space="preserve">
Байланатын биік бахилалар. Бахилалар СМС (Спанбонд Мелтблаун Спанбонд), СС (Спанбонд Спанбонд), СММС (Спанбонд Мелтблаун Мелтблаун Спанбонд) 40 г/м² үлгісіндегі тоқылмаған материалдан жасалады. </w:t>
            </w:r>
          </w:p>
          <w:bookmarkEnd w:id="265"/>
          <w:p>
            <w:pPr>
              <w:spacing w:after="20"/>
              <w:ind w:left="20"/>
              <w:jc w:val="both"/>
            </w:pPr>
            <w:r>
              <w:rPr>
                <w:rFonts w:ascii="Times New Roman"/>
                <w:b w:val="false"/>
                <w:i w:val="false"/>
                <w:color w:val="000000"/>
                <w:sz w:val="20"/>
              </w:rPr>
              <w:t xml:space="preserve">
Бір рет қолдануға ғана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тыныс алу жинағы: екі ылғал жинағышы және қосымша түтігі бар созылмалы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66"/>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түрде жеткізіледі: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басылуға, майысуға және омырылуға бекем дем алу мен дем шығарудың екі созылмалы конфигурациялау желісі бар контур;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созылған түрдегі контурдың ұзындығы 3 м (3000 мм); </w:t>
            </w:r>
          </w:p>
          <w:p>
            <w:pPr>
              <w:spacing w:after="20"/>
              <w:ind w:left="20"/>
              <w:jc w:val="both"/>
            </w:pPr>
            <w:r>
              <w:rPr>
                <w:rFonts w:ascii="Times New Roman"/>
                <w:b w:val="false"/>
                <w:i w:val="false"/>
                <w:color w:val="000000"/>
                <w:sz w:val="20"/>
              </w:rPr>
              <w:t>
</w:t>
            </w:r>
            <w:r>
              <w:rPr>
                <w:rFonts w:ascii="Times New Roman"/>
                <w:b w:val="false"/>
                <w:i w:val="false"/>
                <w:color w:val="000000"/>
                <w:sz w:val="20"/>
              </w:rPr>
              <w:t>- түтіктің диаметрі: ересектер контуры – 22 мм;</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аппаратқа қосылуға арналған 22F үлгідегі ағытпалармен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пациент ұшайыры (Y -адаптер), пациент жақтан 15F/22М ағытпасы бар. Y-адаптер порттармен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дем алу және дем шығару желісінің ішіне салынған екі құрастырмалы ылғал жинағышы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қосымша түтігі (лимб)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этилен тотығымен стерильденген;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мәрте қолдануға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Созылатын түтік, диаметрі 22 мм және ұзындығы 1500 мм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Ылғал жинағыш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Тікелей адаптер 22M×22F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Ауыстырғыш 22M×22М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 порты бар пациент ұшайыры (Y-адаптері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Порты бар ұшбұрыштық адаптер – 1 шт;</w:t>
            </w:r>
          </w:p>
          <w:p>
            <w:pPr>
              <w:spacing w:after="20"/>
              <w:ind w:left="20"/>
              <w:jc w:val="both"/>
            </w:pPr>
            <w:r>
              <w:rPr>
                <w:rFonts w:ascii="Times New Roman"/>
                <w:b w:val="false"/>
                <w:i w:val="false"/>
                <w:color w:val="000000"/>
                <w:sz w:val="20"/>
              </w:rPr>
              <w:t>
7. Созылатын түтік, диаметрі 22 мм және ұзындығы 1000 мм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бұрыштық адаптері бар созылмалы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67"/>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түрде жеткізіледі: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басылуға, майысуға және омырылуға бекем дем алу мен дем шығарудың екі созылмалы конфигурациялау желісі бар контур, контурдың ұзындығы 1,5 метрге (1500 мм) дейін;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 түтіктің диаметрі: ересектер контуры – 22 мм;</w:t>
            </w:r>
          </w:p>
          <w:p>
            <w:pPr>
              <w:spacing w:after="20"/>
              <w:ind w:left="20"/>
              <w:jc w:val="both"/>
            </w:pPr>
            <w:r>
              <w:rPr>
                <w:rFonts w:ascii="Times New Roman"/>
                <w:b w:val="false"/>
                <w:i w:val="false"/>
                <w:color w:val="000000"/>
                <w:sz w:val="20"/>
              </w:rPr>
              <w:t>
</w:t>
            </w:r>
            <w:r>
              <w:rPr>
                <w:rFonts w:ascii="Times New Roman"/>
                <w:b w:val="false"/>
                <w:i w:val="false"/>
                <w:color w:val="000000"/>
                <w:sz w:val="20"/>
              </w:rPr>
              <w:t>- аппаратқа қосылуға арналған 22F үлгідегі ағытпамен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пациент ұшайыры (Y -адаптер) пациент жақтан 15F/22М ағытпасы бар. Y-адаптер порттармен жабдықталған;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этилен тотығымен стерильденген;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мәрте қолдануға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Созылатын түтік, диаметрі 22 мм және ұзындығы 1500 мм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Тікелей адаптер 22M×22F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Ұластырғыш 22M×22M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Пациент ұшайыры (Y-адаптері бар) екі порты бар – 1 дана;</w:t>
            </w:r>
          </w:p>
          <w:p>
            <w:pPr>
              <w:spacing w:after="20"/>
              <w:ind w:left="20"/>
              <w:jc w:val="both"/>
            </w:pPr>
            <w:r>
              <w:rPr>
                <w:rFonts w:ascii="Times New Roman"/>
                <w:b w:val="false"/>
                <w:i w:val="false"/>
                <w:color w:val="000000"/>
                <w:sz w:val="20"/>
              </w:rPr>
              <w:t>
5. Порты бар бұрыштық адаптер–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68"/>
          <w:p>
            <w:pPr>
              <w:spacing w:after="20"/>
              <w:ind w:left="20"/>
              <w:jc w:val="both"/>
            </w:pPr>
            <w:r>
              <w:rPr>
                <w:rFonts w:ascii="Times New Roman"/>
                <w:b w:val="false"/>
                <w:i w:val="false"/>
                <w:color w:val="000000"/>
                <w:sz w:val="20"/>
              </w:rPr>
              <w:t>
Стерильді емес, перфорациясы бар, бір рет қолдануға арналған жаймалар перфорациясы бар орамдарда шығарылады, ол тегіс жиекті жайманы қиындықсыз алуға мүмкіндік береді.</w:t>
            </w:r>
          </w:p>
          <w:bookmarkEnd w:id="268"/>
          <w:p>
            <w:pPr>
              <w:spacing w:after="20"/>
              <w:ind w:left="20"/>
              <w:jc w:val="both"/>
            </w:pPr>
            <w:r>
              <w:rPr>
                <w:rFonts w:ascii="Times New Roman"/>
                <w:b w:val="false"/>
                <w:i w:val="false"/>
                <w:color w:val="000000"/>
                <w:sz w:val="20"/>
              </w:rPr>
              <w:t>
Жаймалар СС (Спанбонд Спанбонд) үлгісіндегі тоқылмаған материалдан жасалады, тығыздығы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Перфорациясы бар орамдағы сүрткілер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69"/>
          <w:p>
            <w:pPr>
              <w:spacing w:after="20"/>
              <w:ind w:left="20"/>
              <w:jc w:val="both"/>
            </w:pPr>
            <w:r>
              <w:rPr>
                <w:rFonts w:ascii="Times New Roman"/>
                <w:b w:val="false"/>
                <w:i w:val="false"/>
                <w:color w:val="000000"/>
                <w:sz w:val="20"/>
              </w:rPr>
              <w:t>
Перфорациясы бар орамдағы сүрткілер 30×40 см №100.</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w:t>
            </w:r>
          </w:p>
          <w:p>
            <w:pPr>
              <w:spacing w:after="20"/>
              <w:ind w:left="20"/>
              <w:jc w:val="both"/>
            </w:pPr>
            <w:r>
              <w:rPr>
                <w:rFonts w:ascii="Times New Roman"/>
                <w:b w:val="false"/>
                <w:i w:val="false"/>
                <w:color w:val="000000"/>
                <w:sz w:val="20"/>
              </w:rPr>
              <w:t>
Сүрткілер Спанлейс үлгісіндегі тоқылмаған материалдан жасалады, тығыздығы 60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70"/>
          <w:p>
            <w:pPr>
              <w:spacing w:after="20"/>
              <w:ind w:left="20"/>
              <w:jc w:val="both"/>
            </w:pPr>
            <w:r>
              <w:rPr>
                <w:rFonts w:ascii="Times New Roman"/>
                <w:b w:val="false"/>
                <w:i w:val="false"/>
                <w:color w:val="000000"/>
                <w:sz w:val="20"/>
              </w:rPr>
              <w:t>
Перфорациясы бар орамдағы сүрткілер 70×80 см №100.</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Сүрткілер Спанлейс үлгісіндегі тоқылмаған материалдан жасалады, тығыздығы 60 г/м2.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71"/>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L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72"/>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XL (50-52)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73"/>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ХХL (54-56)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74"/>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ХХXL (58-60)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75"/>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XXXXXL (74-76)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Босанатын әйелдерге арналған төсек-орын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76"/>
          <w:p>
            <w:pPr>
              <w:spacing w:after="20"/>
              <w:ind w:left="20"/>
              <w:jc w:val="both"/>
            </w:pPr>
            <w:r>
              <w:rPr>
                <w:rFonts w:ascii="Times New Roman"/>
                <w:b w:val="false"/>
                <w:i w:val="false"/>
                <w:color w:val="000000"/>
                <w:sz w:val="20"/>
              </w:rPr>
              <w:t>
1. Клип – берет қалпақшасы - 1 дана;</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 Қысқа бахилалар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Қағаз салфетка 20×20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Сіңіргіш жайма 60×60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Ылғал өтпейтін жайма 80х140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 Салфетка 80×70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Босанатын әйелге арналған жейде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Төсем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Үш қабатты резеңкелі медициналық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Платикалық астауша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Полиэтиленді жеңқаптар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12. Ламинатталған алжапқыш – 1 дана;</w:t>
            </w:r>
          </w:p>
          <w:p>
            <w:pPr>
              <w:spacing w:after="20"/>
              <w:ind w:left="20"/>
              <w:jc w:val="both"/>
            </w:pPr>
            <w:r>
              <w:rPr>
                <w:rFonts w:ascii="Times New Roman"/>
                <w:b w:val="false"/>
                <w:i w:val="false"/>
                <w:color w:val="000000"/>
                <w:sz w:val="20"/>
              </w:rPr>
              <w:t>
13. Биоматериалға арналған пакет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Эндоскопияға арналған операцияларға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77"/>
          <w:p>
            <w:pPr>
              <w:spacing w:after="20"/>
              <w:ind w:left="20"/>
              <w:jc w:val="both"/>
            </w:pPr>
            <w:r>
              <w:rPr>
                <w:rFonts w:ascii="Times New Roman"/>
                <w:b w:val="false"/>
                <w:i w:val="false"/>
                <w:color w:val="000000"/>
                <w:sz w:val="20"/>
              </w:rPr>
              <w:t>
1. Аспаптар үстеліне жабын 150×190 см – 1 дана;</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Майо үстеліне жабын 80×145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Жабысқақ жиегі бар, инциздік пленкасы бар тесігі бар жайма 180×200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Халат XL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Жабысқақ лента 10×50 см –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Рентген жібі бар көп қабатты дәке салфетка 10×10 см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Денеге арналған сызғышы бар маркер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Шприц 10 мл Luer Lock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Сүлгіге арналған қысқыш – 1 дана;</w:t>
            </w:r>
          </w:p>
          <w:p>
            <w:pPr>
              <w:spacing w:after="20"/>
              <w:ind w:left="20"/>
              <w:jc w:val="both"/>
            </w:pPr>
            <w:r>
              <w:rPr>
                <w:rFonts w:ascii="Times New Roman"/>
                <w:b w:val="false"/>
                <w:i w:val="false"/>
                <w:color w:val="000000"/>
                <w:sz w:val="20"/>
              </w:rPr>
              <w:t>
10. Қақпағы бар тостаған 30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балаға арналған тоқылмаған матадан дайындалған бір рет қолданылатын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78"/>
          <w:p>
            <w:pPr>
              <w:spacing w:after="20"/>
              <w:ind w:left="20"/>
              <w:jc w:val="both"/>
            </w:pPr>
            <w:r>
              <w:rPr>
                <w:rFonts w:ascii="Times New Roman"/>
                <w:b w:val="false"/>
                <w:i w:val="false"/>
                <w:color w:val="000000"/>
                <w:sz w:val="20"/>
              </w:rPr>
              <w:t>
1. Салфетка 80×90 см – 2 дана;</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Сіңіргіш төсеуіш жаялық 60 х 60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Сәйкестендіруге арналған білезік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Сәйкестендіруге арналған карточка – медальон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Кіндікке арналған қысқыш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Телпек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Конверт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Үш қабатты маска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Салфетка 30×40 см – 3 дана;</w:t>
            </w:r>
          </w:p>
          <w:p>
            <w:pPr>
              <w:spacing w:after="20"/>
              <w:ind w:left="20"/>
              <w:jc w:val="both"/>
            </w:pPr>
            <w:r>
              <w:rPr>
                <w:rFonts w:ascii="Times New Roman"/>
                <w:b w:val="false"/>
                <w:i w:val="false"/>
                <w:color w:val="000000"/>
                <w:sz w:val="20"/>
              </w:rPr>
              <w:t>
10. Мақта таяқша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стерильді операциялық жабын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79"/>
          <w:p>
            <w:pPr>
              <w:spacing w:after="20"/>
              <w:ind w:left="20"/>
              <w:jc w:val="both"/>
            </w:pPr>
            <w:r>
              <w:rPr>
                <w:rFonts w:ascii="Times New Roman"/>
                <w:b w:val="false"/>
                <w:i w:val="false"/>
                <w:color w:val="000000"/>
                <w:sz w:val="20"/>
              </w:rPr>
              <w:t>
1. Аспаптар үстеліне қап 80×145 см, сіңіретін аймақ 60×90 см – 1 дана;</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 Адгезивті жиегі бар жаймалар 50×50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Краниотомияға арналған жайма (ендірілген инцизді пленкасы бар, науалармен және келтеқұбырмен әкетілетін сұйықтықты жинауға арналған, ендірілген қапшығы бар, түтіктердің ендірілген бекіткіштері бар)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үстелге арналған жайма 160×190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жайма 80×190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таспа 10×50 см – 1 дана;</w:t>
            </w:r>
          </w:p>
          <w:p>
            <w:pPr>
              <w:spacing w:after="20"/>
              <w:ind w:left="20"/>
              <w:jc w:val="both"/>
            </w:pPr>
            <w:r>
              <w:rPr>
                <w:rFonts w:ascii="Times New Roman"/>
                <w:b w:val="false"/>
                <w:i w:val="false"/>
                <w:color w:val="000000"/>
                <w:sz w:val="20"/>
              </w:rPr>
              <w:t>
7. Сүрткілер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80"/>
          <w:p>
            <w:pPr>
              <w:spacing w:after="20"/>
              <w:ind w:left="20"/>
              <w:jc w:val="both"/>
            </w:pPr>
            <w:r>
              <w:rPr>
                <w:rFonts w:ascii="Times New Roman"/>
                <w:b w:val="false"/>
                <w:i w:val="false"/>
                <w:color w:val="000000"/>
                <w:sz w:val="20"/>
              </w:rPr>
              <w:t>
Адгезиялық жиегі, 70*80см ойығы бар стерильді 180*250см жайма Спанлейс үлгісіндегі тығыздығы 68 г/м2 тоқылмаған материалдан жасалады.</w:t>
            </w:r>
          </w:p>
          <w:bookmarkEnd w:id="280"/>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сүрткілер 5х5 см; 6 қабатты, рентгеноконтрастты жіпсіз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8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10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14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8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10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14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81"/>
          <w:p>
            <w:pPr>
              <w:spacing w:after="20"/>
              <w:ind w:left="20"/>
              <w:jc w:val="both"/>
            </w:pPr>
            <w:r>
              <w:rPr>
                <w:rFonts w:ascii="Times New Roman"/>
                <w:b w:val="false"/>
                <w:i w:val="false"/>
                <w:color w:val="000000"/>
                <w:sz w:val="20"/>
              </w:rPr>
              <w:t xml:space="preserve">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82"/>
          <w:p>
            <w:pPr>
              <w:spacing w:after="20"/>
              <w:ind w:left="20"/>
              <w:jc w:val="both"/>
            </w:pPr>
            <w:r>
              <w:rPr>
                <w:rFonts w:ascii="Times New Roman"/>
                <w:b w:val="false"/>
                <w:i w:val="false"/>
                <w:color w:val="000000"/>
                <w:sz w:val="20"/>
              </w:rPr>
              <w:t xml:space="preserve">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капюшон. Комбинезон жасалған материалдан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83"/>
          <w:p>
            <w:pPr>
              <w:spacing w:after="20"/>
              <w:ind w:left="20"/>
              <w:jc w:val="both"/>
            </w:pPr>
            <w:r>
              <w:rPr>
                <w:rFonts w:ascii="Times New Roman"/>
                <w:b w:val="false"/>
                <w:i w:val="false"/>
                <w:color w:val="000000"/>
                <w:sz w:val="20"/>
              </w:rPr>
              <w:t xml:space="preserve">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84"/>
          <w:p>
            <w:pPr>
              <w:spacing w:after="20"/>
              <w:ind w:left="20"/>
              <w:jc w:val="both"/>
            </w:pPr>
            <w:r>
              <w:rPr>
                <w:rFonts w:ascii="Times New Roman"/>
                <w:b w:val="false"/>
                <w:i w:val="false"/>
                <w:color w:val="000000"/>
                <w:sz w:val="20"/>
              </w:rPr>
              <w:t xml:space="preserve">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85"/>
          <w:p>
            <w:pPr>
              <w:spacing w:after="20"/>
              <w:ind w:left="20"/>
              <w:jc w:val="both"/>
            </w:pPr>
            <w:r>
              <w:rPr>
                <w:rFonts w:ascii="Times New Roman"/>
                <w:b w:val="false"/>
                <w:i w:val="false"/>
                <w:color w:val="000000"/>
                <w:sz w:val="20"/>
              </w:rPr>
              <w:t xml:space="preserve">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86"/>
          <w:p>
            <w:pPr>
              <w:spacing w:after="20"/>
              <w:ind w:left="20"/>
              <w:jc w:val="both"/>
            </w:pPr>
            <w:r>
              <w:rPr>
                <w:rFonts w:ascii="Times New Roman"/>
                <w:b w:val="false"/>
                <w:i w:val="false"/>
                <w:color w:val="000000"/>
                <w:sz w:val="20"/>
              </w:rPr>
              <w:t xml:space="preserve">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87"/>
          <w:p>
            <w:pPr>
              <w:spacing w:after="20"/>
              <w:ind w:left="20"/>
              <w:jc w:val="both"/>
            </w:pPr>
            <w:r>
              <w:rPr>
                <w:rFonts w:ascii="Times New Roman"/>
                <w:b w:val="false"/>
                <w:i w:val="false"/>
                <w:color w:val="000000"/>
                <w:sz w:val="20"/>
              </w:rPr>
              <w:t xml:space="preserve">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88"/>
          <w:p>
            <w:pPr>
              <w:spacing w:after="20"/>
              <w:ind w:left="20"/>
              <w:jc w:val="both"/>
            </w:pPr>
            <w:r>
              <w:rPr>
                <w:rFonts w:ascii="Times New Roman"/>
                <w:b w:val="false"/>
                <w:i w:val="false"/>
                <w:color w:val="000000"/>
                <w:sz w:val="20"/>
              </w:rPr>
              <w:t xml:space="preserve">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89"/>
          <w:p>
            <w:pPr>
              <w:spacing w:after="20"/>
              <w:ind w:left="20"/>
              <w:jc w:val="both"/>
            </w:pPr>
            <w:r>
              <w:rPr>
                <w:rFonts w:ascii="Times New Roman"/>
                <w:b w:val="false"/>
                <w:i w:val="false"/>
                <w:color w:val="000000"/>
                <w:sz w:val="20"/>
              </w:rPr>
              <w:t xml:space="preserve">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90"/>
          <w:p>
            <w:pPr>
              <w:spacing w:after="20"/>
              <w:ind w:left="20"/>
              <w:jc w:val="both"/>
            </w:pPr>
            <w:r>
              <w:rPr>
                <w:rFonts w:ascii="Times New Roman"/>
                <w:b w:val="false"/>
                <w:i w:val="false"/>
                <w:color w:val="000000"/>
                <w:sz w:val="20"/>
              </w:rPr>
              <w:t xml:space="preserve">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 </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91"/>
          <w:p>
            <w:pPr>
              <w:spacing w:after="20"/>
              <w:ind w:left="20"/>
              <w:jc w:val="both"/>
            </w:pPr>
            <w:r>
              <w:rPr>
                <w:rFonts w:ascii="Times New Roman"/>
                <w:b w:val="false"/>
                <w:i w:val="false"/>
                <w:color w:val="000000"/>
                <w:sz w:val="20"/>
              </w:rPr>
              <w:t xml:space="preserve">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 </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92"/>
          <w:p>
            <w:pPr>
              <w:spacing w:after="20"/>
              <w:ind w:left="20"/>
              <w:jc w:val="both"/>
            </w:pPr>
            <w:r>
              <w:rPr>
                <w:rFonts w:ascii="Times New Roman"/>
                <w:b w:val="false"/>
                <w:i w:val="false"/>
                <w:color w:val="000000"/>
                <w:sz w:val="20"/>
              </w:rPr>
              <w:t xml:space="preserve">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93"/>
          <w:p>
            <w:pPr>
              <w:spacing w:after="20"/>
              <w:ind w:left="20"/>
              <w:jc w:val="both"/>
            </w:pPr>
            <w:r>
              <w:rPr>
                <w:rFonts w:ascii="Times New Roman"/>
                <w:b w:val="false"/>
                <w:i w:val="false"/>
                <w:color w:val="000000"/>
                <w:sz w:val="20"/>
              </w:rPr>
              <w:t xml:space="preserve">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94"/>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295"/>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96"/>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97"/>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298"/>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299"/>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00"/>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Бастың шаш бөлігін жабатын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капюшон. Комбинезон жасалған материалдан жасалған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01"/>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02"/>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03"/>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304"/>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05"/>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06"/>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07"/>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08"/>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309"/>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310"/>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11"/>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12"/>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313"/>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14"/>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15"/>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16"/>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17"/>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18"/>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19"/>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20"/>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21"/>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322"/>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23"/>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24"/>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25"/>
          <w:p>
            <w:pPr>
              <w:spacing w:after="20"/>
              <w:ind w:left="20"/>
              <w:jc w:val="both"/>
            </w:pPr>
            <w:r>
              <w:rPr>
                <w:rFonts w:ascii="Times New Roman"/>
                <w:b w:val="false"/>
                <w:i w:val="false"/>
                <w:color w:val="000000"/>
                <w:sz w:val="20"/>
              </w:rPr>
              <w:t>
Клапансыз Fish FFP2 маска респираторы.</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Тоқылмаған материалдың төрт қабатынан тұратын жиналмалы медициналық бұйым, ішінде мельтблаун FFP2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26"/>
          <w:p>
            <w:pPr>
              <w:spacing w:after="20"/>
              <w:ind w:left="20"/>
              <w:jc w:val="both"/>
            </w:pPr>
            <w:r>
              <w:rPr>
                <w:rFonts w:ascii="Times New Roman"/>
                <w:b w:val="false"/>
                <w:i w:val="false"/>
                <w:color w:val="000000"/>
                <w:sz w:val="20"/>
              </w:rPr>
              <w:t>
Клапансыз Fish FFP3 маска респираторы.</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27"/>
          <w:p>
            <w:pPr>
              <w:spacing w:after="20"/>
              <w:ind w:left="20"/>
              <w:jc w:val="both"/>
            </w:pPr>
            <w:r>
              <w:rPr>
                <w:rFonts w:ascii="Times New Roman"/>
                <w:b w:val="false"/>
                <w:i w:val="false"/>
                <w:color w:val="000000"/>
                <w:sz w:val="20"/>
              </w:rPr>
              <w:t>
Клапаны бар Fish FFP1 маска респираторы.</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кезінде клапан маска астынан ылғал мен көмірқышқыл газын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Ингаляция кезінде клапан жабылып, ауа қорғаныс қабаты арқылы өтеді, ол арқылы зиянды бөлшектер мен газ өтпейді.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28"/>
          <w:p>
            <w:pPr>
              <w:spacing w:after="20"/>
              <w:ind w:left="20"/>
              <w:jc w:val="both"/>
            </w:pPr>
            <w:r>
              <w:rPr>
                <w:rFonts w:ascii="Times New Roman"/>
                <w:b w:val="false"/>
                <w:i w:val="false"/>
                <w:color w:val="000000"/>
                <w:sz w:val="20"/>
              </w:rPr>
              <w:t>
Тыныс алу органдарына арналған FFP2 немесе KN 95, немесе N95 сүзгіштік тиімділік сыныбы бар тоқылмаған материалдан жасалған төрт қабатты бір реттік маска</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құлақ сырты резеңкесінің көмегі кезінде мұрын мен ауыз қуысын жаба отырып, бетке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 немесе бес, немесе алты қабаттан тұрады, олардың екеуі "мельтблаун" сүзгіш қабаты, ішкі қабаты мақтаға ұқсас ұстауға жағымды материалдан жасалған.</w:t>
            </w:r>
          </w:p>
          <w:p>
            <w:pPr>
              <w:spacing w:after="20"/>
              <w:ind w:left="20"/>
              <w:jc w:val="both"/>
            </w:pPr>
            <w:r>
              <w:rPr>
                <w:rFonts w:ascii="Times New Roman"/>
                <w:b w:val="false"/>
                <w:i w:val="false"/>
                <w:color w:val="000000"/>
                <w:sz w:val="20"/>
              </w:rPr>
              <w:t>
Арнайы құрылымы масканың бетке тағыз жанасуын қамтамасыз етеді; қыртысуға төзімді және жоғары температуралы және ылғалды ортада жұмыс істеуге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29"/>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30"/>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331"/>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332"/>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333"/>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34"/>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335"/>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336"/>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37"/>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38"/>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қабатты медициналық дәке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339"/>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bookmarkEnd w:id="339"/>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340"/>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341"/>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342"/>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343"/>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344"/>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345"/>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346"/>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347"/>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348"/>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349"/>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350"/>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351"/>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352"/>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53"/>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354"/>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355"/>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356"/>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қолдарға бекіту үшін бүтін айналма резеңкелер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357"/>
          <w:p>
            <w:pPr>
              <w:spacing w:after="20"/>
              <w:ind w:left="20"/>
              <w:jc w:val="both"/>
            </w:pPr>
            <w:r>
              <w:rPr>
                <w:rFonts w:ascii="Times New Roman"/>
                <w:b w:val="false"/>
                <w:i w:val="false"/>
                <w:color w:val="000000"/>
                <w:sz w:val="20"/>
              </w:rPr>
              <w:t>
Халат, ақ бөз; Жейде, ақ бөз; Шалбар, ақ бөз;</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358"/>
          <w:p>
            <w:pPr>
              <w:spacing w:after="20"/>
              <w:ind w:left="20"/>
              <w:jc w:val="both"/>
            </w:pPr>
            <w:r>
              <w:rPr>
                <w:rFonts w:ascii="Times New Roman"/>
                <w:b w:val="false"/>
                <w:i w:val="false"/>
                <w:color w:val="000000"/>
                <w:sz w:val="20"/>
              </w:rPr>
              <w:t>
Халат, ақ бөз; Жейде, ақ бөз; Шалбар, ақ бөз;</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 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359"/>
          <w:p>
            <w:pPr>
              <w:spacing w:after="20"/>
              <w:ind w:left="20"/>
              <w:jc w:val="both"/>
            </w:pPr>
            <w:r>
              <w:rPr>
                <w:rFonts w:ascii="Times New Roman"/>
                <w:b w:val="false"/>
                <w:i w:val="false"/>
                <w:color w:val="000000"/>
                <w:sz w:val="20"/>
              </w:rPr>
              <w:t>
Халат, ақ бөз; Жейде, ақ бөз; Шалбар, ақ бөз;</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360"/>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кешені, стерильді емес, көп реттік, өлшемі 50-52 (L-XL), бой ұзындығы 170 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361"/>
          <w:p>
            <w:pPr>
              <w:spacing w:after="20"/>
              <w:ind w:left="20"/>
              <w:jc w:val="both"/>
            </w:pPr>
            <w:r>
              <w:rPr>
                <w:rFonts w:ascii="Times New Roman"/>
                <w:b w:val="false"/>
                <w:i w:val="false"/>
                <w:color w:val="000000"/>
                <w:sz w:val="20"/>
              </w:rPr>
              <w:t>
Халат, ақ бөз; Жейде, ақ бөз; Шалбар, ақ бөз;</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362"/>
          <w:p>
            <w:pPr>
              <w:spacing w:after="20"/>
              <w:ind w:left="20"/>
              <w:jc w:val="both"/>
            </w:pPr>
            <w:r>
              <w:rPr>
                <w:rFonts w:ascii="Times New Roman"/>
                <w:b w:val="false"/>
                <w:i w:val="false"/>
                <w:color w:val="000000"/>
                <w:sz w:val="20"/>
              </w:rPr>
              <w:t>
Халат, ақ бөз; Жейде, ақ бөз; Шалбар, ақ бөз;</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363"/>
          <w:p>
            <w:pPr>
              <w:spacing w:after="20"/>
              <w:ind w:left="20"/>
              <w:jc w:val="both"/>
            </w:pPr>
            <w:r>
              <w:rPr>
                <w:rFonts w:ascii="Times New Roman"/>
                <w:b w:val="false"/>
                <w:i w:val="false"/>
                <w:color w:val="000000"/>
                <w:sz w:val="20"/>
              </w:rPr>
              <w:t>
Халат, ақ бөз; Жейде, ақ бөз; Шалбар, ақ бөз;</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364"/>
          <w:p>
            <w:pPr>
              <w:spacing w:after="20"/>
              <w:ind w:left="20"/>
              <w:jc w:val="both"/>
            </w:pPr>
            <w:r>
              <w:rPr>
                <w:rFonts w:ascii="Times New Roman"/>
                <w:b w:val="false"/>
                <w:i w:val="false"/>
                <w:color w:val="000000"/>
                <w:sz w:val="20"/>
              </w:rPr>
              <w:t>
Халат, ақ бөз; Жейде, ақ бөз; Шалбар, ақ бөз;</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365"/>
          <w:p>
            <w:pPr>
              <w:spacing w:after="20"/>
              <w:ind w:left="20"/>
              <w:jc w:val="both"/>
            </w:pPr>
            <w:r>
              <w:rPr>
                <w:rFonts w:ascii="Times New Roman"/>
                <w:b w:val="false"/>
                <w:i w:val="false"/>
                <w:color w:val="000000"/>
                <w:sz w:val="20"/>
              </w:rPr>
              <w:t>
Халат, ақ бөз; Жейде, ақ бөз; Шалбар, ақ бөз;</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366"/>
          <w:p>
            <w:pPr>
              <w:spacing w:after="20"/>
              <w:ind w:left="20"/>
              <w:jc w:val="both"/>
            </w:pPr>
            <w:r>
              <w:rPr>
                <w:rFonts w:ascii="Times New Roman"/>
                <w:b w:val="false"/>
                <w:i w:val="false"/>
                <w:color w:val="000000"/>
                <w:sz w:val="20"/>
              </w:rPr>
              <w:t>
Халат, ақ бөз; Жейде, ақ бөз; Шалбар, ақ бөз;</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367"/>
          <w:p>
            <w:pPr>
              <w:spacing w:after="20"/>
              <w:ind w:left="20"/>
              <w:jc w:val="both"/>
            </w:pPr>
            <w:r>
              <w:rPr>
                <w:rFonts w:ascii="Times New Roman"/>
                <w:b w:val="false"/>
                <w:i w:val="false"/>
                <w:color w:val="000000"/>
                <w:sz w:val="20"/>
              </w:rPr>
              <w:t>
Халат, ақ бөз; Жейде, ақ бөз; Шалбар, ақ бөз;</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368"/>
          <w:p>
            <w:pPr>
              <w:spacing w:after="20"/>
              <w:ind w:left="20"/>
              <w:jc w:val="both"/>
            </w:pPr>
            <w:r>
              <w:rPr>
                <w:rFonts w:ascii="Times New Roman"/>
                <w:b w:val="false"/>
                <w:i w:val="false"/>
                <w:color w:val="000000"/>
                <w:sz w:val="20"/>
              </w:rPr>
              <w:t>
Халат, ақ бөз; Жейде, ақ бөз; Шалбар, ақ бөз;</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Мақта-дәкелі маска;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Алжапқыш, ЖҚПЭ;</w:t>
            </w:r>
          </w:p>
          <w:p>
            <w:pPr>
              <w:spacing w:after="20"/>
              <w:ind w:left="20"/>
              <w:jc w:val="both"/>
            </w:pPr>
            <w:r>
              <w:rPr>
                <w:rFonts w:ascii="Times New Roman"/>
                <w:b w:val="false"/>
                <w:i w:val="false"/>
                <w:color w:val="000000"/>
                <w:sz w:val="20"/>
              </w:rPr>
              <w:t>
</w:t>
            </w:r>
            <w:r>
              <w:rPr>
                <w:rFonts w:ascii="Times New Roman"/>
                <w:b w:val="false"/>
                <w:i w:val="false"/>
                <w:color w:val="000000"/>
                <w:sz w:val="20"/>
              </w:rPr>
              <w:t>Жеңқаптар, ақ бөз;</w:t>
            </w:r>
          </w:p>
          <w:p>
            <w:pPr>
              <w:spacing w:after="20"/>
              <w:ind w:left="20"/>
              <w:jc w:val="both"/>
            </w:pPr>
            <w:r>
              <w:rPr>
                <w:rFonts w:ascii="Times New Roman"/>
                <w:b w:val="false"/>
                <w:i w:val="false"/>
                <w:color w:val="000000"/>
                <w:sz w:val="20"/>
              </w:rPr>
              <w:t>
</w:t>
            </w:r>
            <w:r>
              <w:rPr>
                <w:rFonts w:ascii="Times New Roman"/>
                <w:b w:val="false"/>
                <w:i w:val="false"/>
                <w:color w:val="000000"/>
                <w:sz w:val="20"/>
              </w:rPr>
              <w:t>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369"/>
          <w:p>
            <w:pPr>
              <w:spacing w:after="20"/>
              <w:ind w:left="20"/>
              <w:jc w:val="both"/>
            </w:pPr>
            <w:r>
              <w:rPr>
                <w:rFonts w:ascii="Times New Roman"/>
                <w:b w:val="false"/>
                <w:i w:val="false"/>
                <w:color w:val="000000"/>
                <w:sz w:val="20"/>
              </w:rPr>
              <w:t>
"Обаға қарсы жиынтық 1-үлгі" жиынтығының құрамы:</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1-үлгі"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w:t>
            </w:r>
            <w:r>
              <w:rPr>
                <w:rFonts w:ascii="Times New Roman"/>
                <w:b w:val="false"/>
                <w:i w:val="false"/>
                <w:color w:val="000000"/>
                <w:sz w:val="20"/>
              </w:rPr>
              <w:t>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қабаттары күшті ультрадыбыстық төсеммен жалғанған.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370"/>
          <w:p>
            <w:pPr>
              <w:spacing w:after="20"/>
              <w:ind w:left="20"/>
              <w:jc w:val="both"/>
            </w:pPr>
            <w:r>
              <w:rPr>
                <w:rFonts w:ascii="Times New Roman"/>
                <w:b w:val="false"/>
                <w:i w:val="false"/>
                <w:color w:val="000000"/>
                <w:sz w:val="20"/>
              </w:rPr>
              <w:t>
"Обаға қарсы жиынтық 1-үлгі" жиынтығының құрамы:</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1-үлгі"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w:t>
            </w:r>
            <w:r>
              <w:rPr>
                <w:rFonts w:ascii="Times New Roman"/>
                <w:b w:val="false"/>
                <w:i w:val="false"/>
                <w:color w:val="000000"/>
                <w:sz w:val="20"/>
              </w:rPr>
              <w:t>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қабаттары күшті ультрадыбыстық төсеммен жалғанған.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371"/>
          <w:p>
            <w:pPr>
              <w:spacing w:after="20"/>
              <w:ind w:left="20"/>
              <w:jc w:val="both"/>
            </w:pPr>
            <w:r>
              <w:rPr>
                <w:rFonts w:ascii="Times New Roman"/>
                <w:b w:val="false"/>
                <w:i w:val="false"/>
                <w:color w:val="000000"/>
                <w:sz w:val="20"/>
              </w:rPr>
              <w:t>
"Обаға қарсы жиынтық 1-үлгі" жиынтығының құрамы:</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1-үлгі"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w:t>
            </w:r>
            <w:r>
              <w:rPr>
                <w:rFonts w:ascii="Times New Roman"/>
                <w:b w:val="false"/>
                <w:i w:val="false"/>
                <w:color w:val="000000"/>
                <w:sz w:val="20"/>
              </w:rPr>
              <w:t>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қабаттары күшті ультрадыбыстық төсеммен жалғанған.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372"/>
          <w:p>
            <w:pPr>
              <w:spacing w:after="20"/>
              <w:ind w:left="20"/>
              <w:jc w:val="both"/>
            </w:pPr>
            <w:r>
              <w:rPr>
                <w:rFonts w:ascii="Times New Roman"/>
                <w:b w:val="false"/>
                <w:i w:val="false"/>
                <w:color w:val="000000"/>
                <w:sz w:val="20"/>
              </w:rPr>
              <w:t>
"Обаға қарсы жиынтық 1-үлгі" жиынтығының құрамы:</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тартқыш – 1 дана; 11. Жамылғысы бар бас киім–капюшон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1-үлгі"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су-кір жұқтырмайтын, антистатикалық өңдеуі бар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w:t>
            </w:r>
            <w:r>
              <w:rPr>
                <w:rFonts w:ascii="Times New Roman"/>
                <w:b w:val="false"/>
                <w:i w:val="false"/>
                <w:color w:val="000000"/>
                <w:sz w:val="20"/>
              </w:rPr>
              <w:t>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қабаттары күшті ультрадыбыстық төсеммен жалғанған.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373"/>
          <w:p>
            <w:pPr>
              <w:spacing w:after="20"/>
              <w:ind w:left="20"/>
              <w:jc w:val="both"/>
            </w:pPr>
            <w:r>
              <w:rPr>
                <w:rFonts w:ascii="Times New Roman"/>
                <w:b w:val="false"/>
                <w:i w:val="false"/>
                <w:color w:val="000000"/>
                <w:sz w:val="20"/>
              </w:rPr>
              <w:t>
"Обаға қарсы жиынтық 1-үлгі" жиынтығының құрамы:</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1-үлгі"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w:t>
            </w:r>
            <w:r>
              <w:rPr>
                <w:rFonts w:ascii="Times New Roman"/>
                <w:b w:val="false"/>
                <w:i w:val="false"/>
                <w:color w:val="000000"/>
                <w:sz w:val="20"/>
              </w:rPr>
              <w:t>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қабаттары күшті ультрадыбыстық төсеммен жалғанған.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374"/>
          <w:p>
            <w:pPr>
              <w:spacing w:after="20"/>
              <w:ind w:left="20"/>
              <w:jc w:val="both"/>
            </w:pPr>
            <w:r>
              <w:rPr>
                <w:rFonts w:ascii="Times New Roman"/>
                <w:b w:val="false"/>
                <w:i w:val="false"/>
                <w:color w:val="000000"/>
                <w:sz w:val="20"/>
              </w:rPr>
              <w:t>
"Обаға қарсы жиынтық 2-үлгі" жиынтығының құрамы:</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2-үлгі"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375"/>
          <w:p>
            <w:pPr>
              <w:spacing w:after="20"/>
              <w:ind w:left="20"/>
              <w:jc w:val="both"/>
            </w:pPr>
            <w:r>
              <w:rPr>
                <w:rFonts w:ascii="Times New Roman"/>
                <w:b w:val="false"/>
                <w:i w:val="false"/>
                <w:color w:val="000000"/>
                <w:sz w:val="20"/>
              </w:rPr>
              <w:t>
"Обаға қарсы жиынтық 2-үлгі" жиынтығының құрамы:</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2-үлгі"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376"/>
          <w:p>
            <w:pPr>
              <w:spacing w:after="20"/>
              <w:ind w:left="20"/>
              <w:jc w:val="both"/>
            </w:pPr>
            <w:r>
              <w:rPr>
                <w:rFonts w:ascii="Times New Roman"/>
                <w:b w:val="false"/>
                <w:i w:val="false"/>
                <w:color w:val="000000"/>
                <w:sz w:val="20"/>
              </w:rPr>
              <w:t>
"Обаға қарсы жиынтық 2-үлгі" жиынтығының құрамы:</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2-үлгі"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377"/>
          <w:p>
            <w:pPr>
              <w:spacing w:after="20"/>
              <w:ind w:left="20"/>
              <w:jc w:val="both"/>
            </w:pPr>
            <w:r>
              <w:rPr>
                <w:rFonts w:ascii="Times New Roman"/>
                <w:b w:val="false"/>
                <w:i w:val="false"/>
                <w:color w:val="000000"/>
                <w:sz w:val="20"/>
              </w:rPr>
              <w:t>
"Обаға қарсы жиынтық 2-үлгі" жиынтығының құрамы:</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2-үлгі"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378"/>
          <w:p>
            <w:pPr>
              <w:spacing w:after="20"/>
              <w:ind w:left="20"/>
              <w:jc w:val="both"/>
            </w:pPr>
            <w:r>
              <w:rPr>
                <w:rFonts w:ascii="Times New Roman"/>
                <w:b w:val="false"/>
                <w:i w:val="false"/>
                <w:color w:val="000000"/>
                <w:sz w:val="20"/>
              </w:rPr>
              <w:t>
"Обаға қарсы жиынтық 2-үлгі" жиынтығының құрамы:</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2-үлгі"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379"/>
          <w:p>
            <w:pPr>
              <w:spacing w:after="20"/>
              <w:ind w:left="20"/>
              <w:jc w:val="both"/>
            </w:pPr>
            <w:r>
              <w:rPr>
                <w:rFonts w:ascii="Times New Roman"/>
                <w:b w:val="false"/>
                <w:i w:val="false"/>
                <w:color w:val="000000"/>
                <w:sz w:val="20"/>
              </w:rPr>
              <w:t>
"Обаға қарсы жиынтық 3-үлгі" жиынтығының құрамы:</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3-үлгі"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380"/>
          <w:p>
            <w:pPr>
              <w:spacing w:after="20"/>
              <w:ind w:left="20"/>
              <w:jc w:val="both"/>
            </w:pPr>
            <w:r>
              <w:rPr>
                <w:rFonts w:ascii="Times New Roman"/>
                <w:b w:val="false"/>
                <w:i w:val="false"/>
                <w:color w:val="000000"/>
                <w:sz w:val="20"/>
              </w:rPr>
              <w:t>
"Обаға қарсы жиынтық 3-үлгі" жиынтығының құрамы:</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3-үлгі"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381"/>
          <w:p>
            <w:pPr>
              <w:spacing w:after="20"/>
              <w:ind w:left="20"/>
              <w:jc w:val="both"/>
            </w:pPr>
            <w:r>
              <w:rPr>
                <w:rFonts w:ascii="Times New Roman"/>
                <w:b w:val="false"/>
                <w:i w:val="false"/>
                <w:color w:val="000000"/>
                <w:sz w:val="20"/>
              </w:rPr>
              <w:t>
"Обаға қарсы жиынтық 3-үлгі" жиынтығының құрамы:</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3-үлгі"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382"/>
          <w:p>
            <w:pPr>
              <w:spacing w:after="20"/>
              <w:ind w:left="20"/>
              <w:jc w:val="both"/>
            </w:pPr>
            <w:r>
              <w:rPr>
                <w:rFonts w:ascii="Times New Roman"/>
                <w:b w:val="false"/>
                <w:i w:val="false"/>
                <w:color w:val="000000"/>
                <w:sz w:val="20"/>
              </w:rPr>
              <w:t>
"Обаға қарсы жиынтық 3-үлгі" жиынтығының құрамы:</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3-үлгі"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383"/>
          <w:p>
            <w:pPr>
              <w:spacing w:after="20"/>
              <w:ind w:left="20"/>
              <w:jc w:val="both"/>
            </w:pPr>
            <w:r>
              <w:rPr>
                <w:rFonts w:ascii="Times New Roman"/>
                <w:b w:val="false"/>
                <w:i w:val="false"/>
                <w:color w:val="000000"/>
                <w:sz w:val="20"/>
              </w:rPr>
              <w:t>
"Обаға қарсы жиынтық 3-үлгі" жиынтығының құрамы:</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3-үлгі"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384"/>
          <w:p>
            <w:pPr>
              <w:spacing w:after="20"/>
              <w:ind w:left="20"/>
              <w:jc w:val="both"/>
            </w:pPr>
            <w:r>
              <w:rPr>
                <w:rFonts w:ascii="Times New Roman"/>
                <w:b w:val="false"/>
                <w:i w:val="false"/>
                <w:color w:val="000000"/>
                <w:sz w:val="20"/>
              </w:rPr>
              <w:t>
"Обаға қарсы жиынтық 3-үлгі" жиынтығының құрамы:</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3-үлгі"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көзілдірік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пайдаланылатын медициналық қорғаныш көзілдірігі.Түссіз, көзді бүйірден, жоғарыдан және төменнен герметикалық түрде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ешқандай елеулі ақаулары атап айтқанда:көпіршіктер, сызаттар, бөгде қосындылар, күңгірттеу, нүктелер, тазарту іздері, ойықтар болмауы тиіс. Бас таспасының ені бүкіл ұзындығы бойынша кемінде 10 мм болуы тиіс, құлаққаптарының ұзындығы 12,0 см ±1. Орташа салмағы 130 г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385"/>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w:t>
            </w:r>
          </w:p>
          <w:bookmarkEnd w:id="385"/>
          <w:p>
            <w:pPr>
              <w:spacing w:after="20"/>
              <w:ind w:left="20"/>
              <w:jc w:val="both"/>
            </w:pPr>
            <w:r>
              <w:rPr>
                <w:rFonts w:ascii="Times New Roman"/>
                <w:b w:val="false"/>
                <w:i w:val="false"/>
                <w:color w:val="000000"/>
                <w:sz w:val="20"/>
              </w:rPr>
              <w:t>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 шегі &lt; 6 % Тыныс алу кедергісі: 0,885 миллибар - шегі &lt; 2,4 миллибар Дем шығару кедергісі: 1,145 миллибар - шегі &lt; 3 миллибар Жұмыс орнындағы әсердің ең жоғарғы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386"/>
          <w:p>
            <w:pPr>
              <w:spacing w:after="20"/>
              <w:ind w:left="20"/>
              <w:jc w:val="both"/>
            </w:pPr>
            <w:r>
              <w:rPr>
                <w:rFonts w:ascii="Times New Roman"/>
                <w:b w:val="false"/>
                <w:i w:val="false"/>
                <w:color w:val="000000"/>
                <w:sz w:val="20"/>
              </w:rPr>
              <w:t>
"Обаға қарсы жиынтық 4-үлгі" жиынтығының құрамы:</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4-үлгі"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387"/>
          <w:p>
            <w:pPr>
              <w:spacing w:after="20"/>
              <w:ind w:left="20"/>
              <w:jc w:val="both"/>
            </w:pPr>
            <w:r>
              <w:rPr>
                <w:rFonts w:ascii="Times New Roman"/>
                <w:b w:val="false"/>
                <w:i w:val="false"/>
                <w:color w:val="000000"/>
                <w:sz w:val="20"/>
              </w:rPr>
              <w:t>
"Обаға қарсы жиынтық 4-үлгі" жиынтығының құрамы:</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4-үлгі"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388"/>
          <w:p>
            <w:pPr>
              <w:spacing w:after="20"/>
              <w:ind w:left="20"/>
              <w:jc w:val="both"/>
            </w:pPr>
            <w:r>
              <w:rPr>
                <w:rFonts w:ascii="Times New Roman"/>
                <w:b w:val="false"/>
                <w:i w:val="false"/>
                <w:color w:val="000000"/>
                <w:sz w:val="20"/>
              </w:rPr>
              <w:t>
"Обаға қарсы жиынтық 4-үлгі" жиынтығының құрамы:</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4-үлгі"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389"/>
          <w:p>
            <w:pPr>
              <w:spacing w:after="20"/>
              <w:ind w:left="20"/>
              <w:jc w:val="both"/>
            </w:pPr>
            <w:r>
              <w:rPr>
                <w:rFonts w:ascii="Times New Roman"/>
                <w:b w:val="false"/>
                <w:i w:val="false"/>
                <w:color w:val="000000"/>
                <w:sz w:val="20"/>
              </w:rPr>
              <w:t>
"Обаға қарсы жиынтық 4-үлгі" жиынтығының құрамы:</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4-үлгі"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390"/>
          <w:p>
            <w:pPr>
              <w:spacing w:after="20"/>
              <w:ind w:left="20"/>
              <w:jc w:val="both"/>
            </w:pPr>
            <w:r>
              <w:rPr>
                <w:rFonts w:ascii="Times New Roman"/>
                <w:b w:val="false"/>
                <w:i w:val="false"/>
                <w:color w:val="000000"/>
                <w:sz w:val="20"/>
              </w:rPr>
              <w:t>
"Обаға қарсы жиынтық 4-үлгі" жиынтығының құрамы:</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"Обаға қарсы жиынтық 4-үлгі" жиынтығының құрамы мен сипаты: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тоқылмаған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391"/>
          <w:p>
            <w:pPr>
              <w:spacing w:after="20"/>
              <w:ind w:left="20"/>
              <w:jc w:val="both"/>
            </w:pPr>
            <w:r>
              <w:rPr>
                <w:rFonts w:ascii="Times New Roman"/>
                <w:b w:val="false"/>
                <w:i w:val="false"/>
                <w:color w:val="000000"/>
                <w:sz w:val="20"/>
              </w:rPr>
              <w:t>
1. Өлшемі 1600х1900 мм операциялық жайма – 1 дана; 2.Диагностикалық латексті қолғаптар – 1 жұп; 3. Үш қабатты маска – 1 дана 4. Бахилалар – 1 жұп; 5. Трансвагинальді, ректальді латексті қап, – 1 дана.</w:t>
            </w:r>
          </w:p>
          <w:bookmarkEnd w:id="391"/>
          <w:p>
            <w:pPr>
              <w:spacing w:after="20"/>
              <w:ind w:left="20"/>
              <w:jc w:val="both"/>
            </w:pPr>
            <w:r>
              <w:rPr>
                <w:rFonts w:ascii="Times New Roman"/>
                <w:b w:val="false"/>
                <w:i w:val="false"/>
                <w:color w:val="000000"/>
                <w:sz w:val="20"/>
              </w:rPr>
              <w:t>
Өлшемі 1600х1900 мм операциялық жайма тоқылмаған материалдан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Биік бахилалар, жоғарғы жағы түспеу үшін резинкамен немесе байламалармен бекітіледі. Диагностикалық латексті қолғаптар. Ультра дыбыстық зерттеу аппаратының ректальді-вагинальді датчигіне арналған трансвагинальді, ректальді латексті қап – латексті презервативтер, олар мөлдір (боялмаған) және беткі жағы жақпасыз тегіс, опаланған.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392"/>
          <w:p>
            <w:pPr>
              <w:spacing w:after="20"/>
              <w:ind w:left="20"/>
              <w:jc w:val="both"/>
            </w:pPr>
            <w:r>
              <w:rPr>
                <w:rFonts w:ascii="Times New Roman"/>
                <w:b w:val="false"/>
                <w:i w:val="false"/>
                <w:color w:val="000000"/>
                <w:sz w:val="20"/>
              </w:rPr>
              <w:t>
1. Сүрткі 70 х 80 см, тоқылмаған материалдан жасалған – 1 дана;</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Диагностикалық қолғаптар, латекстен жасалған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3.Трансвагинальді, ректальді, латексті қап – 1 дана;</w:t>
            </w:r>
          </w:p>
          <w:p>
            <w:pPr>
              <w:spacing w:after="20"/>
              <w:ind w:left="20"/>
              <w:jc w:val="both"/>
            </w:pPr>
            <w:r>
              <w:rPr>
                <w:rFonts w:ascii="Times New Roman"/>
                <w:b w:val="false"/>
                <w:i w:val="false"/>
                <w:color w:val="000000"/>
                <w:sz w:val="20"/>
              </w:rPr>
              <w:t>
Сүрткі 70 х 80 см, тоқылмаған материалдан жасалған. Диагностикалық латексті қолғаптар. Ультра дыбыстық зерттеу аппаратының ректальді-вагинальді датчигіне арналған латексті презервативтер, олар мөлдір (боялмаған) және беткі жағы жақпасыз тегіс, опаланған.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393"/>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394"/>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395"/>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396"/>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397"/>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398"/>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399"/>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400"/>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401"/>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402"/>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403"/>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404"/>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405"/>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xml:space="preserve">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406"/>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407"/>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408"/>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409"/>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410"/>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411"/>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412"/>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413"/>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414"/>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415"/>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416"/>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10. Медициналық қолғап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417"/>
          <w:p>
            <w:pPr>
              <w:spacing w:after="20"/>
              <w:ind w:left="20"/>
              <w:jc w:val="both"/>
            </w:pPr>
            <w:r>
              <w:rPr>
                <w:rFonts w:ascii="Times New Roman"/>
                <w:b w:val="false"/>
                <w:i w:val="false"/>
                <w:color w:val="000000"/>
                <w:sz w:val="20"/>
              </w:rPr>
              <w:t>
Несеп алуға арналған бір реттік жинаққа 120-10 кіреді:</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көлемі 120 мл несепті жанаспай тасымалдауға арналған орнатылған құрылғысы бар контейнер; 2) несептің жалпы талдауына арналған вакуумды стерильді пробиркалар, 10,0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бір рет пайдалануға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Консервантсыз вакуумды стерильді пробиркалар несепті жинауға, тасымалдауға және жалпы талдауға арналған, үш негізгі бөліктен тұрады: пробиркалар, қақпақтар және резеңке тығын. </w:t>
            </w:r>
          </w:p>
          <w:p>
            <w:pPr>
              <w:spacing w:after="20"/>
              <w:ind w:left="20"/>
              <w:jc w:val="both"/>
            </w:pPr>
            <w:r>
              <w:rPr>
                <w:rFonts w:ascii="Times New Roman"/>
                <w:b w:val="false"/>
                <w:i w:val="false"/>
                <w:color w:val="000000"/>
                <w:sz w:val="20"/>
              </w:rPr>
              <w:t>
Пробиркалар жеңіл, мөлдір, уытсыз медициналық полиэтилентерефталаттан жасалған 16х100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418"/>
          <w:p>
            <w:pPr>
              <w:spacing w:after="20"/>
              <w:ind w:left="20"/>
              <w:jc w:val="both"/>
            </w:pPr>
            <w:r>
              <w:rPr>
                <w:rFonts w:ascii="Times New Roman"/>
                <w:b w:val="false"/>
                <w:i w:val="false"/>
                <w:color w:val="000000"/>
                <w:sz w:val="20"/>
              </w:rPr>
              <w:t>
Несеп алуға арналған бір реттік жинаққа 120-12 кіреді:</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көлемі 120 мл несепті жанаспай тасымалдауға арналған орнатылған құрылғысы бар контейнер; 2) несептің жалпы талдауына арналған вакуумды стерильді сынауықтар, 12,0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Консервантсыз вакуумды стерильді сынауықтар несепті жинауға, тасымалдауға және жалпы талдауға арналған, үш негізгі бөліктен тұрады: сынауықтар, қақпақтар және резеңке тығын. </w:t>
            </w:r>
          </w:p>
          <w:p>
            <w:pPr>
              <w:spacing w:after="20"/>
              <w:ind w:left="20"/>
              <w:jc w:val="both"/>
            </w:pPr>
            <w:r>
              <w:rPr>
                <w:rFonts w:ascii="Times New Roman"/>
                <w:b w:val="false"/>
                <w:i w:val="false"/>
                <w:color w:val="000000"/>
                <w:sz w:val="20"/>
              </w:rPr>
              <w:t>
Сынауықтар жеңіл, мөлдір, уытсыз медициналық полиэтилентерефталаттан жасалған 16х120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жалпы талдауына арналған вакуумды стерильді сынауық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419"/>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bookmarkEnd w:id="419"/>
          <w:p>
            <w:pPr>
              <w:spacing w:after="20"/>
              <w:ind w:left="20"/>
              <w:jc w:val="both"/>
            </w:pPr>
            <w:r>
              <w:rPr>
                <w:rFonts w:ascii="Times New Roman"/>
                <w:b w:val="false"/>
                <w:i w:val="false"/>
                <w:color w:val="000000"/>
                <w:sz w:val="20"/>
              </w:rPr>
              <w:t>
1) Вакуумды пластикалық сынауықтар жеңіл, мөлдір, уытсыз медициналық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 2) Тік жырашықтары бар қақпақтар полипропиленнен жасалған, бітеулік пен қауіпсіздікті қамтамасыз етеді, тығынның ішкі бетімен жанасудан қорғайды. 3) Резеңке сынауықтар хлорбутилкаучуктан жасалған, қан жұғылмайтын репеллентпен жабылған. Вакуум жүйесінің бітеулігін қамтамасыз етеді. Қақпақ түсі – сары. Сынауық мөлшері - 16х100 мм. Сынауық көлемі - 10,0 мл.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талдауына арналған вакуумды стерильді сынауық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420"/>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Вакуумды пластикалық сынауықтар жеңіл, мөлдір, уытсыз медициналық </w:t>
            </w:r>
          </w:p>
          <w:p>
            <w:pPr>
              <w:spacing w:after="20"/>
              <w:ind w:left="20"/>
              <w:jc w:val="both"/>
            </w:pPr>
            <w:r>
              <w:rPr>
                <w:rFonts w:ascii="Times New Roman"/>
                <w:b w:val="false"/>
                <w:i w:val="false"/>
                <w:color w:val="000000"/>
                <w:sz w:val="20"/>
              </w:rPr>
              <w:t>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 2) Тік жырашықтары бар қақпақтар полипропиленнен жасалған, бітеулік пен қауіпсіздікті қамтамасыз етеді, тығынның ішкі бетімен жанасудан қорғайды. 3) Резеңке сынауықтар хлорбутилкаучуктан жасалған, қан жұғылмайтын репеллентпен жабылған. Вакуум жүйесінің бітеулігін қамтамасыз етеді. Қақпақ түсі – сары. Сынауық мөлшері - 16х120 мм. Сынауық көлемі - 12,0 мл.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микробиологиялық талдауына арналған вакуумды стерильді сынауық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421"/>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Вакуумды пластикалық сынауықтар жеңіл, мөлдір, уытсыз медициналық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 2) Тік жырашықтары бар қақпақтар полипропиленнен жасалған, бітеулік пен қауіпсіздікті қамтамасыз етеді, тығынның ішкі бетімен жанасудан қорғайды. 3) Резеңке сынауықтар хлорбутилкаучуктан жасалған, қан жұғылмайтын репеллентпен жабылған. Вакуум жүйесінің бітеулігін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Үлгінің бактериалдық тұрақтылығын бөлме температурасы кезінде 48 сағатқа дейін ұстайды. № 3 консервант. Қақпақ түсі – зәйтүн түстес.</w:t>
            </w:r>
          </w:p>
          <w:p>
            <w:pPr>
              <w:spacing w:after="20"/>
              <w:ind w:left="20"/>
              <w:jc w:val="both"/>
            </w:pPr>
            <w:r>
              <w:rPr>
                <w:rFonts w:ascii="Times New Roman"/>
                <w:b w:val="false"/>
                <w:i w:val="false"/>
                <w:color w:val="000000"/>
                <w:sz w:val="20"/>
              </w:rPr>
              <w:t xml:space="preserve">
Сынауық мөлшері - 16х100 мм. Сынауық көлемі - 9,5 мл. Бұйым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зертхалық зерттеуге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422"/>
          <w:p>
            <w:pPr>
              <w:spacing w:after="20"/>
              <w:ind w:left="20"/>
              <w:jc w:val="both"/>
            </w:pPr>
            <w:r>
              <w:rPr>
                <w:rFonts w:ascii="Times New Roman"/>
                <w:b w:val="false"/>
                <w:i w:val="false"/>
                <w:color w:val="000000"/>
                <w:sz w:val="20"/>
              </w:rPr>
              <w:t xml:space="preserve">
Несепті зертхалық зерттеуге арналған жинақ: 1) визуалды бақылау үшін мөлдір жолағы, өлшеу шкаласы бар тәуліктік несепті жинауға арналған контейнер, көлемі 3000 мл - 1 дана; 2) №1 тұрақтандырғыш - 1 флакон; 3) несепті жинауға және контейнерге тасымалдауға арналған бір реттік ыдыс - 10 дана; 4) несепті жанаспай тасымалдауға арналған орнатылған құрылғысы бар контейнер, көлемі 120 мл - 1 дана; 5) несептің жалпы талдауына арналған вакуумды стерильді сынауықтар, 10,0 мл - 1 дана; 6) консерванты бар несептің микробиологиялық талдауына арналған вакуумды стерильді сынауықтар, көлемі 9,5 мл - 1 дана,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Визуалды бақылау үшін мөлдір жолағы, өлшеу шкаласы бар тәуліктік несепті жинауға арналған контейнер екі бөліктен тұрады: контейнерлер және несеп алуға арналған орнатылған құрылғысы бар қақпақтар.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Контейнер мен қақпақ полипропиленнен жасалған, 3000 мл дейін мөлшерлеуі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Бұралатын қақпағы контейнердің бүтеулігін қамтамасыз етеді, бұл тәуліктік несепті қауіпсіз алуды қамтамасыз етеді. Несепті жанаспай тасымалдаудың орнатылған құрылғысы бар контейнер екі бөліктен тұрады: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контейнерлер және несеп алуға арналған орнатылған құрылғысы бар қақпақтар.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 мен қақпақ полипропиленнен жасалған, 100 мл дейін мөлшерлеуі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Бұралатын қақпағы сары түске боялған және контейнердің бүтеулігін қамтамасыз етеді, бұл жалпы талдау үшін несепті қауіпсіз алуды және тасымалдауды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Несептің жалпы талдауына арналған вакуумды стерильді сынауықтар несепті жинауға, тасымалдауға, жалпы және микробиологиялық талдауға арналған, үш негізгі бөліктен тұрады: сынауықтар, қақпақтар және резеңке тығын. </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Сынауықтар жеңіл, мөлдір, уытсыз медициналық полиэтилентерефталаттан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Тік жырашықтары бар қақпақтар полипропиленнен жасалған. Қақпақтардың түсі несептің жалпы талдауы үшін – сары, несептің микробиологиялық талдауы үшін – зәйтүн түстес. Резеңке тығындар хлорбутилкаучуктан жасалған.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Несептің микробиологиялық талдауына арналған вакуумдық стерильді сынауықтар: № 3 консервантты - консервант пен реагент байланысында: несеп көлемінің 1 мл-ге 20 мг бор қышқылын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Сынауық мөлшері - 16х100 мм. Кесімді көлем - 9,5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423"/>
          <w:p>
            <w:pPr>
              <w:spacing w:after="20"/>
              <w:ind w:left="20"/>
              <w:jc w:val="both"/>
            </w:pPr>
            <w:r>
              <w:rPr>
                <w:rFonts w:ascii="Times New Roman"/>
                <w:b w:val="false"/>
                <w:i w:val="false"/>
                <w:color w:val="000000"/>
                <w:sz w:val="20"/>
              </w:rPr>
              <w:t>
Веналық қанды алуға арналған бір реттік жинақтарға А6 21G -100 кіреді: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xml:space="preserve">
Бір рет қолданылатын стерильді бұйым.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424"/>
          <w:p>
            <w:pPr>
              <w:spacing w:after="20"/>
              <w:ind w:left="20"/>
              <w:jc w:val="both"/>
            </w:pPr>
            <w:r>
              <w:rPr>
                <w:rFonts w:ascii="Times New Roman"/>
                <w:b w:val="false"/>
                <w:i w:val="false"/>
                <w:color w:val="000000"/>
                <w:sz w:val="20"/>
              </w:rPr>
              <w:t>
Веналық қанды алуға арналған бір реттік жинақтарға АГ5 21G-100 кіреді: 1) веналық қанды, қан плазмасын, қанның сарысуын алуға және сақтауға арналған бір реттік стерильді вакуумды сынауықтар, көлемі 5,0 мл, ұюды белсендіргіші және сарысуды бөлуге арналған гельі бар,</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қақпағының түсі сары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Сынауықтың түбінде жоғары сападағы бөлетін олефинолигомерлік гель болады.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Бұйым стерильді, бір рет пайдалануға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425"/>
          <w:p>
            <w:pPr>
              <w:spacing w:after="20"/>
              <w:ind w:left="20"/>
              <w:jc w:val="both"/>
            </w:pPr>
            <w:r>
              <w:rPr>
                <w:rFonts w:ascii="Times New Roman"/>
                <w:b w:val="false"/>
                <w:i w:val="false"/>
                <w:color w:val="000000"/>
                <w:sz w:val="20"/>
              </w:rPr>
              <w:t>
Веналық қанды алуға арналған бір реттік жинақтарға А6 21G-100 ҚЖК кіреді: 1) веналық қанды, қан плазмасын, қанның сарысуын алуға және сақтауға арналған бір реттік стерильді вакуумды сынауықтар, көлемі 6,0 мл, ұюды белсендіргіші бар,</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қақпағының түсі қызыл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426"/>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 1) веналық қанды, қан плазмасын, қанның сарысуын алуға және сақтауға арналған бір реттік стерильді вакуумды сынауықтар, көлемі 5,0 мл, ұюды белсендіргіші бар,</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қақпағының түсі сары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 стерильді, бір рет пайдалануға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427"/>
          <w:p>
            <w:pPr>
              <w:spacing w:after="20"/>
              <w:ind w:left="20"/>
              <w:jc w:val="both"/>
            </w:pPr>
            <w:r>
              <w:rPr>
                <w:rFonts w:ascii="Times New Roman"/>
                <w:b w:val="false"/>
                <w:i w:val="false"/>
                <w:color w:val="000000"/>
                <w:sz w:val="20"/>
              </w:rPr>
              <w:t>
T&amp;B орындау нұсқасымен лейкофильтрленген эритроциттерді алу үшін</w:t>
            </w:r>
          </w:p>
          <w:bookmarkEnd w:id="427"/>
          <w:p>
            <w:pPr>
              <w:spacing w:after="20"/>
              <w:ind w:left="20"/>
              <w:jc w:val="both"/>
            </w:pPr>
            <w:r>
              <w:rPr>
                <w:rFonts w:ascii="Times New Roman"/>
                <w:b w:val="false"/>
                <w:i w:val="false"/>
                <w:color w:val="000000"/>
                <w:sz w:val="20"/>
              </w:rPr>
              <w:t xml:space="preserve">
"CPD" гемоконсервант ерітіндісі, "SAGM" ресуспензиялайтын ерітіндісі және лейкоцитарлық сүзгісі бар қан мен оның компоненттеріне арналған төрт камералы полимерлік контейнер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428"/>
          <w:p>
            <w:pPr>
              <w:spacing w:after="20"/>
              <w:ind w:left="20"/>
              <w:jc w:val="both"/>
            </w:pPr>
            <w:r>
              <w:rPr>
                <w:rFonts w:ascii="Times New Roman"/>
                <w:b w:val="false"/>
                <w:i w:val="false"/>
                <w:color w:val="000000"/>
                <w:sz w:val="20"/>
              </w:rPr>
              <w:t xml:space="preserve">
Контейнер лейкофильтрленген эритроциттерді алуға, "SAGM" ресуспензиялайтын ерітіндіде эритроцитарлық массаны консервациялауға және ресуспензиялауға, сондай-ақ қан компоненттерін сақтауға және қайта құюға арналған. </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Контейнер өзара магистральдармен біріктірілген DEHP немесе ТОТМ пластификаторларымен ПВХ үлбірінен жасалған, сондай-ақ ПВХ түтіктерінен жасалған төрт сыйымдылықтан тұратын стерильді бекітулі жүйені білдіреді. CPD гемоконсервант ерітіндісінің 100 мл-ге құрамы: </w:t>
            </w:r>
          </w:p>
          <w:p>
            <w:pPr>
              <w:spacing w:after="20"/>
              <w:ind w:left="20"/>
              <w:jc w:val="both"/>
            </w:pPr>
            <w:r>
              <w:rPr>
                <w:rFonts w:ascii="Times New Roman"/>
                <w:b w:val="false"/>
                <w:i w:val="false"/>
                <w:color w:val="000000"/>
                <w:sz w:val="20"/>
              </w:rPr>
              <w:t>
Декстроз моногидрат 2,55 г; Лимон қышқылы моногидрат 0,327 г; Бір ауыстырылған натрий фосфор қышқылы 2-сулы 0,251 г; Натрий цитрат дигидрат 2,63 г; 100 мл. дейін инъекцияларға арналған су. 100 мл-ге SAGM ерітіндісінің құрамы: Аденин 0,017 г; Декстроз моногидрат 0,9 г; Маннитол 0,525 г; Натрий хлорид 0,877 г; Инъекцияларға арналған су 100 мл. дейін. Стерильді бұйым (бумен стерильдеу әдісі),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Коронарографияға арналған стерильді емшаралық кардиологиялық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429"/>
          <w:p>
            <w:pPr>
              <w:spacing w:after="20"/>
              <w:ind w:left="20"/>
              <w:jc w:val="both"/>
            </w:pPr>
            <w:r>
              <w:rPr>
                <w:rFonts w:ascii="Times New Roman"/>
                <w:b w:val="false"/>
                <w:i w:val="false"/>
                <w:color w:val="000000"/>
                <w:sz w:val="20"/>
              </w:rPr>
              <w:t xml:space="preserve">
1. Төрт тесігі бар, мөлдір жиектері (тғ.104) бар 280×350 см жайма – 1 дана; 2. Халат XL (тғ.68) – 2 дана; 3. Тостаған 60 мл, өлшемесі бар мөлдір – 1 дана; </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Тостаған 250 мл, өлшемесі бар көк – 1 дана; 5. Өткізгішке арналған тостаған 2500 мл, көгілдір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Қысқыш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Сүрткі 10×10 см, 8 қабатты – 30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Диагностикалық өткізгіш J иілген, бір жақты, иілмелі, диаметрі 0,035", ұзындығы 150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Үстелге жабын 137×180 см, (тғ.54)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Қысым желісі 1200 psi, 120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Қолғап 7.5 - 1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Қолғап 8 - 1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13. Скальпель №11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Шприц 2 мл, Luer – 1 шт </w:t>
            </w:r>
          </w:p>
          <w:p>
            <w:pPr>
              <w:spacing w:after="20"/>
              <w:ind w:left="20"/>
              <w:jc w:val="both"/>
            </w:pPr>
            <w:r>
              <w:rPr>
                <w:rFonts w:ascii="Times New Roman"/>
                <w:b w:val="false"/>
                <w:i w:val="false"/>
                <w:color w:val="000000"/>
                <w:sz w:val="20"/>
              </w:rPr>
              <w:t>
</w:t>
            </w:r>
            <w:r>
              <w:rPr>
                <w:rFonts w:ascii="Times New Roman"/>
                <w:b w:val="false"/>
                <w:i w:val="false"/>
                <w:color w:val="000000"/>
                <w:sz w:val="20"/>
              </w:rPr>
              <w:t>15. Шприц 5 мл, Luer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Шприц 10 мл, Luer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Шприц 20 мл, Luer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Аппаратқа арналған жабын диаметрі 70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Аппаратқа арналған жабын диаметрі 120×120 см - 1 дана;</w:t>
            </w:r>
          </w:p>
          <w:p>
            <w:pPr>
              <w:spacing w:after="20"/>
              <w:ind w:left="20"/>
              <w:jc w:val="both"/>
            </w:pPr>
            <w:r>
              <w:rPr>
                <w:rFonts w:ascii="Times New Roman"/>
                <w:b w:val="false"/>
                <w:i w:val="false"/>
                <w:color w:val="000000"/>
                <w:sz w:val="20"/>
              </w:rPr>
              <w:t>
20. Қолға арналған сүлгі 40×40 см- 2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Электрофизиологиялық зерттеулерге арналған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430"/>
          <w:p>
            <w:pPr>
              <w:spacing w:after="20"/>
              <w:ind w:left="20"/>
              <w:jc w:val="both"/>
            </w:pPr>
            <w:r>
              <w:rPr>
                <w:rFonts w:ascii="Times New Roman"/>
                <w:b w:val="false"/>
                <w:i w:val="false"/>
                <w:color w:val="000000"/>
                <w:sz w:val="20"/>
              </w:rPr>
              <w:t xml:space="preserve">
1. № 7 хирургиялық полиизопрендік латексті опаланбаған қолғап – 1 жұп; 2. № 7-5 хирургиялық полиизопрендік латексті опаланбаған қолғап – 1 жұп; 3. Бекітпесі бар қысқыш – 1 дана; </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№11 скальпель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Көк полипропиленнен жасалған межеленген тостаған 250 мл – 2 дана; 6. Көк полипропиленнен жасалған межеленген тостаған 500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7. Мөлдір полипропиленнен жасалған межеленген тостаған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Ине 22G – 1 дана; 9. Игла 21G – 1 дана; 10. Шприц 20 мл, Luer Lock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Үстел жабыны 3 қабатты 150×190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Хирургичиялық халат L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Қолға арналған сүлгі 60×40 см – 2 дана; 14. Жабысқақ шеті бар жайма 100×100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ЭФЗ арналған, бес тесігі бар, 3 қабатты 230×320 см жайма – 1 дана; 16. Аппаратқа арналған жабын, диаметрі 120 см, R-65, мөлдір, циркулярлық, созылмалы резеңкесі бар, дөңгелек, полиэтиленнен жасалған – 1 дана; </w:t>
            </w:r>
          </w:p>
          <w:p>
            <w:pPr>
              <w:spacing w:after="20"/>
              <w:ind w:left="20"/>
              <w:jc w:val="both"/>
            </w:pPr>
            <w:r>
              <w:rPr>
                <w:rFonts w:ascii="Times New Roman"/>
                <w:b w:val="false"/>
                <w:i w:val="false"/>
                <w:color w:val="000000"/>
                <w:sz w:val="20"/>
              </w:rPr>
              <w:t>
17. Жабдыққа арналған қап 100×120 см, мөлдір, төрт бұрышты, полиэтиленнен жасалған – 1 дана; 18. Дәкелі сүрткі 10×10 см, 12 қабатты, рентген контрастсыз – 20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тоқылмаған материалдан жасалған төрт бұрышты пішіндегі үш қабатты масканы білдіреді. Бұйым масканың негізінен (материал арасына салынған, байланысты немесе тығыздалған сүзгіш қабат) және пайдаланушының басына масканы бекіту құралынан (резеңке) тұрады. Тоқылмаған материал қабаттарының арасында, масканың жоғарғы жағында орналасқан мұрын бекіткіші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буына жасалатын операцияларға арналған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431"/>
          <w:p>
            <w:pPr>
              <w:spacing w:after="20"/>
              <w:ind w:left="20"/>
              <w:jc w:val="both"/>
            </w:pPr>
            <w:r>
              <w:rPr>
                <w:rFonts w:ascii="Times New Roman"/>
                <w:b w:val="false"/>
                <w:i w:val="false"/>
                <w:color w:val="000000"/>
                <w:sz w:val="20"/>
              </w:rPr>
              <w:t xml:space="preserve">
1. Аспаптар үстелшесіне арналған жабын 150×180 см – 1 дана; </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Майо үстелшесіне арналған жабын 80×145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Тілігі U тәрізді жайма 150×240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Жайма 100×150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Хирургиялық халат ХL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Қолға арналған сүлгі 33×30 см –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Тоқылмаған тампондар L –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Тоқылмаған тампондар М – 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Сүрткі 10*10 см дәкелі, рентген жібі бар көп қабатты – 10 дана; 10. Yankauer үлгісіндегі байланыстыратын түтігі бар аспирациялық катетер 0,5×300 см, түтікті екі ұстағышы бар – 1дана;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Шприц 10 мл LL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Қақпағы бар тостаған 30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Тостаған 500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Тостаған 1000 мл – 1 дана; </w:t>
            </w:r>
          </w:p>
          <w:p>
            <w:pPr>
              <w:spacing w:after="20"/>
              <w:ind w:left="20"/>
              <w:jc w:val="both"/>
            </w:pPr>
            <w:r>
              <w:rPr>
                <w:rFonts w:ascii="Times New Roman"/>
                <w:b w:val="false"/>
                <w:i w:val="false"/>
                <w:color w:val="000000"/>
                <w:sz w:val="20"/>
              </w:rPr>
              <w:t>
15. Сүлгіге арналған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432"/>
          <w:p>
            <w:pPr>
              <w:spacing w:after="20"/>
              <w:ind w:left="20"/>
              <w:jc w:val="both"/>
            </w:pPr>
            <w:r>
              <w:rPr>
                <w:rFonts w:ascii="Times New Roman"/>
                <w:b w:val="false"/>
                <w:i w:val="false"/>
                <w:color w:val="000000"/>
                <w:sz w:val="20"/>
              </w:rPr>
              <w:t xml:space="preserve">
1. Аспаптар үстелшесіне арналған жабын 150×180 см – 1 дана; </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Майо үстелшесіне арналған жабын 80×145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Инцизиялық үлбірі бар, жабысқақ шеті бар, тесігі бар 200×315 см жайма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Күшейтілген халат ХL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Сүрткі 10*10 см дәкелі, рентген жібі бар көп қабатты – 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Рентген жібі бар абдоминальді спонж – 10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Yankauer үлгісіндегі байланыстыратын түтігі бар аспирациялық катетер 0,5×300 см, түтікті екі ұстағышы бар – 1дана; </w:t>
            </w:r>
          </w:p>
          <w:p>
            <w:pPr>
              <w:spacing w:after="20"/>
              <w:ind w:left="20"/>
              <w:jc w:val="both"/>
            </w:pPr>
            <w:r>
              <w:rPr>
                <w:rFonts w:ascii="Times New Roman"/>
                <w:b w:val="false"/>
                <w:i w:val="false"/>
                <w:color w:val="000000"/>
                <w:sz w:val="20"/>
              </w:rPr>
              <w:t>
8. Сүлгіге арналған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жолмен босандыруға арналған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433"/>
          <w:p>
            <w:pPr>
              <w:spacing w:after="20"/>
              <w:ind w:left="20"/>
              <w:jc w:val="both"/>
            </w:pPr>
            <w:r>
              <w:rPr>
                <w:rFonts w:ascii="Times New Roman"/>
                <w:b w:val="false"/>
                <w:i w:val="false"/>
                <w:color w:val="000000"/>
                <w:sz w:val="20"/>
              </w:rPr>
              <w:t xml:space="preserve">
1. Аспаптар үстелшесіне арналған жабын 150×190 см – 1 дана; </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Майо үстелшесіне арналған жабын 80×145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Кесар тілігіне арналған жайма 200×300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Күшейтілген халат L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Күшейтілген халат ХL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Сүрткі 10*10 см дәкелі, рентген жібі бар көп қабатты – 30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Балаға арналған көрпе 80×90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Жаңа туған нәрестеге арналған телпек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9. Кіндік қысқыш;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Сүлгіге арналған қысқыш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Сепкіш – 1 дана;</w:t>
            </w:r>
          </w:p>
          <w:p>
            <w:pPr>
              <w:spacing w:after="20"/>
              <w:ind w:left="20"/>
              <w:jc w:val="both"/>
            </w:pPr>
            <w:r>
              <w:rPr>
                <w:rFonts w:ascii="Times New Roman"/>
                <w:b w:val="false"/>
                <w:i w:val="false"/>
                <w:color w:val="000000"/>
                <w:sz w:val="20"/>
              </w:rPr>
              <w:t>
13. Жабысқақ таспа 10×30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434"/>
          <w:p>
            <w:pPr>
              <w:spacing w:after="20"/>
              <w:ind w:left="20"/>
              <w:jc w:val="both"/>
            </w:pPr>
            <w:r>
              <w:rPr>
                <w:rFonts w:ascii="Times New Roman"/>
                <w:b w:val="false"/>
                <w:i w:val="false"/>
                <w:color w:val="000000"/>
                <w:sz w:val="20"/>
              </w:rPr>
              <w:t xml:space="preserve">
Тілігі бар 70*80 см, адгезивті шеті бар стерильді жайма 180*250, тығыздығы 40 г/м2 СММС үлгісіндегі тоқылмаған материалдан жасалады. </w:t>
            </w:r>
          </w:p>
          <w:bookmarkEnd w:id="434"/>
          <w:p>
            <w:pPr>
              <w:spacing w:after="20"/>
              <w:ind w:left="20"/>
              <w:jc w:val="both"/>
            </w:pPr>
            <w:r>
              <w:rPr>
                <w:rFonts w:ascii="Times New Roman"/>
                <w:b w:val="false"/>
                <w:i w:val="false"/>
                <w:color w:val="000000"/>
                <w:sz w:val="20"/>
              </w:rPr>
              <w:t xml:space="preserve">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435"/>
          <w:p>
            <w:pPr>
              <w:spacing w:after="20"/>
              <w:ind w:left="20"/>
              <w:jc w:val="both"/>
            </w:pPr>
            <w:r>
              <w:rPr>
                <w:rFonts w:ascii="Times New Roman"/>
                <w:b w:val="false"/>
                <w:i w:val="false"/>
                <w:color w:val="000000"/>
                <w:sz w:val="20"/>
              </w:rPr>
              <w:t xml:space="preserve">
Тілігі бар 70*80 см, адгезивті шеті бар стерильді жайма 180*250, тығыздығы 40 г/м2 СММС үлгісіндегі тоқылмаған материалдан жасалады. </w:t>
            </w:r>
          </w:p>
          <w:bookmarkEnd w:id="435"/>
          <w:p>
            <w:pPr>
              <w:spacing w:after="20"/>
              <w:ind w:left="20"/>
              <w:jc w:val="both"/>
            </w:pPr>
            <w:r>
              <w:rPr>
                <w:rFonts w:ascii="Times New Roman"/>
                <w:b w:val="false"/>
                <w:i w:val="false"/>
                <w:color w:val="000000"/>
                <w:sz w:val="20"/>
              </w:rPr>
              <w:t>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Ангиографияға арналған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436"/>
          <w:p>
            <w:pPr>
              <w:spacing w:after="20"/>
              <w:ind w:left="20"/>
              <w:jc w:val="both"/>
            </w:pPr>
            <w:r>
              <w:rPr>
                <w:rFonts w:ascii="Times New Roman"/>
                <w:b w:val="false"/>
                <w:i w:val="false"/>
                <w:color w:val="000000"/>
                <w:sz w:val="20"/>
              </w:rPr>
              <w:t>
1. Опаланбаған қолғап, № 7 - 1 жұп;</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2. Опаланбаған қолғап, № 8 - 1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Скальпель №11 - 1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Тостаған 250 мл, межеленген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Тостаған 60 мл, межеленген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Өткізгішті сақтауға арналған тостаған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Диагностикалық өткізгіш J иілген, бір жақты, иігіш, диаметрі 0,035", ұзындығы 180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Ине 21G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Ине Сельдингера 18G - 1 дана; 11. Шприц 5 мл, Luer - 3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Шприц 10 мл, Luer - 1 шт</w:t>
            </w:r>
          </w:p>
          <w:p>
            <w:pPr>
              <w:spacing w:after="20"/>
              <w:ind w:left="20"/>
              <w:jc w:val="both"/>
            </w:pPr>
            <w:r>
              <w:rPr>
                <w:rFonts w:ascii="Times New Roman"/>
                <w:b w:val="false"/>
                <w:i w:val="false"/>
                <w:color w:val="000000"/>
                <w:sz w:val="20"/>
              </w:rPr>
              <w:t>
</w:t>
            </w:r>
            <w:r>
              <w:rPr>
                <w:rFonts w:ascii="Times New Roman"/>
                <w:b w:val="false"/>
                <w:i w:val="false"/>
                <w:color w:val="000000"/>
                <w:sz w:val="20"/>
              </w:rPr>
              <w:t>13. Шприц 20 мл, Luer Lock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Қысым мониторингі желісі 500 psi, 120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Үстелге арналған жабын 137×180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Бір реттік халат XL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Бір реттік халат, күшейтілген L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18. Ангиографиялық бір реттік төрт тесігі бар жайма 280×330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Үстелге арналған қорғаныш жабыны 150×250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Түсірімдерге арналған жабын R 35, диаметрі 100 см, полиэтиленнен жасалған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Қорғаныш жабыны 100×102 см, полиэтиленнен жасалған, қалыңдығы 50 мкм - 1 дана;</w:t>
            </w:r>
          </w:p>
          <w:p>
            <w:pPr>
              <w:spacing w:after="20"/>
              <w:ind w:left="20"/>
              <w:jc w:val="both"/>
            </w:pPr>
            <w:r>
              <w:rPr>
                <w:rFonts w:ascii="Times New Roman"/>
                <w:b w:val="false"/>
                <w:i w:val="false"/>
                <w:color w:val="000000"/>
                <w:sz w:val="20"/>
              </w:rPr>
              <w:t>
22. Сүрткі 10×10 см, 12 қабатты - 30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437"/>
          <w:p>
            <w:pPr>
              <w:spacing w:after="20"/>
              <w:ind w:left="20"/>
              <w:jc w:val="both"/>
            </w:pPr>
            <w:r>
              <w:rPr>
                <w:rFonts w:ascii="Times New Roman"/>
                <w:b w:val="false"/>
                <w:i w:val="false"/>
                <w:color w:val="000000"/>
                <w:sz w:val="20"/>
              </w:rPr>
              <w:t xml:space="preserve">
Диализге арналған бір реттік стерильді емшаралық жинақ </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1-бөлім. Рәсімді бастауға арналған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Дәкелі тампон, рентенконтраст жібі жоқ, мөлшері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Жабысқақ шеті жоқ жабын 38×45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Дәкелі сүрткі 5×5 см, 12 қабатты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Пластырь жолағы 2×7 см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 Рәсімді аяқтауға арналған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Дәкелі тампон, рентенконтраст жібі жоқ, мөлшері 5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Дәкелі сүрткі 5×5 см, 12 қабатты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 созылмалы бинт 10 см×4 м - 1 дана;</w:t>
            </w:r>
          </w:p>
          <w:p>
            <w:pPr>
              <w:spacing w:after="20"/>
              <w:ind w:left="20"/>
              <w:jc w:val="both"/>
            </w:pPr>
            <w:r>
              <w:rPr>
                <w:rFonts w:ascii="Times New Roman"/>
                <w:b w:val="false"/>
                <w:i w:val="false"/>
                <w:color w:val="000000"/>
                <w:sz w:val="20"/>
              </w:rPr>
              <w:t>
4. Пластырь жолағы 2×7 см - 6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438"/>
          <w:p>
            <w:pPr>
              <w:spacing w:after="20"/>
              <w:ind w:left="20"/>
              <w:jc w:val="both"/>
            </w:pPr>
            <w:r>
              <w:rPr>
                <w:rFonts w:ascii="Times New Roman"/>
                <w:b w:val="false"/>
                <w:i w:val="false"/>
                <w:color w:val="000000"/>
                <w:sz w:val="20"/>
              </w:rPr>
              <w:t xml:space="preserve">
Диализге арналған бір реттік стерильді емшаралық жинақ </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1-бөлім. Рәсімді бастауға арналған жинақ: </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Резеңкелі үшқабатты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тексеретін қолғап, мөлшері 7 - 1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Тоқылмаған тампон, рентенконтраст жібі жоқ, өлшемі 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шеті жоқ жабын 50×75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Шприц 5 мл, Luer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Тоқылмаған сүрткі 7,5×7,5 см, 12 қабатты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Пластырь жолағы 2×7 см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 Рәсімді аяқтауға арналған жинақ:</w:t>
            </w:r>
          </w:p>
          <w:p>
            <w:pPr>
              <w:spacing w:after="20"/>
              <w:ind w:left="20"/>
              <w:jc w:val="both"/>
            </w:pPr>
            <w:r>
              <w:rPr>
                <w:rFonts w:ascii="Times New Roman"/>
                <w:b w:val="false"/>
                <w:i w:val="false"/>
                <w:color w:val="000000"/>
                <w:sz w:val="20"/>
              </w:rPr>
              <w:t>
</w:t>
            </w:r>
            <w:r>
              <w:rPr>
                <w:rFonts w:ascii="Times New Roman"/>
                <w:b w:val="false"/>
                <w:i w:val="false"/>
                <w:color w:val="000000"/>
                <w:sz w:val="20"/>
              </w:rPr>
              <w:t>1. Резеңкелі үшқабатты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тексеретін қолғап, мөлшері 7 - 1 жұп;</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Тоқылмаған тампон, рентенконтраст жібі жоқ, өлшемі 5 см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Тоқылмаған сүрткі 7,5×7,5 см, 12 қабатты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Пластырь жолағы 2×7 см - 6 дана;</w:t>
            </w:r>
          </w:p>
          <w:p>
            <w:pPr>
              <w:spacing w:after="20"/>
              <w:ind w:left="20"/>
              <w:jc w:val="both"/>
            </w:pPr>
            <w:r>
              <w:rPr>
                <w:rFonts w:ascii="Times New Roman"/>
                <w:b w:val="false"/>
                <w:i w:val="false"/>
                <w:color w:val="000000"/>
                <w:sz w:val="20"/>
              </w:rPr>
              <w:t>
6. Бекіткіш созылмалы бинт 10 см×4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439"/>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емес, бір рет қолданылатын, көлемі </w:t>
            </w:r>
          </w:p>
          <w:bookmarkEnd w:id="439"/>
          <w:p>
            <w:pPr>
              <w:spacing w:after="20"/>
              <w:ind w:left="20"/>
              <w:jc w:val="both"/>
            </w:pPr>
            <w:r>
              <w:rPr>
                <w:rFonts w:ascii="Times New Roman"/>
                <w:b w:val="false"/>
                <w:i w:val="false"/>
                <w:color w:val="000000"/>
                <w:sz w:val="20"/>
              </w:rPr>
              <w:t>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440"/>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емес, бір рет қолданылатын, көлемі </w:t>
            </w:r>
          </w:p>
          <w:bookmarkEnd w:id="440"/>
          <w:p>
            <w:pPr>
              <w:spacing w:after="20"/>
              <w:ind w:left="20"/>
              <w:jc w:val="both"/>
            </w:pPr>
            <w:r>
              <w:rPr>
                <w:rFonts w:ascii="Times New Roman"/>
                <w:b w:val="false"/>
                <w:i w:val="false"/>
                <w:color w:val="000000"/>
                <w:sz w:val="20"/>
              </w:rPr>
              <w:t>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441"/>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емес, бір рет қолданылатын, көлемі </w:t>
            </w:r>
          </w:p>
          <w:bookmarkEnd w:id="441"/>
          <w:p>
            <w:pPr>
              <w:spacing w:after="20"/>
              <w:ind w:left="20"/>
              <w:jc w:val="both"/>
            </w:pPr>
            <w:r>
              <w:rPr>
                <w:rFonts w:ascii="Times New Roman"/>
                <w:b w:val="false"/>
                <w:i w:val="false"/>
                <w:color w:val="000000"/>
                <w:sz w:val="20"/>
              </w:rPr>
              <w:t>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Эндокриндік аурулар кезінде клиникалық-зертханалық зерттеулерге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442"/>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жинаққа кіреді:</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4,0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2,4 мл,</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қақпағы бар, көлемі 2,0 мл, мөлшері 13х75 мм - 1 дана; 5) Ине ұстағыш - 1 дана; 6) Бір рет қолданылатын стерильді медициналық екі жақты инелер 21Gх1 1/2" (0,8x38 мм), түсі жасыл - 1 дана; 7) Гемостатикалық пластырь, стерильді - 1 дана; 8) Бір рет қолданылатын спиртті сүрткілер - 2 дана; 9) Консерванты бар несептің микробиологиялық талдауына арналған вакуумды стерильді сынауықтар, көлемі 9,5 мл - 1 дана;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 түсі – зәйтүн түстес.</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Сынауық мөлшері - 16х100 мм. Нақты көлемі - 9,5 мл.</w:t>
            </w:r>
          </w:p>
          <w:p>
            <w:pPr>
              <w:spacing w:after="20"/>
              <w:ind w:left="20"/>
              <w:jc w:val="both"/>
            </w:pPr>
            <w:r>
              <w:rPr>
                <w:rFonts w:ascii="Times New Roman"/>
                <w:b w:val="false"/>
                <w:i w:val="false"/>
                <w:color w:val="000000"/>
                <w:sz w:val="20"/>
              </w:rPr>
              <w:t>
</w:t>
            </w:r>
            <w:r>
              <w:rPr>
                <w:rFonts w:ascii="Times New Roman"/>
                <w:b w:val="false"/>
                <w:i w:val="false"/>
                <w:color w:val="000000"/>
                <w:sz w:val="20"/>
              </w:rPr>
              <w:t>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бұйым.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443"/>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жинаққа кіреді: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көлемі 3,5 мл, мөлшері 13х75 мм - 1 дана; 4) </w:t>
            </w:r>
          </w:p>
          <w:p>
            <w:pPr>
              <w:spacing w:after="20"/>
              <w:ind w:left="20"/>
              <w:jc w:val="both"/>
            </w:pPr>
            <w:r>
              <w:rPr>
                <w:rFonts w:ascii="Times New Roman"/>
                <w:b w:val="false"/>
                <w:i w:val="false"/>
                <w:color w:val="000000"/>
                <w:sz w:val="20"/>
              </w:rPr>
              <w:t>
</w:t>
            </w:r>
            <w:r>
              <w:rPr>
                <w:rFonts w:ascii="Times New Roman"/>
                <w:b w:val="false"/>
                <w:i w:val="false"/>
                <w:color w:val="000000"/>
                <w:sz w:val="20"/>
              </w:rPr>
              <w:t>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2,4 мл,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мөлшері 13х75 мм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Ине ұстағыш - 1 дана; 6) Бір рет қолданылатын стерильді медициналық екі жақты инелер 21Gх1 1/2" (0,8x38 мм) - 1 дана; 7) Гемостатикалық пластырь, стерильді - 1 дана; 8) Бір рет қолданылатын спиртті сүрткілер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Консерванты бар несептің микробиологиялық талдауына арналған вакуумды стерильді сынауықтар, көлемі 9,5 мл - 1 дана; 10) Орнатылған несепті жанаспай тасымалдау құрылғысы бар контейнер 120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 түсі – зәйтүн түстес.</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Сынауық мөлшері - 16х100 мм. Нақты көлемі - 9,5 мл.</w:t>
            </w:r>
          </w:p>
          <w:p>
            <w:pPr>
              <w:spacing w:after="20"/>
              <w:ind w:left="20"/>
              <w:jc w:val="both"/>
            </w:pPr>
            <w:r>
              <w:rPr>
                <w:rFonts w:ascii="Times New Roman"/>
                <w:b w:val="false"/>
                <w:i w:val="false"/>
                <w:color w:val="000000"/>
                <w:sz w:val="20"/>
              </w:rPr>
              <w:t>
</w:t>
            </w:r>
            <w:r>
              <w:rPr>
                <w:rFonts w:ascii="Times New Roman"/>
                <w:b w:val="false"/>
                <w:i w:val="false"/>
                <w:color w:val="000000"/>
                <w:sz w:val="20"/>
              </w:rPr>
              <w:t>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бұйым.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"Кардиохирургиялық 1-үлгі" клиникалық-зертханалық зерттеуге арналған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444"/>
          <w:p>
            <w:pPr>
              <w:spacing w:after="20"/>
              <w:ind w:left="20"/>
              <w:jc w:val="both"/>
            </w:pPr>
            <w:r>
              <w:rPr>
                <w:rFonts w:ascii="Times New Roman"/>
                <w:b w:val="false"/>
                <w:i w:val="false"/>
                <w:color w:val="000000"/>
                <w:sz w:val="20"/>
              </w:rPr>
              <w:t>
"Кардиохирургиялық 1-үлгі" клиникалық-зертханалық зерттеулерге арналған жинағына кіреді:</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2,4 мл,</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қақпағы бар, көлемі 2,0 мл, мөлшері 13х75 мм - 1 дана;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3,5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Орнатылған несепті жанаспай тасымалдау құрылғысы бар контейнер, көлемі 120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Несептің жалпы талдауына арналған сары қақпағы бар вакуумды стерильді сынауықтар, көлемі 10,0, мөлшері 16х100 мм - 1 дана; 8) Қырынды әдісімен ішек құртының жұмыртқасын анықтауға арналған сынауық – 1 дана; 9) Копрологиялық зерттеу үшін биологиялық материалды жинауға арналған контейнер – 1 дана; 10) Ине ұстағыш - 1 дана; 11) Бір рет қолданылатын стерильді медициналық екі жақты инелер 22Gх1 1/2 (0,7x38 мм), түсі қара- 1 дана; 12) Гемостатикалық пластырь, стерильді - 1 дана; 13) Бір рет қолданылатын спиртті сүрткілер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Өңделген төсеніш шыны – 2 дана; 15) Жабын шыны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Веналық қанды алуға және сақтауға арналған, несептің жалпы талдауына арналған сынауықтар сынауықтан, қақпақтан және резеңке тығыннан тұрады.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Сынауықтар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берік полиэтилентерефталаттан (ПЭТ) жасалған, түбі дөңгелек, барлық центрифугаларға келеді, бойлық өсі бойынша 3000 g дейін жылдамдатуға шыдауы тиіс. </w:t>
            </w:r>
          </w:p>
          <w:p>
            <w:pPr>
              <w:spacing w:after="20"/>
              <w:ind w:left="20"/>
              <w:jc w:val="both"/>
            </w:pPr>
            <w:r>
              <w:rPr>
                <w:rFonts w:ascii="Times New Roman"/>
                <w:b w:val="false"/>
                <w:i w:val="false"/>
                <w:color w:val="000000"/>
                <w:sz w:val="20"/>
              </w:rPr>
              <w:t>
</w:t>
            </w:r>
            <w:r>
              <w:rPr>
                <w:rFonts w:ascii="Times New Roman"/>
                <w:b w:val="false"/>
                <w:i w:val="false"/>
                <w:color w:val="000000"/>
                <w:sz w:val="20"/>
              </w:rPr>
              <w:t>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Қақпақтардың түсі қосындыларға байланысты әр түрлі. Резеңке сынауықтар хлорбутилкаучуктан жасалған, қан жұғылмайтын репеллентпен жабылған.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Қырынды әдісімен ішек құртының жұмыртқасын анықтауға арналған сынауықтар резеңке тығынмен немесе бұранды қақпақпен тығындалған полиэтилентерефталаттан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сынауықтан және бір ұшының диаметрі 5 мм мақта тампоны бар таяқшадан тұрады, таяқша ұзындығы 15 мм, таяқшаның жалпы ұзындығы 120-дан 150 мм дейін.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Несепті жанаспай тасымалдауға арналған көлемі 120 мл контейнер полипропиленнен жасалған, 100 мл дейін мөлшерлеуі бар, сары түсті қақпағында пробирка қақпағын тесу үшін резеңке мамбранасымен орнатылған инесі бар вакуумды пробиркаға арналған тесігі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Ине ұстағыш – кемінде 0,5 айналымның ішкі бұрандасы бар мөлдір немесе жартылай мөлдір стерильді емес құрылғы, екі жақты инені вакуумды сынауықпен біріктіруді және қатты бекітуді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Спиртті сүрткі - этил немесе изопропил спиртін сіңірген және алюминий фольгасынан жасалған қағазға оралған тоқылмаған мата. Тек сыртқы қолдануға және тек бір рет қолдануға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 шеті бар төсеніш шыны микроскопия үшін пайдаланылады. Шынылардың беті тегіс, жарықты жақсы өткізгіштігімен майсыздандырылған. Жабын шынылар – беті тегіс, сызаттары мен жарықтары жоқ шыныдан жасалған квадратты немесе төрт бұрышты пластиналар.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Негізгі міндеті – материалды жабу, үлгілерді қорғау. </w:t>
            </w:r>
          </w:p>
          <w:p>
            <w:pPr>
              <w:spacing w:after="20"/>
              <w:ind w:left="20"/>
              <w:jc w:val="both"/>
            </w:pPr>
            <w:r>
              <w:rPr>
                <w:rFonts w:ascii="Times New Roman"/>
                <w:b w:val="false"/>
                <w:i w:val="false"/>
                <w:color w:val="000000"/>
                <w:sz w:val="20"/>
              </w:rPr>
              <w:t xml:space="preserve">
Микроскопияда төсеніш шынылармен бірге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445"/>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жинағына кіреді:</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2,4 мл,</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сұр қақпағы бар, көлемі 2,0 мл, мөлшері 13х75 мм - 1 дана;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 3,5 мл, мөлшері 13х75 мм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Орнатылған несепті жанаспай тасымалдау құрылғысы бар контейнер, көлемі 120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Несептің жалпы талдауына арналған вакуумды стерильді сынауықтар, көлемі 10,0, мөлшері 16х100 мм - 1 дана; 8) Қырынды әдісімен ішек құртының жұмыртқасын анықтауға арналған сынауық – 1 дана; 9) Копрологиялық зерттеу үшін биологиялық материалды жинауға арналған контейнер – 1 дана; 10) Ине ұстағыш - 1 дана; 11)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Гемостатикалық пластырь, стерильді - 1 дана; 13) Бір рет қолданылатын спиртті сүрткілер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Өңделген төсеніш шыны – 2 дана; 15) Жабын шыны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несептің жалпы талдауына арналған вакуумды стерильді сынауықтар үш негізгі бөліктен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сынауық, қақпақ және резеңке тығын.</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Қақпақтардың түсі қосындыларға байланысты әр түрлі. Резеңке сынауықтар хлорбутилкаучуктан жасалған, қан жұғылмайтын репеллентпен жабылған.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Қырынды әдісімен ішек құртының жұмыртқасын анықтауға арналған сынауықтар тығындалған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сынауықтан және мақта тампоны бар таяқшадан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Орнатылған несепті жанаспай тасымалдау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Бұралатын қақпағы сары түспен боялған және контейнердің бүтеулігін қамтамасыз етеді, бұл жалпы және микробиологиялық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Ине ұстағыш қан алу жүйесі үшін екі жақты инені вакуумды сынауықпен біріктіретін боялмаған, мөлдір немесе жартылай мөлдір құрылғыны білдіреді, сенімді түрде бекіту үшін екі жақты инені қатты бекітуді қамтамасыз ететін кемінде 0,5 айналымның ішкі бұрандасы бар. Ине ұстағыш қан алу кезінде вакуумдық сынауық үшін бағыттаушы болып табылады, стерильді емес. </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стерильді, бір рет пайдалануға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және тек бір рет қолдануға арналған! Спиртті сүрткі тері асты және бұлшық ет іші манипуляцияларын (вакциналау, вена іші инъекциялары, венадан қан алу және т.б.) жүргізу кезінде инъекциялық аймақты өңдеу, аспаптарды және басқа заттардың бетін өңдеу үшін микробқа қарсы және зарарсыздандыру құралы ретінде жергілікті қолдануға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 шеті бар төсеніш шыны микроскопия үшін пайдаланылады. Шынылардың беті тегіс, жарықты жақсы өткізгіштігімен майсыздандырылған.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Шынының жоғарғы сапасы жақсы жарық өткізгіштікті жасайды. </w:t>
            </w:r>
          </w:p>
          <w:p>
            <w:pPr>
              <w:spacing w:after="20"/>
              <w:ind w:left="20"/>
              <w:jc w:val="both"/>
            </w:pPr>
            <w:r>
              <w:rPr>
                <w:rFonts w:ascii="Times New Roman"/>
                <w:b w:val="false"/>
                <w:i w:val="false"/>
                <w:color w:val="000000"/>
                <w:sz w:val="20"/>
              </w:rPr>
              <w:t xml:space="preserve">
Жабын шынылар негізінен зертханаларда пайдаланылады. Олар шыныдан жасалған квадратты немесе тік бұрышты пластинаны білдіреді.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қорғаныш комбинезоны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446"/>
          <w:p>
            <w:pPr>
              <w:spacing w:after="20"/>
              <w:ind w:left="20"/>
              <w:jc w:val="both"/>
            </w:pPr>
            <w:r>
              <w:rPr>
                <w:rFonts w:ascii="Times New Roman"/>
                <w:b w:val="false"/>
                <w:i w:val="false"/>
                <w:color w:val="000000"/>
                <w:sz w:val="20"/>
              </w:rPr>
              <w:t>
Оңтайлы қорғауға арналған сыдырма ілгегі.</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Сыдырма ілгегін жауып тұратын жабысқышы бар клапан. Созылмалы резеңкелі капюшон бет контурына тығыз жанасып, мойын мен иекті жауып тұрады. Комбинезонның капюшонындағы, жеңдері мен шалбарындағы созылмалы резеңкелер оны кие жүріп, ұзақ уақыт бойы жұмыс істеу үшін жайлы жағдайды қамтамасыз етеді. Материал тоқылмаған. Жоғарғы қабаты ламинацияланған, антистатикалық, химиялық және биологиялық сұйықтыққа және ластануға төзімді. Ішкі қабаты ауа өткізетін, гипоаллергенді, ылғал сіңіргіш. Материал тығыздығы: 56 гр./кв. м. </w:t>
            </w:r>
          </w:p>
          <w:p>
            <w:pPr>
              <w:spacing w:after="20"/>
              <w:ind w:left="20"/>
              <w:jc w:val="both"/>
            </w:pPr>
            <w:r>
              <w:rPr>
                <w:rFonts w:ascii="Times New Roman"/>
                <w:b w:val="false"/>
                <w:i w:val="false"/>
                <w:color w:val="000000"/>
                <w:sz w:val="20"/>
              </w:rPr>
              <w:t>
Созылып кетуге және жыртылуға төзімді. Вирустық инфекциядан қорғану мақсатында қолданылады. Су өткізбейтін, жарық өткібейтін. Құрамында латекс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447"/>
          <w:p>
            <w:pPr>
              <w:spacing w:after="20"/>
              <w:ind w:left="20"/>
              <w:jc w:val="both"/>
            </w:pPr>
            <w:r>
              <w:rPr>
                <w:rFonts w:ascii="Times New Roman"/>
                <w:b w:val="false"/>
                <w:i w:val="false"/>
                <w:color w:val="000000"/>
                <w:sz w:val="20"/>
              </w:rPr>
              <w:t>
Бір реттік медицтиналық қорғаныш костюмдері капюшоны бар жейделер мен шалбарлардан тұратын тоқылмаған материалдан жасалған бұйымды білдіреді.</w:t>
            </w:r>
          </w:p>
          <w:bookmarkEnd w:id="447"/>
          <w:p>
            <w:pPr>
              <w:spacing w:after="20"/>
              <w:ind w:left="20"/>
              <w:jc w:val="both"/>
            </w:pPr>
            <w:r>
              <w:rPr>
                <w:rFonts w:ascii="Times New Roman"/>
                <w:b w:val="false"/>
                <w:i w:val="false"/>
                <w:color w:val="000000"/>
                <w:sz w:val="20"/>
              </w:rPr>
              <w:t>
Капюшоны бар жейде – жабық планкалы сыдырмалы ілгегі бар, ұзын жеңдері резеңкелі, қалталарсыз, жейденің төменгі жағы резеңкемен жиналған. Шалбар – төменгі жағы және бел сызығы бойынша созылмалы резеңкемен тартылған. Костюм материалының беткі тығыздығы кемінде 20 г /м2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Клапаны бар Fish FFP2 маска респираторы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448"/>
          <w:p>
            <w:pPr>
              <w:spacing w:after="20"/>
              <w:ind w:left="20"/>
              <w:jc w:val="both"/>
            </w:pPr>
            <w:r>
              <w:rPr>
                <w:rFonts w:ascii="Times New Roman"/>
                <w:b w:val="false"/>
                <w:i w:val="false"/>
                <w:color w:val="000000"/>
                <w:sz w:val="20"/>
              </w:rPr>
              <w:t>
Клапаны бар Fish FFP2 маска респираторы</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 мұрын металл қысқышы бар үш панельді құрылымы бар "балық (Fish)" пішіндес төрт қабатты жиналмалы медициналық бұйым, құлақ арты бекіткіштер созылмалы резеңке түрінде. Тоқылмаған материалдан (СММС) жасалған. Материалдың беткі 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≥100 г/м2. Масканың ортасына орнатылған клапаны бар, клапан дем алу кезінде ашылатын және дем шығару кезінде жабылатын мембранамен жабдықталған, бұл тыныс алуды жеңілдетеді және пайдалану уақытын арттырады.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Өлшемдері, см</w:t>
            </w:r>
          </w:p>
          <w:p>
            <w:pPr>
              <w:spacing w:after="20"/>
              <w:ind w:left="20"/>
              <w:jc w:val="both"/>
            </w:pPr>
            <w:r>
              <w:rPr>
                <w:rFonts w:ascii="Times New Roman"/>
                <w:b w:val="false"/>
                <w:i w:val="false"/>
                <w:color w:val="000000"/>
                <w:sz w:val="20"/>
              </w:rPr>
              <w:t>
</w:t>
            </w:r>
            <w:r>
              <w:rPr>
                <w:rFonts w:ascii="Times New Roman"/>
                <w:b w:val="false"/>
                <w:i w:val="false"/>
                <w:color w:val="000000"/>
                <w:sz w:val="20"/>
              </w:rPr>
              <w:t>- ұзындығы -20,5 (± 1,0)</w:t>
            </w:r>
          </w:p>
          <w:p>
            <w:pPr>
              <w:spacing w:after="20"/>
              <w:ind w:left="20"/>
              <w:jc w:val="both"/>
            </w:pPr>
            <w:r>
              <w:rPr>
                <w:rFonts w:ascii="Times New Roman"/>
                <w:b w:val="false"/>
                <w:i w:val="false"/>
                <w:color w:val="000000"/>
                <w:sz w:val="20"/>
              </w:rPr>
              <w:t>
</w:t>
            </w:r>
            <w:r>
              <w:rPr>
                <w:rFonts w:ascii="Times New Roman"/>
                <w:b w:val="false"/>
                <w:i w:val="false"/>
                <w:color w:val="000000"/>
                <w:sz w:val="20"/>
              </w:rPr>
              <w:t>- ені -8,0 (± 1,0)</w:t>
            </w:r>
          </w:p>
          <w:p>
            <w:pPr>
              <w:spacing w:after="20"/>
              <w:ind w:left="20"/>
              <w:jc w:val="both"/>
            </w:pPr>
            <w:r>
              <w:rPr>
                <w:rFonts w:ascii="Times New Roman"/>
                <w:b w:val="false"/>
                <w:i w:val="false"/>
                <w:color w:val="000000"/>
                <w:sz w:val="20"/>
              </w:rPr>
              <w:t>
</w:t>
            </w:r>
            <w:r>
              <w:rPr>
                <w:rFonts w:ascii="Times New Roman"/>
                <w:b w:val="false"/>
                <w:i w:val="false"/>
                <w:color w:val="000000"/>
                <w:sz w:val="20"/>
              </w:rPr>
              <w:t>- жоғарғы панелінің ені -5,0 (±0,5)</w:t>
            </w:r>
          </w:p>
          <w:p>
            <w:pPr>
              <w:spacing w:after="20"/>
              <w:ind w:left="20"/>
              <w:jc w:val="both"/>
            </w:pPr>
            <w:r>
              <w:rPr>
                <w:rFonts w:ascii="Times New Roman"/>
                <w:b w:val="false"/>
                <w:i w:val="false"/>
                <w:color w:val="000000"/>
                <w:sz w:val="20"/>
              </w:rPr>
              <w:t>
</w:t>
            </w:r>
            <w:r>
              <w:rPr>
                <w:rFonts w:ascii="Times New Roman"/>
                <w:b w:val="false"/>
                <w:i w:val="false"/>
                <w:color w:val="000000"/>
                <w:sz w:val="20"/>
              </w:rPr>
              <w:t>- төменгі панелінің ені -5,0 (±0,5)</w:t>
            </w:r>
          </w:p>
          <w:p>
            <w:pPr>
              <w:spacing w:after="20"/>
              <w:ind w:left="20"/>
              <w:jc w:val="both"/>
            </w:pPr>
            <w:r>
              <w:rPr>
                <w:rFonts w:ascii="Times New Roman"/>
                <w:b w:val="false"/>
                <w:i w:val="false"/>
                <w:color w:val="000000"/>
                <w:sz w:val="20"/>
              </w:rPr>
              <w:t>
- орнатылған клапан диаметрі - 4,0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449"/>
          <w:p>
            <w:pPr>
              <w:spacing w:after="20"/>
              <w:ind w:left="20"/>
              <w:jc w:val="both"/>
            </w:pPr>
            <w:r>
              <w:rPr>
                <w:rFonts w:ascii="Times New Roman"/>
                <w:b w:val="false"/>
                <w:i w:val="false"/>
                <w:color w:val="000000"/>
                <w:sz w:val="20"/>
              </w:rPr>
              <w:t>
Клапаны бар Fish FFP3 маска респираторы.</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клапанының болуы тыныс алуды жеңілдетеді және пайдалану уақытын арттырады.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шығару кезінде клапан маска астынан ылғал мен көмірқышқыл газын шығарады.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Дем алу кезінде клапан жабылып, ауа қорғаныс қабаты арқылы өтеді, ол арқылы зиянды бөлшектер мен газ өтпейді.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450"/>
          <w:p>
            <w:pPr>
              <w:spacing w:after="20"/>
              <w:ind w:left="20"/>
              <w:jc w:val="both"/>
            </w:pPr>
            <w:r>
              <w:rPr>
                <w:rFonts w:ascii="Times New Roman"/>
                <w:b w:val="false"/>
                <w:i w:val="false"/>
                <w:color w:val="000000"/>
                <w:sz w:val="20"/>
              </w:rPr>
              <w:t>
Клапансыз Fish FFP1 маска респираторы</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жаңа алыған қанында және сарысуында/плазмасында Treponema pallidum-ға антиденелерді иммунохроматографиялық анықтауға арналған керек-жарақтары бар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451"/>
          <w:p>
            <w:pPr>
              <w:spacing w:after="20"/>
              <w:ind w:left="20"/>
              <w:jc w:val="both"/>
            </w:pPr>
            <w:r>
              <w:rPr>
                <w:rFonts w:ascii="Times New Roman"/>
                <w:b w:val="false"/>
                <w:i w:val="false"/>
                <w:color w:val="000000"/>
                <w:sz w:val="20"/>
              </w:rPr>
              <w:t>
"Treponema pallidum" экспресс-тесті Treponema pallidum-ға антиденелерді (IgG и IgM) анықтау үшін сапалы мембрандық иммунохроматографиялық талдау болып табылады.</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Жиынтық: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распираторлық үлгілерінде аденовирустық инфекцияны анықтауға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452"/>
          <w:p>
            <w:pPr>
              <w:spacing w:after="20"/>
              <w:ind w:left="20"/>
              <w:jc w:val="both"/>
            </w:pPr>
            <w:r>
              <w:rPr>
                <w:rFonts w:ascii="Times New Roman"/>
                <w:b w:val="false"/>
                <w:i w:val="false"/>
                <w:color w:val="000000"/>
                <w:sz w:val="20"/>
              </w:rPr>
              <w:t xml:space="preserve">
Экспресс-тест аденовирус антигенін анықтау үшін сапалы иммунохроматографиялық талдау болып табылады. </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Буферлік ерітінді - (10 мл, 1 фл.);</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Мақта тампон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Бөліністерге арналған бір реттік сынауық</w:t>
            </w:r>
          </w:p>
          <w:p>
            <w:pPr>
              <w:spacing w:after="20"/>
              <w:ind w:left="20"/>
              <w:jc w:val="both"/>
            </w:pPr>
            <w:r>
              <w:rPr>
                <w:rFonts w:ascii="Times New Roman"/>
                <w:b w:val="false"/>
                <w:i w:val="false"/>
                <w:color w:val="000000"/>
                <w:sz w:val="20"/>
              </w:rPr>
              <w:t>
</w:t>
            </w:r>
            <w:r>
              <w:rPr>
                <w:rFonts w:ascii="Times New Roman"/>
                <w:b w:val="false"/>
                <w:i w:val="false"/>
                <w:color w:val="000000"/>
                <w:sz w:val="20"/>
              </w:rPr>
              <w:t>–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Бөліністерге арналған сынауыққа пластикалық ұштық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Сынауықтарға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Нәжістерде ротавирус антигенін анықтауға арналған жинық ("Ротавирус" экспресс-тесті)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453"/>
          <w:p>
            <w:pPr>
              <w:spacing w:after="20"/>
              <w:ind w:left="20"/>
              <w:jc w:val="both"/>
            </w:pPr>
            <w:r>
              <w:rPr>
                <w:rFonts w:ascii="Times New Roman"/>
                <w:b w:val="false"/>
                <w:i w:val="false"/>
                <w:color w:val="000000"/>
                <w:sz w:val="20"/>
              </w:rPr>
              <w:t xml:space="preserve">
"Ротавирус" экспресс-тесті ротавирус антигенін анықтау үшін сапалы талдау болып табылады. </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Экстракция үшін буфері бар үлгілерді жинауға арналған құтылар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(адамның жаңа алынған қанында, сарысуында немесе плазмасында альфа-фетопротеинді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454"/>
          <w:p>
            <w:pPr>
              <w:spacing w:after="20"/>
              <w:ind w:left="20"/>
              <w:jc w:val="both"/>
            </w:pPr>
            <w:r>
              <w:rPr>
                <w:rFonts w:ascii="Times New Roman"/>
                <w:b w:val="false"/>
                <w:i w:val="false"/>
                <w:color w:val="000000"/>
                <w:sz w:val="20"/>
              </w:rPr>
              <w:t xml:space="preserve">
"АФП" экспресс-тесті </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альфа-фетопротеинді (АФП) анықтау үшін сапалы мембрандық иммунохроматографиялық талдау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Жиынтық: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(адамның жаңа алынған қанында, сарысуында немесе плазмасында С-рективті ақуызды жартылай сандық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455"/>
          <w:p>
            <w:pPr>
              <w:spacing w:after="20"/>
              <w:ind w:left="20"/>
              <w:jc w:val="both"/>
            </w:pPr>
            <w:r>
              <w:rPr>
                <w:rFonts w:ascii="Times New Roman"/>
                <w:b w:val="false"/>
                <w:i w:val="false"/>
                <w:color w:val="000000"/>
                <w:sz w:val="20"/>
              </w:rPr>
              <w:t>
"Сезгіштігі жоғары СРА" экспресс тесті</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С-рективті ақуызды (СРА) анықтау үшін бір кезеңдік сапалы иммунохроматографиялық талдау болып табылады.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 реттік полиэтиленді пипетка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Буферлік ерітінді - (1 мл, 25 фл.);</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Капиллярлар – (25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 мен арнайлылығы сезгіштігі бойынша 99,9 %-ды, арнайлылығы бойынша 99,9 %-ды құрайды.</w:t>
            </w:r>
          </w:p>
          <w:p>
            <w:pPr>
              <w:spacing w:after="20"/>
              <w:ind w:left="20"/>
              <w:jc w:val="both"/>
            </w:pPr>
            <w:r>
              <w:rPr>
                <w:rFonts w:ascii="Times New Roman"/>
                <w:b w:val="false"/>
                <w:i w:val="false"/>
                <w:color w:val="000000"/>
                <w:sz w:val="20"/>
              </w:rPr>
              <w:t>
Анықтаудың төменгі шегі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нәжісінде H.pylori антигенін сапалы анықтауға арналған "Хелико АГ-экспресс"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456"/>
          <w:p>
            <w:pPr>
              <w:spacing w:after="20"/>
              <w:ind w:left="20"/>
              <w:jc w:val="both"/>
            </w:pPr>
            <w:r>
              <w:rPr>
                <w:rFonts w:ascii="Times New Roman"/>
                <w:b w:val="false"/>
                <w:i w:val="false"/>
                <w:color w:val="000000"/>
                <w:sz w:val="20"/>
              </w:rPr>
              <w:t xml:space="preserve">
"Хелико АГ-экспресс" экспресс-тесті H.pylori антигенін анықтау үшін сапалы иммунохроматографиялық талдау болып табылады. </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Экстракция үшін буфері бар үлгілерді жинауға арналған құтылар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457"/>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458"/>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1(AMP) хроматографиялық тест-жолақтарын қамтиды.</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xml:space="preserve">
(ең аз анықталатын концентрация) нг/мл құрайды: амфетaмин 40;50;300;1000нг/мл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459"/>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 (АМР, OPI/МОR) хроматографиялық тест-жолақтарын қамтиды.</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40;50;300;1000нг/мл, , опиат</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460"/>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461"/>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 (АМР, OPI/МОR, ТНС, COC) хроматографиялық тест-жолақтарын қамтиды.</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40;50;300;1000нг/мл, кокаин 20;30;50;100;300нг/мл, марихуана 12:30:50нг/мл, , опиат</w:t>
            </w:r>
          </w:p>
          <w:p>
            <w:pPr>
              <w:spacing w:after="20"/>
              <w:ind w:left="20"/>
              <w:jc w:val="both"/>
            </w:pPr>
            <w:r>
              <w:rPr>
                <w:rFonts w:ascii="Times New Roman"/>
                <w:b w:val="false"/>
                <w:i w:val="false"/>
                <w:color w:val="000000"/>
                <w:sz w:val="20"/>
              </w:rPr>
              <w:t xml:space="preserve">
25;40;50;100;300;1000;2000нг/мл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462"/>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463"/>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 (АМР, OPI/МОR, ТНС, COC, TML) хроматографиялық тест-жолақтарын қамтиды.</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40;50;300;1000нг/мл, кокаин 20;30;50;100;300нг/мл, метадон 200;300нг/мл, марихуана 12:30:50нг/мл, , опиат</w:t>
            </w:r>
          </w:p>
          <w:p>
            <w:pPr>
              <w:spacing w:after="20"/>
              <w:ind w:left="20"/>
              <w:jc w:val="both"/>
            </w:pPr>
            <w:r>
              <w:rPr>
                <w:rFonts w:ascii="Times New Roman"/>
                <w:b w:val="false"/>
                <w:i w:val="false"/>
                <w:color w:val="000000"/>
                <w:sz w:val="20"/>
              </w:rPr>
              <w:t xml:space="preserve">
25;40;50;100;300;1000;2000нг/мл трамадол 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464"/>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465"/>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 (АМР, OPI/МОR, ТНС, COC, TML, КЕТ, BAR) хроматографиялық тест-жолақтарын қамтиды.</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40;50;300;1000нг/мл, барбитурат 50;300 нг/мл, кокаин 20;30;50;100;300 нг/мл, марихуана 12:30:50 нг/мл, опиат</w:t>
            </w:r>
          </w:p>
          <w:p>
            <w:pPr>
              <w:spacing w:after="20"/>
              <w:ind w:left="20"/>
              <w:jc w:val="both"/>
            </w:pPr>
            <w:r>
              <w:rPr>
                <w:rFonts w:ascii="Times New Roman"/>
                <w:b w:val="false"/>
                <w:i w:val="false"/>
                <w:color w:val="000000"/>
                <w:sz w:val="20"/>
              </w:rPr>
              <w:t>
25;40;50;100;300;1000;2000нг/мл трамадол 30;100;200нг/мл,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466"/>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467"/>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 (АМР, OPI/МОR, ТНС, COC, TML, КЕТ, BAR, BUP) хроматографиялық тест-жолақтарын қамтиды.</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 нг/мл, барбитурат 50;300 нг/мл, бупренорфин 5;10 нг/мл, кокаин 20;30;50;100;300 нг/мл, марихуана 12:30:50нг/мл, опиат</w:t>
            </w:r>
          </w:p>
          <w:p>
            <w:pPr>
              <w:spacing w:after="20"/>
              <w:ind w:left="20"/>
              <w:jc w:val="both"/>
            </w:pPr>
            <w:r>
              <w:rPr>
                <w:rFonts w:ascii="Times New Roman"/>
                <w:b w:val="false"/>
                <w:i w:val="false"/>
                <w:color w:val="000000"/>
                <w:sz w:val="20"/>
              </w:rPr>
              <w:t xml:space="preserve">
25;40;50;100;300;1000;2000 нг/мл трамадол 30;100;200 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468"/>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469"/>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 (АМР, OPI/МОR, ТНС, COC, TML, КЕТ, BAR, BUP, BZO) хроматографиялық тест-жолақтарын қамтиды.</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 нг/мл, барбитурат 50;300 нг/мл, бензодиазепин 10;50;100;300 нг/мл, бупренорфин 5;10нг/мл, кокаин 20;30;50;100;300нг/мл, марихуана 12:30:50 нг/мл, , опиат</w:t>
            </w:r>
          </w:p>
          <w:p>
            <w:pPr>
              <w:spacing w:after="20"/>
              <w:ind w:left="20"/>
              <w:jc w:val="both"/>
            </w:pPr>
            <w:r>
              <w:rPr>
                <w:rFonts w:ascii="Times New Roman"/>
                <w:b w:val="false"/>
                <w:i w:val="false"/>
                <w:color w:val="000000"/>
                <w:sz w:val="20"/>
              </w:rPr>
              <w:t>
25;40;50;100;300;1000;2000нг/мл трамадол 30;100;200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470"/>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471"/>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 (АМР, OPI/МОR, ТНС, COC, TML, КЕТ, BAR, BUP, BZO, MET) хроматографиялық тест-жолақтарын қамтиды.</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марихуана 12:30:50 нг/мл, опиат</w:t>
            </w:r>
          </w:p>
          <w:p>
            <w:pPr>
              <w:spacing w:after="20"/>
              <w:ind w:left="20"/>
              <w:jc w:val="both"/>
            </w:pPr>
            <w:r>
              <w:rPr>
                <w:rFonts w:ascii="Times New Roman"/>
                <w:b w:val="false"/>
                <w:i w:val="false"/>
                <w:color w:val="000000"/>
                <w:sz w:val="20"/>
              </w:rPr>
              <w:t>
25;40;50;100;300;1000;2000 нг/мл трамадол 30;100;200нг/мл,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472"/>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473"/>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1,2,3,4,5,6,7,8,9,10,11(АМР, OPI/МОR, ТНС, COC, TML, КЕТ, BAR, BUP, BZO, MET, EDDP) хроматографиялық тест-жолақтарын қамтиды.</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Тестінің сезгіштігі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w:t>
            </w:r>
          </w:p>
          <w:p>
            <w:pPr>
              <w:spacing w:after="20"/>
              <w:ind w:left="20"/>
              <w:jc w:val="both"/>
            </w:pPr>
            <w:r>
              <w:rPr>
                <w:rFonts w:ascii="Times New Roman"/>
                <w:b w:val="false"/>
                <w:i w:val="false"/>
                <w:color w:val="000000"/>
                <w:sz w:val="20"/>
              </w:rPr>
              <w:t>
</w:t>
            </w:r>
            <w:r>
              <w:rPr>
                <w:rFonts w:ascii="Times New Roman"/>
                <w:b w:val="false"/>
                <w:i w:val="false"/>
                <w:color w:val="000000"/>
                <w:sz w:val="20"/>
              </w:rPr>
              <w:t>нг/мл, марихуана 12:30:50 нг/мл, опиат</w:t>
            </w:r>
          </w:p>
          <w:p>
            <w:pPr>
              <w:spacing w:after="20"/>
              <w:ind w:left="20"/>
              <w:jc w:val="both"/>
            </w:pPr>
            <w:r>
              <w:rPr>
                <w:rFonts w:ascii="Times New Roman"/>
                <w:b w:val="false"/>
                <w:i w:val="false"/>
                <w:color w:val="000000"/>
                <w:sz w:val="20"/>
              </w:rPr>
              <w:t>
25;40;50;100;300;1000;2000 нг/мл трамадол 30;100;200 нг/мл, метадон метаболиты 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сорылатын, стерильді, бір рет қолданылатын, боялған (күлгін) жіп. Бұйым өлшемі: USP (метрлік): 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474"/>
          <w:p>
            <w:pPr>
              <w:spacing w:after="20"/>
              <w:ind w:left="20"/>
              <w:jc w:val="both"/>
            </w:pPr>
            <w:r>
              <w:rPr>
                <w:rFonts w:ascii="Times New Roman"/>
                <w:b w:val="false"/>
                <w:i w:val="false"/>
                <w:color w:val="000000"/>
                <w:sz w:val="20"/>
              </w:rPr>
              <w:t xml:space="preserve">
Синтетикалық, сорылатын, өрілген, боялған, 100% полигликолид негізіндегі жіп, жабыны поликапролактон мен кальций стеаратынан тұрады. Жіп жараны көзбен шолуды жақсарту үшін күлгін түске боялған. </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Жіп 2 аптадан кейін бастапқы беріктігінің 65%-дан астамын, 3 аптадан кейін 40%-дан астамын сақтайды, 60-90 күннен кейін жіп су мен көмірқышқыл газына ыдырап, толығымен сорылады. Әр түрлі қалыңдықта және ұзындықта орындалған, күлгін түске боялған немесе боялмаған, бөлек немесе қыстырылған тот баспайтын құрыштан жасалған инелермен жеткізілетін тігіс материалы. Тігіс материалының кейбір үлгілері үшін қалыңдығының аз ғана асуын қоспағанда, тігіс материалы стерильді, өрілген, синтетикалық, сорылатын хирургиялық тігіс материалдарына арналған Еуропа Фармакопеясының талаптарына сәйкес келеді.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мөлшері:</w:t>
            </w:r>
          </w:p>
          <w:p>
            <w:pPr>
              <w:spacing w:after="20"/>
              <w:ind w:left="20"/>
              <w:jc w:val="both"/>
            </w:pPr>
            <w:r>
              <w:rPr>
                <w:rFonts w:ascii="Times New Roman"/>
                <w:b w:val="false"/>
                <w:i w:val="false"/>
                <w:color w:val="000000"/>
                <w:sz w:val="20"/>
              </w:rPr>
              <w:t>
USP (метрлік): 0 (3,5), жіп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475"/>
          <w:p>
            <w:pPr>
              <w:spacing w:after="20"/>
              <w:ind w:left="20"/>
              <w:jc w:val="both"/>
            </w:pPr>
            <w:r>
              <w:rPr>
                <w:rFonts w:ascii="Times New Roman"/>
                <w:b w:val="false"/>
                <w:i w:val="false"/>
                <w:color w:val="000000"/>
                <w:sz w:val="20"/>
              </w:rPr>
              <w:t>
Жараларды өңдеуге арналған стерильді,</w:t>
            </w:r>
          </w:p>
          <w:bookmarkEnd w:id="475"/>
          <w:p>
            <w:pPr>
              <w:spacing w:after="20"/>
              <w:ind w:left="20"/>
              <w:jc w:val="both"/>
            </w:pPr>
            <w:r>
              <w:rPr>
                <w:rFonts w:ascii="Times New Roman"/>
                <w:b w:val="false"/>
                <w:i w:val="false"/>
                <w:color w:val="000000"/>
                <w:sz w:val="20"/>
              </w:rPr>
              <w:t>
бір рет қолданылатын процедуралық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476"/>
          <w:p>
            <w:pPr>
              <w:spacing w:after="20"/>
              <w:ind w:left="20"/>
              <w:jc w:val="both"/>
            </w:pPr>
            <w:r>
              <w:rPr>
                <w:rFonts w:ascii="Times New Roman"/>
                <w:b w:val="false"/>
                <w:i w:val="false"/>
                <w:color w:val="000000"/>
                <w:sz w:val="20"/>
              </w:rPr>
              <w:t xml:space="preserve">
1.Хирургиялық салфетка 7,5 см х 7,5 см - 5 дана; </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Пластик пинцет - 1 дана; </w:t>
            </w:r>
          </w:p>
          <w:p>
            <w:pPr>
              <w:spacing w:after="20"/>
              <w:ind w:left="20"/>
              <w:jc w:val="both"/>
            </w:pPr>
            <w:r>
              <w:rPr>
                <w:rFonts w:ascii="Times New Roman"/>
                <w:b w:val="false"/>
                <w:i w:val="false"/>
                <w:color w:val="000000"/>
                <w:sz w:val="20"/>
              </w:rPr>
              <w:t>
3. Хирургиялық тампондар, өлшемі: дөңгелек, диаметрі 5 см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тізеге операция жасау үшін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477"/>
          <w:p>
            <w:pPr>
              <w:spacing w:after="20"/>
              <w:ind w:left="20"/>
              <w:jc w:val="both"/>
            </w:pPr>
            <w:r>
              <w:rPr>
                <w:rFonts w:ascii="Times New Roman"/>
                <w:b w:val="false"/>
                <w:i w:val="false"/>
                <w:color w:val="000000"/>
                <w:sz w:val="20"/>
              </w:rPr>
              <w:t xml:space="preserve">
1. Үстелге арналған жайма (күшейтілген) 150 см x 250 см - 2 дана. </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2. Гипсті созылмалы бекітуге арналған ұзын шұлық, өлшемі:30 см х 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таспа 50 см х 10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Аспирация мен диатермияға арналған қаптама 35 см х 45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Металл жүздері (тұтқасы бар), өлшемі: №23 - 1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Инелерді сақтауға және есепке алуға арналған контейнер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Коагулятор ұшын тазартқыш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Электрохирургиялық қарындаш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Хирургиялық күшейтілген қорғағышы бар халат, өлшемі: XL - 3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Аяқ-қолға арналған жайма (стандартты) 228 см х 300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Лапаротомияға арналған рентгеноконтрастылы жібі бар хирургиялық тампондар 45 см х 45 см - 10 дана </w:t>
            </w:r>
          </w:p>
          <w:p>
            <w:pPr>
              <w:spacing w:after="20"/>
              <w:ind w:left="20"/>
              <w:jc w:val="both"/>
            </w:pPr>
            <w:r>
              <w:rPr>
                <w:rFonts w:ascii="Times New Roman"/>
                <w:b w:val="false"/>
                <w:i w:val="false"/>
                <w:color w:val="000000"/>
                <w:sz w:val="20"/>
              </w:rPr>
              <w:t>
12. Астауша, көлемі: 2000 мл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жасауға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478"/>
          <w:p>
            <w:pPr>
              <w:spacing w:after="20"/>
              <w:ind w:left="20"/>
              <w:jc w:val="both"/>
            </w:pPr>
            <w:r>
              <w:rPr>
                <w:rFonts w:ascii="Times New Roman"/>
                <w:b w:val="false"/>
                <w:i w:val="false"/>
                <w:color w:val="000000"/>
                <w:sz w:val="20"/>
              </w:rPr>
              <w:t>
1. Аяқ-қолға операция жасауға арналған, өлшемі 225 х 320 см,</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екі қабатты, ортасында түтікшенің кіріктірілген бекіткіші, айналасында сіңіргіш аймағымен, диаметрі 7 см созылмалы саңылауы бар жайма – 1 дана.</w:t>
            </w:r>
          </w:p>
          <w:p>
            <w:pPr>
              <w:spacing w:after="20"/>
              <w:ind w:left="20"/>
              <w:jc w:val="both"/>
            </w:pPr>
            <w:r>
              <w:rPr>
                <w:rFonts w:ascii="Times New Roman"/>
                <w:b w:val="false"/>
                <w:i w:val="false"/>
                <w:color w:val="000000"/>
                <w:sz w:val="20"/>
              </w:rPr>
              <w:t>
2. Аяқ-қолға операция жасауға арналған, өлшемі 100 х 175 см, екі қабатты, ортасында диаметрі 4 см созылмалы саңылауы бар, жайма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(артроскопияға)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479"/>
          <w:p>
            <w:pPr>
              <w:spacing w:after="20"/>
              <w:ind w:left="20"/>
              <w:jc w:val="both"/>
            </w:pPr>
            <w:r>
              <w:rPr>
                <w:rFonts w:ascii="Times New Roman"/>
                <w:b w:val="false"/>
                <w:i w:val="false"/>
                <w:color w:val="000000"/>
                <w:sz w:val="20"/>
              </w:rPr>
              <w:t xml:space="preserve">
1. Хирургиялық аспаптар үстеліне арналған 145 см х 80 см қаптама – 1 дана. </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2. Хирургиялық бахилалар 80 см х 25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200 см х 180 см үлкен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180 см х 150 см кіші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Диаметрі 6 см созылмалы саңылауы бар, қалтасы мен бұрмасы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320 см х 180 см, үлкен операциялық жайма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Операциялық таспа 50 см х 10 см – 2 дана. </w:t>
            </w:r>
          </w:p>
          <w:p>
            <w:pPr>
              <w:spacing w:after="20"/>
              <w:ind w:left="20"/>
              <w:jc w:val="both"/>
            </w:pPr>
            <w:r>
              <w:rPr>
                <w:rFonts w:ascii="Times New Roman"/>
                <w:b w:val="false"/>
                <w:i w:val="false"/>
                <w:color w:val="000000"/>
                <w:sz w:val="20"/>
              </w:rPr>
              <w:t>
7. Хирургиялық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жалпы операция жасауға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480"/>
          <w:p>
            <w:pPr>
              <w:spacing w:after="20"/>
              <w:ind w:left="20"/>
              <w:jc w:val="both"/>
            </w:pPr>
            <w:r>
              <w:rPr>
                <w:rFonts w:ascii="Times New Roman"/>
                <w:b w:val="false"/>
                <w:i w:val="false"/>
                <w:color w:val="000000"/>
                <w:sz w:val="20"/>
              </w:rPr>
              <w:t xml:space="preserve">
1. Үстелге арналған жайма (күшейтілген) 150 см х 250 см - 2 дана. </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U – тәрізді ойығы бар операциялық жайма 150 см х 160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Қалталары бар жамбасқа арналған жайма (күшейтілген) 200/300 см х 350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Гипс салуға арналған созылмалы бекіткіші бар ұзын шұлық, ұзын шұлық өлшемі: 40 см х 100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Операциялық таспа 50 см х 10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Аспирацияға арналған қап, диаметрлері 35 см х 43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Металл жүздер (сабы бар), мөлшері: №23 - 3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Инелерді сақтауға және есепке алуға арналған контейнер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Коагулятор ұштығын тазартқыш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Электрохирургиялық қарындаш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Күшейтілген қорғағышы бар хирургиялық халат, өлшемі: ХL - 3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Лапаротомияға арналған рентген-контрастылы жібі бар хирургиялық тампондар, 45 см х 45 см - 10 дана. </w:t>
            </w:r>
          </w:p>
          <w:p>
            <w:pPr>
              <w:spacing w:after="20"/>
              <w:ind w:left="20"/>
              <w:jc w:val="both"/>
            </w:pPr>
            <w:r>
              <w:rPr>
                <w:rFonts w:ascii="Times New Roman"/>
                <w:b w:val="false"/>
                <w:i w:val="false"/>
                <w:color w:val="000000"/>
                <w:sz w:val="20"/>
              </w:rPr>
              <w:t>
13. Астауша, көлемі: 2000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481"/>
          <w:p>
            <w:pPr>
              <w:spacing w:after="20"/>
              <w:ind w:left="20"/>
              <w:jc w:val="both"/>
            </w:pPr>
            <w:r>
              <w:rPr>
                <w:rFonts w:ascii="Times New Roman"/>
                <w:b w:val="false"/>
                <w:i w:val="false"/>
                <w:color w:val="000000"/>
                <w:sz w:val="20"/>
              </w:rPr>
              <w:t xml:space="preserve">
1. Аспаптар үстеліне арналған хирургиялық қап, өлшемі 145 см х 80 см - 1 дана. </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үлкен жайма (күшейтілген), өлшемі 190 см х 160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Созылмалы тесігі бар операциялық үлкен жайма, диаметрі 3,5 см (күшейтілген) 240 см х 240 см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4. Хирургиялық бахилалар 50 см х 30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Операциялық таспа 50 см х 5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Хирургиялық сүрткі 80 см х 80 см - 1 дана.</w:t>
            </w:r>
          </w:p>
          <w:p>
            <w:pPr>
              <w:spacing w:after="20"/>
              <w:ind w:left="20"/>
              <w:jc w:val="both"/>
            </w:pPr>
            <w:r>
              <w:rPr>
                <w:rFonts w:ascii="Times New Roman"/>
                <w:b w:val="false"/>
                <w:i w:val="false"/>
                <w:color w:val="000000"/>
                <w:sz w:val="20"/>
              </w:rPr>
              <w:t>
7. Адгезивті шеті бар шағын операциялық жайма 60 см х 60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стерильді, бір рет пайдаланылатын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482"/>
          <w:p>
            <w:pPr>
              <w:spacing w:after="20"/>
              <w:ind w:left="20"/>
              <w:jc w:val="both"/>
            </w:pPr>
            <w:r>
              <w:rPr>
                <w:rFonts w:ascii="Times New Roman"/>
                <w:b w:val="false"/>
                <w:i w:val="false"/>
                <w:color w:val="000000"/>
                <w:sz w:val="20"/>
              </w:rPr>
              <w:t>
1. Диагностикалық, тексеру, латексті, опаланбаған қолғаптар, өлшемі М - 1 жұп.</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2. Үш қабатты, резеңкелі медициналық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 қабатты сіңіргіш салфетка 60 см х 40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Хирургиялық салфетка 50 см х 40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Сіңіргіш, хирургиялық тампондар, мөлшері: дөңгелек диаметрі - 7 см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Хирургиялық салфеткалар 7,5 см х 7,5 см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Бір рет қолданылатын, үш компонентті шприцтер, көлемі 100 мл – 2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Бір рет қолданылатын, үш компонентті шприцтер, көлемі 200 мл - 1 дана.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Жастықшасы бар бекіткіш жолақ 2*12 см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Жастықшасы бар гемостатикалық пластырь - 2 дана.</w:t>
            </w:r>
          </w:p>
          <w:p>
            <w:pPr>
              <w:spacing w:after="20"/>
              <w:ind w:left="20"/>
              <w:jc w:val="both"/>
            </w:pPr>
            <w:r>
              <w:rPr>
                <w:rFonts w:ascii="Times New Roman"/>
                <w:b w:val="false"/>
                <w:i w:val="false"/>
                <w:color w:val="000000"/>
                <w:sz w:val="20"/>
              </w:rPr>
              <w:t>
11. Катетерге арналған бітегіш, диаметрі: 1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гемодиализге арналған стерильді, бір рет пайдаланылатын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483"/>
          <w:p>
            <w:pPr>
              <w:spacing w:after="20"/>
              <w:ind w:left="20"/>
              <w:jc w:val="both"/>
            </w:pPr>
            <w:r>
              <w:rPr>
                <w:rFonts w:ascii="Times New Roman"/>
                <w:b w:val="false"/>
                <w:i w:val="false"/>
                <w:color w:val="000000"/>
                <w:sz w:val="20"/>
              </w:rPr>
              <w:t>
1. Диагностикалық, тексеру, латекс, опаланбаған қолғаптар, өлшемі М - 1 жұп.</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2. Үш қабатты, резеңкелі медициналық маска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Хирургиялық салфетка 75 см х 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Сіңіргіш, хирургиялық тампондар, мөлшері: дөңгелек диаметрі 7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Хирургиялық салфеткалар 7,5 см х 7,5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 рет қолданылатын, үш компонентті шприцтер, көлемі 5 мл - 2 дана.</w:t>
            </w:r>
          </w:p>
          <w:p>
            <w:pPr>
              <w:spacing w:after="20"/>
              <w:ind w:left="20"/>
              <w:jc w:val="both"/>
            </w:pPr>
            <w:r>
              <w:rPr>
                <w:rFonts w:ascii="Times New Roman"/>
                <w:b w:val="false"/>
                <w:i w:val="false"/>
                <w:color w:val="000000"/>
                <w:sz w:val="20"/>
              </w:rPr>
              <w:t>
7. Жастықшасы бар бекіткіш жолақ 2,5 см х 12 см - 6 дана. Жастықшасы бар гемостатикалық пластырь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484"/>
          <w:p>
            <w:pPr>
              <w:spacing w:after="20"/>
              <w:ind w:left="20"/>
              <w:jc w:val="both"/>
            </w:pPr>
            <w:r>
              <w:rPr>
                <w:rFonts w:ascii="Times New Roman"/>
                <w:b w:val="false"/>
                <w:i w:val="false"/>
                <w:color w:val="000000"/>
                <w:sz w:val="20"/>
              </w:rPr>
              <w:t>
1. Үстелге арналған жайма (күшейтілген) 100 см х 137 см - 1 дана.</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2. U-тәрізді ойығы бар операциялық жайма (күшейтілген) 220 см х 250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Созылмалы бекіткіші бар гипс салуға арналған ұзын шұлық 30 см х 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Аспирация мен диатермияға арналған қап 35 см х 45 см - 1 дана.</w:t>
            </w:r>
          </w:p>
          <w:p>
            <w:pPr>
              <w:spacing w:after="20"/>
              <w:ind w:left="20"/>
              <w:jc w:val="both"/>
            </w:pPr>
            <w:r>
              <w:rPr>
                <w:rFonts w:ascii="Times New Roman"/>
                <w:b w:val="false"/>
                <w:i w:val="false"/>
                <w:color w:val="000000"/>
                <w:sz w:val="20"/>
              </w:rPr>
              <w:t>
5. Қосуға арналған дренажды түтік, түтік ұзындығы 300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485"/>
          <w:p>
            <w:pPr>
              <w:spacing w:after="20"/>
              <w:ind w:left="20"/>
              <w:jc w:val="both"/>
            </w:pPr>
            <w:r>
              <w:rPr>
                <w:rFonts w:ascii="Times New Roman"/>
                <w:b w:val="false"/>
                <w:i w:val="false"/>
                <w:color w:val="000000"/>
                <w:sz w:val="20"/>
              </w:rPr>
              <w:t>
Үстелге арналған жайма (күшейтілген) 137 см х 150 см - 1 дана.</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Стандартты хирургиялық халат, өлшемі XL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Жақсартылған бөлігі жоқ хирургиялық леггинсы 45 см х 100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Жабысқақ таспасы бар жайма 50 см х 75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Стақан, көлемі 100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 реттік жайма 50 см х 60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Бүйрек тәрізді астауша, көлемі 700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Жамбасқа салатын жайма 70 см х 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Рентген-контрастылы жібі бар хирургиялық дәке тампоны 10 см х 10 см - 20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Кіндік қысқышы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Хирургиялық сүлгі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Балаларға арналған жаялық 90 см х 90 см - 1 дана.</w:t>
            </w:r>
          </w:p>
          <w:p>
            <w:pPr>
              <w:spacing w:after="20"/>
              <w:ind w:left="20"/>
              <w:jc w:val="both"/>
            </w:pPr>
            <w:r>
              <w:rPr>
                <w:rFonts w:ascii="Times New Roman"/>
                <w:b w:val="false"/>
                <w:i w:val="false"/>
                <w:color w:val="000000"/>
                <w:sz w:val="20"/>
              </w:rPr>
              <w:t>
13. Сіңіргіш төсем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486"/>
          <w:p>
            <w:pPr>
              <w:spacing w:after="20"/>
              <w:ind w:left="20"/>
              <w:jc w:val="both"/>
            </w:pPr>
            <w:r>
              <w:rPr>
                <w:rFonts w:ascii="Times New Roman"/>
                <w:b w:val="false"/>
                <w:i w:val="false"/>
                <w:color w:val="000000"/>
                <w:sz w:val="20"/>
              </w:rPr>
              <w:t>
1. Үстелге арналған жайма (күшейтілген) 100 см х 137 см - 1 дана.</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2. Артроскопияға арналған жайма 228 см х 300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Камераға арналған жабын 15 см х 236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Дренаждау түтігі F/F - 1, түтік ұзындығы: 300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Күшейтілген қорғанышы бар хирургиялық халат, өлшемі: ХL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Артроскопияға арналған үлкен диаметрлі аппараттық жүйе 250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Созылмалы бекіткіші бар гипс салуға арналған ұзын шұлық30 см х 60 см - 1 жұп,</w:t>
            </w:r>
          </w:p>
          <w:p>
            <w:pPr>
              <w:spacing w:after="20"/>
              <w:ind w:left="20"/>
              <w:jc w:val="both"/>
            </w:pPr>
            <w:r>
              <w:rPr>
                <w:rFonts w:ascii="Times New Roman"/>
                <w:b w:val="false"/>
                <w:i w:val="false"/>
                <w:color w:val="000000"/>
                <w:sz w:val="20"/>
              </w:rPr>
              <w:t>
8. Операциялық таспа 50 см х 10 см –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оқшаулауға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487"/>
          <w:p>
            <w:pPr>
              <w:spacing w:after="20"/>
              <w:ind w:left="20"/>
              <w:jc w:val="both"/>
            </w:pPr>
            <w:r>
              <w:rPr>
                <w:rFonts w:ascii="Times New Roman"/>
                <w:b w:val="false"/>
                <w:i w:val="false"/>
                <w:color w:val="000000"/>
                <w:sz w:val="20"/>
              </w:rPr>
              <w:t>
1. Үстелге арналған жайма (күшейтілген) 150 х 250 см - 2 дана.</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2. Тік оқшаулауға арналған жайма 320 х 245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Жүз (сабы бар) мөлшері: №23 - 1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Жайма 90 х 100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Мейо үстеліне арналған жайма 80 х 140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Ирригацияға арналған шприц көлемі: 50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Электрохирургиялық қарындаш- 1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Күшейтілген қорғағышы бар хирургиялық халат, өлшемі: XL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Лапаротомияға арналған рентген-контрастылы жібі бар хирургиялық тампондар 45 см х 45 см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Бүйрек тәрізді астауша, көлемі 700 мл – 1 дана.</w:t>
            </w:r>
          </w:p>
          <w:p>
            <w:pPr>
              <w:spacing w:after="20"/>
              <w:ind w:left="20"/>
              <w:jc w:val="both"/>
            </w:pPr>
            <w:r>
              <w:rPr>
                <w:rFonts w:ascii="Times New Roman"/>
                <w:b w:val="false"/>
                <w:i w:val="false"/>
                <w:color w:val="000000"/>
                <w:sz w:val="20"/>
              </w:rPr>
              <w:t>
13. Коагулятор ұштығын тазартқыш 5 см х 5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488"/>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Кардиохирургияға арналған жайма 274 см х 320 см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Күшейтілген қорғағышы бар хирургиялық халат - ХL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Үстелге арналған жайма (күшейтілген) 137 см х 180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Үстелге арналған жайма 150 см х 250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Янкувер канюлясы 30 Fr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Мейо үстеліне арналған жайма 80 см х 140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Жайма 100 см х 120 см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Ерітінділерге арналған тостаған, көлемі 500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Ерітінділерге арналған тостаған, көлемі 250 мл. – 6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Өткізу қабілеті жоғары кеуде қуысына арналған дренаж жүйесі, банка көлемі: 2300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Коагулятор ұштығын тазартқыш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Қосуға арналған дренажды түтік, түтік ұзындығы 350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Электрохирургиялық қарындаш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Лапаротомияға арналған рентген-контрастылы жіпсіз хирургиялық тампондар 45 см х 45 см, рентген-контрастылы жіппен 30 см х 30 см – 20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Рентген-контрастылы жіппен хирургиялық дәке тампондары 10 см х 10 см – 30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Бүйрек тәрізді астауша, көлемі 700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Ерітінділерге арналған тостаған, көлемі 700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Ирригацияға арналған шприц, көлемі 50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Luer Lock шприці, көлемі 5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Luer Lock шприці, көлемі 10 мл - 2 дана, 20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Троакары бар, түзу катетер, өлшемі: 32 СН/Fr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Бұрыштық катетер, троакарымен, өлшемі: 32 СН/Fr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Хирургиялық сүлгі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Операция қалдықтарына арналған қапшық 50 см х 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Операциялық таспа 50 см х 10 см - 2 дана.</w:t>
            </w:r>
          </w:p>
          <w:p>
            <w:pPr>
              <w:spacing w:after="20"/>
              <w:ind w:left="20"/>
              <w:jc w:val="both"/>
            </w:pPr>
            <w:r>
              <w:rPr>
                <w:rFonts w:ascii="Times New Roman"/>
                <w:b w:val="false"/>
                <w:i w:val="false"/>
                <w:color w:val="000000"/>
                <w:sz w:val="20"/>
              </w:rPr>
              <w:t>
26. Астауша, көлемі 2000 мл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489"/>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Педиатриялық кардиохирургияға арналған жайма 270 см х 310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Тостаған, көлемі 1000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Ерітінділерге арналған тостаған, көлемі 250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Тостаған, көлемі 100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Коагулятор ұштығын тазартқыш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Қосылуға арналған дренажды түтік 300 см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7. апаротомияға арналған, рентген-контрастылы жіппен хирургиялық тампондар 30 см х 30 см - 10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Рентген-контрастылы жіппен хирургиялық дәке тампондар 10 см х 10 см - 5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Бүйрек тәрізді астауша, көлемі 700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Астауша, көлемі 2000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Инелерді сақтауға және есепке алуға арналған контейнер 12 см х 9,2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12. Ирригацияға арналған шприцтер, көлемі 50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Luer шприцтері, көлемі 20 мл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Luer шприцтері, көлемі 10 мл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Түзу, троакарымен катетер 20 СН/Fr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Хирургиялық сүлгі 50 см х 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Қалдықтарға арналған қапшық 50 см х 60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Скальпель (сабымен), көлемі: №15 - 1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Скальпель (сабымен), көлемі: №11 - 2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Құралдарға арналған органайзер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Ауа өткізгіші бар инфузиялық жүйе 200 см - 1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Ілмектер,өлшемі 8 Fr - 7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Ілмектер,өлшемі 12 Fr - 2 дана.</w:t>
            </w:r>
          </w:p>
          <w:p>
            <w:pPr>
              <w:spacing w:after="20"/>
              <w:ind w:left="20"/>
              <w:jc w:val="both"/>
            </w:pPr>
            <w:r>
              <w:rPr>
                <w:rFonts w:ascii="Times New Roman"/>
                <w:b w:val="false"/>
                <w:i w:val="false"/>
                <w:color w:val="000000"/>
                <w:sz w:val="20"/>
              </w:rPr>
              <w:t>
23. Аспирация мен диатермияға арналған қап 35 см х 43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