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9a2b" w14:textId="59b9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26 желтоқсандағы № 114 бұйрығы. Қазақстан Республикасының Әділет министрлігінде 2024 жылғы 26 желтоқсанда № 35541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05.04.2025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2025 жылғы 5 сәуірден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26 желтоқсандағы</w:t>
            </w:r>
            <w:r>
              <w:br/>
            </w:r>
            <w:r>
              <w:rPr>
                <w:rFonts w:ascii="Times New Roman"/>
                <w:b w:val="false"/>
                <w:i w:val="false"/>
                <w:color w:val="000000"/>
                <w:sz w:val="20"/>
              </w:rPr>
              <w:t xml:space="preserve">№ 114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Ветеринариялық бақылау және қадағалау комитетінің Астана, Алматы және Шымкент қалалары, аудандар мен облыстық маңызы бар қалалар бойынша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Білім саласында сапаны қамтамасыз ету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болмашы объекті қызметінің басталғаны және тоқтатылғаны (оларды пайдалану)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 бастағаны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министрлігінің Туризм индустриясы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хабарлауы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жүргізушілерді даярлау жөніндегі оқу ұйымдары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және оның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интродукциялау және (немесе) жерсіндіру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басталуы немесе тоқтатылуы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азық-түліктік және техникалық қажеттіліктер үшін жабайы өсетін өсімдіктерді дайындау (жинау)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аудандардың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