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b685f" w14:textId="17b68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азаматы паспортының, Қазақстан Республикасының азаматы жеке куәлігінің, шетелдіктің Қазақстан Республикасында тұруына ықтиярхаттың, азаматтығы жоқ адам куәлігінің, жол жүру құжатының үлгілерін және оларды қорғауға қойылатын талаптарды бекіту туралы" Қазақстан Республикасы Ішкі істер министрінің 2023 жылғы 30 маусымдағы № 533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2024 жылғы 25 желтоқсандағы № 1014 бұйрығы. Қазақстан Республикасының Әділет министрлігінде 2024 жылғы 26 желтоқсанда № 35540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азаматы паспортының, Қазақстан Республикасының азаматы жеке куәлігінің, шетелдіктің Қазақстан Республикасында тұруына ықтиярхаттың, азаматтығы жоқ адам куәлігінің, жол жүру құжатының үлгілерін және оларды қорғауға қойылатын талаптарды бекіту туралы" Қазақстан Республикасы Ішкі істер министрінің 2023 жылғы 30 маусымдағы № 533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33004 болып тіркелді)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Аталған бұйрықпен бекітілген жол жүру құжатының </w:t>
      </w:r>
      <w:r>
        <w:rPr>
          <w:rFonts w:ascii="Times New Roman"/>
          <w:b w:val="false"/>
          <w:i w:val="false"/>
          <w:color w:val="000000"/>
          <w:sz w:val="28"/>
        </w:rPr>
        <w:t>үлгісінде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"5. Жол жүру құжатының 1-бетінде қазақ және ағылшын тілдерінде (№ 2-сурет):</w:t>
      </w:r>
    </w:p>
    <w:bookmarkEnd w:id="1"/>
    <w:p>
      <w:pPr>
        <w:spacing w:after="0"/>
        <w:ind w:left="0"/>
        <w:jc w:val="both"/>
      </w:pPr>
      <w:r>
        <w:rPr>
          <w:rFonts w:ascii="Times New Roman"/>
          <w:b w:val="false"/>
          <w:i w:val="false"/>
          <w:color w:val="000000"/>
          <w:sz w:val="28"/>
        </w:rPr>
        <w:t>
      1. Осы құжат иесіне ұлттық паспорттың орнына қолдануға болатын осындай құжатты беру мақсатында ғана берілді. Бұл құжат иесіне зиян келтірмейді және оның азаматтығын ешқандай түрде қозғамайды.</w:t>
      </w:r>
    </w:p>
    <w:p>
      <w:pPr>
        <w:spacing w:after="0"/>
        <w:ind w:left="0"/>
        <w:jc w:val="both"/>
      </w:pPr>
      <w:r>
        <w:rPr>
          <w:rFonts w:ascii="Times New Roman"/>
          <w:b w:val="false"/>
          <w:i w:val="false"/>
          <w:color w:val="000000"/>
          <w:sz w:val="28"/>
        </w:rPr>
        <w:t>
      This document is issued solely with a view to providing the holder with a travel document which can serve in lieu of a national passport. It is without prejudice to and in no way affects the holder’s nationality.</w:t>
      </w:r>
    </w:p>
    <w:p>
      <w:pPr>
        <w:spacing w:after="0"/>
        <w:ind w:left="0"/>
        <w:jc w:val="both"/>
      </w:pPr>
      <w:r>
        <w:rPr>
          <w:rFonts w:ascii="Times New Roman"/>
          <w:b w:val="false"/>
          <w:i w:val="false"/>
          <w:color w:val="000000"/>
          <w:sz w:val="28"/>
        </w:rPr>
        <w:t>
      2. Құжат иесінің осы құжатта көрсетілген қолданыс мерзімі кезеңінде Қазақстан Республикасына қайтып оралуға рұқсаты болады.</w:t>
      </w:r>
    </w:p>
    <w:p>
      <w:pPr>
        <w:spacing w:after="0"/>
        <w:ind w:left="0"/>
        <w:jc w:val="both"/>
      </w:pPr>
      <w:r>
        <w:rPr>
          <w:rFonts w:ascii="Times New Roman"/>
          <w:b w:val="false"/>
          <w:i w:val="false"/>
          <w:color w:val="000000"/>
          <w:sz w:val="28"/>
        </w:rPr>
        <w:t>
      The holder is authorized to return to the Republic of Kazakhstan within the period of validity specified in this document.</w:t>
      </w:r>
    </w:p>
    <w:p>
      <w:pPr>
        <w:spacing w:after="0"/>
        <w:ind w:left="0"/>
        <w:jc w:val="both"/>
      </w:pPr>
      <w:r>
        <w:rPr>
          <w:rFonts w:ascii="Times New Roman"/>
          <w:b w:val="false"/>
          <w:i w:val="false"/>
          <w:color w:val="000000"/>
          <w:sz w:val="28"/>
        </w:rPr>
        <w:t>
      3. Егер құжат иесі осы құжатты берген елде орналаспаса, ол қайтадан саяхаттағысы келсе, ол жаңа құжат алу үшін өзі тұрып жатқан елдің құзыретті билік органдарына жүгінуге тиіс.</w:t>
      </w:r>
    </w:p>
    <w:p>
      <w:pPr>
        <w:spacing w:after="0"/>
        <w:ind w:left="0"/>
        <w:jc w:val="both"/>
      </w:pPr>
      <w:r>
        <w:rPr>
          <w:rFonts w:ascii="Times New Roman"/>
          <w:b w:val="false"/>
          <w:i w:val="false"/>
          <w:color w:val="000000"/>
          <w:sz w:val="28"/>
        </w:rPr>
        <w:t>
      Should the holder take up residence in a country other than that which issued the present document, he must, if he wishes to travel again, apply to the competent authorities of his country of residence for a new document.";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2 сурет</w:t>
      </w:r>
      <w:r>
        <w:rPr>
          <w:rFonts w:ascii="Times New Roman"/>
          <w:b w:val="false"/>
          <w:i w:val="false"/>
          <w:color w:val="000000"/>
          <w:sz w:val="28"/>
        </w:rPr>
        <w:t xml:space="preserve">. Алдыңғы форзац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8" w:id="2"/>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 заңнамада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бұйрықты Қазақстан Республикасы Әділет министрлігінде мемлекеттік тіркегеннен кейін бес жұмыс күн ішінде осы 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іс-шаралардың орындалуы туралы Ішкі істер министрлігінің Заң департаментіне хабарлауды қамтамасыз етсін.</w:t>
      </w:r>
    </w:p>
    <w:bookmarkStart w:name="z11" w:id="4"/>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4"/>
    <w:bookmarkStart w:name="z12" w:id="5"/>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2024 жылғы 25 желтоқсандағы</w:t>
            </w:r>
            <w:r>
              <w:br/>
            </w:r>
            <w:r>
              <w:rPr>
                <w:rFonts w:ascii="Times New Roman"/>
                <w:b w:val="false"/>
                <w:i w:val="false"/>
                <w:color w:val="000000"/>
                <w:sz w:val="20"/>
              </w:rPr>
              <w:t>№ 1014 Бұйрыққа</w:t>
            </w:r>
            <w:r>
              <w:br/>
            </w:r>
            <w:r>
              <w:rPr>
                <w:rFonts w:ascii="Times New Roman"/>
                <w:b w:val="false"/>
                <w:i w:val="false"/>
                <w:color w:val="000000"/>
                <w:sz w:val="20"/>
              </w:rPr>
              <w:t>қосымша</w:t>
            </w:r>
          </w:p>
        </w:tc>
      </w:tr>
    </w:tbl>
    <w:bookmarkStart w:name="z14" w:id="6"/>
    <w:p>
      <w:pPr>
        <w:spacing w:after="0"/>
        <w:ind w:left="0"/>
        <w:jc w:val="both"/>
      </w:pPr>
      <w:r>
        <w:rPr>
          <w:rFonts w:ascii="Times New Roman"/>
          <w:b w:val="false"/>
          <w:i w:val="false"/>
          <w:color w:val="000000"/>
          <w:sz w:val="28"/>
        </w:rPr>
        <w:t>
      № 2-сурет. Алдыңғы форзац</w:t>
      </w:r>
    </w:p>
    <w:bookmarkEnd w:id="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53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53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