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d1dc" w14:textId="e4dd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"Әуежайларда жерде қызмет көрсетуді жүзеге асыру қағидаларын бекіту туралы" Қазақстан Республикасы Индустрия және инфрақұрылымдық даму министрінің 2019 жылғы 2 қазандағы № 750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2024 жылғы 26 желтоқсандағы № 432 бұйрығы. Қазақстан Республикасының Әділет министрлігінде 2024 жылғы 26 желтоқсанда № 35537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"Әуежайларда жерде қызмет көрсетуді жүзеге асыру қағидаларын бекіту туралы" Қазақстан Республикасы Индустрия және инфрақұрылымдық даму министрінің 2019 жылғы 2 қазандағы № 750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19433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Әуежайларда жерде қызмет көрсетуді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Әуежайларда әуе кемелерін авиациялық жанар-жағармай материалдарымен қамтамасыз ету әуе кемелеріне авиациялық отын құюды және (немесе) сақтауды қамтамасыз етуді көздейтін жасалатын шарттарға сәйкес жүзеге асырылады.";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мазмұндағы 32) тармақшамен толықтырылсын: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Жанар-жағармай материалдары мен арнайы сұйықтықтарды сақтау жөніндегі көрсетілетін қызметтер.";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 алып тасталсын.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Азаматтық авиация комитеті заңнамада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атрқарушы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