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2a6a" w14:textId="8092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25 желтоқсандағы № 609-НҚ бұйрығы. Қазақстан Республикасының Әділет министрлігінде 2024 жылғы 26 желтоқсанда № 35532 болып тіркелді. Күші жойылды - Қазақстан Республикасы Мәдениет және ақпарат министрінің 2025 жылғы 10 шiлдедегi № 313-НҚ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313-НҚ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және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