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bc75" w14:textId="cafb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"Қазақстан Республикасында шикізат тауарларынан бағалы металдарды өнеркәсіптік алудың мүмкіндігі (мүмкін еместігі) және экономикалық тұрғыдан орындылығы (орынсыздығы) туралы және Қазақстан Республикасының аумағында құрамында бағалы металдар бар шикізат тауарларын қайта өңдеудің экономикалық тұрғыдан орынсыздығы немесе мүмкін еместігі туралы қорытындылардың нысандарын бекіту туралы" 2017 жылғы 21 қарашадағы № 797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25 желтоқсандағы № 437 бұйрығы. Қазақстан Республикасының Әділет министрлігінде 2024 жылғы 25 желтоқсанда № 35529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xml:space="preserve">
      1. "Қазақстан Республикасында шикізат тауарларынан бағалы металдарды өнеркәсіптік алудың мүмкіндігі (мүмкін еместігі) және экономикалық тұрғыдан орындылығы (орынсыздығы) туралы және Қазақстан Республикасының аумағында құрамында бағалы металдар бар шикізат тауарларын қайта өңдеудің экономикалық тұрғыдан орынсыздығы немесе мүмкін еместігі туралы қорытындылардың нысандарын бекіту туралы" Қазақстан Республикасы Инвестициялар және даму министрінің 2017 жылғы 21 қарашадағы № 797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мемлекеттік тіркеу тізілімінде № 16063 болып тіркелген) күші жойылды деп танылсын.</w:t>
      </w:r>
    </w:p>
    <w:bookmarkEnd w:id="0"/>
    <w:bookmarkStart w:name="z3" w:id="1"/>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