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23a5" w14:textId="0bb2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 Төрағасының "Б" корпусының мемлекеттік әкімшілік лауазымдарына Үлгілік біліктілік талаптарын бекіту туралы" 2023 жылғы 5 сәуірдегі № 71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25 желтоқсандағы № 213 бұйрығы. Қазақстан Республикасының Әділет министрлігінде 2024 жылғы 25 желтоқсанда № 35526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талаптарын бекіту туралы" Қазақстан Республикасы Мемлекеттік қызмет істері агенттігі Төрағасының 2023 жылғы 5 сәуірдегі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лауазымдарына қойылатын Үлгілік біліктілік </w:t>
      </w:r>
      <w:r>
        <w:rPr>
          <w:rFonts w:ascii="Times New Roman"/>
          <w:b w:val="false"/>
          <w:i w:val="false"/>
          <w:color w:val="000000"/>
          <w:sz w:val="28"/>
        </w:rPr>
        <w:t>талаптарына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Үлгілік біліктілік талаптарына мыналар жатады:</w:t>
      </w:r>
    </w:p>
    <w:bookmarkEnd w:id="1"/>
    <w:bookmarkStart w:name="z6" w:id="2"/>
    <w:p>
      <w:pPr>
        <w:spacing w:after="0"/>
        <w:ind w:left="0"/>
        <w:jc w:val="both"/>
      </w:pPr>
      <w:r>
        <w:rPr>
          <w:rFonts w:ascii="Times New Roman"/>
          <w:b w:val="false"/>
          <w:i w:val="false"/>
          <w:color w:val="000000"/>
          <w:sz w:val="28"/>
        </w:rPr>
        <w:t>
      1) осы санаттағы нақты лауазымның функционалдық бағыттарына сәйкес салалардағы білім деңгейі бойынша талаптар.</w:t>
      </w:r>
    </w:p>
    <w:bookmarkEnd w:id="2"/>
    <w:p>
      <w:pPr>
        <w:spacing w:after="0"/>
        <w:ind w:left="0"/>
        <w:jc w:val="both"/>
      </w:pPr>
      <w:r>
        <w:rPr>
          <w:rFonts w:ascii="Times New Roman"/>
          <w:b w:val="false"/>
          <w:i w:val="false"/>
          <w:color w:val="000000"/>
          <w:sz w:val="28"/>
        </w:rPr>
        <w:t>
      Ротациялауға жататын орталық мемлекеттік органдардың құрылымдық немесе аумақтық бөлімшелері басшыларының, облыстық және аудандық деңгейдегі жергілікті атқарушы органдардың, ведомстволар басшыларының орынбасарларының лауазымдары үшін сол салада кемінде он екі жыл практикалық жұмыс тәжірибесі болған жағдайда тиісті мамандық бойынша жоғары немесе жоғары оқу орнынан кейінгі білімнің болуы талап етілмейді.</w:t>
      </w:r>
    </w:p>
    <w:p>
      <w:pPr>
        <w:spacing w:after="0"/>
        <w:ind w:left="0"/>
        <w:jc w:val="both"/>
      </w:pPr>
      <w:r>
        <w:rPr>
          <w:rFonts w:ascii="Times New Roman"/>
          <w:b w:val="false"/>
          <w:i w:val="false"/>
          <w:color w:val="000000"/>
          <w:sz w:val="28"/>
        </w:rPr>
        <w:t>
      Бұл ретте, ротациялауға жататын олардың орынбасарлары үшін сол салада кемінде он жыл практикалық жұмыс тәжірибесі болған жағдайда тиісті мамандық бойынша жоғары немесе жоғары оқу орнынан кейінгі білімнің болуы талап етілмейді.</w:t>
      </w:r>
    </w:p>
    <w:bookmarkStart w:name="z7" w:id="3"/>
    <w:p>
      <w:pPr>
        <w:spacing w:after="0"/>
        <w:ind w:left="0"/>
        <w:jc w:val="both"/>
      </w:pPr>
      <w:r>
        <w:rPr>
          <w:rFonts w:ascii="Times New Roman"/>
          <w:b w:val="false"/>
          <w:i w:val="false"/>
          <w:color w:val="000000"/>
          <w:sz w:val="28"/>
        </w:rPr>
        <w:t>
      2) нақты мемлекеттік лауазымда кәсіби қызметті тиімді орындау үшін қажетті құзыреттер, оның ішінде Қазақстан Республикасының заңнамасын білуге тестілеуден өткені туралы жарамды сертификаттың, сондай-ақ қажет болған жағдайда белгілі бір саладағы біліктілікті растайтын сертификаттың болуы бойынша талаптар (бұдан әрі-құзырет).</w:t>
      </w:r>
    </w:p>
    <w:bookmarkEnd w:id="3"/>
    <w:p>
      <w:pPr>
        <w:spacing w:after="0"/>
        <w:ind w:left="0"/>
        <w:jc w:val="both"/>
      </w:pPr>
      <w:r>
        <w:rPr>
          <w:rFonts w:ascii="Times New Roman"/>
          <w:b w:val="false"/>
          <w:i w:val="false"/>
          <w:color w:val="000000"/>
          <w:sz w:val="28"/>
        </w:rPr>
        <w:t>
      Персоналды басқару қызметінің (кадр қызметінің) басшысы үшін персоналды басқару жөніндегі сертификаттың (HR саласындағы сертификаттың) немесе персоналды басқару саласындағы білімі туралы құжаттың болуы талап етіледі.</w:t>
      </w:r>
    </w:p>
    <w:p>
      <w:pPr>
        <w:spacing w:after="0"/>
        <w:ind w:left="0"/>
        <w:jc w:val="both"/>
      </w:pPr>
      <w:r>
        <w:rPr>
          <w:rFonts w:ascii="Times New Roman"/>
          <w:b w:val="false"/>
          <w:i w:val="false"/>
          <w:color w:val="000000"/>
          <w:sz w:val="28"/>
        </w:rPr>
        <w:t xml:space="preserve">
      Осы тармақшаның бірінші бөлігінде көзделген Қазақстан Республикасының заңнамасын білуге тестілеуден өткені туралы жарамды сертификаттың болуы жөніндегі талап мемлекеттік қызметшілерге, сондай-ақ Заңның 15-бабының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27-бабының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адамдарға қолданылмайды.</w:t>
      </w:r>
    </w:p>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адамдар жалпы конкурсқа қатысқан жағдайда, Қазақстан Республикасының заңнамасын білуге және жеке қасиеттерін бағалау бойынша тестілеуден өткені туралы жарамды сертификаттың болуы жөніндегі талаптар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"5. Президенттік жастар кадр резервіне қабылданған жоғары білімі және бес жылдан кем емес еңбек өтілі бар адамдар осы санаттағы нақты лауазымның функционалдық бағыттарына сәйкес облыстарда білімі болған кезде А-1, В-1, С-1, С-О-1, С-R-1, D-1, D-О-1, D-R-1, Е-1, E-R-1, E-G-1 санаттарындағы лауазымдарға қойылатын Үлгілік біліктілік талаптарына сәйкес келеді.</w:t>
      </w:r>
    </w:p>
    <w:bookmarkEnd w:id="4"/>
    <w:p>
      <w:pPr>
        <w:spacing w:after="0"/>
        <w:ind w:left="0"/>
        <w:jc w:val="both"/>
      </w:pPr>
      <w:r>
        <w:rPr>
          <w:rFonts w:ascii="Times New Roman"/>
          <w:b w:val="false"/>
          <w:i w:val="false"/>
          <w:color w:val="000000"/>
          <w:sz w:val="28"/>
        </w:rPr>
        <w:t>
      Президенттік жастар кадр резервінде болу мерзімі аяқталғаннан кейін бұл адамдар функционалдық бағыттарына сәйкес салаларда білімі болған жағдайда соңғы атқаратын лауазымдарына қойылатын біліктілік талаптарына сәйкес келеді.</w:t>
      </w:r>
    </w:p>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резервіне қабылданған жоғары білімі және үш жылдан кем емес еңбек өтілі бар адамдар осы санаттағы нақты лауазымның функционалдық бағыттарына сәйкес облыстарда білімі болған кезде D-2, D-О-2, D-R-1, Е-1, E-R-1, E-G-1 санаттарындағы лауазымдарға қойылатын Yлгілік біліктілік талаптарына сәйкес келеді.</w:t>
      </w:r>
    </w:p>
    <w:p>
      <w:pPr>
        <w:spacing w:after="0"/>
        <w:ind w:left="0"/>
        <w:jc w:val="both"/>
      </w:pPr>
      <w:r>
        <w:rPr>
          <w:rFonts w:ascii="Times New Roman"/>
          <w:b w:val="false"/>
          <w:i w:val="false"/>
          <w:color w:val="000000"/>
          <w:sz w:val="28"/>
        </w:rPr>
        <w:t>
      Облыстардың, республикалық маңызы бар қаланың, астананың Өңірлік кадр резервінде болу мерзімі аяқталғаннан кейін осы адамдар функционалдық бағыттарға сәйкес салаларда білімі болған жағдайда соңғы атқаратын лауазымдарына қойылатын біліктілік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"8. Мемлекеттік органның ведомстволық біліктілік талаптарында:</w:t>
      </w:r>
    </w:p>
    <w:bookmarkEnd w:id="5"/>
    <w:p>
      <w:pPr>
        <w:spacing w:after="0"/>
        <w:ind w:left="0"/>
        <w:jc w:val="both"/>
      </w:pPr>
      <w:r>
        <w:rPr>
          <w:rFonts w:ascii="Times New Roman"/>
          <w:b w:val="false"/>
          <w:i w:val="false"/>
          <w:color w:val="000000"/>
          <w:sz w:val="28"/>
        </w:rPr>
        <w:t>
      мемлекеттік орган мен оның құрылымдық бөлімшелері қызметінің негізгі бағыттарын, сондай-ақ мемлекеттік әкімшілік қызметшілердің лауазымдық өкілеттіктерін ескере отырып, нақты мемлекеттік лауазымда кәсіби қызметті тиімді орындау үшін қажетті, сондай-ақ белгілі бір салада біліктілігін растайтын сертификаттың болуы бойынша осы Үлгілік біліктілік талаптарында көзделмеген өзге де құзыреттер (білім, икем және дағдылар) бойынша талаптар;</w:t>
      </w:r>
    </w:p>
    <w:p>
      <w:pPr>
        <w:spacing w:after="0"/>
        <w:ind w:left="0"/>
        <w:jc w:val="both"/>
      </w:pPr>
      <w:r>
        <w:rPr>
          <w:rFonts w:ascii="Times New Roman"/>
          <w:b w:val="false"/>
          <w:i w:val="false"/>
          <w:color w:val="000000"/>
          <w:sz w:val="28"/>
        </w:rPr>
        <w:t>
      А-1 және В-1 санаттарының мемлекеттік әкімшілік лауазымдарына - С-О, C-R, D, D-О, D-R, Е, E-R және E-G санаттарының лауазымдарында жұмыс тәжірибесінің міндетті түрде болуы жөніндегі талап белгіленуі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"9. Осы Үлгілік біліктілік талаптарында жұмыс өтілі ретінде:</w:t>
      </w:r>
    </w:p>
    <w:bookmarkEnd w:id="6"/>
    <w:p>
      <w:pPr>
        <w:spacing w:after="0"/>
        <w:ind w:left="0"/>
        <w:jc w:val="both"/>
      </w:pPr>
      <w:r>
        <w:rPr>
          <w:rFonts w:ascii="Times New Roman"/>
          <w:b w:val="false"/>
          <w:i w:val="false"/>
          <w:color w:val="000000"/>
          <w:sz w:val="28"/>
        </w:rPr>
        <w:t>
      1) мемлекеттік лауазымдардағы - мемлекеттік саяси лауазымдардағы жұмыс өтілі, мемлекеттік әкімшілік лауазымдардағы жұмыс өтілі, құқық қорғау немесе арнайы мемлекеттік органдардың лауазымдарындағы жұмыс өтілі, Қарулы күштер немесе әскери оқу орындардағы, әскери қызмет өтілі;</w:t>
      </w:r>
    </w:p>
    <w:p>
      <w:pPr>
        <w:spacing w:after="0"/>
        <w:ind w:left="0"/>
        <w:jc w:val="both"/>
      </w:pPr>
      <w:r>
        <w:rPr>
          <w:rFonts w:ascii="Times New Roman"/>
          <w:b w:val="false"/>
          <w:i w:val="false"/>
          <w:color w:val="000000"/>
          <w:sz w:val="28"/>
        </w:rPr>
        <w:t>
      2)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өзге де лауазымдардағы – соттар (оның ішінде Қазақстан Республикасы Конституциялық сотының) лауазымындағы жұмыс өтілі, Парламент депутаттары, тұрақты негізде жұмыс істейтін маслихат депутаттарының жұмыс өтілі;</w:t>
      </w:r>
    </w:p>
    <w:p>
      <w:pPr>
        <w:spacing w:after="0"/>
        <w:ind w:left="0"/>
        <w:jc w:val="both"/>
      </w:pPr>
      <w:r>
        <w:rPr>
          <w:rFonts w:ascii="Times New Roman"/>
          <w:b w:val="false"/>
          <w:i w:val="false"/>
          <w:color w:val="000000"/>
          <w:sz w:val="28"/>
        </w:rPr>
        <w:t>
      3) тиісті санаттағы нақты лауазымның функционалдық бағыттарына сәйкес келетін салаларда - ұйымдарда, оның ішінде орта, ірі кәсіпкерлік субъектілерінде, квазимемлекеттік секторда (оның ішінде республикалық және жергілікті бюджеттен қаржыландырылатын мемлекеттік мекемелерде), халықаралық, шетелдік немесе трансұлттық ұйымдардағы, шетелдік мемлекеттік құрылымдардағы (бұдан әрі – ұйым) жұмыс өтілі танылады.</w:t>
      </w:r>
    </w:p>
    <w:p>
      <w:pPr>
        <w:spacing w:after="0"/>
        <w:ind w:left="0"/>
        <w:jc w:val="both"/>
      </w:pPr>
      <w:r>
        <w:rPr>
          <w:rFonts w:ascii="Times New Roman"/>
          <w:b w:val="false"/>
          <w:i w:val="false"/>
          <w:color w:val="000000"/>
          <w:sz w:val="28"/>
        </w:rPr>
        <w:t>
      Тиісті санаттағы нақты лауазымның функционалдық бағыттарына сәйкес салаларда жұмыс өтілін айқындау Қазақстан Республикасының еңбек заңнамасына сәйкес кандидаттың еңбек қызметін растайтын құжаттар негізінде жүзеге асырылады (шетелдік, трансұлттық ұйымдардың немесе шетелдік мемлекеттік құрылымдардың жұмыс өтілі де өзге құжаттармен расталуы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Бұл ретте Үлгілік біліктілік талаптарына сәйкестікті анықтау барысында осы Үлгілік біліктілік талаптарының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өтілінің жалпы жиынтығы ескерілуі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"13. А-1 санатының мемлекеттік әкімшілік лауазымдарына мынадай талаптар белгіленеді:</w:t>
      </w:r>
    </w:p>
    <w:bookmarkEnd w:id="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тоғыз жылдан кем емес, оның ішінде мемлекеттік органның штат кестесінде көзделген келесі төмен тұрған санаттағы немесе А-3, В-2, C-1, C-O-1, D-2 (басшылық лауазымдар), D-O-1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тоғыз жылдан кем емес, оның ішінде орталық деңгейдегі құқық қорғау немесе арнайы мемлекеттік органдар департаменті бастығының орынбасарынан төмен емес немесе Қарулы Күштер немесе әскери оқу орындарының әскери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тоғыз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"18.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В-1 санатының мемлекеттік әкімшілік лауазымдарына мынадай талаптар белгіленеді:</w:t>
      </w:r>
    </w:p>
    <w:bookmarkEnd w:id="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тоғыз жылдан кем емес, оның ішінде мемлекеттік органның штат кестесімен көзделген келесі төменгі санаттағы лауазымдарда немесе А-3, B-3 (басшылық лауазымдар), C-1, C-O-1, D-2 (басшылық лауазымдар), D-O-1 санаттарынан төмен емес лауазымдарда жұмыс өтілі бір жылдан кем емес;</w:t>
      </w:r>
    </w:p>
    <w:p>
      <w:pPr>
        <w:spacing w:after="0"/>
        <w:ind w:left="0"/>
        <w:jc w:val="both"/>
      </w:pPr>
      <w:r>
        <w:rPr>
          <w:rFonts w:ascii="Times New Roman"/>
          <w:b w:val="false"/>
          <w:i w:val="false"/>
          <w:color w:val="000000"/>
          <w:sz w:val="28"/>
        </w:rPr>
        <w:t>
      2) жұмыс өтілі тоғыз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немесе әскери оқу орындарының басқару органының жедел-тактикалық деңгейінен төмен емес басқарма бастығы лауазымдарында немесе Қазақстан Республикасының Конституциялық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тоғыз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"19.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В-2 санатының мемлекеттік әкімшілік лауазымдарына мынадай талаптар белгіленеді:</w:t>
      </w:r>
    </w:p>
    <w:bookmarkEnd w:id="9"/>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кестесімен көзделген келесі төменгі санаттағы лауазымдарда немесе А-4, B-3, С-2, С-О-2, D-2, D-O-2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жеті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Қазақстан Республикасының Конституциялық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жеті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"20.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В-3 санатының мемлекеттік әкімшілік лауазымдарына мынадай талаптар белгіленеді:</w:t>
      </w:r>
    </w:p>
    <w:bookmarkEnd w:id="1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А-5, B-4, С-3, C-O-3, D-3, D-O-3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алты жылдан кем емес жұмыс өтілі егер ұйымдардың басшылық лауазымдарында жұмыс өтілі бір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"21.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В-4 санатының мемлекеттік әкімшілік лауазымдарына мынадай талаптар белгіленеді:</w:t>
      </w:r>
    </w:p>
    <w:bookmarkEnd w:id="1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кестесімен көзделген келесі төменгі санаттағы лауазымдарда немесе А-5, B-5, С-4, C-O-4, D-4, D-O-4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лауазымдарында немесе судья лауазымында;</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"22.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В-5 санатының мемлекеттік әкімшілік лауазымдарына мынадай талаптар белгіленеді:</w:t>
      </w:r>
    </w:p>
    <w:bookmarkEnd w:id="1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үш жылдан кем емес (депутаттың көмекшісі лауазымына жұмыс тәжірибесі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"23.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В-6 санатының мемлекеттік әкімшілік лауазымдарына мынадай талаптар белгіленеді:</w:t>
      </w:r>
    </w:p>
    <w:bookmarkEnd w:id="1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"24. В-1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1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кестесімен көзделген келесі төменгі санаттағы лауазымдарда немесе А-3, B-3 (басшылық лауазымдар), C-2, C-O-2, D-2 (басшылық лауазымдар), D-O-1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сегіз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немесе әскери оқу орындарының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сегіз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"25. В-2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1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B-3, С-3, С-О-2, D-3, D-O-2, Е-1 санаттарынан төмен емес лауазымдарда жұмыс өтілі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алты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"26. В-3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1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А-5, B-4, С-4, C-O-3, C-R-1, D-3, D-O-3, D-R-1, Е-2, Е-R-1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арнайы мемлекеттік органдардың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бес жылдан кем емес жұмыс өтілі егер ұйымдардың басшылық лауазымдарында бір жылдан кем емес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"27. В-4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1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кестесімен көзделген келесі төменгі санаттағы лауазымдарда немесе А-5, B-5, С-4, C-O-4, C-R-2, D-4, D-O-4, D-R-2, Е-3, Е-R-2, E-G-1 санаттарынан төмен емес лауазымдарда өтілі бір жылдан кем емес;</w:t>
      </w:r>
    </w:p>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арнайы мемлекеттік органдарының лауазымдарында немесе әскери қызметтің басшылық лауазымдарында немесе судья лауазымында;</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4) Қазақстан Республикасының Сот әкімшілігі лауазымдарына сот отырысының хатшысы ретінде жұмыс өтілі үш жылдан кем емес, оның ішінде облыстық деңгейдегі сот отырысының хатшысы ретінде екі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0" w:id="18"/>
    <w:p>
      <w:pPr>
        <w:spacing w:after="0"/>
        <w:ind w:left="0"/>
        <w:jc w:val="both"/>
      </w:pPr>
      <w:r>
        <w:rPr>
          <w:rFonts w:ascii="Times New Roman"/>
          <w:b w:val="false"/>
          <w:i w:val="false"/>
          <w:color w:val="000000"/>
          <w:sz w:val="28"/>
        </w:rPr>
        <w:t>
      "28. В-5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1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 (Қазақстан Республикасының Сот әкімшілігі лауазымдарына сот отырысының хатшысы ретінде жұмыс өтілі екі жылдан кем емес, оның ішінде облыстық деңгейдегі сот отырысының хатшысы ретінде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2" w:id="19"/>
    <w:p>
      <w:pPr>
        <w:spacing w:after="0"/>
        <w:ind w:left="0"/>
        <w:jc w:val="both"/>
      </w:pPr>
      <w:r>
        <w:rPr>
          <w:rFonts w:ascii="Times New Roman"/>
          <w:b w:val="false"/>
          <w:i w:val="false"/>
          <w:color w:val="000000"/>
          <w:sz w:val="28"/>
        </w:rPr>
        <w:t>
      "29. В-6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19"/>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4" w:id="20"/>
    <w:p>
      <w:pPr>
        <w:spacing w:after="0"/>
        <w:ind w:left="0"/>
        <w:jc w:val="both"/>
      </w:pPr>
      <w:r>
        <w:rPr>
          <w:rFonts w:ascii="Times New Roman"/>
          <w:b w:val="false"/>
          <w:i w:val="false"/>
          <w:color w:val="000000"/>
          <w:sz w:val="28"/>
        </w:rPr>
        <w:t>
      "30. С-1 санатының мемлекеттік әкімшілік лауазымдарына мынадай талаптар белгіленеді:</w:t>
      </w:r>
    </w:p>
    <w:bookmarkEnd w:id="2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кестесімен көзделген келесі төменгі санаттағы лауазымдарда немесе А-3, B-3 (басшылық лауазымдар), C-2, C-O-1, D-2 (басшылық лауазымдар), D-O-1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сегіз жылдан кем емес, оның ішінде орталық деңгейдегі құқық қорғау немесе арнаулы мемлекеттік органдар департаменті бастығының орынбасарынан немесе Қарулы күштер немесе әскери оқу орындарының әскери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сегіз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both"/>
      </w:pPr>
      <w:r>
        <w:rPr>
          <w:rFonts w:ascii="Times New Roman"/>
          <w:b w:val="false"/>
          <w:i w:val="false"/>
          <w:color w:val="000000"/>
          <w:sz w:val="28"/>
        </w:rPr>
        <w:t>
      Мемлекеттік басқарудың тиісті саласында мемлекеттік саясатты қалыптастыру және іске асыру жөніндегі функциялар жүктелген С-1 санатындағы мемлекеттік әкімшілік лауазымдарға міндетті түрде саяси немесе "А" корпусының мемлекеттік әкімшілік лауазымдарында, "Б" корпусының А, В, C-O, C-R, D, D-O, D-R, E, E-R және E-G санаттарындағы мемлекеттік әкімшілік лауазымдарда немесе ұйымдарда,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p>
      <w:pPr>
        <w:spacing w:after="0"/>
        <w:ind w:left="0"/>
        <w:jc w:val="both"/>
      </w:pPr>
      <w:r>
        <w:rPr>
          <w:rFonts w:ascii="Times New Roman"/>
          <w:b w:val="false"/>
          <w:i w:val="false"/>
          <w:color w:val="000000"/>
          <w:sz w:val="28"/>
        </w:rPr>
        <w:t>
      Бұл талап конкурстан тыс тағайындау кезінде де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6" w:id="21"/>
    <w:p>
      <w:pPr>
        <w:spacing w:after="0"/>
        <w:ind w:left="0"/>
        <w:jc w:val="both"/>
      </w:pPr>
      <w:r>
        <w:rPr>
          <w:rFonts w:ascii="Times New Roman"/>
          <w:b w:val="false"/>
          <w:i w:val="false"/>
          <w:color w:val="000000"/>
          <w:sz w:val="28"/>
        </w:rPr>
        <w:t>
      "31. С-2 санатының мемлекеттік әкімшілік лауазымдарына мынадай талаптар белгіленеді:</w:t>
      </w:r>
    </w:p>
    <w:bookmarkEnd w:id="2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B-4, C-3, С-О-2, D-O-2, D-2, Е-1 санаттарынан төмен емес лауазымдарда жұмыс өтілі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немесе арнаулы мемлекеттік органдардың немесе Қарулы Күштер немесе әскери оқу орындарының әскери басқару органының жедел-тактикалық деңгейінен төмен емес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8" w:id="22"/>
    <w:p>
      <w:pPr>
        <w:spacing w:after="0"/>
        <w:ind w:left="0"/>
        <w:jc w:val="both"/>
      </w:pPr>
      <w:r>
        <w:rPr>
          <w:rFonts w:ascii="Times New Roman"/>
          <w:b w:val="false"/>
          <w:i w:val="false"/>
          <w:color w:val="000000"/>
          <w:sz w:val="28"/>
        </w:rPr>
        <w:t>
      "32. С-3 санатының мемлекеттік әкімшілік лауазымдарына мынадай талаптар белгіленеді:</w:t>
      </w:r>
    </w:p>
    <w:bookmarkEnd w:id="2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А-5, B-5, С-4, C-O-3, C-R-1, D-3, D-O-3, D-R-1, Е-2, Е-R-1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кемінде бес жыл жұмыс өтілі.";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0" w:id="23"/>
    <w:p>
      <w:pPr>
        <w:spacing w:after="0"/>
        <w:ind w:left="0"/>
        <w:jc w:val="both"/>
      </w:pPr>
      <w:r>
        <w:rPr>
          <w:rFonts w:ascii="Times New Roman"/>
          <w:b w:val="false"/>
          <w:i w:val="false"/>
          <w:color w:val="000000"/>
          <w:sz w:val="28"/>
        </w:rPr>
        <w:t>
      "33. С-4 санатының мемлекеттік әкімшілік лауазымдарына мынадай талаптар белгіленеді:</w:t>
      </w:r>
    </w:p>
    <w:bookmarkEnd w:id="2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2" w:id="24"/>
    <w:p>
      <w:pPr>
        <w:spacing w:after="0"/>
        <w:ind w:left="0"/>
        <w:jc w:val="both"/>
      </w:pPr>
      <w:r>
        <w:rPr>
          <w:rFonts w:ascii="Times New Roman"/>
          <w:b w:val="false"/>
          <w:i w:val="false"/>
          <w:color w:val="000000"/>
          <w:sz w:val="28"/>
        </w:rPr>
        <w:t>
      "34. С-5 санатының мемлекеттік әкімшілік лауазымдарына мынадай талаптар белгіленеді:</w:t>
      </w:r>
    </w:p>
    <w:bookmarkEnd w:id="2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4" w:id="25"/>
    <w:p>
      <w:pPr>
        <w:spacing w:after="0"/>
        <w:ind w:left="0"/>
        <w:jc w:val="both"/>
      </w:pPr>
      <w:r>
        <w:rPr>
          <w:rFonts w:ascii="Times New Roman"/>
          <w:b w:val="false"/>
          <w:i w:val="false"/>
          <w:color w:val="000000"/>
          <w:sz w:val="28"/>
        </w:rPr>
        <w:t>
      "35. С-О-1 санатының мемлекеттік әкімшілік лауазымдарына мынадай талаптар белгіленеді:</w:t>
      </w:r>
    </w:p>
    <w:bookmarkEnd w:id="2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B-4, C-3, C-O-2, C-R-1, D-3, D-O-2, D-R-1, E-2, E-R-1 санаттарынан төмен емес лауазымдарда бір жылдан кем емес жұмыс өтілі;</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ұйымдардың басшы лауазымдарында кемінде екі жыл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6" w:id="26"/>
    <w:p>
      <w:pPr>
        <w:spacing w:after="0"/>
        <w:ind w:left="0"/>
        <w:jc w:val="both"/>
      </w:pPr>
      <w:r>
        <w:rPr>
          <w:rFonts w:ascii="Times New Roman"/>
          <w:b w:val="false"/>
          <w:i w:val="false"/>
          <w:color w:val="000000"/>
          <w:sz w:val="28"/>
        </w:rPr>
        <w:t>
      "36. С-О-2 санатының мемлекеттік әкімшілік лауазымдарына мынадай талаптар белгіленеді:</w:t>
      </w:r>
    </w:p>
    <w:bookmarkEnd w:id="2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А-5, B-5, C-4, C-O-4, C-R-1, D-4, D-O-3, D-R-1, Е-2,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 лауазымдарында кемінде бір жыл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8" w:id="27"/>
    <w:p>
      <w:pPr>
        <w:spacing w:after="0"/>
        <w:ind w:left="0"/>
        <w:jc w:val="both"/>
      </w:pPr>
      <w:r>
        <w:rPr>
          <w:rFonts w:ascii="Times New Roman"/>
          <w:b w:val="false"/>
          <w:i w:val="false"/>
          <w:color w:val="000000"/>
          <w:sz w:val="28"/>
        </w:rPr>
        <w:t>
      "38. С-О-4 санатының мемлекеттік әкімшілік лауазымдарына мынадай талаптар белгіленеді:</w:t>
      </w:r>
    </w:p>
    <w:bookmarkEnd w:id="2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 (сот орындаушысы лауазымына жұмыс тәжірибесі талаптары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0" w:id="28"/>
    <w:p>
      <w:pPr>
        <w:spacing w:after="0"/>
        <w:ind w:left="0"/>
        <w:jc w:val="both"/>
      </w:pPr>
      <w:r>
        <w:rPr>
          <w:rFonts w:ascii="Times New Roman"/>
          <w:b w:val="false"/>
          <w:i w:val="false"/>
          <w:color w:val="000000"/>
          <w:sz w:val="28"/>
        </w:rPr>
        <w:t>
      "39. С-О-5 санатының мемлекеттік әкімшілік лауазымдарына мынадай талаптар белгіленеді:</w:t>
      </w:r>
    </w:p>
    <w:bookmarkEnd w:id="2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2" w:id="29"/>
    <w:p>
      <w:pPr>
        <w:spacing w:after="0"/>
        <w:ind w:left="0"/>
        <w:jc w:val="both"/>
      </w:pPr>
      <w:r>
        <w:rPr>
          <w:rFonts w:ascii="Times New Roman"/>
          <w:b w:val="false"/>
          <w:i w:val="false"/>
          <w:color w:val="000000"/>
          <w:sz w:val="28"/>
        </w:rPr>
        <w:t>
      "40. С-О-6 санатының мемлекеттік әкімшілік лауазымдарына мынадай талаптар белгіленеді:</w:t>
      </w:r>
    </w:p>
    <w:bookmarkEnd w:id="29"/>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4" w:id="30"/>
    <w:p>
      <w:pPr>
        <w:spacing w:after="0"/>
        <w:ind w:left="0"/>
        <w:jc w:val="both"/>
      </w:pPr>
      <w:r>
        <w:rPr>
          <w:rFonts w:ascii="Times New Roman"/>
          <w:b w:val="false"/>
          <w:i w:val="false"/>
          <w:color w:val="000000"/>
          <w:sz w:val="28"/>
        </w:rPr>
        <w:t>
      "43. C-R-3 санатының мемлекеттік әкімшілік лауазымдарына мынадай талаптар белгіленеді:</w:t>
      </w:r>
    </w:p>
    <w:bookmarkEnd w:id="3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6" w:id="31"/>
    <w:p>
      <w:pPr>
        <w:spacing w:after="0"/>
        <w:ind w:left="0"/>
        <w:jc w:val="both"/>
      </w:pPr>
      <w:r>
        <w:rPr>
          <w:rFonts w:ascii="Times New Roman"/>
          <w:b w:val="false"/>
          <w:i w:val="false"/>
          <w:color w:val="000000"/>
          <w:sz w:val="28"/>
        </w:rPr>
        <w:t>
      "44. C-R-4 санатының мемлекеттік әкімшілік лауазымдарына мынадай талаптар белгіленеді:</w:t>
      </w:r>
    </w:p>
    <w:bookmarkEnd w:id="31"/>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8" w:id="32"/>
    <w:p>
      <w:pPr>
        <w:spacing w:after="0"/>
        <w:ind w:left="0"/>
        <w:jc w:val="both"/>
      </w:pPr>
      <w:r>
        <w:rPr>
          <w:rFonts w:ascii="Times New Roman"/>
          <w:b w:val="false"/>
          <w:i w:val="false"/>
          <w:color w:val="000000"/>
          <w:sz w:val="28"/>
        </w:rPr>
        <w:t>
      "45. C-R-5 санатының мемлекеттік әкімшілік лауазымдарына мынадай талаптар белгіленеді:</w:t>
      </w:r>
    </w:p>
    <w:bookmarkEnd w:id="32"/>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0" w:id="33"/>
    <w:p>
      <w:pPr>
        <w:spacing w:after="0"/>
        <w:ind w:left="0"/>
        <w:jc w:val="both"/>
      </w:pPr>
      <w:r>
        <w:rPr>
          <w:rFonts w:ascii="Times New Roman"/>
          <w:b w:val="false"/>
          <w:i w:val="false"/>
          <w:color w:val="000000"/>
          <w:sz w:val="28"/>
        </w:rPr>
        <w:t>
      "46. D-1 санатының мемлекеттік әкімшілік лауазымдарына мынадай талаптар белгіленеді:</w:t>
      </w:r>
    </w:p>
    <w:bookmarkEnd w:id="3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кестесінде көзделген келесі төменгі санаттағы лауазымдарда немесе А-4, B-4, C-3, C-O-2, D-3, D-O-2, Е-1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жеті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жеті жылдан кем емес егер ұйымдардың басшы лауазымдарында кемінде екі жыл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2" w:id="34"/>
    <w:p>
      <w:pPr>
        <w:spacing w:after="0"/>
        <w:ind w:left="0"/>
        <w:jc w:val="both"/>
      </w:pPr>
      <w:r>
        <w:rPr>
          <w:rFonts w:ascii="Times New Roman"/>
          <w:b w:val="false"/>
          <w:i w:val="false"/>
          <w:color w:val="000000"/>
          <w:sz w:val="28"/>
        </w:rPr>
        <w:t>
      "47. D-2 санатының мемлекеттік әкімшілік лауазымдарына мынадай талаптар белгіленеді:</w:t>
      </w:r>
    </w:p>
    <w:bookmarkEnd w:id="3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кестесінде көзделген келесі төменгі санаттағы лауазымдарда немесе А-4, В-4, C-3, C-O-3, C-R-1, D-3, D-O-3, D-R-1, Е-2,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 лауазымдарында кемінде бір жыл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4" w:id="35"/>
    <w:p>
      <w:pPr>
        <w:spacing w:after="0"/>
        <w:ind w:left="0"/>
        <w:jc w:val="both"/>
      </w:pPr>
      <w:r>
        <w:rPr>
          <w:rFonts w:ascii="Times New Roman"/>
          <w:b w:val="false"/>
          <w:i w:val="false"/>
          <w:color w:val="000000"/>
          <w:sz w:val="28"/>
        </w:rPr>
        <w:t>
      "48. D-3 санатының мемлекеттік әкімшілік лауазымдарына мынадай талаптар белгіленеді:</w:t>
      </w:r>
    </w:p>
    <w:bookmarkEnd w:id="3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B-5, C-4, C-O-4, C-R-2, D-4, D-O-4, D-R-2, Е-3, E-R-2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76" w:id="36"/>
    <w:p>
      <w:pPr>
        <w:spacing w:after="0"/>
        <w:ind w:left="0"/>
        <w:jc w:val="both"/>
      </w:pPr>
      <w:r>
        <w:rPr>
          <w:rFonts w:ascii="Times New Roman"/>
          <w:b w:val="false"/>
          <w:i w:val="false"/>
          <w:color w:val="000000"/>
          <w:sz w:val="28"/>
        </w:rPr>
        <w:t>
      "49. D-4 санатының мемлекеттік әкімшілік лауазымдарына мынадай талаптар белгіленеді:</w:t>
      </w:r>
    </w:p>
    <w:bookmarkEnd w:id="3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78" w:id="37"/>
    <w:p>
      <w:pPr>
        <w:spacing w:after="0"/>
        <w:ind w:left="0"/>
        <w:jc w:val="both"/>
      </w:pPr>
      <w:r>
        <w:rPr>
          <w:rFonts w:ascii="Times New Roman"/>
          <w:b w:val="false"/>
          <w:i w:val="false"/>
          <w:color w:val="000000"/>
          <w:sz w:val="28"/>
        </w:rPr>
        <w:t>
      "50. D-5 санатының мемлекеттік әкімшілік лауазымдарына мынадай талаптар белгіленеді:</w:t>
      </w:r>
    </w:p>
    <w:bookmarkEnd w:id="37"/>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білімі барларға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80" w:id="38"/>
    <w:p>
      <w:pPr>
        <w:spacing w:after="0"/>
        <w:ind w:left="0"/>
        <w:jc w:val="both"/>
      </w:pPr>
      <w:r>
        <w:rPr>
          <w:rFonts w:ascii="Times New Roman"/>
          <w:b w:val="false"/>
          <w:i w:val="false"/>
          <w:color w:val="000000"/>
          <w:sz w:val="28"/>
        </w:rPr>
        <w:t>
      "51. D-О-1 санатының мемлекеттік әкімшілік лауазымдарға мынадай талаптар белгіленеді:</w:t>
      </w:r>
    </w:p>
    <w:bookmarkEnd w:id="3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кестесінде көзделген келесі төменгі санаттағы лауазымдарда немесе А-4, B-4, C-3, C-O-2, C-R-1, D-3, D-O-2, D-R-1, Е-2,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ұйымдардың басшы лауазымдарында кемінде екі жыл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2" w:id="39"/>
    <w:p>
      <w:pPr>
        <w:spacing w:after="0"/>
        <w:ind w:left="0"/>
        <w:jc w:val="both"/>
      </w:pPr>
      <w:r>
        <w:rPr>
          <w:rFonts w:ascii="Times New Roman"/>
          <w:b w:val="false"/>
          <w:i w:val="false"/>
          <w:color w:val="000000"/>
          <w:sz w:val="28"/>
        </w:rPr>
        <w:t>
      "52. D-О-2 санатының мемлекеттік әкімшілік лауазымдарға мынадай талаптар белгіленеді:</w:t>
      </w:r>
    </w:p>
    <w:bookmarkEnd w:id="39"/>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А-5, B-5, C-4, C-O-3, C-R-2, D-4, D-O-3, D-R-2, Е-3, E-R-2, E-G-1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егер ұйымдардың басшы лауазымдарында кемінде бір жыл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84" w:id="40"/>
    <w:p>
      <w:pPr>
        <w:spacing w:after="0"/>
        <w:ind w:left="0"/>
        <w:jc w:val="both"/>
      </w:pPr>
      <w:r>
        <w:rPr>
          <w:rFonts w:ascii="Times New Roman"/>
          <w:b w:val="false"/>
          <w:i w:val="false"/>
          <w:color w:val="000000"/>
          <w:sz w:val="28"/>
        </w:rPr>
        <w:t>
      "53. D-О-3 санатының мемлекеттік әкімшілік лауазымдарға мынадай талаптар белгіленеді:</w:t>
      </w:r>
    </w:p>
    <w:bookmarkEnd w:id="4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жұмыс өтілі үш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6" w:id="41"/>
    <w:p>
      <w:pPr>
        <w:spacing w:after="0"/>
        <w:ind w:left="0"/>
        <w:jc w:val="both"/>
      </w:pPr>
      <w:r>
        <w:rPr>
          <w:rFonts w:ascii="Times New Roman"/>
          <w:b w:val="false"/>
          <w:i w:val="false"/>
          <w:color w:val="000000"/>
          <w:sz w:val="28"/>
        </w:rPr>
        <w:t>
      "54. D-О-4 санатының мемлекеттік әкімшілік лауазымдарға мынадай талаптар белгіленеді:</w:t>
      </w:r>
    </w:p>
    <w:bookmarkEnd w:id="4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88" w:id="42"/>
    <w:p>
      <w:pPr>
        <w:spacing w:after="0"/>
        <w:ind w:left="0"/>
        <w:jc w:val="both"/>
      </w:pPr>
      <w:r>
        <w:rPr>
          <w:rFonts w:ascii="Times New Roman"/>
          <w:b w:val="false"/>
          <w:i w:val="false"/>
          <w:color w:val="000000"/>
          <w:sz w:val="28"/>
        </w:rPr>
        <w:t>
      "55. D-О-5 санатының мемлекеттік әкімшілік лауазымдарға мынадай талаптар белгіленеді:</w:t>
      </w:r>
    </w:p>
    <w:bookmarkEnd w:id="42"/>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білімі барларға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90" w:id="43"/>
    <w:p>
      <w:pPr>
        <w:spacing w:after="0"/>
        <w:ind w:left="0"/>
        <w:jc w:val="both"/>
      </w:pPr>
      <w:r>
        <w:rPr>
          <w:rFonts w:ascii="Times New Roman"/>
          <w:b w:val="false"/>
          <w:i w:val="false"/>
          <w:color w:val="000000"/>
          <w:sz w:val="28"/>
        </w:rPr>
        <w:t>
      "56. D-О-6 санатының мемлекеттік әкімшілік лауазымдарға мынадай талаптар белгіленеді:</w:t>
      </w:r>
    </w:p>
    <w:bookmarkEnd w:id="43"/>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92" w:id="44"/>
    <w:p>
      <w:pPr>
        <w:spacing w:after="0"/>
        <w:ind w:left="0"/>
        <w:jc w:val="both"/>
      </w:pPr>
      <w:r>
        <w:rPr>
          <w:rFonts w:ascii="Times New Roman"/>
          <w:b w:val="false"/>
          <w:i w:val="false"/>
          <w:color w:val="000000"/>
          <w:sz w:val="28"/>
        </w:rPr>
        <w:t>
      "59. D-R-3 санатының мемлекеттік әкімшілік лауазымдарына мынадай талаптар белгіленеді:</w:t>
      </w:r>
    </w:p>
    <w:bookmarkEnd w:id="4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4" w:id="45"/>
    <w:p>
      <w:pPr>
        <w:spacing w:after="0"/>
        <w:ind w:left="0"/>
        <w:jc w:val="both"/>
      </w:pPr>
      <w:r>
        <w:rPr>
          <w:rFonts w:ascii="Times New Roman"/>
          <w:b w:val="false"/>
          <w:i w:val="false"/>
          <w:color w:val="000000"/>
          <w:sz w:val="28"/>
        </w:rPr>
        <w:t>
      "60. D-R-4 санатының мемлекеттік әкімшілік лауазымдарына мынадай талаптар белгіленеді:</w:t>
      </w:r>
    </w:p>
    <w:bookmarkEnd w:id="45"/>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96" w:id="46"/>
    <w:p>
      <w:pPr>
        <w:spacing w:after="0"/>
        <w:ind w:left="0"/>
        <w:jc w:val="both"/>
      </w:pPr>
      <w:r>
        <w:rPr>
          <w:rFonts w:ascii="Times New Roman"/>
          <w:b w:val="false"/>
          <w:i w:val="false"/>
          <w:color w:val="000000"/>
          <w:sz w:val="28"/>
        </w:rPr>
        <w:t>
      "61. D-R-5 санатының мемлекеттік әкімшілік лауазымдарына мынадай талаптар белгіленеді:</w:t>
      </w:r>
    </w:p>
    <w:bookmarkEnd w:id="46"/>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98" w:id="47"/>
    <w:p>
      <w:pPr>
        <w:spacing w:after="0"/>
        <w:ind w:left="0"/>
        <w:jc w:val="both"/>
      </w:pPr>
      <w:r>
        <w:rPr>
          <w:rFonts w:ascii="Times New Roman"/>
          <w:b w:val="false"/>
          <w:i w:val="false"/>
          <w:color w:val="000000"/>
          <w:sz w:val="28"/>
        </w:rPr>
        <w:t>
      "62. Е-1 санатының мемлекеттік әкімшілік лауазымдарына мынадай талаптар белгіленеді:</w:t>
      </w:r>
    </w:p>
    <w:bookmarkEnd w:id="4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кестесінде көзделген келесі төменгі санаттағы лауазымдарда немесе А-4, B-4, C-3, C-O-3, C-R-1, D-3, D-O-2, D-R-1, Е-3,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басшылық лауазымдарында екі жылдан кем емес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00" w:id="48"/>
    <w:p>
      <w:pPr>
        <w:spacing w:after="0"/>
        <w:ind w:left="0"/>
        <w:jc w:val="both"/>
      </w:pPr>
      <w:r>
        <w:rPr>
          <w:rFonts w:ascii="Times New Roman"/>
          <w:b w:val="false"/>
          <w:i w:val="false"/>
          <w:color w:val="000000"/>
          <w:sz w:val="28"/>
        </w:rPr>
        <w:t>
      "63. Е-2 санатының мемлекеттік әкімшілік лауазымдарына мынадай талаптар белгіленеді:</w:t>
      </w:r>
    </w:p>
    <w:bookmarkEnd w:id="4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А-5, B-5, C-4, C-O-4, C-R-2, D-3, D-O-3, D-R-2, Е-3, E-R-2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02" w:id="49"/>
    <w:p>
      <w:pPr>
        <w:spacing w:after="0"/>
        <w:ind w:left="0"/>
        <w:jc w:val="both"/>
      </w:pPr>
      <w:r>
        <w:rPr>
          <w:rFonts w:ascii="Times New Roman"/>
          <w:b w:val="false"/>
          <w:i w:val="false"/>
          <w:color w:val="000000"/>
          <w:sz w:val="28"/>
        </w:rPr>
        <w:t>
      "64. Е-3 санатының мемлекеттік әкімшілік лауазымдарына мынадай талаптар белгіленеді:</w:t>
      </w:r>
    </w:p>
    <w:bookmarkEnd w:id="49"/>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04" w:id="50"/>
    <w:p>
      <w:pPr>
        <w:spacing w:after="0"/>
        <w:ind w:left="0"/>
        <w:jc w:val="both"/>
      </w:pPr>
      <w:r>
        <w:rPr>
          <w:rFonts w:ascii="Times New Roman"/>
          <w:b w:val="false"/>
          <w:i w:val="false"/>
          <w:color w:val="000000"/>
          <w:sz w:val="28"/>
        </w:rPr>
        <w:t>
      "65. Е-4 санатының мемлекеттік әкімшілік лауазымдарына мынадай талаптар белгіленеді:</w:t>
      </w:r>
    </w:p>
    <w:bookmarkEnd w:id="50"/>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06" w:id="51"/>
    <w:p>
      <w:pPr>
        <w:spacing w:after="0"/>
        <w:ind w:left="0"/>
        <w:jc w:val="both"/>
      </w:pPr>
      <w:r>
        <w:rPr>
          <w:rFonts w:ascii="Times New Roman"/>
          <w:b w:val="false"/>
          <w:i w:val="false"/>
          <w:color w:val="000000"/>
          <w:sz w:val="28"/>
        </w:rPr>
        <w:t>
      "66. Е-5 санатының мемлекеттік әкімшілік лауазымдарына мынадай талаптар белгіленеді:</w:t>
      </w:r>
    </w:p>
    <w:bookmarkEnd w:id="51"/>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08" w:id="52"/>
    <w:p>
      <w:pPr>
        <w:spacing w:after="0"/>
        <w:ind w:left="0"/>
        <w:jc w:val="both"/>
      </w:pPr>
      <w:r>
        <w:rPr>
          <w:rFonts w:ascii="Times New Roman"/>
          <w:b w:val="false"/>
          <w:i w:val="false"/>
          <w:color w:val="000000"/>
          <w:sz w:val="28"/>
        </w:rPr>
        <w:t>
      "67. Е-R-1 санатының аудандық маңызы бар қалалар әкімдерінің мемлекеттік әкімшілік лауазымдарына мынадай талаптар белгіленеді:</w:t>
      </w:r>
    </w:p>
    <w:bookmarkEnd w:id="52"/>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А-5, B-5, C-4, C-O-4, C-R-3, D-3, D-O-3, D-R-3, Е-3, E-R-3, E-G-2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егер ұйымдардың басшылық лауазымдарында екі жылдан кем емес жұмыс өтілі болған жағдайда;</w:t>
      </w:r>
    </w:p>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мекемелердегі жұмыс өтілі төрт жылдан кем емес, оның ішінде басшылық лауазымдарында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10" w:id="53"/>
    <w:p>
      <w:pPr>
        <w:spacing w:after="0"/>
        <w:ind w:left="0"/>
        <w:jc w:val="both"/>
      </w:pPr>
      <w:r>
        <w:rPr>
          <w:rFonts w:ascii="Times New Roman"/>
          <w:b w:val="false"/>
          <w:i w:val="false"/>
          <w:color w:val="000000"/>
          <w:sz w:val="28"/>
        </w:rPr>
        <w:t>
      "68. Е-R-1 санатының ауылдар, кенттер, ауылдық округтер әкімдерінің, аудандық атқарушы органдары бөлімдері басшыларының мемлекеттік әкімшілік лауазымдары санаттарына мынадай талаптар белгіленеді:</w:t>
      </w:r>
    </w:p>
    <w:bookmarkEnd w:id="53"/>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D-R-3, E-R-3, E-G-3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егер ұйымдардың басшылық лауазымдарында бір жылдан кем емес;</w:t>
      </w:r>
    </w:p>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мекемелердегі жұмыс өтілі үш жылдан кем емес оның ішінде басшылық лауазымдарында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12" w:id="54"/>
    <w:p>
      <w:pPr>
        <w:spacing w:after="0"/>
        <w:ind w:left="0"/>
        <w:jc w:val="both"/>
      </w:pPr>
      <w:r>
        <w:rPr>
          <w:rFonts w:ascii="Times New Roman"/>
          <w:b w:val="false"/>
          <w:i w:val="false"/>
          <w:color w:val="000000"/>
          <w:sz w:val="28"/>
        </w:rPr>
        <w:t>
      "69. E-R-2 санатының мемлекеттік әкімшілік лауазымдарына мынадай талаптар белгіленеді:</w:t>
      </w:r>
    </w:p>
    <w:bookmarkEnd w:id="54"/>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екі жылдан кем емес егер ұйымдардың басшылық лауазымдарында бір жылдан кем емес жұмыс өтілі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14" w:id="55"/>
    <w:p>
      <w:pPr>
        <w:spacing w:after="0"/>
        <w:ind w:left="0"/>
        <w:jc w:val="both"/>
      </w:pPr>
      <w:r>
        <w:rPr>
          <w:rFonts w:ascii="Times New Roman"/>
          <w:b w:val="false"/>
          <w:i w:val="false"/>
          <w:color w:val="000000"/>
          <w:sz w:val="28"/>
        </w:rPr>
        <w:t>
      "70. E-R-3 санатының мемлекеттік әкімшілік лауазымдарына мынадай талаптар белгіленеді:</w:t>
      </w:r>
    </w:p>
    <w:bookmarkEnd w:id="55"/>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16" w:id="56"/>
    <w:p>
      <w:pPr>
        <w:spacing w:after="0"/>
        <w:ind w:left="0"/>
        <w:jc w:val="both"/>
      </w:pPr>
      <w:r>
        <w:rPr>
          <w:rFonts w:ascii="Times New Roman"/>
          <w:b w:val="false"/>
          <w:i w:val="false"/>
          <w:color w:val="000000"/>
          <w:sz w:val="28"/>
        </w:rPr>
        <w:t>
      "71. E-R-4 санатының мемлекеттік әкімшілік лауазымдарына мынадай талаптар белгіленеді:</w:t>
      </w:r>
    </w:p>
    <w:bookmarkEnd w:id="56"/>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18" w:id="57"/>
    <w:p>
      <w:pPr>
        <w:spacing w:after="0"/>
        <w:ind w:left="0"/>
        <w:jc w:val="both"/>
      </w:pPr>
      <w:r>
        <w:rPr>
          <w:rFonts w:ascii="Times New Roman"/>
          <w:b w:val="false"/>
          <w:i w:val="false"/>
          <w:color w:val="000000"/>
          <w:sz w:val="28"/>
        </w:rPr>
        <w:t>
      "72. E-R-5 санатының мемлекеттік әкімшілік лауазымдарына мынадай талаптар белгіленеді:</w:t>
      </w:r>
    </w:p>
    <w:bookmarkEnd w:id="57"/>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20" w:id="58"/>
    <w:p>
      <w:pPr>
        <w:spacing w:after="0"/>
        <w:ind w:left="0"/>
        <w:jc w:val="both"/>
      </w:pPr>
      <w:r>
        <w:rPr>
          <w:rFonts w:ascii="Times New Roman"/>
          <w:b w:val="false"/>
          <w:i w:val="false"/>
          <w:color w:val="000000"/>
          <w:sz w:val="28"/>
        </w:rPr>
        <w:t>
      "73. Е-G-1 санатының аудандық маңызы бар қала әкімінің орынбасарлары мемлекеттік әкімшілік лауазымдарына талаптар белгіленеді:</w:t>
      </w:r>
    </w:p>
    <w:bookmarkEnd w:id="58"/>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үш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22" w:id="59"/>
    <w:p>
      <w:pPr>
        <w:spacing w:after="0"/>
        <w:ind w:left="0"/>
        <w:jc w:val="both"/>
      </w:pPr>
      <w:r>
        <w:rPr>
          <w:rFonts w:ascii="Times New Roman"/>
          <w:b w:val="false"/>
          <w:i w:val="false"/>
          <w:color w:val="000000"/>
          <w:sz w:val="28"/>
        </w:rPr>
        <w:t>
      "74. Е-G-1 санатының ауыл, кент, ауылдық округ əкімдері орынбасарларының мемлекеттік әкімшілік лауазымдарына талаптар белгіленеді:</w:t>
      </w:r>
    </w:p>
    <w:bookmarkEnd w:id="59"/>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B-6, C-5, C-O-6, C-R-5, D-5, D-O-6, D-R-5, E-5, E-R-5, E-G-3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24" w:id="60"/>
    <w:p>
      <w:pPr>
        <w:spacing w:after="0"/>
        <w:ind w:left="0"/>
        <w:jc w:val="both"/>
      </w:pPr>
      <w:r>
        <w:rPr>
          <w:rFonts w:ascii="Times New Roman"/>
          <w:b w:val="false"/>
          <w:i w:val="false"/>
          <w:color w:val="000000"/>
          <w:sz w:val="28"/>
        </w:rPr>
        <w:t>
      "75. E-G-2 санатының мемлекеттік әкімшілік лауазымдарына мынадай талаптар белгіленеді:</w:t>
      </w:r>
    </w:p>
    <w:bookmarkEnd w:id="60"/>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екі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26" w:id="61"/>
    <w:p>
      <w:pPr>
        <w:spacing w:after="0"/>
        <w:ind w:left="0"/>
        <w:jc w:val="both"/>
      </w:pPr>
      <w:r>
        <w:rPr>
          <w:rFonts w:ascii="Times New Roman"/>
          <w:b w:val="false"/>
          <w:i w:val="false"/>
          <w:color w:val="000000"/>
          <w:sz w:val="28"/>
        </w:rPr>
        <w:t>
      "76. E-G-3 санатының мемлекеттік әкімшілік лауазымдарына мынадай талаптар белгіленеді:</w:t>
      </w:r>
    </w:p>
    <w:bookmarkEnd w:id="61"/>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28" w:id="62"/>
    <w:p>
      <w:pPr>
        <w:spacing w:after="0"/>
        <w:ind w:left="0"/>
        <w:jc w:val="both"/>
      </w:pPr>
      <w:r>
        <w:rPr>
          <w:rFonts w:ascii="Times New Roman"/>
          <w:b w:val="false"/>
          <w:i w:val="false"/>
          <w:color w:val="000000"/>
          <w:sz w:val="28"/>
        </w:rPr>
        <w:t>
      "77. E-G-4 санатының мемлекеттік әкімшілік лауазымдарына мынадай талаптар белгіленеді:</w:t>
      </w:r>
    </w:p>
    <w:bookmarkEnd w:id="62"/>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bookmarkStart w:name="z129" w:id="63"/>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63"/>
    <w:bookmarkStart w:name="z130" w:id="6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4"/>
    <w:bookmarkStart w:name="z131" w:id="6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65"/>
    <w:bookmarkStart w:name="z132" w:id="6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6"/>
    <w:bookmarkStart w:name="z133" w:id="6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