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0b2" w14:textId="0e22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іскерлік операциялары мәмілелер мониторингіне жататын тауарлар (жұмыстар, қызметтер) тізбесін бекіту туралы" Қазақстан Республикасы Қаржы министрінің 2015 жылғы 19 наурыздағы № 194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24 желтоқсандағы № 866 бұйрығы. Қазақстан Республикасының Әділет министрлігінде 2024 жылғы 25 желтоқсанда № 35524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1."Халықаралық іскерлік операциялары мәмілелер мониторингіне жататын тауарлар (жұмыстар, қызметтер) тізбесін бекіту туралы" Қазақстан Республикасы Қаржы министрінің 2015 жылғы 19 наурыздағы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10680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"Мәмілелер мониторингі бойынша есептілік ұсынылатын халықаралық іскерлік операциялардың тізбесін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"Трансферттік баға белгілеу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Мәмілелер мониторингі бойынша есептілік ұсынылатын халықаралық іскерлік операциялардың тізбесі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Халықаралық іскерлік операциялары мәмілелер мониторингіне жататын тауарлар (жұмыстар, қызметтер)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кейін,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866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Мәмілелер мониторингі бойынша есептілік ұсынылатын халықаралық іскерлік операциялардың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іскерлік операциялар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байланысты операциялар: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конденсаты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дистилляттар (бензин)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 2710 12 110 - 2710 12 900, 2710 20 900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дистилляттар (газойлдер)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0, 2710 19 350 0, 2710 19 42 - 2710 19 480 0, 2710 20 110 0 - 2710 20 190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дистилляттар (мазут)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1 - 2710 19 680 9, 2710 20 310 1 - 2710 20 390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— 2711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көмір; тас көмірден алынған брикеттерді, шекем тастарды және қатты отынның ұқсас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Гагаттан басқа, агломерацияланған немесе агломерацияланбаған лигнит немесе қоңыр көмір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Сутек, инертті газдар және басқа металл еместер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Циклдік 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нысандардағы этиленнiң полимерлерi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нысандардағы пропилен немесе өзге де олефиндердiң полимерлерi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кептірілген, тұндырылған және коллоидты күкірттен басқа барлық түрдегі күкірт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 7403 11 000 0 - 7403 29 000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0 - 7801 99 900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0 - 7901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 және қалдықтары мен сынықтарын қоса алғанда, одан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және қалдықтары мен сынықтарын қоса алғанда, одан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және қалдықтары мен сынықтарын қоса алғанда, одан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бағалы емес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және ниобий (колумбий) және қалдықтары мен сынықтарын қоса алғанда, олардан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 7214 — 7217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немесе легирленбеген болаттан жасалған жартылай фабрикаттар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немесе легирленбеген болаттан жасалған тегіс 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Коррозияға төзімді болаттан жасалған тегіс 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7219-7220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 7108 12 000, 7108 13 100 0 - 7108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7106 10 000 0, 7106 91 000, 7106 91 000 9, 7106 92 000 0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Рудалар мен концентраттар: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кендері мен концентраттары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жер металдары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химия өнімдері: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немесе белгiленбеген химиялық құрамның жасанды корунды; алюминий оксидi; алюминий гидроксидi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оксидтері мен гидроксидтері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радиоактивті элементтер және радиоактивті изотоптар (бөлінетін және химиялық элементтерді және изотоптарды шығаратын қоса алғанда) және олардың қосындылары; осы өнімдер бар қосындылар мен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және меслин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талшығы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5201 00 100 0, 5201 00 900 0, 5203 00 000 0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немесе бидай-қара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немесе ұнтақталмаған зығыр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немесе ұнтақталмаған күнбағыс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 немесе тазартылған, бірақ химиялық құрамы өзгермеген күнбағыс, мақсары немесе мақта майы және олардың фракциялары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кальций фосфаты, табиғи алюминий-кальций фосфаты және фосфатты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немесе үш қоректi элементтерден: азоттан, фосфордан және калийден тұратын минералдық немесе химиялық тыңайтқыштар; өзге де тыңайтқыштар; брутто-массасы 10 кг-нан аспайтын осы топтың таблеткадағы немесе ұқсас нысандағы немесе орамдардағы тауарлары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Битуминозды жыныстардан алынған мұнай коксы, мұнай битумы және мұнай және мұнай өнімдерін өңдеуден қалған өзге де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 қосылыстары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2846 90 300 0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халықаралық іскерлік операциялар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(берілген/алынған)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Маркетингтік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Экспедиторлық қызметтер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ашып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- Рет санының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коды – Еуразиялық экономикалық одақтың Сыртқы экономикалық қызметі тауар номенклатурасының коды.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