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26b9" w14:textId="e602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23 желтоқсандағы № 410 бұйрығы. Қазақстан Республикасының Әділет министрлігінде 2024 жылғы 24 желтоқсанда № 35517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2025 жылғы 1 қыркүйектен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желтоқсандағы</w:t>
            </w:r>
            <w:r>
              <w:br/>
            </w:r>
            <w:r>
              <w:rPr>
                <w:rFonts w:ascii="Times New Roman"/>
                <w:b w:val="false"/>
                <w:i w:val="false"/>
                <w:color w:val="000000"/>
                <w:sz w:val="20"/>
              </w:rPr>
              <w:t>№ 410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Машиналарды тіркеу.</w:t>
            </w:r>
          </w:p>
          <w:p>
            <w:pPr>
              <w:spacing w:after="20"/>
              <w:ind w:left="20"/>
              <w:jc w:val="both"/>
            </w:pPr>
            <w:r>
              <w:rPr>
                <w:rFonts w:ascii="Times New Roman"/>
                <w:b w:val="false"/>
                <w:i w:val="false"/>
                <w:color w:val="000000"/>
                <w:sz w:val="20"/>
              </w:rPr>
              <w:t>
2. Машиналарды қайта тіркеу.</w:t>
            </w:r>
          </w:p>
          <w:p>
            <w:pPr>
              <w:spacing w:after="20"/>
              <w:ind w:left="20"/>
              <w:jc w:val="both"/>
            </w:pPr>
            <w:r>
              <w:rPr>
                <w:rFonts w:ascii="Times New Roman"/>
                <w:b w:val="false"/>
                <w:i w:val="false"/>
                <w:color w:val="000000"/>
                <w:sz w:val="20"/>
              </w:rPr>
              <w:t>
3. Машиналарды тіркеу есебінен шығару.</w:t>
            </w:r>
          </w:p>
          <w:p>
            <w:pPr>
              <w:spacing w:after="20"/>
              <w:ind w:left="20"/>
              <w:jc w:val="both"/>
            </w:pPr>
            <w:r>
              <w:rPr>
                <w:rFonts w:ascii="Times New Roman"/>
                <w:b w:val="false"/>
                <w:i w:val="false"/>
                <w:color w:val="000000"/>
                <w:sz w:val="20"/>
              </w:rPr>
              <w:t>
4. Тіркеу құжатының телнұсқасын және (немесе) жаңа нөмірлік белгіні алу.</w:t>
            </w:r>
          </w:p>
          <w:p>
            <w:pPr>
              <w:spacing w:after="20"/>
              <w:ind w:left="20"/>
              <w:jc w:val="both"/>
            </w:pPr>
            <w:r>
              <w:rPr>
                <w:rFonts w:ascii="Times New Roman"/>
                <w:b w:val="false"/>
                <w:i w:val="false"/>
                <w:color w:val="000000"/>
                <w:sz w:val="20"/>
              </w:rPr>
              <w:t>
5. Ауыл шаруашылығы техникасы туралы мәліметтерді өзектендіру (түзету).</w:t>
            </w:r>
          </w:p>
          <w:p>
            <w:pPr>
              <w:spacing w:after="20"/>
              <w:ind w:left="20"/>
              <w:jc w:val="both"/>
            </w:pPr>
            <w:r>
              <w:rPr>
                <w:rFonts w:ascii="Times New Roman"/>
                <w:b w:val="false"/>
                <w:i w:val="false"/>
                <w:color w:val="000000"/>
                <w:sz w:val="20"/>
              </w:rPr>
              <w:t>
6.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(бұдан әрі – көрсетілетін қызметті алушы) </w:t>
            </w:r>
          </w:p>
          <w:p>
            <w:pPr>
              <w:spacing w:after="20"/>
              <w:ind w:left="20"/>
              <w:jc w:val="both"/>
            </w:pPr>
            <w:r>
              <w:rPr>
                <w:rFonts w:ascii="Times New Roman"/>
                <w:b w:val="false"/>
                <w:i w:val="false"/>
                <w:color w:val="000000"/>
                <w:sz w:val="20"/>
              </w:rPr>
              <w:t>
өтініштерін қабылдау:</w:t>
            </w:r>
          </w:p>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"Машиналарды тіркеу", "Машиналарды қайта тіркеу", "Машиналарды тіркеуден шығару", "Тіркеу құжатының телнұсқасын және (немесе) жаңа нөмірлік белгі алу" мемлекеттік көрсетілетін қызметтердің кіші түрлері бойынша, сондай-ақ "Ауыл шаруашылығы техникасы туралы мәліметтерді өзектендіру (түзету)" мемлекеттік көрсетілетін қызметінің кіші түрі бойынша тіркеу құжатындағы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механизмдері, сондай-ақ жүріп өту мүмкіндігі жоғары арнайы машиналар кепілінің (немесе өзге де ауыртпалықтардың) болуы (болмауы) туралы ақпарат беру" мемлекеттік көрсетілетін қызметінің кіші түрі бойынша, сондай-ақ "Ауыл шаруашылығы техникасы туралы ақпаратты өзектендіру (түзету)" мемлекеттік көрсетілетін қызметінің кіші түрі бойынша ақпараттық жүйеде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не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p>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немесе ақпараттық жүйедегі ауыл шаруашылығы техникасы туралы мәліметтерді өзектендіру (түзету) туралы хабарлама немесе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 мөлшері:</w:t>
            </w:r>
          </w:p>
          <w:p>
            <w:pPr>
              <w:spacing w:after="20"/>
              <w:ind w:left="20"/>
              <w:jc w:val="both"/>
            </w:pPr>
            <w:r>
              <w:rPr>
                <w:rFonts w:ascii="Times New Roman"/>
                <w:b w:val="false"/>
                <w:i w:val="false"/>
                <w:color w:val="000000"/>
                <w:sz w:val="20"/>
              </w:rPr>
              <w:t>
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көрсеткішті (бұдан әрі – АЕК);</w:t>
            </w:r>
          </w:p>
          <w:p>
            <w:pPr>
              <w:spacing w:after="20"/>
              <w:ind w:left="20"/>
              <w:jc w:val="both"/>
            </w:pPr>
            <w:r>
              <w:rPr>
                <w:rFonts w:ascii="Times New Roman"/>
                <w:b w:val="false"/>
                <w:i w:val="false"/>
                <w:color w:val="000000"/>
                <w:sz w:val="20"/>
              </w:rPr>
              <w:t>
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механизмдеріне мемлекеттік тіркеу нөмірі белгісін бергені үшін – 1 АЕК-ні;</w:t>
            </w:r>
          </w:p>
          <w:p>
            <w:pPr>
              <w:spacing w:after="20"/>
              <w:ind w:left="20"/>
              <w:jc w:val="both"/>
            </w:pPr>
            <w:r>
              <w:rPr>
                <w:rFonts w:ascii="Times New Roman"/>
                <w:b w:val="false"/>
                <w:i w:val="false"/>
                <w:color w:val="000000"/>
                <w:sz w:val="20"/>
              </w:rPr>
              <w:t>
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порталда "электрондық үкіметтің" төлем шлюзі (бұдан әрі – ЭҮТШ)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xml:space="preserve">
5) Қазақстан Республикасы Экологиялық кодексінің (бұдан әрі – Экологиялық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қозғалтқыштың номиналды қуатын растайтын дайындаушы зауыттың құжатының көшірмесі қосымша ұсынылады);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(бұдан әрі – № 6 шешім) шешімдеріне сәйкес); </w:t>
            </w:r>
          </w:p>
          <w:p>
            <w:pPr>
              <w:spacing w:after="20"/>
              <w:ind w:left="20"/>
              <w:jc w:val="both"/>
            </w:pP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Қазақстан Республикасының басқа облыстарынан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келісімі;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қызметті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Экологиялық кодекстің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қозғалтқыштың номиналды қуатын растайтын дайындаушы зауыт құжатының электрондық көшірмесі қосымша ұсынылады);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 6 шешімге сәйкес); </w:t>
            </w:r>
          </w:p>
          <w:p>
            <w:pPr>
              <w:spacing w:after="20"/>
              <w:ind w:left="20"/>
              <w:jc w:val="both"/>
            </w:pPr>
            <w:r>
              <w:rPr>
                <w:rFonts w:ascii="Times New Roman"/>
                <w:b w:val="false"/>
                <w:i w:val="false"/>
                <w:color w:val="000000"/>
                <w:sz w:val="20"/>
              </w:rPr>
              <w:t>
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паспорттың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өтініш берген кезде ұсынылады);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ЭҮТШ арқылы төлем жасалған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Өздігінен жүретін машина мен басқа да техника түрлерінің электрондық паспорты туралы мәліметтерді тіркеу пунктінің қызметкері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Бұрын Қазақстан Республикасында мемлекеттік тіркеудеболған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талаптарының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(кімге)____________________________________________________________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(кімнен) азамат 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туған жылы 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(тұрғылықты жерінің мекенжайы көрсетіледі)</w:t>
      </w:r>
    </w:p>
    <w:p>
      <w:pPr>
        <w:spacing w:after="0"/>
        <w:ind w:left="0"/>
        <w:jc w:val="both"/>
      </w:pPr>
      <w:r>
        <w:rPr>
          <w:rFonts w:ascii="Times New Roman"/>
          <w:b w:val="false"/>
          <w:i w:val="false"/>
          <w:color w:val="000000"/>
          <w:sz w:val="28"/>
        </w:rPr>
        <w:t>
      паспорт (жеке куәлік) № 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bookmarkStart w:name="z14" w:id="7"/>
    <w:p>
      <w:pPr>
        <w:spacing w:after="0"/>
        <w:ind w:left="0"/>
        <w:jc w:val="left"/>
      </w:pPr>
      <w:r>
        <w:rPr>
          <w:rFonts w:ascii="Times New Roman"/>
          <w:b/>
          <w:i w:val="false"/>
          <w:color w:val="000000"/>
        </w:rPr>
        <w:t xml:space="preserve"> Өтініш</w:t>
      </w:r>
    </w:p>
    <w:bookmarkEnd w:id="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______________________ маркасы ____________________</w:t>
      </w:r>
    </w:p>
    <w:p>
      <w:pPr>
        <w:spacing w:after="0"/>
        <w:ind w:left="0"/>
        <w:jc w:val="both"/>
      </w:pPr>
      <w:r>
        <w:rPr>
          <w:rFonts w:ascii="Times New Roman"/>
          <w:b w:val="false"/>
          <w:i w:val="false"/>
          <w:color w:val="000000"/>
          <w:sz w:val="28"/>
        </w:rPr>
        <w:t>
      шығарылған жылы ________________________________</w:t>
      </w:r>
    </w:p>
    <w:p>
      <w:pPr>
        <w:spacing w:after="0"/>
        <w:ind w:left="0"/>
        <w:jc w:val="both"/>
      </w:pPr>
      <w:r>
        <w:rPr>
          <w:rFonts w:ascii="Times New Roman"/>
          <w:b w:val="false"/>
          <w:i w:val="false"/>
          <w:color w:val="000000"/>
          <w:sz w:val="28"/>
        </w:rPr>
        <w:t>
      зауыттың нөмірі__________________ қозғалтқыштың маркасы ___________</w:t>
      </w:r>
    </w:p>
    <w:p>
      <w:pPr>
        <w:spacing w:after="0"/>
        <w:ind w:left="0"/>
        <w:jc w:val="both"/>
      </w:pPr>
      <w:r>
        <w:rPr>
          <w:rFonts w:ascii="Times New Roman"/>
          <w:b w:val="false"/>
          <w:i w:val="false"/>
          <w:color w:val="000000"/>
          <w:sz w:val="28"/>
        </w:rPr>
        <w:t>
      нөмірлік белгісі ____________, техникалық паспорт нөмірі 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 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бизнес-сәйкестендіру нөмірі _________________________________________</w:t>
      </w:r>
    </w:p>
    <w:bookmarkStart w:name="z15"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 маркасы ________________________</w:t>
      </w:r>
    </w:p>
    <w:p>
      <w:pPr>
        <w:spacing w:after="0"/>
        <w:ind w:left="0"/>
        <w:jc w:val="both"/>
      </w:pPr>
      <w:r>
        <w:rPr>
          <w:rFonts w:ascii="Times New Roman"/>
          <w:b w:val="false"/>
          <w:i w:val="false"/>
          <w:color w:val="000000"/>
          <w:sz w:val="28"/>
        </w:rPr>
        <w:t>
      шығарылған жылы ____________________</w:t>
      </w:r>
    </w:p>
    <w:p>
      <w:pPr>
        <w:spacing w:after="0"/>
        <w:ind w:left="0"/>
        <w:jc w:val="both"/>
      </w:pPr>
      <w:r>
        <w:rPr>
          <w:rFonts w:ascii="Times New Roman"/>
          <w:b w:val="false"/>
          <w:i w:val="false"/>
          <w:color w:val="000000"/>
          <w:sz w:val="28"/>
        </w:rPr>
        <w:t>
      зауыттың нөмірі_______________ қозғалтқыштың маркасы ______________</w:t>
      </w:r>
    </w:p>
    <w:p>
      <w:pPr>
        <w:spacing w:after="0"/>
        <w:ind w:left="0"/>
        <w:jc w:val="both"/>
      </w:pPr>
      <w:r>
        <w:rPr>
          <w:rFonts w:ascii="Times New Roman"/>
          <w:b w:val="false"/>
          <w:i w:val="false"/>
          <w:color w:val="000000"/>
          <w:sz w:val="28"/>
        </w:rPr>
        <w:t>
      нөмірлік белгісі _________, техникалық паспорт нөмірі _________________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______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