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bcd1" w14:textId="eacb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23 желтоқсандағы № 483 бұйрығы. Қазақстан Республикасының Әділет министрлігінде 2024 жылғы 24 желтоқсанда № 35513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Республикасының Энергетика министрлігі Электр энергетикасын дамыту департаменті Қазақстан Республикасының заңнамасында белгіленген тәртіппен мыналарды:</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жарияланған кейін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23 желтоқсандағы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министрлігінің өзгерістер мен толықтырулар енгізілетін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"Шаң тәріздес отынды дайындау және жағу үшін отын берудің жарылыс қауіпсіздігі қағидаларын бекіту туралы" Қазақстан Республикасы Энергетика министрінің 2015 жылғы 27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Шаң тәріздес отынды дайындау және жағу үшін отын берудің жарылыс қауіпсіздігі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xml:space="preserve">
      "1. Осы Шаң тәріздес отынды дайындау және жағу үшін отын берудің жарылыс қауіпсіздігі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әзірленді және шаң тәріздес отынды дайындау және жағу үшін отын берудің жарылыс қауіпсіздігі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Отын беру жабдықтары, шаң дайындау қондырғылары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бекітілетін Электр қондырғыларын орнату қағидаларына сәйкес келуі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Өндірістік үй-жайларда және жабдықтардағы өрт жұмыстары Қазақстан Республикасы Энергетика министрінің 2015 жылғы 20 ақпандағы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10799 болып тіркелген) бекітілген Энергетика кәсіпорындары үшін өрт қауіпсіздігі қағидаларына сәйкес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Шаң және шикі отын бункерлерін, шаң дайындау жабдығын қарау, тазалау, жөндеу жұмыстары наряд бойынша және Қазақстан Республикасы Энергетика министрінің 2015 жылғы 20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бекітілген Электр станцияларының және жылу желілерінің жылу-механикалық жабдықтарын пайдалану кезіндегі қауіпсіздік техникасы қағидаларын сақтаған кезде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Шаң дайындау жүйесіндегі, оттықта немесе қазандық пен отын жеткізу үй-жайларында орын алған жарылыс және шаңның өртену жағдайларының барлығы тіркеліп, Қазақстан Республикасы Энергетика министрінің 2015 жылғы 20 ақпандағы № 121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бекітілген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 бойынша тергеп-тексеріледі.".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Қазақстан Республикасы Энергетика министрінің 2015 жылғы 11 ақпандағы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6" w:id="9"/>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27" w:id="10"/>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9" w:id="11"/>
    <w:p>
      <w:pPr>
        <w:spacing w:after="0"/>
        <w:ind w:left="0"/>
        <w:jc w:val="both"/>
      </w:pPr>
      <w:r>
        <w:rPr>
          <w:rFonts w:ascii="Times New Roman"/>
          <w:b w:val="false"/>
          <w:i w:val="false"/>
          <w:color w:val="000000"/>
          <w:sz w:val="28"/>
        </w:rPr>
        <w:t xml:space="preserve">
      "1. Осы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Энергетика министрлігінің мәселелері" туралы Қазақстан Республикасы Үкіметінің 2014 жылғы 19 қыркүйектегі № 994 қаулысының 15-тармағының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әзірленді және энергия өндіруші және энергия беруші ұйымдардың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тәртібін айқындайды.".</w:t>
      </w:r>
    </w:p>
    <w:bookmarkEnd w:id="11"/>
    <w:bookmarkStart w:name="z30" w:id="12"/>
    <w:p>
      <w:pPr>
        <w:spacing w:after="0"/>
        <w:ind w:left="0"/>
        <w:jc w:val="both"/>
      </w:pPr>
      <w:r>
        <w:rPr>
          <w:rFonts w:ascii="Times New Roman"/>
          <w:b w:val="false"/>
          <w:i w:val="false"/>
          <w:color w:val="000000"/>
          <w:sz w:val="28"/>
        </w:rPr>
        <w:t xml:space="preserve">
      3. "Энергиямен жабдықтаудың авариялық және технологиялық броны актісін жасау жөніндегі нұсқаулықты бекіту туралы" Қазақстан Республикасы Энергетика министрінің 2015 жылғы 11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10510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2" w:id="13"/>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bookmarkStart w:name="z33" w:id="14"/>
    <w:p>
      <w:pPr>
        <w:spacing w:after="0"/>
        <w:ind w:left="0"/>
        <w:jc w:val="both"/>
      </w:pPr>
      <w:r>
        <w:rPr>
          <w:rFonts w:ascii="Times New Roman"/>
          <w:b w:val="false"/>
          <w:i w:val="false"/>
          <w:color w:val="000000"/>
          <w:sz w:val="28"/>
        </w:rPr>
        <w:t xml:space="preserve">
      көрсетілген бұйрықпен бекітілген Энергиямен жабдықтаудың авариялық және технологиялық броны актісін жасау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5" w:id="15"/>
    <w:p>
      <w:pPr>
        <w:spacing w:after="0"/>
        <w:ind w:left="0"/>
        <w:jc w:val="both"/>
      </w:pPr>
      <w:r>
        <w:rPr>
          <w:rFonts w:ascii="Times New Roman"/>
          <w:b w:val="false"/>
          <w:i w:val="false"/>
          <w:color w:val="000000"/>
          <w:sz w:val="28"/>
        </w:rPr>
        <w:t xml:space="preserve">
      "1. Энергиямен жабдықтаудың авариялық және технологиялық броны актісін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w:t>
      </w:r>
    </w:p>
    <w:bookmarkEnd w:id="15"/>
    <w:bookmarkStart w:name="z36" w:id="16"/>
    <w:p>
      <w:pPr>
        <w:spacing w:after="0"/>
        <w:ind w:left="0"/>
        <w:jc w:val="both"/>
      </w:pPr>
      <w:r>
        <w:rPr>
          <w:rFonts w:ascii="Times New Roman"/>
          <w:b w:val="false"/>
          <w:i w:val="false"/>
          <w:color w:val="000000"/>
          <w:sz w:val="28"/>
        </w:rPr>
        <w:t xml:space="preserve">
      4. "Жылу электр станцияларының электр қуатына шектеулерді және осындай шектеулерді қысқарту жөніндегі іс-шараларды келісу қағидаларын бекіту туралы" Қазақстан Республикасы Энергетика министрінің 2015 жылғы 13 ақпандағы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10450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38" w:id="17"/>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39" w:id="18"/>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электр қуатына шектеулерді және осындай шектеулерді қысқарту жөніндегі іс-шараларды келісу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41" w:id="19"/>
    <w:p>
      <w:pPr>
        <w:spacing w:after="0"/>
        <w:ind w:left="0"/>
        <w:jc w:val="both"/>
      </w:pPr>
      <w:r>
        <w:rPr>
          <w:rFonts w:ascii="Times New Roman"/>
          <w:b w:val="false"/>
          <w:i w:val="false"/>
          <w:color w:val="000000"/>
          <w:sz w:val="28"/>
        </w:rPr>
        <w:t xml:space="preserve">
      "1. Осы Жылу электр станцияларының электр қуатына шектеулерді және осындай шектеулерді қысқарту жөніндегі іс-шараларды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291) тармақшасына</w:t>
      </w:r>
      <w:r>
        <w:rPr>
          <w:rFonts w:ascii="Times New Roman"/>
          <w:b w:val="false"/>
          <w:i w:val="false"/>
          <w:color w:val="000000"/>
          <w:sz w:val="28"/>
        </w:rPr>
        <w:t xml:space="preserve"> сәйкес әзірленді.".</w:t>
      </w:r>
    </w:p>
    <w:bookmarkEnd w:id="19"/>
    <w:bookmarkStart w:name="z42" w:id="20"/>
    <w:p>
      <w:pPr>
        <w:spacing w:after="0"/>
        <w:ind w:left="0"/>
        <w:jc w:val="both"/>
      </w:pPr>
      <w:r>
        <w:rPr>
          <w:rFonts w:ascii="Times New Roman"/>
          <w:b w:val="false"/>
          <w:i w:val="false"/>
          <w:color w:val="000000"/>
          <w:sz w:val="28"/>
        </w:rPr>
        <w:t xml:space="preserve">
      5. "Техникалық жаңғыртылудан кейін электр станцияларының, электр және жылу желілерінің энергия объектілерін пайдалануға қабылдап алу қағидаларын бекіту туралы" Қазақстан Республикасы Энергетика министрінің 2015 жылғы 13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44" w:id="21"/>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1"/>
    <w:bookmarkStart w:name="z45" w:id="22"/>
    <w:p>
      <w:pPr>
        <w:spacing w:after="0"/>
        <w:ind w:left="0"/>
        <w:jc w:val="both"/>
      </w:pPr>
      <w:r>
        <w:rPr>
          <w:rFonts w:ascii="Times New Roman"/>
          <w:b w:val="false"/>
          <w:i w:val="false"/>
          <w:color w:val="000000"/>
          <w:sz w:val="28"/>
        </w:rPr>
        <w:t xml:space="preserve">
      көрсетілген бұйрықпен бекітілген Техникалық жаңғыртылудан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7" w:id="23"/>
    <w:p>
      <w:pPr>
        <w:spacing w:after="0"/>
        <w:ind w:left="0"/>
        <w:jc w:val="both"/>
      </w:pPr>
      <w:r>
        <w:rPr>
          <w:rFonts w:ascii="Times New Roman"/>
          <w:b w:val="false"/>
          <w:i w:val="false"/>
          <w:color w:val="000000"/>
          <w:sz w:val="28"/>
        </w:rPr>
        <w:t xml:space="preserve">
      1. Осы Техникалық жаңғыртылудан кейін электр станцияларының, электр және жылу желілерінің энергия объектілерін пайдалануға қабылдап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288) тармақшасына</w:t>
      </w:r>
      <w:r>
        <w:rPr>
          <w:rFonts w:ascii="Times New Roman"/>
          <w:b w:val="false"/>
          <w:i w:val="false"/>
          <w:color w:val="000000"/>
          <w:sz w:val="28"/>
        </w:rPr>
        <w:t xml:space="preserve"> сәйкес әзірленді және техникалық жаңғыртылудан кейін электр станцияларының, электр және жылу желілерінің энергия объектілерін пайдалануға қабылдап алу тәртібін айқындайды.".</w:t>
      </w:r>
    </w:p>
    <w:bookmarkEnd w:id="23"/>
    <w:bookmarkStart w:name="z48" w:id="24"/>
    <w:p>
      <w:pPr>
        <w:spacing w:after="0"/>
        <w:ind w:left="0"/>
        <w:jc w:val="both"/>
      </w:pPr>
      <w:r>
        <w:rPr>
          <w:rFonts w:ascii="Times New Roman"/>
          <w:b w:val="false"/>
          <w:i w:val="false"/>
          <w:color w:val="000000"/>
          <w:sz w:val="28"/>
        </w:rPr>
        <w:t xml:space="preserve">
      6. "Электр станцияларының және жылу желілерінің жылу-механикалық жабдықтарын пайдалану кезіндегі қауіпсіздік техникасы қағидаларын бекіту туралы" Қазақстан Республикасы Энергетика министрінің 2015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50" w:id="25"/>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
    <w:bookmarkStart w:name="z51" w:id="26"/>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53" w:id="27"/>
    <w:p>
      <w:pPr>
        <w:spacing w:after="0"/>
        <w:ind w:left="0"/>
        <w:jc w:val="both"/>
      </w:pPr>
      <w:r>
        <w:rPr>
          <w:rFonts w:ascii="Times New Roman"/>
          <w:b w:val="false"/>
          <w:i w:val="false"/>
          <w:color w:val="000000"/>
          <w:sz w:val="28"/>
        </w:rPr>
        <w:t xml:space="preserve">
      "1. Осы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259) тармақшасына</w:t>
      </w:r>
      <w:r>
        <w:rPr>
          <w:rFonts w:ascii="Times New Roman"/>
          <w:b w:val="false"/>
          <w:i w:val="false"/>
          <w:color w:val="000000"/>
          <w:sz w:val="28"/>
        </w:rPr>
        <w:t xml:space="preserve"> сәйкес әзірленді және электр станцияларының және жылу желілерінің жылу-механикалық жабдықтарын пайдалану кезіндегі қауіпсіздік техникасы тәртібін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24-тармақтар</w:t>
      </w:r>
      <w:r>
        <w:rPr>
          <w:rFonts w:ascii="Times New Roman"/>
          <w:b w:val="false"/>
          <w:i w:val="false"/>
          <w:color w:val="000000"/>
          <w:sz w:val="28"/>
        </w:rPr>
        <w:t xml:space="preserve"> жаңа редакцияда жазылсын: </w:t>
      </w:r>
    </w:p>
    <w:bookmarkStart w:name="z55" w:id="28"/>
    <w:p>
      <w:pPr>
        <w:spacing w:after="0"/>
        <w:ind w:left="0"/>
        <w:jc w:val="both"/>
      </w:pPr>
      <w:r>
        <w:rPr>
          <w:rFonts w:ascii="Times New Roman"/>
          <w:b w:val="false"/>
          <w:i w:val="false"/>
          <w:color w:val="000000"/>
          <w:sz w:val="28"/>
        </w:rPr>
        <w:t xml:space="preserve">
      "21. Жұмыс орындарындағы шудың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(бұдан әрі – Денсаулық сақтау министрінің № ҚР ДСМ-15 бұйрығы) бекітілген Дыбыстың оңтайлы және рұқсат етілетін көрсеткіштерімен белгіленетін рұқсат етілген мәннен аспайды.</w:t>
      </w:r>
    </w:p>
    <w:bookmarkEnd w:id="28"/>
    <w:bookmarkStart w:name="z56" w:id="29"/>
    <w:p>
      <w:pPr>
        <w:spacing w:after="0"/>
        <w:ind w:left="0"/>
        <w:jc w:val="both"/>
      </w:pPr>
      <w:r>
        <w:rPr>
          <w:rFonts w:ascii="Times New Roman"/>
          <w:b w:val="false"/>
          <w:i w:val="false"/>
          <w:color w:val="000000"/>
          <w:sz w:val="28"/>
        </w:rPr>
        <w:t xml:space="preserve">
      22. Жұмыс орындарындағы дірілдің рұқсат етілген нормалары (діріл тудыратын жабдық)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Ультрадыбыс деңгейлерінің рұқсат етілетін мәндерімен белгіленетін мәндерден аспайды.</w:t>
      </w:r>
    </w:p>
    <w:bookmarkEnd w:id="29"/>
    <w:bookmarkStart w:name="z57" w:id="30"/>
    <w:p>
      <w:pPr>
        <w:spacing w:after="0"/>
        <w:ind w:left="0"/>
        <w:jc w:val="both"/>
      </w:pPr>
      <w:r>
        <w:rPr>
          <w:rFonts w:ascii="Times New Roman"/>
          <w:b w:val="false"/>
          <w:i w:val="false"/>
          <w:color w:val="000000"/>
          <w:sz w:val="28"/>
        </w:rPr>
        <w:t xml:space="preserve">
      23. Желдету, ауаны баптау және ауамен жылыту жүйелері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Микроклиматтың оңтайлы және рұқсат етілетін көрсеткіштеріне (температура, салыстырмалы ылғалдылық және ауа қозғалысының жылдамдығы) сәйкес орындалады.</w:t>
      </w:r>
    </w:p>
    <w:bookmarkEnd w:id="30"/>
    <w:bookmarkStart w:name="z58" w:id="31"/>
    <w:p>
      <w:pPr>
        <w:spacing w:after="0"/>
        <w:ind w:left="0"/>
        <w:jc w:val="both"/>
      </w:pPr>
      <w:r>
        <w:rPr>
          <w:rFonts w:ascii="Times New Roman"/>
          <w:b w:val="false"/>
          <w:i w:val="false"/>
          <w:color w:val="000000"/>
          <w:sz w:val="28"/>
        </w:rPr>
        <w:t xml:space="preserve">
      24. Кәсіпорындардың өндірістік үй-жайларының жұмыс аймағының ауасы "Қалалық және ауылдық елді мекендердегі, өнеркәсіптік ұйымдар аумақтарындағы атмосфералық ауаның гигиеналық нормативтерін бекіту туралы"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29011 болып тіркелген) (бұдан әрі – Денсаулық сақтау министрінің № ҚР ДСМ-70 бұйрығы) бекітілген Жұмыс аймағының ауасындағы зиянды заттардың рұқсат етілетін шекті шоғырлануына сәйкес 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767- тармақ</w:t>
      </w:r>
      <w:r>
        <w:rPr>
          <w:rFonts w:ascii="Times New Roman"/>
          <w:b w:val="false"/>
          <w:i w:val="false"/>
          <w:color w:val="000000"/>
          <w:sz w:val="28"/>
        </w:rPr>
        <w:t xml:space="preserve"> жаңа редакцияда жазылсын: </w:t>
      </w:r>
    </w:p>
    <w:bookmarkStart w:name="z60" w:id="32"/>
    <w:p>
      <w:pPr>
        <w:spacing w:after="0"/>
        <w:ind w:left="0"/>
        <w:jc w:val="both"/>
      </w:pPr>
      <w:r>
        <w:rPr>
          <w:rFonts w:ascii="Times New Roman"/>
          <w:b w:val="false"/>
          <w:i w:val="false"/>
          <w:color w:val="000000"/>
          <w:sz w:val="28"/>
        </w:rPr>
        <w:t xml:space="preserve">
      "767. Персоналы сынаппен жұмыс істейтін кәсіпорынның бөлімшесінде осы Қағидалардың ережелерін ескере отырып жасалған сынаппен жұмыс істеу кезіндегі қауіпсіздік шаралары туралы нұсқаулықтар бар және Денсаулық сақтау министрінің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және ауылдық елді мекендердің атмосфералық ауасындағы ластаушы заттардың рұқсат етілетін шекті шоғырлануына сәйкес келеді.".</w:t>
      </w:r>
    </w:p>
    <w:bookmarkEnd w:id="32"/>
    <w:bookmarkStart w:name="z61" w:id="33"/>
    <w:p>
      <w:pPr>
        <w:spacing w:after="0"/>
        <w:ind w:left="0"/>
        <w:jc w:val="both"/>
      </w:pPr>
      <w:r>
        <w:rPr>
          <w:rFonts w:ascii="Times New Roman"/>
          <w:b w:val="false"/>
          <w:i w:val="false"/>
          <w:color w:val="000000"/>
          <w:sz w:val="28"/>
        </w:rPr>
        <w:t xml:space="preserve">
      7. "Энергетика кәсіпорындары үшін өрт қауіпсіздігі қағидаларын бекіту туралы" Қазақстан Республикасы Энергетика министрінің 2015 жылғы 20 ақпандағы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10799 болып тіркелген) мынандай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63" w:id="34"/>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4"/>
    <w:bookmarkStart w:name="z64" w:id="35"/>
    <w:p>
      <w:pPr>
        <w:spacing w:after="0"/>
        <w:ind w:left="0"/>
        <w:jc w:val="both"/>
      </w:pPr>
      <w:r>
        <w:rPr>
          <w:rFonts w:ascii="Times New Roman"/>
          <w:b w:val="false"/>
          <w:i w:val="false"/>
          <w:color w:val="000000"/>
          <w:sz w:val="28"/>
        </w:rPr>
        <w:t xml:space="preserve">
      көрсетілген бұйрықпен бекітілген Энергетика кәсіпорындары үшін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6" w:id="36"/>
    <w:p>
      <w:pPr>
        <w:spacing w:after="0"/>
        <w:ind w:left="0"/>
        <w:jc w:val="both"/>
      </w:pPr>
      <w:r>
        <w:rPr>
          <w:rFonts w:ascii="Times New Roman"/>
          <w:b w:val="false"/>
          <w:i w:val="false"/>
          <w:color w:val="000000"/>
          <w:sz w:val="28"/>
        </w:rPr>
        <w:t xml:space="preserve">
      "1. Осы Энергетика кәсіпорындары үшін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әзірленген және энергетика кәсіпорындары үшін өрт қауіпсіздігінің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жаңа редакцияда жазылсын: </w:t>
      </w:r>
    </w:p>
    <w:bookmarkStart w:name="z68" w:id="37"/>
    <w:p>
      <w:pPr>
        <w:spacing w:after="0"/>
        <w:ind w:left="0"/>
        <w:jc w:val="both"/>
      </w:pPr>
      <w:r>
        <w:rPr>
          <w:rFonts w:ascii="Times New Roman"/>
          <w:b w:val="false"/>
          <w:i w:val="false"/>
          <w:color w:val="000000"/>
          <w:sz w:val="28"/>
        </w:rPr>
        <w:t xml:space="preserve">
      "198. Сутегiнiң тазалығы (сутегiде оттегiнiң бар болуы), оның қысымының ауытқуы, сондай-ақ генератор (синхронды конпенсатордан) корпусынан тәулiктiк кему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бекітілетін Электр қондырғыларын орнату қағидаларында белгіленген шектерде қолдау табады.".</w:t>
      </w:r>
    </w:p>
    <w:bookmarkEnd w:id="37"/>
    <w:bookmarkStart w:name="z69" w:id="38"/>
    <w:p>
      <w:pPr>
        <w:spacing w:after="0"/>
        <w:ind w:left="0"/>
        <w:jc w:val="both"/>
      </w:pPr>
      <w:r>
        <w:rPr>
          <w:rFonts w:ascii="Times New Roman"/>
          <w:b w:val="false"/>
          <w:i w:val="false"/>
          <w:color w:val="000000"/>
          <w:sz w:val="28"/>
        </w:rPr>
        <w:t xml:space="preserve">
      8. "Аспаптармен және құрылғылармен жұмыс істеу кезіндегі қауіпсіздік қағидаларын бекіту туралы" Қазақстан Республикасы Энергетика министрінің 2015 жылғы 16 наурыздағы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10789 болып тіркелген) мынандай өзгерістер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1" w:id="39"/>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9"/>
    <w:bookmarkStart w:name="z72" w:id="40"/>
    <w:p>
      <w:pPr>
        <w:spacing w:after="0"/>
        <w:ind w:left="0"/>
        <w:jc w:val="both"/>
      </w:pPr>
      <w:r>
        <w:rPr>
          <w:rFonts w:ascii="Times New Roman"/>
          <w:b w:val="false"/>
          <w:i w:val="false"/>
          <w:color w:val="000000"/>
          <w:sz w:val="28"/>
        </w:rPr>
        <w:t xml:space="preserve">
      көрсетілген бұйрықпен бекітілген Аспаптармен және құрылғылармен жұмыс істеу кезіндегі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4" w:id="41"/>
    <w:p>
      <w:pPr>
        <w:spacing w:after="0"/>
        <w:ind w:left="0"/>
        <w:jc w:val="both"/>
      </w:pPr>
      <w:r>
        <w:rPr>
          <w:rFonts w:ascii="Times New Roman"/>
          <w:b w:val="false"/>
          <w:i w:val="false"/>
          <w:color w:val="000000"/>
          <w:sz w:val="28"/>
        </w:rPr>
        <w:t xml:space="preserve">
      "1. Осы Аспаптармен және құрылғылармен жұмыс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әзірленді, аспаптармен және құрылғылармен жұмыс істеу кезіндегі қауіпсіздік тәртібін айқындайды.".</w:t>
      </w:r>
    </w:p>
    <w:bookmarkEnd w:id="41"/>
    <w:bookmarkStart w:name="z75" w:id="42"/>
    <w:p>
      <w:pPr>
        <w:spacing w:after="0"/>
        <w:ind w:left="0"/>
        <w:jc w:val="both"/>
      </w:pPr>
      <w:r>
        <w:rPr>
          <w:rFonts w:ascii="Times New Roman"/>
          <w:b w:val="false"/>
          <w:i w:val="false"/>
          <w:color w:val="000000"/>
          <w:sz w:val="28"/>
        </w:rPr>
        <w:t xml:space="preserve">
      9.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10907 болып тіркелген) өзгерістер мен толықтырулар енгізілсін: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7" w:id="43"/>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3"/>
    <w:bookmarkStart w:name="z78" w:id="44"/>
    <w:p>
      <w:pPr>
        <w:spacing w:after="0"/>
        <w:ind w:left="0"/>
        <w:jc w:val="both"/>
      </w:pPr>
      <w:r>
        <w:rPr>
          <w:rFonts w:ascii="Times New Roman"/>
          <w:b w:val="false"/>
          <w:i w:val="false"/>
          <w:color w:val="000000"/>
          <w:sz w:val="28"/>
        </w:rPr>
        <w:t xml:space="preserve">
      көрсетілген бұйрықпен бекітілген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80" w:id="45"/>
    <w:p>
      <w:pPr>
        <w:spacing w:after="0"/>
        <w:ind w:left="0"/>
        <w:jc w:val="both"/>
      </w:pPr>
      <w:r>
        <w:rPr>
          <w:rFonts w:ascii="Times New Roman"/>
          <w:b w:val="false"/>
          <w:i w:val="false"/>
          <w:color w:val="000000"/>
          <w:sz w:val="28"/>
        </w:rPr>
        <w:t xml:space="preserve">
      "1. Осы Электр қондырғыларын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әзірленді және электр қондырғыларын пайдалану кезіндегі қауіпсіздік техникасы тәртібін айқындайды.";</w:t>
      </w:r>
    </w:p>
    <w:bookmarkEnd w:id="45"/>
    <w:bookmarkStart w:name="z81" w:id="4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26) тармақшасында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және төртінші бөлігі жаңа редакцияда жазылсын:</w:t>
      </w:r>
    </w:p>
    <w:bookmarkStart w:name="z83" w:id="47"/>
    <w:p>
      <w:pPr>
        <w:spacing w:after="0"/>
        <w:ind w:left="0"/>
        <w:jc w:val="both"/>
      </w:pPr>
      <w:r>
        <w:rPr>
          <w:rFonts w:ascii="Times New Roman"/>
          <w:b w:val="false"/>
          <w:i w:val="false"/>
          <w:color w:val="000000"/>
          <w:sz w:val="28"/>
        </w:rPr>
        <w:t xml:space="preserve">
      "Жұмысшы осы Қағидалардың талаптарын, қауіпсіздік техникасы бойынша нұсқауларды, нысаналы нұсқама кезінде алған нұсқауларды сақтауы қажет. Нысаналы нұсқаманы тіркеу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1-кестесіне сәйкес ресімделеді.</w:t>
      </w:r>
    </w:p>
    <w:bookmarkEnd w:id="47"/>
    <w:p>
      <w:pPr>
        <w:spacing w:after="0"/>
        <w:ind w:left="0"/>
        <w:jc w:val="both"/>
      </w:pPr>
      <w:r>
        <w:rPr>
          <w:rFonts w:ascii="Times New Roman"/>
          <w:b w:val="false"/>
          <w:i w:val="false"/>
          <w:color w:val="000000"/>
          <w:sz w:val="28"/>
        </w:rPr>
        <w:t xml:space="preserve">
      Электр қондырғыларын пайдалану кезіндегі қауіпсіздік техникасы бойынша білімді тексеруден өткен жұмысшыға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 қондырғыларында жұмыс істеудегі еңбек нормалары мен қағидаларын білуді тексеру туралы куәлік (бұдан әрі –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5" w:id="48"/>
    <w:p>
      <w:pPr>
        <w:spacing w:after="0"/>
        <w:ind w:left="0"/>
        <w:jc w:val="both"/>
      </w:pPr>
      <w:r>
        <w:rPr>
          <w:rFonts w:ascii="Times New Roman"/>
          <w:b w:val="false"/>
          <w:i w:val="false"/>
          <w:color w:val="000000"/>
          <w:sz w:val="28"/>
        </w:rPr>
        <w:t>
      "12. Жұмысшылар осы Қағидалардың талаптарына сәйкес бұзушылықтарды, адамдардың өміріне қауіп төндіретін электр қондырғыларының, машиналардың, механизмдердің, құрылғылардың, құрал-сайман, қорғаныс құралдарының ақаулары кезінде бұзушылықтарды жою жөніндегі шараларды қабылдай алмаса, бұл туралы өзінің тікелей басшысына хабарлайды.";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87" w:id="49"/>
    <w:p>
      <w:pPr>
        <w:spacing w:after="0"/>
        <w:ind w:left="0"/>
        <w:jc w:val="both"/>
      </w:pPr>
      <w:r>
        <w:rPr>
          <w:rFonts w:ascii="Times New Roman"/>
          <w:b w:val="false"/>
          <w:i w:val="false"/>
          <w:color w:val="000000"/>
          <w:sz w:val="28"/>
        </w:rPr>
        <w:t>
      "14. Арнайы жұмыстар қауіпсіздігі бойынша қосымша (жоғары) талап қойылатын жұмыстарды орындауға жіберілетін адамдардың куәлігінде жазба болуы қажет.</w:t>
      </w:r>
    </w:p>
    <w:bookmarkEnd w:id="49"/>
    <w:p>
      <w:pPr>
        <w:spacing w:after="0"/>
        <w:ind w:left="0"/>
        <w:jc w:val="both"/>
      </w:pPr>
      <w:r>
        <w:rPr>
          <w:rFonts w:ascii="Times New Roman"/>
          <w:b w:val="false"/>
          <w:i w:val="false"/>
          <w:color w:val="000000"/>
          <w:sz w:val="28"/>
        </w:rPr>
        <w:t>
      Арнайы жұмыстарға:</w:t>
      </w:r>
    </w:p>
    <w:p>
      <w:pPr>
        <w:spacing w:after="0"/>
        <w:ind w:left="0"/>
        <w:jc w:val="both"/>
      </w:pPr>
      <w:r>
        <w:rPr>
          <w:rFonts w:ascii="Times New Roman"/>
          <w:b w:val="false"/>
          <w:i w:val="false"/>
          <w:color w:val="000000"/>
          <w:sz w:val="28"/>
        </w:rPr>
        <w:t>
      1) биіктікте атқарылатын жұмыстар;</w:t>
      </w:r>
    </w:p>
    <w:p>
      <w:pPr>
        <w:spacing w:after="0"/>
        <w:ind w:left="0"/>
        <w:jc w:val="both"/>
      </w:pPr>
      <w:r>
        <w:rPr>
          <w:rFonts w:ascii="Times New Roman"/>
          <w:b w:val="false"/>
          <w:i w:val="false"/>
          <w:color w:val="000000"/>
          <w:sz w:val="28"/>
        </w:rPr>
        <w:t>
      2) ток өтетін бөліктердегі кернеудегі жұмыстар: оқшаулағыштарды және біріктіруші қысқыштарды тазалау, жуу және ауыстыру, сым арқанды майлау;</w:t>
      </w:r>
    </w:p>
    <w:p>
      <w:pPr>
        <w:spacing w:after="0"/>
        <w:ind w:left="0"/>
        <w:jc w:val="both"/>
      </w:pPr>
      <w:r>
        <w:rPr>
          <w:rFonts w:ascii="Times New Roman"/>
          <w:b w:val="false"/>
          <w:i w:val="false"/>
          <w:color w:val="000000"/>
          <w:sz w:val="28"/>
        </w:rPr>
        <w:t>
      3) тереңдігі 2 метрден асатын құдықтардағы, шурфтардағы, қазылған жерлердегі және қазаншұңқырлардағы жұмыстар;</w:t>
      </w:r>
    </w:p>
    <w:p>
      <w:pPr>
        <w:spacing w:after="0"/>
        <w:ind w:left="0"/>
        <w:jc w:val="both"/>
      </w:pPr>
      <w:r>
        <w:rPr>
          <w:rFonts w:ascii="Times New Roman"/>
          <w:b w:val="false"/>
          <w:i w:val="false"/>
          <w:color w:val="000000"/>
          <w:sz w:val="28"/>
        </w:rPr>
        <w:t>
      4) қысыммен жұмыс істейтін ыдыстарды жөндеу, жоғарылатылған кернеу жабдықтарын (мегаомметрлермен жұмыс істеуден басқа);</w:t>
      </w:r>
    </w:p>
    <w:p>
      <w:pPr>
        <w:spacing w:after="0"/>
        <w:ind w:left="0"/>
        <w:jc w:val="both"/>
      </w:pPr>
      <w:r>
        <w:rPr>
          <w:rFonts w:ascii="Times New Roman"/>
          <w:b w:val="false"/>
          <w:i w:val="false"/>
          <w:color w:val="000000"/>
          <w:sz w:val="28"/>
        </w:rPr>
        <w:t>
      5) жабдықты жоғары кернеумен (мегаомметрлермен жұмыс істеуден басқа) сынау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89" w:id="50"/>
    <w:p>
      <w:pPr>
        <w:spacing w:after="0"/>
        <w:ind w:left="0"/>
        <w:jc w:val="both"/>
      </w:pPr>
      <w:r>
        <w:rPr>
          <w:rFonts w:ascii="Times New Roman"/>
          <w:b w:val="false"/>
          <w:i w:val="false"/>
          <w:color w:val="000000"/>
          <w:sz w:val="28"/>
        </w:rPr>
        <w:t>
      "27. 1000 В-тан жоғары электр қондырғыларының (ЖТҚ, комплекті тарату қондырғыларында (бұдан әрі – КТҚ), АТҚ үй-жайлары мен камералары), сондай-ақ 1000 В-тан жоғары электр қондырғыларынан тыс орналасқан 1000 В-қа дейінгі тарату қалқандары мен жинақтарының кілттері кезекші персоналдың есебінде болады. Жергілікті кезекшісі жоқ электр қондырғыларында кілт әкімшілік-техникалық персоналдың есебінде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bookmarkStart w:name="z91" w:id="51"/>
    <w:p>
      <w:pPr>
        <w:spacing w:after="0"/>
        <w:ind w:left="0"/>
        <w:jc w:val="both"/>
      </w:pPr>
      <w:r>
        <w:rPr>
          <w:rFonts w:ascii="Times New Roman"/>
          <w:b w:val="false"/>
          <w:i w:val="false"/>
          <w:color w:val="000000"/>
          <w:sz w:val="28"/>
        </w:rPr>
        <w:t>
      "42. Басқа жұмыстар кезінде жұмыс басшыларын тағайындау қажеттілігін нарядты беретін адам анықтайды.</w:t>
      </w:r>
    </w:p>
    <w:bookmarkEnd w:id="51"/>
    <w:p>
      <w:pPr>
        <w:spacing w:after="0"/>
        <w:ind w:left="0"/>
        <w:jc w:val="both"/>
      </w:pPr>
      <w:r>
        <w:rPr>
          <w:rFonts w:ascii="Times New Roman"/>
          <w:b w:val="false"/>
          <w:i w:val="false"/>
          <w:color w:val="000000"/>
          <w:sz w:val="28"/>
        </w:rPr>
        <w:t>
      Жұмыс жетекшісі тағайындалады және:</w:t>
      </w:r>
    </w:p>
    <w:p>
      <w:pPr>
        <w:spacing w:after="0"/>
        <w:ind w:left="0"/>
        <w:jc w:val="both"/>
      </w:pPr>
      <w:r>
        <w:rPr>
          <w:rFonts w:ascii="Times New Roman"/>
          <w:b w:val="false"/>
          <w:i w:val="false"/>
          <w:color w:val="000000"/>
          <w:sz w:val="28"/>
        </w:rPr>
        <w:t>
      1. электр қосылыстарының күрделі схемасы бар электр қондырғыларында;</w:t>
      </w:r>
    </w:p>
    <w:p>
      <w:pPr>
        <w:spacing w:after="0"/>
        <w:ind w:left="0"/>
        <w:jc w:val="both"/>
      </w:pPr>
      <w:r>
        <w:rPr>
          <w:rFonts w:ascii="Times New Roman"/>
          <w:b w:val="false"/>
          <w:i w:val="false"/>
          <w:color w:val="000000"/>
          <w:sz w:val="28"/>
        </w:rPr>
        <w:t>
      2. жаңасын орнату және қосу немесе қолданыстағы жабдықты, сымдарды, cым арқандарды қосу схемасын өзгерту кезінде;</w:t>
      </w:r>
    </w:p>
    <w:p>
      <w:pPr>
        <w:spacing w:after="0"/>
        <w:ind w:left="0"/>
        <w:jc w:val="both"/>
      </w:pPr>
      <w:r>
        <w:rPr>
          <w:rFonts w:ascii="Times New Roman"/>
          <w:b w:val="false"/>
          <w:i w:val="false"/>
          <w:color w:val="000000"/>
          <w:sz w:val="28"/>
        </w:rPr>
        <w:t>
      3. бағытталған кернеу астында;</w:t>
      </w:r>
    </w:p>
    <w:p>
      <w:pPr>
        <w:spacing w:after="0"/>
        <w:ind w:left="0"/>
        <w:jc w:val="both"/>
      </w:pPr>
      <w:r>
        <w:rPr>
          <w:rFonts w:ascii="Times New Roman"/>
          <w:b w:val="false"/>
          <w:i w:val="false"/>
          <w:color w:val="000000"/>
          <w:sz w:val="28"/>
        </w:rPr>
        <w:t>
      4. адамды жерден оқшаулай отырып, ток өткізетін бөліктердегі кернеуді алып тастамай жұмыс кезінде үздіксіз қадағалау жүргізеді.</w:t>
      </w:r>
    </w:p>
    <w:p>
      <w:pPr>
        <w:spacing w:after="0"/>
        <w:ind w:left="0"/>
        <w:jc w:val="both"/>
      </w:pPr>
      <w:r>
        <w:rPr>
          <w:rFonts w:ascii="Times New Roman"/>
          <w:b w:val="false"/>
          <w:i w:val="false"/>
          <w:color w:val="000000"/>
          <w:sz w:val="28"/>
        </w:rPr>
        <w:t xml:space="preserve">
      Жұмыстардың басшысы осы Қағидалардың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470-тармақтарында</w:t>
      </w:r>
      <w:r>
        <w:rPr>
          <w:rFonts w:ascii="Times New Roman"/>
          <w:b w:val="false"/>
          <w:i w:val="false"/>
          <w:color w:val="000000"/>
          <w:sz w:val="28"/>
        </w:rPr>
        <w:t xml:space="preserve"> көрсетілген бірқатар жауапты жұмыстарды орындау кезінде де тағайындалады.</w:t>
      </w:r>
    </w:p>
    <w:p>
      <w:pPr>
        <w:spacing w:after="0"/>
        <w:ind w:left="0"/>
        <w:jc w:val="both"/>
      </w:pPr>
      <w:r>
        <w:rPr>
          <w:rFonts w:ascii="Times New Roman"/>
          <w:b w:val="false"/>
          <w:i w:val="false"/>
          <w:color w:val="000000"/>
          <w:sz w:val="28"/>
        </w:rPr>
        <w:t>
      Басқа жұмыстар кезінде жұмыс басшысын тағайындау және оның жұмысшыларды үздіксіз немесе мерзімді қадағалауды жүзеге асыру қажеттілігін наряд беруші тұлға айқындайды.</w:t>
      </w:r>
    </w:p>
    <w:p>
      <w:pPr>
        <w:spacing w:after="0"/>
        <w:ind w:left="0"/>
        <w:jc w:val="both"/>
      </w:pPr>
      <w:r>
        <w:rPr>
          <w:rFonts w:ascii="Times New Roman"/>
          <w:b w:val="false"/>
          <w:i w:val="false"/>
          <w:color w:val="000000"/>
          <w:sz w:val="28"/>
        </w:rPr>
        <w:t>
      Барлық жұмысты немесе оның жекелеген кезеңдерін орындау кезінде үздіксіз қадағалау жүргізу туралы талаптар рұқсат-нарядтың "Жекелеген нұсқаулары" жолына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жаңа редакцияда жазылсын:</w:t>
      </w:r>
    </w:p>
    <w:bookmarkStart w:name="z93" w:id="52"/>
    <w:p>
      <w:pPr>
        <w:spacing w:after="0"/>
        <w:ind w:left="0"/>
        <w:jc w:val="both"/>
      </w:pPr>
      <w:r>
        <w:rPr>
          <w:rFonts w:ascii="Times New Roman"/>
          <w:b w:val="false"/>
          <w:i w:val="false"/>
          <w:color w:val="000000"/>
          <w:sz w:val="28"/>
        </w:rPr>
        <w:t>
      "43. Жұмыс басшылары кернеуі 1000 В жоғары электр қондырғыларында V төмен емес электр қауіпсіздігі бойынша рұқсат тобына, 1000 В дейінгі электр қондырғыларында IV рұқсат тобынан төмен емес мамандар тағайындайды.";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жаңа редакцияда жазылсын:</w:t>
      </w:r>
    </w:p>
    <w:bookmarkStart w:name="z95" w:id="53"/>
    <w:p>
      <w:pPr>
        <w:spacing w:after="0"/>
        <w:ind w:left="0"/>
        <w:jc w:val="both"/>
      </w:pPr>
      <w:r>
        <w:rPr>
          <w:rFonts w:ascii="Times New Roman"/>
          <w:b w:val="false"/>
          <w:i w:val="false"/>
          <w:color w:val="000000"/>
          <w:sz w:val="28"/>
        </w:rPr>
        <w:t xml:space="preserve">
      "44. Жұмыс орнына жіберуге рұқсатты жедел басқаруында электр қондырғысы бар кезекші персонал береді. </w:t>
      </w:r>
    </w:p>
    <w:bookmarkEnd w:id="53"/>
    <w:p>
      <w:pPr>
        <w:spacing w:after="0"/>
        <w:ind w:left="0"/>
        <w:jc w:val="both"/>
      </w:pPr>
      <w:r>
        <w:rPr>
          <w:rFonts w:ascii="Times New Roman"/>
          <w:b w:val="false"/>
          <w:i w:val="false"/>
          <w:color w:val="000000"/>
          <w:sz w:val="28"/>
        </w:rPr>
        <w:t xml:space="preserve">
      Рұқсат беруге келісім берген адам жұмыс уақытында: </w:t>
      </w:r>
    </w:p>
    <w:p>
      <w:pPr>
        <w:spacing w:after="0"/>
        <w:ind w:left="0"/>
        <w:jc w:val="both"/>
      </w:pPr>
      <w:r>
        <w:rPr>
          <w:rFonts w:ascii="Times New Roman"/>
          <w:b w:val="false"/>
          <w:i w:val="false"/>
          <w:color w:val="000000"/>
          <w:sz w:val="28"/>
        </w:rPr>
        <w:t>
      1) ажырату мен жерге қосу көлемі бойынша кезекші және жедел-жөндеу персоналына тапсырма беруге;</w:t>
      </w:r>
    </w:p>
    <w:p>
      <w:pPr>
        <w:spacing w:after="0"/>
        <w:ind w:left="0"/>
        <w:jc w:val="both"/>
      </w:pPr>
      <w:r>
        <w:rPr>
          <w:rFonts w:ascii="Times New Roman"/>
          <w:b w:val="false"/>
          <w:i w:val="false"/>
          <w:color w:val="000000"/>
          <w:sz w:val="28"/>
        </w:rPr>
        <w:t>
      2) ажырату мен жерге қосу бойынша алдын ала орындалған операциялардың көлемі бойынша осы персоналға хабарланатын мәліметтердің анықтығына;</w:t>
      </w:r>
    </w:p>
    <w:p>
      <w:pPr>
        <w:spacing w:after="0"/>
        <w:ind w:left="0"/>
        <w:jc w:val="both"/>
      </w:pPr>
      <w:r>
        <w:rPr>
          <w:rFonts w:ascii="Times New Roman"/>
          <w:b w:val="false"/>
          <w:i w:val="false"/>
          <w:color w:val="000000"/>
          <w:sz w:val="28"/>
        </w:rPr>
        <w:t>
      3) жіберілетін бригадалардың уақыт үйлесіміне және жұмыс орнына;</w:t>
      </w:r>
    </w:p>
    <w:p>
      <w:pPr>
        <w:spacing w:after="0"/>
        <w:ind w:left="0"/>
        <w:jc w:val="both"/>
      </w:pPr>
      <w:r>
        <w:rPr>
          <w:rFonts w:ascii="Times New Roman"/>
          <w:b w:val="false"/>
          <w:i w:val="false"/>
          <w:color w:val="000000"/>
          <w:sz w:val="28"/>
        </w:rPr>
        <w:t>
      4) осы электр қондырғысындағы жұмыстарға жіберілген барлық бригадалар жұмысы толық аяқталғаннан кейін электр қондырғысын қосуға жауапты болып табылады.</w:t>
      </w:r>
    </w:p>
    <w:p>
      <w:pPr>
        <w:spacing w:after="0"/>
        <w:ind w:left="0"/>
        <w:jc w:val="both"/>
      </w:pPr>
      <w:r>
        <w:rPr>
          <w:rFonts w:ascii="Times New Roman"/>
          <w:b w:val="false"/>
          <w:i w:val="false"/>
          <w:color w:val="000000"/>
          <w:sz w:val="28"/>
        </w:rPr>
        <w:t xml:space="preserve">
      Жіберуге келісім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ресімделеді.";</w:t>
      </w:r>
    </w:p>
    <w:bookmarkStart w:name="z96" w:id="54"/>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54"/>
    <w:bookmarkStart w:name="z97" w:id="55"/>
    <w:p>
      <w:pPr>
        <w:spacing w:after="0"/>
        <w:ind w:left="0"/>
        <w:jc w:val="both"/>
      </w:pPr>
      <w:r>
        <w:rPr>
          <w:rFonts w:ascii="Times New Roman"/>
          <w:b w:val="false"/>
          <w:i w:val="false"/>
          <w:color w:val="000000"/>
          <w:sz w:val="28"/>
        </w:rPr>
        <w:t>
      "4) оның бригадаға нұсқамасын жүргізу толықтығы мен сапасын қамтамасыз 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жаңа редакцияда жазылсын:</w:t>
      </w:r>
    </w:p>
    <w:bookmarkStart w:name="z99" w:id="56"/>
    <w:p>
      <w:pPr>
        <w:spacing w:after="0"/>
        <w:ind w:left="0"/>
        <w:jc w:val="both"/>
      </w:pPr>
      <w:r>
        <w:rPr>
          <w:rFonts w:ascii="Times New Roman"/>
          <w:b w:val="false"/>
          <w:i w:val="false"/>
          <w:color w:val="000000"/>
          <w:sz w:val="28"/>
        </w:rPr>
        <w:t>
      "49. Жұмыстарды жүргізуге арналған нарядтар телефон, радио немесе электрондық құжат арқылы беріледі. Наряд үш данада – наряд беретін тұлға, жұмыс басшысы (өндірушісі), рұқсат беретін (бақылайтын) үшін жазып беріледі.</w:t>
      </w:r>
    </w:p>
    <w:bookmarkEnd w:id="56"/>
    <w:p>
      <w:pPr>
        <w:spacing w:after="0"/>
        <w:ind w:left="0"/>
        <w:jc w:val="both"/>
      </w:pPr>
      <w:r>
        <w:rPr>
          <w:rFonts w:ascii="Times New Roman"/>
          <w:b w:val="false"/>
          <w:i w:val="false"/>
          <w:color w:val="000000"/>
          <w:sz w:val="28"/>
        </w:rPr>
        <w:t>
      Бұл жағдайда нарядты беруші бір дананы жазып береді, ал мәтінді телефонхат-радиохат немесе электрондық құжат түрінде қабылдайтын адам нарядтың екі данасын толтырады және кері тексеруден кейін нарядты берушінің қолының орнында оның фамилиясы мен аты-жөнін көрсетеді, жазба дұрыстығын өз қолымен растайды.</w:t>
      </w:r>
    </w:p>
    <w:p>
      <w:pPr>
        <w:spacing w:after="0"/>
        <w:ind w:left="0"/>
        <w:jc w:val="both"/>
      </w:pPr>
      <w:r>
        <w:rPr>
          <w:rFonts w:ascii="Times New Roman"/>
          <w:b w:val="false"/>
          <w:i w:val="false"/>
          <w:color w:val="000000"/>
          <w:sz w:val="28"/>
        </w:rPr>
        <w:t>
      Жұмыс басшысының (өндірушінің) және рұқсат берушінің міндеттерін қоса атқару кезінде наряд екі данада немесе электрондық құжатпен жазылады.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баяндалған нысан бойынша электр қондырғыларында жұмыс істеуге арналған нарядты одан әрі басып шығара отырып және рұқсаттарды жазбаша нысанда жүзеге асыра отырып, компьютер арқылы бланкіге толтыруға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жаңа редакцияда жазылсын:</w:t>
      </w:r>
    </w:p>
    <w:bookmarkStart w:name="z102" w:id="57"/>
    <w:p>
      <w:pPr>
        <w:spacing w:after="0"/>
        <w:ind w:left="0"/>
        <w:jc w:val="both"/>
      </w:pPr>
      <w:r>
        <w:rPr>
          <w:rFonts w:ascii="Times New Roman"/>
          <w:b w:val="false"/>
          <w:i w:val="false"/>
          <w:color w:val="000000"/>
          <w:sz w:val="28"/>
        </w:rPr>
        <w:t>
      "54. Бақылаушы электр қондырғыларында өз бетінше жұмыс істеуге құқығы жоқ бригадаларды тұрақты бақылау және қадағалау үшін тағайындалады.";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жаңа редакцияда жазылсын:</w:t>
      </w:r>
    </w:p>
    <w:bookmarkStart w:name="z104" w:id="58"/>
    <w:p>
      <w:pPr>
        <w:spacing w:after="0"/>
        <w:ind w:left="0"/>
        <w:jc w:val="both"/>
      </w:pPr>
      <w:r>
        <w:rPr>
          <w:rFonts w:ascii="Times New Roman"/>
          <w:b w:val="false"/>
          <w:i w:val="false"/>
          <w:color w:val="000000"/>
          <w:sz w:val="28"/>
        </w:rPr>
        <w:t>
      "58. Кернеу барлық тоқ өтетін бөліктерден, оның ішінде ӘЖ және КЖ өткізгіштерінен ажыратылған және көршілес электр қондырғыларына кіру құлыпталған (1000 В-қа дейінгі жинақтар мен қалқандар кернеуде қалады) 1000 В-тан жоғары электр қондырғыларында барлық қосылыстарда бір мезгілде жұмыс істеу үшін бір нарядты беруге рұқсат етіледі. Бұл ретте жұмыс басшысын тағайындау қажет етілмейді.";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3) тармақшасы жаңа редакцияда жазылсын:</w:t>
      </w:r>
    </w:p>
    <w:bookmarkStart w:name="z106" w:id="59"/>
    <w:p>
      <w:pPr>
        <w:spacing w:after="0"/>
        <w:ind w:left="0"/>
        <w:jc w:val="both"/>
      </w:pPr>
      <w:r>
        <w:rPr>
          <w:rFonts w:ascii="Times New Roman"/>
          <w:b w:val="false"/>
          <w:i w:val="false"/>
          <w:color w:val="000000"/>
          <w:sz w:val="28"/>
        </w:rPr>
        <w:t>
      "3) жұмыс орындарының орналасуы жұмысты жүргізушіге бригадаға тұрақты қадағалауды жүзеге асыруға мүмкіндік берген кезде, екі қазаншұңқырда немесе ТҚ-да және оның жанында орналасқан қазаншұңқырда орындалатын кәбілдерді (екіден аспайтын) жөндеу кезінде рұқсат 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p>
    <w:bookmarkStart w:name="z108" w:id="60"/>
    <w:p>
      <w:pPr>
        <w:spacing w:after="0"/>
        <w:ind w:left="0"/>
        <w:jc w:val="both"/>
      </w:pPr>
      <w:r>
        <w:rPr>
          <w:rFonts w:ascii="Times New Roman"/>
          <w:b w:val="false"/>
          <w:i w:val="false"/>
          <w:color w:val="000000"/>
          <w:sz w:val="28"/>
        </w:rPr>
        <w:t>
      "66. Өкім жұмысты жүргізушіге және жіберуші адамға беріледі, біржолғы сипатқа ие, оның жарамдылық мерзімі орындаушылардың жұмыс күнінің (ауысымының) ұзақтығымен анықталады.";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 жаңа редакцияда жазылсын:</w:t>
      </w:r>
    </w:p>
    <w:bookmarkStart w:name="z110" w:id="61"/>
    <w:p>
      <w:pPr>
        <w:spacing w:after="0"/>
        <w:ind w:left="0"/>
        <w:jc w:val="both"/>
      </w:pPr>
      <w:r>
        <w:rPr>
          <w:rFonts w:ascii="Times New Roman"/>
          <w:b w:val="false"/>
          <w:i w:val="false"/>
          <w:color w:val="000000"/>
          <w:sz w:val="28"/>
        </w:rPr>
        <w:t>
      "Бригада құрамындағы өзгерістер туралы нұсқаулар телефон, радио, электрондық құжат арқылы немесе қолма-қол рұқсат берушіге, жұмыстардың басшысына (өндірушісіне) беріледі, ол нарядта өз қолымен өзгеріс туралы нұсқау берген қызметкердің тегі мен аты-жөнін жазады.";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4) тармақшасы жаңа редакцияда жазылсын:</w:t>
      </w:r>
    </w:p>
    <w:bookmarkStart w:name="z112" w:id="62"/>
    <w:p>
      <w:pPr>
        <w:spacing w:after="0"/>
        <w:ind w:left="0"/>
        <w:jc w:val="both"/>
      </w:pPr>
      <w:r>
        <w:rPr>
          <w:rFonts w:ascii="Times New Roman"/>
          <w:b w:val="false"/>
          <w:i w:val="false"/>
          <w:color w:val="000000"/>
          <w:sz w:val="28"/>
        </w:rPr>
        <w:t>
      "4) нұсқама тақырыбын игеруге жұмысты жүргізушіге, бақылаушыға және бригаданың 2-3 мүшесіне сауалнама жүргізуі қажет.";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жаңа редакцияда жазылсын:</w:t>
      </w:r>
    </w:p>
    <w:bookmarkStart w:name="z114" w:id="63"/>
    <w:p>
      <w:pPr>
        <w:spacing w:after="0"/>
        <w:ind w:left="0"/>
        <w:jc w:val="both"/>
      </w:pPr>
      <w:r>
        <w:rPr>
          <w:rFonts w:ascii="Times New Roman"/>
          <w:b w:val="false"/>
          <w:i w:val="false"/>
          <w:color w:val="000000"/>
          <w:sz w:val="28"/>
        </w:rPr>
        <w:t xml:space="preserve">
      "81. Рұқсат нарядтың екі данасында да және нарядтар мен өкімдер бойынша жұмыстарды есепке алу журналында немесе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құжатпен ресімделеді. Жұмыс басшысы (өндірушісі) рұқсат берушінің міндеттерін қоса атқарса, рұқсат нарядтың бір данасында ресімделеді.";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жаңа редакцияда жазылсын:</w:t>
      </w:r>
    </w:p>
    <w:bookmarkStart w:name="z117" w:id="64"/>
    <w:p>
      <w:pPr>
        <w:spacing w:after="0"/>
        <w:ind w:left="0"/>
        <w:jc w:val="both"/>
      </w:pPr>
      <w:r>
        <w:rPr>
          <w:rFonts w:ascii="Times New Roman"/>
          <w:b w:val="false"/>
          <w:i w:val="false"/>
          <w:color w:val="000000"/>
          <w:sz w:val="28"/>
        </w:rPr>
        <w:t>
      "111. Тасымалды жерге қосуды алдымен жерге қосушы қондырғыға, содан кейін кернеудің жоқтығын тексергеннен кейін ток өтетін бөліктерге орнату қажет.</w:t>
      </w:r>
    </w:p>
    <w:bookmarkEnd w:id="64"/>
    <w:p>
      <w:pPr>
        <w:spacing w:after="0"/>
        <w:ind w:left="0"/>
        <w:jc w:val="both"/>
      </w:pPr>
      <w:r>
        <w:rPr>
          <w:rFonts w:ascii="Times New Roman"/>
          <w:b w:val="false"/>
          <w:i w:val="false"/>
          <w:color w:val="000000"/>
          <w:sz w:val="28"/>
        </w:rPr>
        <w:t>
      ӘЖ-де сымдарды әртүрлі деңгейде ілу кезінде жерге қосуды төменгі сымнан бастап төменнен жоғарыға қарай орнату қажет.</w:t>
      </w:r>
    </w:p>
    <w:p>
      <w:pPr>
        <w:spacing w:after="0"/>
        <w:ind w:left="0"/>
        <w:jc w:val="both"/>
      </w:pPr>
      <w:r>
        <w:rPr>
          <w:rFonts w:ascii="Times New Roman"/>
          <w:b w:val="false"/>
          <w:i w:val="false"/>
          <w:color w:val="000000"/>
          <w:sz w:val="28"/>
        </w:rPr>
        <w:t>
      Тасымалды жерге қосуды ток өтетін бөліктерге және бояудан тазартылған жерлердегі жерге қосушы шинаға (конструкцияға) қосу қажет.</w:t>
      </w:r>
    </w:p>
    <w:p>
      <w:pPr>
        <w:spacing w:after="0"/>
        <w:ind w:left="0"/>
        <w:jc w:val="both"/>
      </w:pPr>
      <w:r>
        <w:rPr>
          <w:rFonts w:ascii="Times New Roman"/>
          <w:b w:val="false"/>
          <w:i w:val="false"/>
          <w:color w:val="000000"/>
          <w:sz w:val="28"/>
        </w:rPr>
        <w:t>
      Тасымалды жерге қосуды кері бірізділікпен, алдымен оны ток өтетін бөліктерден алып тастап, содан кейін жерге қосушы қондырғыдан ажырату қажет.</w:t>
      </w:r>
    </w:p>
    <w:p>
      <w:pPr>
        <w:spacing w:after="0"/>
        <w:ind w:left="0"/>
        <w:jc w:val="both"/>
      </w:pPr>
      <w:r>
        <w:rPr>
          <w:rFonts w:ascii="Times New Roman"/>
          <w:b w:val="false"/>
          <w:i w:val="false"/>
          <w:color w:val="000000"/>
          <w:sz w:val="28"/>
        </w:rPr>
        <w:t>
      Ток өткізгіш бөліктер көлденең күйде орналасқан кезде тасымалданатын жерге тұйықтауды орнату ең жақын ток өткізгіш бөліктен жүзеге асырылады, тасымалданатын жерге тұйықтауды алу кері ретпен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жаңа редакцияда жазылсын:</w:t>
      </w:r>
    </w:p>
    <w:bookmarkStart w:name="z119" w:id="65"/>
    <w:p>
      <w:pPr>
        <w:spacing w:after="0"/>
        <w:ind w:left="0"/>
        <w:jc w:val="both"/>
      </w:pPr>
      <w:r>
        <w:rPr>
          <w:rFonts w:ascii="Times New Roman"/>
          <w:b w:val="false"/>
          <w:i w:val="false"/>
          <w:color w:val="000000"/>
          <w:sz w:val="28"/>
        </w:rPr>
        <w:t xml:space="preserve">
      "113. Жерге қосу үшін, осы Қағидалардың </w:t>
      </w:r>
      <w:r>
        <w:rPr>
          <w:rFonts w:ascii="Times New Roman"/>
          <w:b w:val="false"/>
          <w:i w:val="false"/>
          <w:color w:val="000000"/>
          <w:sz w:val="28"/>
        </w:rPr>
        <w:t>209-тармағында</w:t>
      </w:r>
      <w:r>
        <w:rPr>
          <w:rFonts w:ascii="Times New Roman"/>
          <w:b w:val="false"/>
          <w:i w:val="false"/>
          <w:color w:val="000000"/>
          <w:sz w:val="28"/>
        </w:rPr>
        <w:t xml:space="preserve"> ескерілген жағдайды қоспағанда, осы мақсатқа арналмаған өткізгіштерді пайдалануға жол берілмейді.";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жаңа редакцияда жазылсын:</w:t>
      </w:r>
    </w:p>
    <w:bookmarkStart w:name="z121" w:id="66"/>
    <w:p>
      <w:pPr>
        <w:spacing w:after="0"/>
        <w:ind w:left="0"/>
        <w:jc w:val="both"/>
      </w:pPr>
      <w:r>
        <w:rPr>
          <w:rFonts w:ascii="Times New Roman"/>
          <w:b w:val="false"/>
          <w:i w:val="false"/>
          <w:color w:val="000000"/>
          <w:sz w:val="28"/>
        </w:rPr>
        <w:t xml:space="preserve">
      "120. Осы Қағидалардың </w:t>
      </w:r>
      <w:r>
        <w:rPr>
          <w:rFonts w:ascii="Times New Roman"/>
          <w:b w:val="false"/>
          <w:i w:val="false"/>
          <w:color w:val="000000"/>
          <w:sz w:val="28"/>
        </w:rPr>
        <w:t>119-тармағында</w:t>
      </w:r>
      <w:r>
        <w:rPr>
          <w:rFonts w:ascii="Times New Roman"/>
          <w:b w:val="false"/>
          <w:i w:val="false"/>
          <w:color w:val="000000"/>
          <w:sz w:val="28"/>
        </w:rPr>
        <w:t xml:space="preserve"> көрсетілген жерге қосуларға қосымша әрбір бригаданың жұмыс орнында барлық фазалардың сымдары, ал қажет болған жағдайда найзағайдан қорғайтын сымарқандар да жерге қосылады.";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үшінші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183-тармақтың</w:t>
      </w:r>
      <w:r>
        <w:rPr>
          <w:rFonts w:ascii="Times New Roman"/>
          <w:b w:val="false"/>
          <w:i w:val="false"/>
          <w:color w:val="000000"/>
          <w:sz w:val="28"/>
        </w:rPr>
        <w:t xml:space="preserve"> бірінші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жаңа редакцияда жазылсын:</w:t>
      </w:r>
    </w:p>
    <w:bookmarkStart w:name="z129" w:id="67"/>
    <w:p>
      <w:pPr>
        <w:spacing w:after="0"/>
        <w:ind w:left="0"/>
        <w:jc w:val="both"/>
      </w:pPr>
      <w:r>
        <w:rPr>
          <w:rFonts w:ascii="Times New Roman"/>
          <w:b w:val="false"/>
          <w:i w:val="false"/>
          <w:color w:val="000000"/>
          <w:sz w:val="28"/>
        </w:rPr>
        <w:t xml:space="preserve">
      "225. КТҚ шкафтарының бөлігінде жұмыс істеу кезінде жабдығы бар арбашаны итеріп шығарып, ток өтетін бөліктер кернеуде қалған бөлік пердешесін құлыппен бекіту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 (плакат) іліп қою қажет, жұмыс істелетін бөлікте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белгі (плакат) ілінеді.";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жаңа редакцияда жазылсын:</w:t>
      </w:r>
    </w:p>
    <w:bookmarkStart w:name="z134" w:id="68"/>
    <w:p>
      <w:pPr>
        <w:spacing w:after="0"/>
        <w:ind w:left="0"/>
        <w:jc w:val="both"/>
      </w:pPr>
      <w:r>
        <w:rPr>
          <w:rFonts w:ascii="Times New Roman"/>
          <w:b w:val="false"/>
          <w:i w:val="false"/>
          <w:color w:val="000000"/>
          <w:sz w:val="28"/>
        </w:rPr>
        <w:t xml:space="preserve">
      "237. Осы Қағидалардың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234-тармақтарында</w:t>
      </w:r>
      <w:r>
        <w:rPr>
          <w:rFonts w:ascii="Times New Roman"/>
          <w:b w:val="false"/>
          <w:i w:val="false"/>
          <w:color w:val="000000"/>
          <w:sz w:val="28"/>
        </w:rPr>
        <w:t xml:space="preserve"> көрсетілген жұмыстарды орындау кезінде, энергиямен жабдықтаушы ұйым басшылығының бұйрығымен немесе тапсырмасымен жұмысшыларға аумақтық телім (аудан, орам, өңір және басқасы) бекітіледі. Тапсырмалар бланктерінде жедел персонал электр қондырғыларындағы жұмыстың қауіпсіздігін қамтамасыз ететін техникалық шаралардың орындалғанын белгілеп отыру қажет.";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248-тармақтың</w:t>
      </w:r>
      <w:r>
        <w:rPr>
          <w:rFonts w:ascii="Times New Roman"/>
          <w:b w:val="false"/>
          <w:i w:val="false"/>
          <w:color w:val="000000"/>
          <w:sz w:val="28"/>
        </w:rPr>
        <w:t xml:space="preserve"> екінші бөлігі жаңа редакцияда жазылсын:</w:t>
      </w:r>
    </w:p>
    <w:bookmarkStart w:name="z136" w:id="69"/>
    <w:p>
      <w:pPr>
        <w:spacing w:after="0"/>
        <w:ind w:left="0"/>
        <w:jc w:val="both"/>
      </w:pPr>
      <w:r>
        <w:rPr>
          <w:rFonts w:ascii="Times New Roman"/>
          <w:b w:val="false"/>
          <w:i w:val="false"/>
          <w:color w:val="000000"/>
          <w:sz w:val="28"/>
        </w:rPr>
        <w:t xml:space="preserve">
      "Аккумулятор орынжайының есігінде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18-қосымшаларына сәйкес нысан бойынша "Аккумулятор бөлмесі", "Отқа қауіпті", "Темекі шегуге тыйым салынады" жазу белгілері (плакаттар) ілінеді.";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288-тармақтарда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w:t>
      </w:r>
      <w:r>
        <w:rPr>
          <w:rFonts w:ascii="Times New Roman"/>
          <w:b w:val="false"/>
          <w:i w:val="false"/>
          <w:color w:val="000000"/>
          <w:sz w:val="28"/>
        </w:rPr>
        <w:t xml:space="preserve"> жаңа редакцияда жазылсын:</w:t>
      </w:r>
    </w:p>
    <w:bookmarkStart w:name="z144" w:id="70"/>
    <w:p>
      <w:pPr>
        <w:spacing w:after="0"/>
        <w:ind w:left="0"/>
        <w:jc w:val="both"/>
      </w:pPr>
      <w:r>
        <w:rPr>
          <w:rFonts w:ascii="Times New Roman"/>
          <w:b w:val="false"/>
          <w:i w:val="false"/>
          <w:color w:val="000000"/>
          <w:sz w:val="28"/>
        </w:rPr>
        <w:t xml:space="preserve">
      "363. Күш трансформаторлары мен реакторларын жерден немесе тұтқасы бар стационарлық баспалдақтардан қарап тексеру керек. Жұмыс істеп тұрған немесе резервте тұрған трансформатор мен реакторларда қарау алаңдарына рұқсаттама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ескерту белгілерімен (плакатымен) жабылады.";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және </w:t>
      </w:r>
      <w:r>
        <w:rPr>
          <w:rFonts w:ascii="Times New Roman"/>
          <w:b w:val="false"/>
          <w:i w:val="false"/>
          <w:color w:val="000000"/>
          <w:sz w:val="28"/>
        </w:rPr>
        <w:t>378-тармақтарда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380-тармақтың</w:t>
      </w:r>
      <w:r>
        <w:rPr>
          <w:rFonts w:ascii="Times New Roman"/>
          <w:b w:val="false"/>
          <w:i w:val="false"/>
          <w:color w:val="000000"/>
          <w:sz w:val="28"/>
        </w:rPr>
        <w:t xml:space="preserve"> екінші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және </w:t>
      </w:r>
      <w:r>
        <w:rPr>
          <w:rFonts w:ascii="Times New Roman"/>
          <w:b w:val="false"/>
          <w:i w:val="false"/>
          <w:color w:val="000000"/>
          <w:sz w:val="28"/>
        </w:rPr>
        <w:t>392-тармақтар</w:t>
      </w:r>
      <w:r>
        <w:rPr>
          <w:rFonts w:ascii="Times New Roman"/>
          <w:b w:val="false"/>
          <w:i w:val="false"/>
          <w:color w:val="000000"/>
          <w:sz w:val="28"/>
        </w:rPr>
        <w:t xml:space="preserve"> жаңа редакцияда жазылсын:</w:t>
      </w:r>
    </w:p>
    <w:bookmarkStart w:name="z151" w:id="71"/>
    <w:p>
      <w:pPr>
        <w:spacing w:after="0"/>
        <w:ind w:left="0"/>
        <w:jc w:val="both"/>
      </w:pPr>
      <w:r>
        <w:rPr>
          <w:rFonts w:ascii="Times New Roman"/>
          <w:b w:val="false"/>
          <w:i w:val="false"/>
          <w:color w:val="000000"/>
          <w:sz w:val="28"/>
        </w:rPr>
        <w:t>
      "390. 1000 В жоғарғы электр қондырғыларында электр өлшеуiш қысқыштармен жұмысты ұйғарым бойынша екi жұмысшы жүргiзуi тиiс: бiреуі – IV төмен емес қолжетімділік тобынан, екiншiсi - III төмен емес қолжетімділік тобынан болуы тиіс. Көрсеткiштердi есептеу үшiн аспапқа қарай еңкеюге болмайды. Жұмысты диэлектрлiк қолғаппен iстеу қажет.</w:t>
      </w:r>
    </w:p>
    <w:bookmarkEnd w:id="71"/>
    <w:bookmarkStart w:name="z152" w:id="72"/>
    <w:p>
      <w:pPr>
        <w:spacing w:after="0"/>
        <w:ind w:left="0"/>
        <w:jc w:val="both"/>
      </w:pPr>
      <w:r>
        <w:rPr>
          <w:rFonts w:ascii="Times New Roman"/>
          <w:b w:val="false"/>
          <w:i w:val="false"/>
          <w:color w:val="000000"/>
          <w:sz w:val="28"/>
        </w:rPr>
        <w:t>
      391. 1000 В дейiнгi электр қондырғыларында электр өлшегіш қысқыштармен III төмен емес рұқсат тобындағы бiр жұмысшы диэлектрлік қолғапты пайдаланбай жұмыс iстеуіне болады.</w:t>
      </w:r>
    </w:p>
    <w:bookmarkEnd w:id="72"/>
    <w:p>
      <w:pPr>
        <w:spacing w:after="0"/>
        <w:ind w:left="0"/>
        <w:jc w:val="both"/>
      </w:pPr>
      <w:r>
        <w:rPr>
          <w:rFonts w:ascii="Times New Roman"/>
          <w:b w:val="false"/>
          <w:i w:val="false"/>
          <w:color w:val="000000"/>
          <w:sz w:val="28"/>
        </w:rPr>
        <w:t>
      ӘЖ тірегінде бола отырып, электр өлшегіш кенелермен жұмыс істеуге жол берілмейді.</w:t>
      </w:r>
    </w:p>
    <w:bookmarkStart w:name="z153" w:id="73"/>
    <w:p>
      <w:pPr>
        <w:spacing w:after="0"/>
        <w:ind w:left="0"/>
        <w:jc w:val="both"/>
      </w:pPr>
      <w:r>
        <w:rPr>
          <w:rFonts w:ascii="Times New Roman"/>
          <w:b w:val="false"/>
          <w:i w:val="false"/>
          <w:color w:val="000000"/>
          <w:sz w:val="28"/>
        </w:rPr>
        <w:t xml:space="preserve">
      392. Өлшеуiш қарнақтармен жұмысты ұйғарым бойынша құрамында кем дегенде екi жұмысшы жүргiзуi керек: бiрi – IV төмен емес рұқсат тобынан, қалғаны – III төмен емес рұқсат тобынан болуы керек. Құрылымға немесе телескоп мұнарасына қарнақсыз көтеріліп, түскен жөн. </w:t>
      </w:r>
    </w:p>
    <w:bookmarkEnd w:id="73"/>
    <w:p>
      <w:pPr>
        <w:spacing w:after="0"/>
        <w:ind w:left="0"/>
        <w:jc w:val="both"/>
      </w:pPr>
      <w:r>
        <w:rPr>
          <w:rFonts w:ascii="Times New Roman"/>
          <w:b w:val="false"/>
          <w:i w:val="false"/>
          <w:color w:val="000000"/>
          <w:sz w:val="28"/>
        </w:rPr>
        <w:t>
      Қарнақпен жұмыс iстеу кезiнде диэлектрлiк қолғапты қолдану мiндеттi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407-тармақта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414-тармақтың</w:t>
      </w:r>
      <w:r>
        <w:rPr>
          <w:rFonts w:ascii="Times New Roman"/>
          <w:b w:val="false"/>
          <w:i w:val="false"/>
          <w:color w:val="000000"/>
          <w:sz w:val="28"/>
        </w:rPr>
        <w:t xml:space="preserve"> бірінші бөлігі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429-тармақтың</w:t>
      </w:r>
      <w:r>
        <w:rPr>
          <w:rFonts w:ascii="Times New Roman"/>
          <w:b w:val="false"/>
          <w:i w:val="false"/>
          <w:color w:val="000000"/>
          <w:sz w:val="28"/>
        </w:rPr>
        <w:t xml:space="preserve"> екінші бөлігі жаңа редакцияда жазылсын:</w:t>
      </w:r>
    </w:p>
    <w:bookmarkStart w:name="z162" w:id="74"/>
    <w:p>
      <w:pPr>
        <w:spacing w:after="0"/>
        <w:ind w:left="0"/>
        <w:jc w:val="both"/>
      </w:pPr>
      <w:r>
        <w:rPr>
          <w:rFonts w:ascii="Times New Roman"/>
          <w:b w:val="false"/>
          <w:i w:val="false"/>
          <w:color w:val="000000"/>
          <w:sz w:val="28"/>
        </w:rPr>
        <w:t>
      "Кептiру және автоматика блогында жұмыс iстеу кезiнде диэлектрлік резеңке төсеніштер қолданылуы тиiс.";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436-тармақ</w:t>
      </w:r>
      <w:r>
        <w:rPr>
          <w:rFonts w:ascii="Times New Roman"/>
          <w:b w:val="false"/>
          <w:i w:val="false"/>
          <w:color w:val="000000"/>
          <w:sz w:val="28"/>
        </w:rPr>
        <w:t xml:space="preserve"> жаңа редакцияда жазылсын:</w:t>
      </w:r>
    </w:p>
    <w:bookmarkStart w:name="z164" w:id="75"/>
    <w:p>
      <w:pPr>
        <w:spacing w:after="0"/>
        <w:ind w:left="0"/>
        <w:jc w:val="both"/>
      </w:pPr>
      <w:r>
        <w:rPr>
          <w:rFonts w:ascii="Times New Roman"/>
          <w:b w:val="false"/>
          <w:i w:val="false"/>
          <w:color w:val="000000"/>
          <w:sz w:val="28"/>
        </w:rPr>
        <w:t>
      "436. ҚККП барлық жұмыстарын III төмен емес рұқсат тобы бар жұмысты жүргізуші бар бригада атқаруы тиiс.";</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жаңа редакцияда жазылсын:</w:t>
      </w:r>
    </w:p>
    <w:bookmarkStart w:name="z168" w:id="76"/>
    <w:p>
      <w:pPr>
        <w:spacing w:after="0"/>
        <w:ind w:left="0"/>
        <w:jc w:val="both"/>
      </w:pPr>
      <w:r>
        <w:rPr>
          <w:rFonts w:ascii="Times New Roman"/>
          <w:b w:val="false"/>
          <w:i w:val="false"/>
          <w:color w:val="000000"/>
          <w:sz w:val="28"/>
        </w:rPr>
        <w:t>
      "452. ТҚ немесе 1000 В жоғары ӘЖ орналасқан жоғарғы жиiлiктi қондырғылардың жабдығына қызмет көрсету, реттеу және жөндеу жұмыстарын кемінде екi жұмысшы жүргiзуі тиіс, оның бiреуiнің IV төмен емес рұқсат тобы болуы тиіс.";</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457-тармақтарда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500-тармақ</w:t>
      </w:r>
      <w:r>
        <w:rPr>
          <w:rFonts w:ascii="Times New Roman"/>
          <w:b w:val="false"/>
          <w:i w:val="false"/>
          <w:color w:val="000000"/>
          <w:sz w:val="28"/>
        </w:rPr>
        <w:t xml:space="preserve"> жаңа редакцияда жазылсын:</w:t>
      </w:r>
    </w:p>
    <w:bookmarkStart w:name="z176" w:id="77"/>
    <w:p>
      <w:pPr>
        <w:spacing w:after="0"/>
        <w:ind w:left="0"/>
        <w:jc w:val="both"/>
      </w:pPr>
      <w:r>
        <w:rPr>
          <w:rFonts w:ascii="Times New Roman"/>
          <w:b w:val="false"/>
          <w:i w:val="false"/>
          <w:color w:val="000000"/>
          <w:sz w:val="28"/>
        </w:rPr>
        <w:t xml:space="preserve">
      "500. Ажыратуды және басқа техникалық іс-шараларды жүргізуді талап ететін құрылыс-құрастыру жұмыстарына, сондай-ақ кернеудегі электр тарату желілерінің күзет аймағындағы жұмыстарға рұқсаттама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82-тармақтарының</w:t>
      </w:r>
      <w:r>
        <w:rPr>
          <w:rFonts w:ascii="Times New Roman"/>
          <w:b w:val="false"/>
          <w:i w:val="false"/>
          <w:color w:val="000000"/>
          <w:sz w:val="28"/>
        </w:rPr>
        <w:t xml:space="preserve"> талаптарына сәйкес орындалады.";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178" w:id="78"/>
    <w:p>
      <w:pPr>
        <w:spacing w:after="0"/>
        <w:ind w:left="0"/>
        <w:jc w:val="both"/>
      </w:pPr>
      <w:r>
        <w:rPr>
          <w:rFonts w:ascii="Times New Roman"/>
          <w:b w:val="false"/>
          <w:i w:val="false"/>
          <w:color w:val="000000"/>
          <w:sz w:val="28"/>
        </w:rPr>
        <w:t>
      мынадай мазмұндағы 507-тармақпен толықтырылсын:</w:t>
      </w:r>
    </w:p>
    <w:bookmarkEnd w:id="78"/>
    <w:bookmarkStart w:name="z179" w:id="79"/>
    <w:p>
      <w:pPr>
        <w:spacing w:after="0"/>
        <w:ind w:left="0"/>
        <w:jc w:val="both"/>
      </w:pPr>
      <w:r>
        <w:rPr>
          <w:rFonts w:ascii="Times New Roman"/>
          <w:b w:val="false"/>
          <w:i w:val="false"/>
          <w:color w:val="000000"/>
          <w:sz w:val="28"/>
        </w:rPr>
        <w:t xml:space="preserve">
      "507. Жарылыстан қорғалған электр жабдығына көзделген сындарлы шаралар оны қоршаған жарылыс қаупі бар ортаның тұтану мүмкіндігін (пайдалану кезінде) жою немесе қиындату жөніндегі шаралар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бекітілген тұтынушылардың электр қондырғыларын пайдалану кезіндегі қауіпсіздік техникасы қағидаларының </w:t>
      </w:r>
      <w:r>
        <w:rPr>
          <w:rFonts w:ascii="Times New Roman"/>
          <w:b w:val="false"/>
          <w:i w:val="false"/>
          <w:color w:val="000000"/>
          <w:sz w:val="28"/>
        </w:rPr>
        <w:t>36-тарауының</w:t>
      </w:r>
      <w:r>
        <w:rPr>
          <w:rFonts w:ascii="Times New Roman"/>
          <w:b w:val="false"/>
          <w:i w:val="false"/>
          <w:color w:val="000000"/>
          <w:sz w:val="28"/>
        </w:rPr>
        <w:t xml:space="preserve"> талаптарына жауап беруге тиіс.";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атауы жаңа редакцияда жазылсын:</w:t>
      </w:r>
    </w:p>
    <w:bookmarkStart w:name="z181" w:id="80"/>
    <w:p>
      <w:pPr>
        <w:spacing w:after="0"/>
        <w:ind w:left="0"/>
        <w:jc w:val="both"/>
      </w:pPr>
      <w:r>
        <w:rPr>
          <w:rFonts w:ascii="Times New Roman"/>
          <w:b w:val="false"/>
          <w:i w:val="false"/>
          <w:color w:val="000000"/>
          <w:sz w:val="28"/>
        </w:rPr>
        <w:t>
      "Электр қондырғыларын пайдалану кезіндегі қауіпсіздік техникасы қағидаларына 1-қосымша".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18-қосымшамен толықтырылсын.</w:t>
      </w:r>
    </w:p>
    <w:bookmarkStart w:name="z184" w:id="81"/>
    <w:p>
      <w:pPr>
        <w:spacing w:after="0"/>
        <w:ind w:left="0"/>
        <w:jc w:val="both"/>
      </w:pPr>
      <w:r>
        <w:rPr>
          <w:rFonts w:ascii="Times New Roman"/>
          <w:b w:val="false"/>
          <w:i w:val="false"/>
          <w:color w:val="000000"/>
          <w:sz w:val="28"/>
        </w:rPr>
        <w:t xml:space="preserve">
      10.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бекіту туралы" Қазақстан Республикасы Энергетика министрінің 2015 жылғы 31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10853 болып тіркелген) мынадай өзгерістер енгізілсін: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186" w:id="82"/>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2"/>
    <w:bookmarkStart w:name="z187" w:id="83"/>
    <w:p>
      <w:pPr>
        <w:spacing w:after="0"/>
        <w:ind w:left="0"/>
        <w:jc w:val="both"/>
      </w:pPr>
      <w:r>
        <w:rPr>
          <w:rFonts w:ascii="Times New Roman"/>
          <w:b w:val="false"/>
          <w:i w:val="false"/>
          <w:color w:val="000000"/>
          <w:sz w:val="28"/>
        </w:rPr>
        <w:t xml:space="preserve">
      көрсетілген бұйрықпен бекітілген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89" w:id="84"/>
    <w:p>
      <w:pPr>
        <w:spacing w:after="0"/>
        <w:ind w:left="0"/>
        <w:jc w:val="both"/>
      </w:pPr>
      <w:r>
        <w:rPr>
          <w:rFonts w:ascii="Times New Roman"/>
          <w:b w:val="false"/>
          <w:i w:val="false"/>
          <w:color w:val="000000"/>
          <w:sz w:val="28"/>
        </w:rPr>
        <w:t xml:space="preserve">
      "1. Осы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295) тармақшасына</w:t>
      </w:r>
      <w:r>
        <w:rPr>
          <w:rFonts w:ascii="Times New Roman"/>
          <w:b w:val="false"/>
          <w:i w:val="false"/>
          <w:color w:val="000000"/>
          <w:sz w:val="28"/>
        </w:rPr>
        <w:t xml:space="preserve"> сәйкес әзірленген және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тәртібін айқындайды.".</w:t>
      </w:r>
    </w:p>
    <w:bookmarkEnd w:id="84"/>
    <w:bookmarkStart w:name="z190" w:id="85"/>
    <w:p>
      <w:pPr>
        <w:spacing w:after="0"/>
        <w:ind w:left="0"/>
        <w:jc w:val="both"/>
      </w:pPr>
      <w:r>
        <w:rPr>
          <w:rFonts w:ascii="Times New Roman"/>
          <w:b w:val="false"/>
          <w:i w:val="false"/>
          <w:color w:val="000000"/>
          <w:sz w:val="28"/>
        </w:rPr>
        <w:t xml:space="preserve">
      11. "Электр берудің әуе желілерінің тіректерін орналастыру үшін жер учаскелерінің көлемін айқындау қағидаларын бекіту туралы" Қазақстан Республикасы Энергетика министрінің 2015 жылғы 26 қарашадағы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12585 болып тіркелген) мынадай өзгерістер енгізілсін: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192" w:id="86"/>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6"/>
    <w:bookmarkStart w:name="z193" w:id="87"/>
    <w:p>
      <w:pPr>
        <w:spacing w:after="0"/>
        <w:ind w:left="0"/>
        <w:jc w:val="both"/>
      </w:pPr>
      <w:r>
        <w:rPr>
          <w:rFonts w:ascii="Times New Roman"/>
          <w:b w:val="false"/>
          <w:i w:val="false"/>
          <w:color w:val="000000"/>
          <w:sz w:val="28"/>
        </w:rPr>
        <w:t xml:space="preserve">
      көрсетілген бұйрықпен бекітілген Электр берудің әуе желілерінің тіректерін орналастыру үшін жер учаскелерінің көлемін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95" w:id="88"/>
    <w:p>
      <w:pPr>
        <w:spacing w:after="0"/>
        <w:ind w:left="0"/>
        <w:jc w:val="both"/>
      </w:pPr>
      <w:r>
        <w:rPr>
          <w:rFonts w:ascii="Times New Roman"/>
          <w:b w:val="false"/>
          <w:i w:val="false"/>
          <w:color w:val="000000"/>
          <w:sz w:val="28"/>
        </w:rPr>
        <w:t xml:space="preserve">
      "1. Электр берудің әуе желілерінің тіректерін орналастыру үшін жер учаскелерінің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317) тармақшасына</w:t>
      </w:r>
      <w:r>
        <w:rPr>
          <w:rFonts w:ascii="Times New Roman"/>
          <w:b w:val="false"/>
          <w:i w:val="false"/>
          <w:color w:val="000000"/>
          <w:sz w:val="28"/>
        </w:rPr>
        <w:t xml:space="preserve"> сәйкес әзірленді және электр берудің әуе желілерінің тіректерін орналастыру үшін жер учаскелерінің көлемін айқындау тәртібін айқындайды.".</w:t>
      </w:r>
    </w:p>
    <w:bookmarkEnd w:id="88"/>
    <w:bookmarkStart w:name="z196" w:id="89"/>
    <w:p>
      <w:pPr>
        <w:spacing w:after="0"/>
        <w:ind w:left="0"/>
        <w:jc w:val="both"/>
      </w:pPr>
      <w:r>
        <w:rPr>
          <w:rFonts w:ascii="Times New Roman"/>
          <w:b w:val="false"/>
          <w:i w:val="false"/>
          <w:color w:val="000000"/>
          <w:sz w:val="28"/>
        </w:rPr>
        <w:t xml:space="preserve">
      12. "Нарық кеңесінің жұмыс істеу қағидаларын бекіту туралы" Қазақстан Республикасы Энергетика министрінің 2015 жылғы 3 желтоқсандағы № 682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12524 болып тіркелген) мынадай өзгерістер енгізілсін: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198" w:id="9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0"/>
    <w:bookmarkStart w:name="z199" w:id="91"/>
    <w:p>
      <w:pPr>
        <w:spacing w:after="0"/>
        <w:ind w:left="0"/>
        <w:jc w:val="both"/>
      </w:pPr>
      <w:r>
        <w:rPr>
          <w:rFonts w:ascii="Times New Roman"/>
          <w:b w:val="false"/>
          <w:i w:val="false"/>
          <w:color w:val="000000"/>
          <w:sz w:val="28"/>
        </w:rPr>
        <w:t xml:space="preserve">
      көрсетілген бұйрықпен бекітілген Нарық кеңесінің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01" w:id="92"/>
    <w:p>
      <w:pPr>
        <w:spacing w:after="0"/>
        <w:ind w:left="0"/>
        <w:jc w:val="both"/>
      </w:pPr>
      <w:r>
        <w:rPr>
          <w:rFonts w:ascii="Times New Roman"/>
          <w:b w:val="false"/>
          <w:i w:val="false"/>
          <w:color w:val="000000"/>
          <w:sz w:val="28"/>
        </w:rPr>
        <w:t xml:space="preserve">
      "1. Осы Нарық кеңесінің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319) тармақшасына</w:t>
      </w:r>
      <w:r>
        <w:rPr>
          <w:rFonts w:ascii="Times New Roman"/>
          <w:b w:val="false"/>
          <w:i w:val="false"/>
          <w:color w:val="000000"/>
          <w:sz w:val="28"/>
        </w:rPr>
        <w:t xml:space="preserve"> сәйкес әзірленді және Нарық кеңесінің жұмыс істеу тәртібін айқындайды.".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203" w:id="93"/>
    <w:p>
      <w:pPr>
        <w:spacing w:after="0"/>
        <w:ind w:left="0"/>
        <w:jc w:val="both"/>
      </w:pPr>
      <w:r>
        <w:rPr>
          <w:rFonts w:ascii="Times New Roman"/>
          <w:b w:val="false"/>
          <w:i w:val="false"/>
          <w:color w:val="000000"/>
          <w:sz w:val="28"/>
        </w:rPr>
        <w:t xml:space="preserve">
      "1) Нарық кеңесі – электр энергиясы мен қуаты нарығының жұмыс істеуін мониторингтеу жөніндегі көрсетілетін қызметті, сондай-ақ осы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басқа да функцияларды жүзеге асыратын коммерциялық емес ұйым.".</w:t>
      </w:r>
    </w:p>
    <w:bookmarkEnd w:id="93"/>
    <w:bookmarkStart w:name="z204" w:id="94"/>
    <w:p>
      <w:pPr>
        <w:spacing w:after="0"/>
        <w:ind w:left="0"/>
        <w:jc w:val="both"/>
      </w:pPr>
      <w:r>
        <w:rPr>
          <w:rFonts w:ascii="Times New Roman"/>
          <w:b w:val="false"/>
          <w:i w:val="false"/>
          <w:color w:val="000000"/>
          <w:sz w:val="28"/>
        </w:rPr>
        <w:t xml:space="preserve">
      13. "Электрмен жабдықтаудың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мынадай өзгерістер енгізілсін: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06" w:id="95"/>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5"/>
    <w:bookmarkStart w:name="z207" w:id="96"/>
    <w:p>
      <w:pPr>
        <w:spacing w:after="0"/>
        <w:ind w:left="0"/>
        <w:jc w:val="both"/>
      </w:pPr>
      <w:r>
        <w:rPr>
          <w:rFonts w:ascii="Times New Roman"/>
          <w:b w:val="false"/>
          <w:i w:val="false"/>
          <w:color w:val="000000"/>
          <w:sz w:val="28"/>
        </w:rPr>
        <w:t xml:space="preserve">
      көрсетілген бұйрықпен бекітілген Электрмен жабдықтаудың сенімділігі көрсеткіштерінің нормативтік мәндерін, сондай-ақ оларды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09" w:id="97"/>
    <w:p>
      <w:pPr>
        <w:spacing w:after="0"/>
        <w:ind w:left="0"/>
        <w:jc w:val="both"/>
      </w:pPr>
      <w:r>
        <w:rPr>
          <w:rFonts w:ascii="Times New Roman"/>
          <w:b w:val="false"/>
          <w:i w:val="false"/>
          <w:color w:val="000000"/>
          <w:sz w:val="28"/>
        </w:rPr>
        <w:t xml:space="preserve">
      "1. Осы Электрмен жабдықтаудың сенімділігі көрсеткіштерінің нормативтік мәндерін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әзірленді және электрмен жабдықтаудың сенімділігі көрсеткіштерінің нормативтік мәндерін айқындау тәртібін айқындайды.";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211" w:id="98"/>
    <w:p>
      <w:pPr>
        <w:spacing w:after="0"/>
        <w:ind w:left="0"/>
        <w:jc w:val="both"/>
      </w:pPr>
      <w:r>
        <w:rPr>
          <w:rFonts w:ascii="Times New Roman"/>
          <w:b w:val="false"/>
          <w:i w:val="false"/>
          <w:color w:val="000000"/>
          <w:sz w:val="28"/>
        </w:rPr>
        <w:t xml:space="preserve">
      "2. Осы Қағидаларда пайдаланылатын терминдер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98"/>
    <w:bookmarkStart w:name="z212" w:id="99"/>
    <w:p>
      <w:pPr>
        <w:spacing w:after="0"/>
        <w:ind w:left="0"/>
        <w:jc w:val="both"/>
      </w:pPr>
      <w:r>
        <w:rPr>
          <w:rFonts w:ascii="Times New Roman"/>
          <w:b w:val="false"/>
          <w:i w:val="false"/>
          <w:color w:val="000000"/>
          <w:sz w:val="28"/>
        </w:rPr>
        <w:t xml:space="preserve">
      14.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 330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15943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14" w:id="10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0"/>
    <w:bookmarkStart w:name="z215" w:id="101"/>
    <w:p>
      <w:pPr>
        <w:spacing w:after="0"/>
        <w:ind w:left="0"/>
        <w:jc w:val="both"/>
      </w:pPr>
      <w:r>
        <w:rPr>
          <w:rFonts w:ascii="Times New Roman"/>
          <w:b w:val="false"/>
          <w:i w:val="false"/>
          <w:color w:val="000000"/>
          <w:sz w:val="28"/>
        </w:rPr>
        <w:t xml:space="preserve">
      көрсетілген бұйрықпен бекітілген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17" w:id="102"/>
    <w:p>
      <w:pPr>
        <w:spacing w:after="0"/>
        <w:ind w:left="0"/>
        <w:jc w:val="both"/>
      </w:pPr>
      <w:r>
        <w:rPr>
          <w:rFonts w:ascii="Times New Roman"/>
          <w:b w:val="false"/>
          <w:i w:val="false"/>
          <w:color w:val="000000"/>
          <w:sz w:val="28"/>
        </w:rPr>
        <w:t xml:space="preserve">
      "1.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316) тармақшасымен</w:t>
      </w:r>
      <w:r>
        <w:rPr>
          <w:rFonts w:ascii="Times New Roman"/>
          <w:b w:val="false"/>
          <w:i w:val="false"/>
          <w:color w:val="000000"/>
          <w:sz w:val="28"/>
        </w:rPr>
        <w:t xml:space="preserve"> сәйкес әзірленген және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тәртібін айқындайды.".</w:t>
      </w:r>
    </w:p>
    <w:bookmarkEnd w:id="102"/>
    <w:bookmarkStart w:name="z218" w:id="103"/>
    <w:p>
      <w:pPr>
        <w:spacing w:after="0"/>
        <w:ind w:left="0"/>
        <w:jc w:val="both"/>
      </w:pPr>
      <w:r>
        <w:rPr>
          <w:rFonts w:ascii="Times New Roman"/>
          <w:b w:val="false"/>
          <w:i w:val="false"/>
          <w:color w:val="000000"/>
          <w:sz w:val="28"/>
        </w:rPr>
        <w:t xml:space="preserve">
      15.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 331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15941 болып тіркелген) мынадай өзгерістер енгізілсін: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20" w:id="104"/>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4"/>
    <w:bookmarkStart w:name="z221" w:id="105"/>
    <w:p>
      <w:pPr>
        <w:spacing w:after="0"/>
        <w:ind w:left="0"/>
        <w:jc w:val="both"/>
      </w:pPr>
      <w:r>
        <w:rPr>
          <w:rFonts w:ascii="Times New Roman"/>
          <w:b w:val="false"/>
          <w:i w:val="false"/>
          <w:color w:val="000000"/>
          <w:sz w:val="28"/>
        </w:rPr>
        <w:t xml:space="preserve">
      көрсетілген бұйрықпен бекітілген Жылу желілері объектілерінің күзет аймақтарын және осындай аймақтардың шекараларында орналасқан жер учаскелерін пайдаланудың ерекше жағдайларын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23" w:id="106"/>
    <w:p>
      <w:pPr>
        <w:spacing w:after="0"/>
        <w:ind w:left="0"/>
        <w:jc w:val="both"/>
      </w:pPr>
      <w:r>
        <w:rPr>
          <w:rFonts w:ascii="Times New Roman"/>
          <w:b w:val="false"/>
          <w:i w:val="false"/>
          <w:color w:val="000000"/>
          <w:sz w:val="28"/>
        </w:rPr>
        <w:t xml:space="preserve">
      "1. Жылу желілері объектілерінің күзет аймақтарын және осындай аймақтардың шекараларында орналасқан жер учаскелерін пайдаланудың ерекше жағдайларын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қаулысының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әзірленді және жылу желілері объектілерінің күзет аймақтарын белгілеу тәртібін айқындайды осындай аймақтардың шекараларында орналасқан жер учаскелерін пайдаланудың ерекше шарттары.".</w:t>
      </w:r>
    </w:p>
    <w:bookmarkEnd w:id="106"/>
    <w:bookmarkStart w:name="z224" w:id="107"/>
    <w:p>
      <w:pPr>
        <w:spacing w:after="0"/>
        <w:ind w:left="0"/>
        <w:jc w:val="both"/>
      </w:pPr>
      <w:r>
        <w:rPr>
          <w:rFonts w:ascii="Times New Roman"/>
          <w:b w:val="false"/>
          <w:i w:val="false"/>
          <w:color w:val="000000"/>
          <w:sz w:val="28"/>
        </w:rPr>
        <w:t xml:space="preserve">
      16. "Энергия беруші ұйымдардың электр энергиясын беру жөніндегі қызметке қойылатын талаптарға сәйкестігін айқындау қағидаларын бекіту туралы" Қазақстан Республикасы Энергетика министрінің 2017 жылғы 23 қазандағы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15976 болып тіркелген) мынадай өзгерістер енгізілсін: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26" w:id="108"/>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8"/>
    <w:bookmarkStart w:name="z227" w:id="109"/>
    <w:p>
      <w:pPr>
        <w:spacing w:after="0"/>
        <w:ind w:left="0"/>
        <w:jc w:val="both"/>
      </w:pPr>
      <w:r>
        <w:rPr>
          <w:rFonts w:ascii="Times New Roman"/>
          <w:b w:val="false"/>
          <w:i w:val="false"/>
          <w:color w:val="000000"/>
          <w:sz w:val="28"/>
        </w:rPr>
        <w:t xml:space="preserve">
      көрсетілген бұйрықпен бекітілген Энергия беруші ұйымдардың электр энергиясын беру жөніндегі қызметке қойылатын талаптарға сәйкестігін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29" w:id="110"/>
    <w:p>
      <w:pPr>
        <w:spacing w:after="0"/>
        <w:ind w:left="0"/>
        <w:jc w:val="both"/>
      </w:pPr>
      <w:r>
        <w:rPr>
          <w:rFonts w:ascii="Times New Roman"/>
          <w:b w:val="false"/>
          <w:i w:val="false"/>
          <w:color w:val="000000"/>
          <w:sz w:val="28"/>
        </w:rPr>
        <w:t xml:space="preserve">
      1. Энергия беруші ұйымдардың электр энергиясын беру жөніндегі қызметке қойылатын талаптарға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349) тармақшасымен</w:t>
      </w:r>
      <w:r>
        <w:rPr>
          <w:rFonts w:ascii="Times New Roman"/>
          <w:b w:val="false"/>
          <w:i w:val="false"/>
          <w:color w:val="000000"/>
          <w:sz w:val="28"/>
        </w:rPr>
        <w:t xml:space="preserve"> әзірленді және энергия беруші ұйымдардың электр энергиясын беру жөніндегі қызметке қойылатын талаптарға сәйкестігін айқындау тәртібін айқындайды.".</w:t>
      </w:r>
    </w:p>
    <w:bookmarkEnd w:id="110"/>
    <w:bookmarkStart w:name="z230" w:id="111"/>
    <w:p>
      <w:pPr>
        <w:spacing w:after="0"/>
        <w:ind w:left="0"/>
        <w:jc w:val="both"/>
      </w:pPr>
      <w:r>
        <w:rPr>
          <w:rFonts w:ascii="Times New Roman"/>
          <w:b w:val="false"/>
          <w:i w:val="false"/>
          <w:color w:val="000000"/>
          <w:sz w:val="28"/>
        </w:rPr>
        <w:t xml:space="preserve">
      17. "Электр энергиясына арналған шекті тарифтерді бекіту кезінде ескерілетін пайда нормасын айқындау әдістемесін бекіту туралы" Қазақстан Республикасы Энергетика министрінің 2020 жылғы 22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20700 болып тіркелген) мынадай өзгерістер енгізілсін: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32" w:id="112"/>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2"/>
    <w:bookmarkStart w:name="z233" w:id="113"/>
    <w:p>
      <w:pPr>
        <w:spacing w:after="0"/>
        <w:ind w:left="0"/>
        <w:jc w:val="both"/>
      </w:pPr>
      <w:r>
        <w:rPr>
          <w:rFonts w:ascii="Times New Roman"/>
          <w:b w:val="false"/>
          <w:i w:val="false"/>
          <w:color w:val="000000"/>
          <w:sz w:val="28"/>
        </w:rPr>
        <w:t xml:space="preserve">
      көрсетілген бұйрықпен бекітілген Электр энергиясына арналған шекті тарифтерді бекіту кезінде ескерілетін пайда нормасын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35" w:id="114"/>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 нормасын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әзірленді және электр энергиясына шекті тарифтерді, сондай-ақ теңгерімдеу үшін үстемеақыны бекіту кезінде ескерілетін пайда нормасын айқындау тетігін анықтайды.";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жаңа редакцияда жазылсын:</w:t>
      </w:r>
    </w:p>
    <w:bookmarkStart w:name="z237" w:id="115"/>
    <w:p>
      <w:pPr>
        <w:spacing w:after="0"/>
        <w:ind w:left="0"/>
        <w:jc w:val="both"/>
      </w:pPr>
      <w:r>
        <w:rPr>
          <w:rFonts w:ascii="Times New Roman"/>
          <w:b w:val="false"/>
          <w:i w:val="false"/>
          <w:color w:val="000000"/>
          <w:sz w:val="28"/>
        </w:rPr>
        <w:t xml:space="preserve">
      "Осы Әдістемеде пайдаланылған өзге де ұғымдар мен анықтамалар "Электр энергетикасы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қолданылады.".</w:t>
      </w:r>
    </w:p>
    <w:bookmarkEnd w:id="115"/>
    <w:bookmarkStart w:name="z238" w:id="116"/>
    <w:p>
      <w:pPr>
        <w:spacing w:after="0"/>
        <w:ind w:left="0"/>
        <w:jc w:val="both"/>
      </w:pPr>
      <w:r>
        <w:rPr>
          <w:rFonts w:ascii="Times New Roman"/>
          <w:b w:val="false"/>
          <w:i w:val="false"/>
          <w:color w:val="000000"/>
          <w:sz w:val="28"/>
        </w:rPr>
        <w:t xml:space="preserve">
      18.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бекіту туралы" Қазақстан Республикасы Энергетика министрінің 2020 жылғы 23 қыркүйектегі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21267 болып тіркелген) мынадай өзгерістер енгізілсін: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40" w:id="117"/>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7"/>
    <w:bookmarkStart w:name="z241" w:id="118"/>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w:t>
      </w:r>
      <w:r>
        <w:rPr>
          <w:rFonts w:ascii="Times New Roman"/>
          <w:b w:val="false"/>
          <w:i w:val="false"/>
          <w:color w:val="000000"/>
          <w:sz w:val="28"/>
        </w:rPr>
        <w:t>шартында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43" w:id="119"/>
    <w:p>
      <w:pPr>
        <w:spacing w:after="0"/>
        <w:ind w:left="0"/>
        <w:jc w:val="both"/>
      </w:pPr>
      <w:r>
        <w:rPr>
          <w:rFonts w:ascii="Times New Roman"/>
          <w:b w:val="false"/>
          <w:i w:val="false"/>
          <w:color w:val="000000"/>
          <w:sz w:val="28"/>
        </w:rPr>
        <w:t xml:space="preserve">
      "4. Технологиялық қосуға арналған техникалық тапсырмалар (бұдан әрі – техникалық тапсырмалар) Қазақстан Республикасы Энергетика министрінің 2020 жылғы 23 қыркүйектегі № 327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21269 болып тіркелген) бекітілген Энергия беруші ұйымдардың электр желілеріне технологиялық қосылу қағидаларына (бұдан әрі – Қағидалар) сәйкес нысан бойынша осы шарттың ажырамас бөлігі болып табылады.".</w:t>
      </w:r>
    </w:p>
    <w:bookmarkEnd w:id="119"/>
    <w:bookmarkStart w:name="z244" w:id="120"/>
    <w:p>
      <w:pPr>
        <w:spacing w:after="0"/>
        <w:ind w:left="0"/>
        <w:jc w:val="both"/>
      </w:pPr>
      <w:r>
        <w:rPr>
          <w:rFonts w:ascii="Times New Roman"/>
          <w:b w:val="false"/>
          <w:i w:val="false"/>
          <w:color w:val="000000"/>
          <w:sz w:val="28"/>
        </w:rPr>
        <w:t xml:space="preserve">
      19. "Энергия беруші ұйымдардың электр желілеріне технологиялық қосылу қағидаларын бекіту туралы" Қазақстан Республикасы Энергетика министрінің 2020 жылғы 23 қыркүйектегі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21269 болып тіркелген):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246" w:id="121"/>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1"/>
    <w:bookmarkStart w:name="z247" w:id="122"/>
    <w:p>
      <w:pPr>
        <w:spacing w:after="0"/>
        <w:ind w:left="0"/>
        <w:jc w:val="both"/>
      </w:pPr>
      <w:r>
        <w:rPr>
          <w:rFonts w:ascii="Times New Roman"/>
          <w:b w:val="false"/>
          <w:i w:val="false"/>
          <w:color w:val="000000"/>
          <w:sz w:val="28"/>
        </w:rPr>
        <w:t xml:space="preserve">
      көрсетілген бұйрықпен бекітілген энергия беруші ұйымдардың электр желілеріне технологиялық қосу </w:t>
      </w:r>
      <w:r>
        <w:rPr>
          <w:rFonts w:ascii="Times New Roman"/>
          <w:b w:val="false"/>
          <w:i w:val="false"/>
          <w:color w:val="000000"/>
          <w:sz w:val="28"/>
        </w:rPr>
        <w:t>қағидаларында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249" w:id="123"/>
    <w:p>
      <w:pPr>
        <w:spacing w:after="0"/>
        <w:ind w:left="0"/>
        <w:jc w:val="both"/>
      </w:pPr>
      <w:r>
        <w:rPr>
          <w:rFonts w:ascii="Times New Roman"/>
          <w:b w:val="false"/>
          <w:i w:val="false"/>
          <w:color w:val="000000"/>
          <w:sz w:val="28"/>
        </w:rPr>
        <w:t xml:space="preserve">
      "1. Осы Энергия беруші ұйымдардың электр желілеріне технологиялық қосылу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әзірленді және энергия беруші ұйымдардың электр желілеріне технологиялық қосылу тәртібін айқындайды.";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 </w:t>
      </w:r>
    </w:p>
    <w:bookmarkStart w:name="z251" w:id="124"/>
    <w:p>
      <w:pPr>
        <w:spacing w:after="0"/>
        <w:ind w:left="0"/>
        <w:jc w:val="both"/>
      </w:pPr>
      <w:r>
        <w:rPr>
          <w:rFonts w:ascii="Times New Roman"/>
          <w:b w:val="false"/>
          <w:i w:val="false"/>
          <w:color w:val="000000"/>
          <w:sz w:val="28"/>
        </w:rPr>
        <w:t xml:space="preserve">
      "15. Ұсынылған құжаттар осы Қағидалардың талаптарына сәйкес келген кезде энергия беруші ұйым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Қазақстан Республикасы Ұлттық экономика министрінің 2021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22057 болып тіркелген) бекітілген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қағидаларына сәйкес 10 (он) жұмыс күні ішінде өтініш берушіге электр қондырғыларын технологиялық қосуға арналған негізделген шығындардың қорытындысын береді және осы тараудың 2 және 3-параграфтарында көрсетілген шараларды қабылдайды.</w:t>
      </w:r>
    </w:p>
    <w:bookmarkEnd w:id="124"/>
    <w:bookmarkStart w:name="z252" w:id="125"/>
    <w:p>
      <w:pPr>
        <w:spacing w:after="0"/>
        <w:ind w:left="0"/>
        <w:jc w:val="both"/>
      </w:pPr>
      <w:r>
        <w:rPr>
          <w:rFonts w:ascii="Times New Roman"/>
          <w:b w:val="false"/>
          <w:i w:val="false"/>
          <w:color w:val="000000"/>
          <w:sz w:val="28"/>
        </w:rPr>
        <w:t xml:space="preserve">
      16. Энергия беруші ұйымдар технологиялық қосу үшін Қазақстан Республикасы Энергетика министрінің 2020 жылғы 23 қыркүйектегі № 326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бекітілген Кәсіпкерлік субъектілерінің белгіленген қуаты 200 кВт-қа дейінгі электр қондырғыларын энергия беруші ұйымдардың электр желілеріне технологиялық қосу үлгілік шартына сәйкес өтініш берушімен шарт жасасады.".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3-қосымша</w:t>
            </w:r>
          </w:p>
        </w:tc>
      </w:tr>
    </w:tbl>
    <w:bookmarkStart w:name="z255" w:id="126"/>
    <w:p>
      <w:pPr>
        <w:spacing w:after="0"/>
        <w:ind w:left="0"/>
        <w:jc w:val="left"/>
      </w:pPr>
      <w:r>
        <w:rPr>
          <w:rFonts w:ascii="Times New Roman"/>
          <w:b/>
          <w:i w:val="false"/>
          <w:color w:val="000000"/>
        </w:rPr>
        <w:t xml:space="preserve"> Нарядтар мен өкімдер бойынша жұмыстарды есепке алу</w:t>
      </w:r>
    </w:p>
    <w:bookmarkEnd w:id="126"/>
    <w:p>
      <w:pPr>
        <w:spacing w:after="0"/>
        <w:ind w:left="0"/>
        <w:jc w:val="both"/>
      </w:pPr>
      <w:r>
        <w:rPr>
          <w:rFonts w:ascii="Times New Roman"/>
          <w:b w:val="false"/>
          <w:i w:val="false"/>
          <w:color w:val="000000"/>
          <w:sz w:val="28"/>
        </w:rPr>
        <w:t>
      Жергілікті кезекші персоналы бар электр қондырғыларында (үйдегі кезекшіліктен басқа) нарядтар мен өкімдер бойынша жұмыстар осы үшін арналған төменде ұсынылған нысан бойынша нарядтар мен өкімдер бойынша жұмыстарды есепке алу журналында есепке алынады.</w:t>
      </w:r>
    </w:p>
    <w:p>
      <w:pPr>
        <w:spacing w:after="0"/>
        <w:ind w:left="0"/>
        <w:jc w:val="both"/>
      </w:pPr>
      <w:r>
        <w:rPr>
          <w:rFonts w:ascii="Times New Roman"/>
          <w:b w:val="false"/>
          <w:i w:val="false"/>
          <w:color w:val="000000"/>
          <w:sz w:val="28"/>
        </w:rPr>
        <w:t xml:space="preserve">
      Журналда тиісті бағандарда нарядтар бойынша жұмысқа алғашқы рұқсат беру және оның толық аяқталуы, өкімдер бойынша жұмысқа рұқсат беру және жедел персоналдың өзі немесе оның бақылауымен берілетін өкімдер бойынша жұмыстарды қоспағанда, оның аяқталуы ескеріледі, олар туралы жазба тек жедел журналда ғана жасалады. Бұдан басқа, наряд бойынша жұмысқа алғашқы және күнделікті рұқсаттамалар жедел журналға жазумен ресімделеді, бұл ретте наряд нөмірі мен жұмыс орны ғана ескеріледі. </w:t>
      </w:r>
    </w:p>
    <w:p>
      <w:pPr>
        <w:spacing w:after="0"/>
        <w:ind w:left="0"/>
        <w:jc w:val="both"/>
      </w:pPr>
      <w:r>
        <w:rPr>
          <w:rFonts w:ascii="Times New Roman"/>
          <w:b w:val="false"/>
          <w:i w:val="false"/>
          <w:color w:val="000000"/>
          <w:sz w:val="28"/>
        </w:rPr>
        <w:t>
      Нарядтар мен өкімдер бойынша жұмыстарды есепке алу журналын кезекші персонал жүргізеді. Журнал нөмірленеді, тігіледі және мөрмен бекітіледі. Соңғы жазбадан кейін оны сақтау мерзімі - 6 ай.</w:t>
      </w:r>
    </w:p>
    <w:p>
      <w:pPr>
        <w:spacing w:after="0"/>
        <w:ind w:left="0"/>
        <w:jc w:val="both"/>
      </w:pPr>
      <w:r>
        <w:rPr>
          <w:rFonts w:ascii="Times New Roman"/>
          <w:b w:val="false"/>
          <w:i w:val="false"/>
          <w:color w:val="000000"/>
          <w:sz w:val="28"/>
        </w:rPr>
        <w:t>
      Нарядтар мен өкімдер бойынша жұмыстарды есепке алудың электрондық журналы жүргізілген жағдайда журналдың беттері өзгермейтін форматта қалыптастырылады.</w:t>
      </w:r>
    </w:p>
    <w:p>
      <w:pPr>
        <w:spacing w:after="0"/>
        <w:ind w:left="0"/>
        <w:jc w:val="both"/>
      </w:pPr>
      <w:r>
        <w:rPr>
          <w:rFonts w:ascii="Times New Roman"/>
          <w:b w:val="false"/>
          <w:i w:val="false"/>
          <w:color w:val="000000"/>
          <w:sz w:val="28"/>
        </w:rPr>
        <w:t>
      Жергілікті кезекші персоналы жоқ және үй кезекшілігі бар электр қондырғыларында нарядтар мен өкімдер бойынша жұмыстардың есеп журналы жүргізілмейді, нарядтар мен өкімдер бойынша жұмыстар жедел журналда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27"/>
    <w:p>
      <w:pPr>
        <w:spacing w:after="0"/>
        <w:ind w:left="0"/>
        <w:jc w:val="left"/>
      </w:pPr>
      <w:r>
        <w:rPr>
          <w:rFonts w:ascii="Times New Roman"/>
          <w:b/>
          <w:i w:val="false"/>
          <w:color w:val="000000"/>
        </w:rPr>
        <w:t xml:space="preserve"> Нарядтар мен өкімдер бойынша жұмыстарды есепке алу журналы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немесе бақылаушы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істейтін бригада мүшесі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берген тұлға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кірістік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(күні,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өкімдер бойынша жұмыстардың саны көп болған кезде олардың реттік нөмірлерін жазуды ай сайын қайтадан бастауға жол беріледі;</w:t>
      </w:r>
    </w:p>
    <w:p>
      <w:pPr>
        <w:spacing w:after="0"/>
        <w:ind w:left="0"/>
        <w:jc w:val="both"/>
      </w:pPr>
      <w:r>
        <w:rPr>
          <w:rFonts w:ascii="Times New Roman"/>
          <w:b w:val="false"/>
          <w:i w:val="false"/>
          <w:color w:val="000000"/>
          <w:sz w:val="28"/>
        </w:rPr>
        <w:t>
      2) наряд бойынша жұмыстар кезінде тек 2, 3, 7 және 8-бағандар толтырылады;</w:t>
      </w:r>
    </w:p>
    <w:p>
      <w:pPr>
        <w:spacing w:after="0"/>
        <w:ind w:left="0"/>
        <w:jc w:val="both"/>
      </w:pPr>
      <w:r>
        <w:rPr>
          <w:rFonts w:ascii="Times New Roman"/>
          <w:b w:val="false"/>
          <w:i w:val="false"/>
          <w:color w:val="000000"/>
          <w:sz w:val="28"/>
        </w:rPr>
        <w:t>
      3) жергілікті жағдайларға байланысты ұсынылатын журнал нысанын толықтыруға немесе түрін өзгертуге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4-қосымша</w:t>
            </w:r>
          </w:p>
        </w:tc>
      </w:tr>
    </w:tbl>
    <w:bookmarkStart w:name="z259" w:id="128"/>
    <w:p>
      <w:pPr>
        <w:spacing w:after="0"/>
        <w:ind w:left="0"/>
        <w:jc w:val="left"/>
      </w:pPr>
      <w:r>
        <w:rPr>
          <w:rFonts w:ascii="Times New Roman"/>
          <w:b/>
          <w:i w:val="false"/>
          <w:color w:val="000000"/>
        </w:rPr>
        <w:t xml:space="preserve"> Рұқсат етілген параметрлер кестелері</w:t>
      </w:r>
    </w:p>
    <w:bookmarkEnd w:id="128"/>
    <w:bookmarkStart w:name="z260" w:id="129"/>
    <w:p>
      <w:pPr>
        <w:spacing w:after="0"/>
        <w:ind w:left="0"/>
        <w:jc w:val="both"/>
      </w:pPr>
      <w:r>
        <w:rPr>
          <w:rFonts w:ascii="Times New Roman"/>
          <w:b w:val="false"/>
          <w:i w:val="false"/>
          <w:color w:val="000000"/>
          <w:sz w:val="28"/>
        </w:rPr>
        <w:t>
      1-кесте</w:t>
      </w:r>
    </w:p>
    <w:bookmarkEnd w:id="129"/>
    <w:bookmarkStart w:name="z261" w:id="130"/>
    <w:p>
      <w:pPr>
        <w:spacing w:after="0"/>
        <w:ind w:left="0"/>
        <w:jc w:val="left"/>
      </w:pPr>
      <w:r>
        <w:rPr>
          <w:rFonts w:ascii="Times New Roman"/>
          <w:b/>
          <w:i w:val="false"/>
          <w:color w:val="000000"/>
        </w:rPr>
        <w:t xml:space="preserve"> Кернеудегі ток өткізгіш бөліктерге дейінгі жол берілетін арақашықтық, 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Адаммен оның қолданатын құралдарының және уақытша қоршаудан ара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Механизмдерден жұмыс үстіндегі ж/к машиналардың строптардан, жүк ұстайтын құралдар мен жүктердің ара қашықтығы,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желісіндегі электржеткізу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қалған электр қондырғыларда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нормаланбайды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2" w:id="131"/>
    <w:p>
      <w:pPr>
        <w:spacing w:after="0"/>
        <w:ind w:left="0"/>
        <w:jc w:val="both"/>
      </w:pPr>
      <w:r>
        <w:rPr>
          <w:rFonts w:ascii="Times New Roman"/>
          <w:b w:val="false"/>
          <w:i w:val="false"/>
          <w:color w:val="000000"/>
          <w:sz w:val="28"/>
        </w:rPr>
        <w:t>
      Ескертпе: Осы жерде және ары қарай кернеулігі 3 кВ электрқондырғылар Қағидаларының мәтінінде кернеулігі 6 кВ электр қондырғыларына кернеулігі 20 кВ – 35 кВ-ға, ал 60 кВ – 110 кВ теңестіріледі.</w:t>
      </w:r>
    </w:p>
    <w:bookmarkEnd w:id="131"/>
    <w:bookmarkStart w:name="z263" w:id="132"/>
    <w:p>
      <w:pPr>
        <w:spacing w:after="0"/>
        <w:ind w:left="0"/>
        <w:jc w:val="both"/>
      </w:pPr>
      <w:r>
        <w:rPr>
          <w:rFonts w:ascii="Times New Roman"/>
          <w:b w:val="false"/>
          <w:i w:val="false"/>
          <w:color w:val="000000"/>
          <w:sz w:val="28"/>
        </w:rPr>
        <w:t>
      2-кесте</w:t>
      </w:r>
    </w:p>
    <w:bookmarkEnd w:id="132"/>
    <w:bookmarkStart w:name="z264" w:id="133"/>
    <w:p>
      <w:pPr>
        <w:spacing w:after="0"/>
        <w:ind w:left="0"/>
        <w:jc w:val="left"/>
      </w:pPr>
      <w:r>
        <w:rPr>
          <w:rFonts w:ascii="Times New Roman"/>
          <w:b/>
          <w:i w:val="false"/>
          <w:color w:val="000000"/>
        </w:rPr>
        <w:t xml:space="preserve"> Магниттік өрістің рұқсат берілген деңгейі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барысындағы магниттік өрістің кернеуінің (ампер/метр)/(магниттік индукцияның (шағын дене) рұқсат берілген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bookmarkStart w:name="z265" w:id="134"/>
    <w:p>
      <w:pPr>
        <w:spacing w:after="0"/>
        <w:ind w:left="0"/>
        <w:jc w:val="both"/>
      </w:pPr>
      <w:r>
        <w:rPr>
          <w:rFonts w:ascii="Times New Roman"/>
          <w:b w:val="false"/>
          <w:i w:val="false"/>
          <w:color w:val="000000"/>
          <w:sz w:val="28"/>
        </w:rPr>
        <w:t>
      3-кесте</w:t>
      </w:r>
    </w:p>
    <w:bookmarkEnd w:id="134"/>
    <w:bookmarkStart w:name="z266" w:id="135"/>
    <w:p>
      <w:pPr>
        <w:spacing w:after="0"/>
        <w:ind w:left="0"/>
        <w:jc w:val="left"/>
      </w:pPr>
      <w:r>
        <w:rPr>
          <w:rFonts w:ascii="Times New Roman"/>
          <w:b/>
          <w:i w:val="false"/>
          <w:color w:val="000000"/>
        </w:rPr>
        <w:t xml:space="preserve"> Ресиверлерді үрлеу тәртібі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Қысылыстыру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бойынша компоненттің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көмірқышқыл газбен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жоғарғы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азотпен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газды сутегімен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сутегімен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 көмір қышқыл газбен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жоғарғы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 азотпен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газды ауамен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ауамен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 </w:t>
            </w:r>
            <w:r>
              <w:br/>
            </w:r>
            <w:r>
              <w:rPr>
                <w:rFonts w:ascii="Times New Roman"/>
                <w:b w:val="false"/>
                <w:i w:val="false"/>
                <w:color w:val="000000"/>
                <w:sz w:val="20"/>
              </w:rPr>
              <w:t xml:space="preserve">пайдалану кезіндегі қауіпсіздік </w:t>
            </w:r>
            <w:r>
              <w:br/>
            </w:r>
            <w:r>
              <w:rPr>
                <w:rFonts w:ascii="Times New Roman"/>
                <w:b w:val="false"/>
                <w:i w:val="false"/>
                <w:color w:val="000000"/>
                <w:sz w:val="20"/>
              </w:rPr>
              <w:t>техникасы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269" w:id="136"/>
    <w:p>
      <w:pPr>
        <w:spacing w:after="0"/>
        <w:ind w:left="0"/>
        <w:jc w:val="left"/>
      </w:pPr>
      <w:r>
        <w:rPr>
          <w:rFonts w:ascii="Times New Roman"/>
          <w:b/>
          <w:i w:val="false"/>
          <w:color w:val="000000"/>
        </w:rPr>
        <w:t xml:space="preserve"> "ОТҚА ҚАУІПТІ" белгісі (плакаты)</w:t>
      </w:r>
    </w:p>
    <w:bookmarkEnd w:id="136"/>
    <w:p>
      <w:pPr>
        <w:spacing w:after="0"/>
        <w:ind w:left="0"/>
        <w:jc w:val="both"/>
      </w:pPr>
      <w:r>
        <w:rPr>
          <w:rFonts w:ascii="Times New Roman"/>
          <w:b w:val="false"/>
          <w:i w:val="false"/>
          <w:color w:val="000000"/>
          <w:sz w:val="28"/>
        </w:rPr>
        <w:t>
      Аккумуляторы бар үй-жайдың есіктерінде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