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f6c210" w14:textId="5f6c21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бұйрығына өзгерістер мен толықтырулар енгізу туралы</w:t>
      </w:r>
    </w:p>
    <w:p>
      <w:pPr>
        <w:spacing w:after="0"/>
        <w:ind w:left="0"/>
        <w:jc w:val="both"/>
      </w:pPr>
      <w:r>
        <w:rPr>
          <w:rFonts w:ascii="Times New Roman"/>
          <w:b w:val="false"/>
          <w:i w:val="false"/>
          <w:color w:val="000000"/>
          <w:sz w:val="28"/>
        </w:rPr>
        <w:t>Қазақстан Республикасы Сауда және интеграция министрінің 2024 жылғы 23 желтоқсандағы № 414-НҚ бұйрығы. Қазақстан Республикасының Әділет министрлігінде 2024 жылғы 23 желтоқсанда № 35503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"Тауарлар экспорты мен импортын лицензиялау жөніндегі қызметке қойылатын біліктілік талаптары мен оларға сәйкестікті растайтын құжаттар тізбесін, лицензияны және (немесе) лицензияға қосымшаны алуға арналған өтініштердің нысандарын, лицензия және (немесе) лицензияға қосымшаның нысандарын бекіту туралы" Қазақстан Республикасы Ұлттық экономика министрінің 2015 жылғы 30 қаңтардағы № 67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11074 болып тіркелген) мынадай өзгерістер мен толықтырулар енгізілсін: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бұйрықпен бекітілген Тауарлар экспорты мен импортын лицензиялау жөніндегі қызметке қойылатын біліктілік талаптары мен оларға сәйкестікті растайтын құжаттар </w:t>
      </w:r>
      <w:r>
        <w:rPr>
          <w:rFonts w:ascii="Times New Roman"/>
          <w:b w:val="false"/>
          <w:i w:val="false"/>
          <w:color w:val="000000"/>
          <w:sz w:val="28"/>
        </w:rPr>
        <w:t>тізбесінде</w:t>
      </w:r>
      <w:r>
        <w:rPr>
          <w:rFonts w:ascii="Times New Roman"/>
          <w:b w:val="false"/>
          <w:i w:val="false"/>
          <w:color w:val="000000"/>
          <w:sz w:val="28"/>
        </w:rPr>
        <w:t>:</w:t>
      </w:r>
    </w:p>
    <w:bookmarkStart w:name="z4" w:id="1"/>
    <w:p>
      <w:pPr>
        <w:spacing w:after="0"/>
        <w:ind w:left="0"/>
        <w:jc w:val="both"/>
      </w:pPr>
      <w:r>
        <w:rPr>
          <w:rFonts w:ascii="Times New Roman"/>
          <w:b w:val="false"/>
          <w:i w:val="false"/>
          <w:color w:val="000000"/>
          <w:sz w:val="28"/>
        </w:rPr>
        <w:t>
      реттік нөмірі 1-жол келесі редакцияда жазылсын:</w:t>
      </w:r>
    </w:p>
    <w:bookmarkEnd w:id="1"/>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беруге өтініштерді ресімдеу және осындай лицензияларды ресімдеу жөніндегі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5" w:id="2"/>
    <w:p>
      <w:pPr>
        <w:spacing w:after="0"/>
        <w:ind w:left="0"/>
        <w:jc w:val="both"/>
      </w:pPr>
      <w:r>
        <w:rPr>
          <w:rFonts w:ascii="Times New Roman"/>
          <w:b w:val="false"/>
          <w:i w:val="false"/>
          <w:color w:val="000000"/>
          <w:sz w:val="28"/>
        </w:rPr>
        <w:t>
      реттік нөмірі 15-жол келесі редакцияда жазылсын:</w:t>
      </w:r>
    </w:p>
    <w:bookmarkEnd w:id="2"/>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Тиісті қызмет түрін жүзеге асыруға берілген рұқсаттың болуы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Пестицидтерді өндіруге (формуляциялауға), пестицидтерді сатуға, пестицидтерді аэрозольді немесе фумигациялық тәсілдермен қолдануға лицензия туралы мәліметтер</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Қазақстан Республикасы Ауыл шаруашылығы министрлігінің талабы</w:t>
            </w:r>
          </w:p>
        </w:tc>
      </w:tr>
    </w:tbl>
    <w:p>
      <w:pPr>
        <w:spacing w:after="0"/>
        <w:ind w:left="0"/>
        <w:jc w:val="both"/>
      </w:pPr>
      <w:r>
        <w:rPr>
          <w:rFonts w:ascii="Times New Roman"/>
          <w:b w:val="false"/>
          <w:i w:val="false"/>
          <w:color w:val="000000"/>
          <w:sz w:val="28"/>
        </w:rPr>
        <w:t>
      ";</w:t>
      </w:r>
    </w:p>
    <w:bookmarkStart w:name="z6" w:id="3"/>
    <w:p>
      <w:pPr>
        <w:spacing w:after="0"/>
        <w:ind w:left="0"/>
        <w:jc w:val="both"/>
      </w:pPr>
      <w:r>
        <w:rPr>
          <w:rFonts w:ascii="Times New Roman"/>
          <w:b w:val="false"/>
          <w:i w:val="false"/>
          <w:color w:val="000000"/>
          <w:sz w:val="28"/>
        </w:rPr>
        <w:t>
      реттік нөмірі 46-жол келесі редакцияда жазылсын:</w:t>
      </w:r>
    </w:p>
    <w:bookmarkEnd w:id="3"/>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46</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Минералды шикізатты өндірудің және минералды шикізатты иеленудің заңдылығын растайтын құжаттардың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Соған сәйкес минералды шикізатты айналымға шығару жүзеге асырылған тауарларға арналған декларацияның көшірмесі немесе осы минералды шикізаттың Еуразиялық экономикалық одақтың кедендік аумағында болуының заңдылығын растайтын мүше мемлекет сотының шешімі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Үшінші елдерден әкелінген минералды шикізатты экспорттау кезінде</w:t>
            </w:r>
          </w:p>
        </w:tc>
      </w:tr>
    </w:tbl>
    <w:p>
      <w:pPr>
        <w:spacing w:after="0"/>
        <w:ind w:left="0"/>
        <w:jc w:val="both"/>
      </w:pPr>
      <w:r>
        <w:rPr>
          <w:rFonts w:ascii="Times New Roman"/>
          <w:b w:val="false"/>
          <w:i w:val="false"/>
          <w:color w:val="000000"/>
          <w:sz w:val="28"/>
        </w:rPr>
        <w:t>
      ";</w:t>
      </w:r>
    </w:p>
    <w:bookmarkStart w:name="z7" w:id="4"/>
    <w:p>
      <w:pPr>
        <w:spacing w:after="0"/>
        <w:ind w:left="0"/>
        <w:jc w:val="both"/>
      </w:pPr>
      <w:r>
        <w:rPr>
          <w:rFonts w:ascii="Times New Roman"/>
          <w:b w:val="false"/>
          <w:i w:val="false"/>
          <w:color w:val="000000"/>
          <w:sz w:val="28"/>
        </w:rPr>
        <w:t>
      келесі мазмұндағы реттік нөмірі 57-1-жолмен толықтырылсын:</w:t>
      </w:r>
    </w:p>
    <w:bookmarkEnd w:id="4"/>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Арнайы техникалық құралдарды түпкілікті тұтынушының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Шарттың (келісімшарттың), оған қосымшаның және (немесе) толықтырудың көшірмесі не арнаулы техникалық құралдардың түпкі тұтынушысының ниетін растайтын өзге де құжаттың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8" w:id="5"/>
    <w:p>
      <w:pPr>
        <w:spacing w:after="0"/>
        <w:ind w:left="0"/>
        <w:jc w:val="both"/>
      </w:pPr>
      <w:r>
        <w:rPr>
          <w:rFonts w:ascii="Times New Roman"/>
          <w:b w:val="false"/>
          <w:i w:val="false"/>
          <w:color w:val="000000"/>
          <w:sz w:val="28"/>
        </w:rPr>
        <w:t>
      реттік нөмірі 73-жол келесі редакцияда жазылсын:</w:t>
      </w:r>
    </w:p>
    <w:bookmarkEnd w:id="5"/>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комиссиясының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9" w:id="6"/>
    <w:p>
      <w:pPr>
        <w:spacing w:after="0"/>
        <w:ind w:left="0"/>
        <w:jc w:val="both"/>
      </w:pPr>
      <w:r>
        <w:rPr>
          <w:rFonts w:ascii="Times New Roman"/>
          <w:b w:val="false"/>
          <w:i w:val="false"/>
          <w:color w:val="000000"/>
          <w:sz w:val="28"/>
        </w:rPr>
        <w:t>
      реттік нөмірі 77-жол келесі редакцияда жазылсын:</w:t>
      </w:r>
    </w:p>
    <w:bookmarkEnd w:id="6"/>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қазақстандық шығу тегін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"СТ-KZ" нысанындағы тауардың шығу тегі туралы куәлік</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Тыңайтқыштардың, мойынтіректердің жекелеген түрлері экспортталған жағдайда</w:t>
            </w:r>
          </w:p>
        </w:tc>
      </w:tr>
    </w:tbl>
    <w:p>
      <w:pPr>
        <w:spacing w:after="0"/>
        <w:ind w:left="0"/>
        <w:jc w:val="both"/>
      </w:pPr>
      <w:r>
        <w:rPr>
          <w:rFonts w:ascii="Times New Roman"/>
          <w:b w:val="false"/>
          <w:i w:val="false"/>
          <w:color w:val="000000"/>
          <w:sz w:val="28"/>
        </w:rPr>
        <w:t>
      ";</w:t>
      </w:r>
    </w:p>
    <w:bookmarkStart w:name="z10" w:id="7"/>
    <w:p>
      <w:pPr>
        <w:spacing w:after="0"/>
        <w:ind w:left="0"/>
        <w:jc w:val="both"/>
      </w:pPr>
      <w:r>
        <w:rPr>
          <w:rFonts w:ascii="Times New Roman"/>
          <w:b w:val="false"/>
          <w:i w:val="false"/>
          <w:color w:val="000000"/>
          <w:sz w:val="28"/>
        </w:rPr>
        <w:t>
      келесі мазмұндағы реттік нөмірі 77-1-жолмен толықтырылсын:</w:t>
      </w:r>
    </w:p>
    <w:bookmarkEnd w:id="7"/>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77-1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тауарларға жатпайтынын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Өзіндік ерекшелігі бар тауарларды сәйкестендіру туралы қорытынды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Мойынтіректердің жекелеген түрлері экспортталған жағдайда</w:t>
            </w:r>
          </w:p>
        </w:tc>
      </w:tr>
    </w:tbl>
    <w:p>
      <w:pPr>
        <w:spacing w:after="0"/>
        <w:ind w:left="0"/>
        <w:jc w:val="both"/>
      </w:pPr>
      <w:r>
        <w:rPr>
          <w:rFonts w:ascii="Times New Roman"/>
          <w:b w:val="false"/>
          <w:i w:val="false"/>
          <w:color w:val="000000"/>
          <w:sz w:val="28"/>
        </w:rPr>
        <w:t>
      ";</w:t>
      </w:r>
    </w:p>
    <w:bookmarkStart w:name="z11" w:id="8"/>
    <w:p>
      <w:pPr>
        <w:spacing w:after="0"/>
        <w:ind w:left="0"/>
        <w:jc w:val="both"/>
      </w:pPr>
      <w:r>
        <w:rPr>
          <w:rFonts w:ascii="Times New Roman"/>
          <w:b w:val="false"/>
          <w:i w:val="false"/>
          <w:color w:val="000000"/>
          <w:sz w:val="28"/>
        </w:rPr>
        <w:t>
      реттік нөмірі 78-жол келесі редакцияда жазылсын:</w:t>
      </w:r>
    </w:p>
    <w:bookmarkEnd w:id="8"/>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 немесе өтініштің электрондық көшірмесі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bookmarkStart w:name="z12" w:id="9"/>
    <w:p>
      <w:pPr>
        <w:spacing w:after="0"/>
        <w:ind w:left="0"/>
        <w:jc w:val="both"/>
      </w:pPr>
      <w:r>
        <w:rPr>
          <w:rFonts w:ascii="Times New Roman"/>
          <w:b w:val="false"/>
          <w:i w:val="false"/>
          <w:color w:val="000000"/>
          <w:sz w:val="28"/>
        </w:rPr>
        <w:t>
      келесі мазмұндағы реттік номері 81-1-жолмен толықтырылсын:</w:t>
      </w:r>
    </w:p>
    <w:bookmarkEnd w:id="9"/>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экспортты жүзеге асыруға ниетін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Эпизоотологиялық тексеру актісі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Ауыл шаруашылығы жануарларын экспорттау кезінде</w:t>
            </w:r>
          </w:p>
        </w:tc>
      </w:tr>
    </w:tbl>
    <w:p>
      <w:pPr>
        <w:spacing w:after="0"/>
        <w:ind w:left="0"/>
        <w:jc w:val="both"/>
      </w:pPr>
      <w:r>
        <w:rPr>
          <w:rFonts w:ascii="Times New Roman"/>
          <w:b w:val="false"/>
          <w:i w:val="false"/>
          <w:color w:val="000000"/>
          <w:sz w:val="28"/>
        </w:rPr>
        <w:t>
      ";</w:t>
      </w:r>
    </w:p>
    <w:bookmarkStart w:name="z13" w:id="10"/>
    <w:p>
      <w:pPr>
        <w:spacing w:after="0"/>
        <w:ind w:left="0"/>
        <w:jc w:val="both"/>
      </w:pPr>
      <w:r>
        <w:rPr>
          <w:rFonts w:ascii="Times New Roman"/>
          <w:b w:val="false"/>
          <w:i w:val="false"/>
          <w:color w:val="000000"/>
          <w:sz w:val="28"/>
        </w:rPr>
        <w:t>
      реттік нөмірі 82-жол келесі редакцияда жазылсын:</w:t>
      </w:r>
    </w:p>
    <w:bookmarkEnd w:id="10"/>
    <w:p>
      <w:pPr>
        <w:spacing w:after="0"/>
        <w:ind w:left="0"/>
        <w:jc w:val="both"/>
      </w:pP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Лицензияны алу ниеттерін растау</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Еуразиялық экономикалық комиссия Кеңесінің тиісті шешімімен бекітілген тауарлардың жекелеген түрлерінің экспортына немесе импортына лицензия беру туралы өтінішті ресімдеу және мұндай лицензияны ресімдеу туралы нұсқаулыққа сәйкес толтырылған және ресімделген лицензия беру туралы өтініші</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bl>
    <w:p>
      <w:pPr>
        <w:spacing w:after="0"/>
        <w:ind w:left="0"/>
        <w:jc w:val="both"/>
      </w:pPr>
      <w:r>
        <w:rPr>
          <w:rFonts w:ascii="Times New Roman"/>
          <w:b w:val="false"/>
          <w:i w:val="false"/>
          <w:color w:val="000000"/>
          <w:sz w:val="28"/>
        </w:rPr>
        <w:t>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бұйрыққа </w:t>
      </w:r>
      <w:r>
        <w:rPr>
          <w:rFonts w:ascii="Times New Roman"/>
          <w:b w:val="false"/>
          <w:i w:val="false"/>
          <w:color w:val="000000"/>
          <w:sz w:val="28"/>
        </w:rPr>
        <w:t>2</w:t>
      </w:r>
      <w:r>
        <w:rPr>
          <w:rFonts w:ascii="Times New Roman"/>
          <w:b w:val="false"/>
          <w:i w:val="false"/>
          <w:color w:val="000000"/>
          <w:sz w:val="28"/>
        </w:rPr>
        <w:t xml:space="preserve"> және </w:t>
      </w:r>
      <w:r>
        <w:rPr>
          <w:rFonts w:ascii="Times New Roman"/>
          <w:b w:val="false"/>
          <w:i w:val="false"/>
          <w:color w:val="000000"/>
          <w:sz w:val="28"/>
        </w:rPr>
        <w:t>3-қосымшалар</w:t>
      </w:r>
      <w:r>
        <w:rPr>
          <w:rFonts w:ascii="Times New Roman"/>
          <w:b w:val="false"/>
          <w:i w:val="false"/>
          <w:color w:val="000000"/>
          <w:sz w:val="28"/>
        </w:rPr>
        <w:t xml:space="preserve"> осы бұйрыққа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2-қосымшаларға</w:t>
      </w:r>
      <w:r>
        <w:rPr>
          <w:rFonts w:ascii="Times New Roman"/>
          <w:b w:val="false"/>
          <w:i w:val="false"/>
          <w:color w:val="000000"/>
          <w:sz w:val="28"/>
        </w:rPr>
        <w:t xml:space="preserve"> сәйкес жаңа редакцияда жазылсын.</w:t>
      </w:r>
    </w:p>
    <w:bookmarkStart w:name="z15" w:id="11"/>
    <w:p>
      <w:pPr>
        <w:spacing w:after="0"/>
        <w:ind w:left="0"/>
        <w:jc w:val="both"/>
      </w:pPr>
      <w:r>
        <w:rPr>
          <w:rFonts w:ascii="Times New Roman"/>
          <w:b w:val="false"/>
          <w:i w:val="false"/>
          <w:color w:val="000000"/>
          <w:sz w:val="28"/>
        </w:rPr>
        <w:t>
      2. Қазақстан Республикасы Сауда және интеграция министрлігінің Сыртқы сауда қызметі департаменті заңнамада белгіленген тәртіппен:</w:t>
      </w:r>
    </w:p>
    <w:bookmarkEnd w:id="11"/>
    <w:bookmarkStart w:name="z16" w:id="12"/>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bookmarkEnd w:id="12"/>
    <w:bookmarkStart w:name="z17" w:id="13"/>
    <w:p>
      <w:pPr>
        <w:spacing w:after="0"/>
        <w:ind w:left="0"/>
        <w:jc w:val="both"/>
      </w:pPr>
      <w:r>
        <w:rPr>
          <w:rFonts w:ascii="Times New Roman"/>
          <w:b w:val="false"/>
          <w:i w:val="false"/>
          <w:color w:val="000000"/>
          <w:sz w:val="28"/>
        </w:rPr>
        <w:t>
      2) осы бұйрықты Қазақстан Республикасы Сауда және интеграция министрлігінің интернет-ресурсында жариялануын қамтамасыз етсін.</w:t>
      </w:r>
    </w:p>
    <w:bookmarkEnd w:id="13"/>
    <w:bookmarkStart w:name="z18" w:id="14"/>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Сауда және интеграция вице-министріне жүктелсін.</w:t>
      </w:r>
    </w:p>
    <w:bookmarkEnd w:id="14"/>
    <w:bookmarkStart w:name="z19" w:id="15"/>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15"/>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Сауда және интеграция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Шаккалиев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Өнеркәсіп және құрылыс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Ұлттық экономика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w:t>
      </w:r>
    </w:p>
    <w:p>
      <w:pPr>
        <w:spacing w:after="0"/>
        <w:ind w:left="0"/>
        <w:jc w:val="both"/>
      </w:pPr>
      <w:r>
        <w:rPr>
          <w:rFonts w:ascii="Times New Roman"/>
          <w:b w:val="false"/>
          <w:i w:val="false"/>
          <w:color w:val="000000"/>
          <w:sz w:val="28"/>
        </w:rPr>
        <w:t>
      Цифрлық даму, инновациялар және</w:t>
      </w:r>
    </w:p>
    <w:p>
      <w:pPr>
        <w:spacing w:after="0"/>
        <w:ind w:left="0"/>
        <w:jc w:val="both"/>
      </w:pPr>
      <w:r>
        <w:rPr>
          <w:rFonts w:ascii="Times New Roman"/>
          <w:b w:val="false"/>
          <w:i w:val="false"/>
          <w:color w:val="000000"/>
          <w:sz w:val="28"/>
        </w:rPr>
        <w:t>
      аэроғарыш өнеркәсібі министрлігі</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 xml:space="preserve">Бірінші вице-министрі </w:t>
            </w:r>
            <w:r>
              <w:br/>
            </w:r>
            <w:r>
              <w:rPr>
                <w:rFonts w:ascii="Times New Roman"/>
                <w:b w:val="false"/>
                <w:i w:val="false"/>
                <w:color w:val="000000"/>
                <w:sz w:val="20"/>
              </w:rPr>
              <w:t xml:space="preserve">2024 жылғы 23 желтоқсандағы </w:t>
            </w:r>
            <w:r>
              <w:br/>
            </w:r>
            <w:r>
              <w:rPr>
                <w:rFonts w:ascii="Times New Roman"/>
                <w:b w:val="false"/>
                <w:i w:val="false"/>
                <w:color w:val="000000"/>
                <w:sz w:val="20"/>
              </w:rPr>
              <w:t xml:space="preserve">№ 414-НҚ Бұйрыққа </w:t>
            </w:r>
            <w:r>
              <w:br/>
            </w:r>
            <w:r>
              <w:rPr>
                <w:rFonts w:ascii="Times New Roman"/>
                <w:b w:val="false"/>
                <w:i w:val="false"/>
                <w:color w:val="000000"/>
                <w:sz w:val="20"/>
              </w:rPr>
              <w:t>1-қосымша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xml:space="preserve">№ 67 бұйрығына </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2" w:id="16"/>
    <w:p>
      <w:pPr>
        <w:spacing w:after="0"/>
        <w:ind w:left="0"/>
        <w:jc w:val="left"/>
      </w:pPr>
      <w:r>
        <w:rPr>
          <w:rFonts w:ascii="Times New Roman"/>
          <w:b/>
          <w:i w:val="false"/>
          <w:color w:val="000000"/>
        </w:rPr>
        <w:t xml:space="preserve"> Тауарлардың жекелеген түрлерінің экспортына лицензия алуға арналған  ӨТІНІШ</w:t>
      </w:r>
    </w:p>
    <w:bookmarkEnd w:id="1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23" w:id="17"/>
    <w:p>
      <w:pPr>
        <w:spacing w:after="0"/>
        <w:ind w:left="0"/>
        <w:jc w:val="left"/>
      </w:pPr>
      <w:r>
        <w:rPr>
          <w:rFonts w:ascii="Times New Roman"/>
          <w:b/>
          <w:i w:val="false"/>
          <w:color w:val="000000"/>
        </w:rPr>
        <w:t xml:space="preserve"> Тауарлардың жекелеген түрлерінің импортына лицензия алуға арналған  ӨТІНІШ</w:t>
      </w:r>
    </w:p>
    <w:bookmarkEnd w:id="17"/>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Өтініш</w:t>
            </w:r>
          </w:p>
          <w:p>
            <w:pPr>
              <w:spacing w:after="20"/>
              <w:ind w:left="20"/>
              <w:jc w:val="both"/>
            </w:pPr>
            <w:r>
              <w:rPr>
                <w:rFonts w:ascii="Times New Roman"/>
                <w:b w:val="false"/>
                <w:i w:val="false"/>
                <w:color w:val="000000"/>
                <w:sz w:val="20"/>
              </w:rPr>
              <w:t>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Өтініш берушінің уәкілетті тұлғасы</w:t>
            </w:r>
          </w:p>
        </w:tc>
      </w:tr>
    </w:tbl>
    <w:p>
      <w:pPr>
        <w:spacing w:after="0"/>
        <w:ind w:left="0"/>
        <w:jc w:val="both"/>
      </w:pPr>
      <w:r>
        <w:rPr>
          <w:rFonts w:ascii="Times New Roman"/>
          <w:b w:val="false"/>
          <w:i w:val="false"/>
          <w:color w:val="000000"/>
          <w:sz w:val="28"/>
        </w:rPr>
        <w:t>
      нысан</w:t>
      </w:r>
    </w:p>
    <w:bookmarkStart w:name="z24" w:id="18"/>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 алуға арналған өтінішке  ҚОСЫМША</w:t>
      </w:r>
    </w:p>
    <w:bookmarkEnd w:id="18"/>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өтінішке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Өтініш берушінің уәкілетті тұлғасы</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 xml:space="preserve">Сауда және интеграция </w:t>
            </w:r>
            <w:r>
              <w:br/>
            </w:r>
            <w:r>
              <w:rPr>
                <w:rFonts w:ascii="Times New Roman"/>
                <w:b w:val="false"/>
                <w:i w:val="false"/>
                <w:color w:val="000000"/>
                <w:sz w:val="20"/>
              </w:rPr>
              <w:t xml:space="preserve">Бірінші вице-министрі </w:t>
            </w:r>
            <w:r>
              <w:br/>
            </w:r>
            <w:r>
              <w:rPr>
                <w:rFonts w:ascii="Times New Roman"/>
                <w:b w:val="false"/>
                <w:i w:val="false"/>
                <w:color w:val="000000"/>
                <w:sz w:val="20"/>
              </w:rPr>
              <w:t>2024 жылғы 23 желтоқсандағы</w:t>
            </w:r>
            <w:r>
              <w:br/>
            </w:r>
            <w:r>
              <w:rPr>
                <w:rFonts w:ascii="Times New Roman"/>
                <w:b w:val="false"/>
                <w:i w:val="false"/>
                <w:color w:val="000000"/>
                <w:sz w:val="20"/>
              </w:rPr>
              <w:t>№ 414-НҚ Бұйрыққа</w:t>
            </w:r>
            <w:r>
              <w:br/>
            </w:r>
            <w:r>
              <w:rPr>
                <w:rFonts w:ascii="Times New Roman"/>
                <w:b w:val="false"/>
                <w:i w:val="false"/>
                <w:color w:val="000000"/>
                <w:sz w:val="20"/>
              </w:rPr>
              <w:t>2-қосымша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Қазақстан Республикасы</w:t>
            </w:r>
            <w:r>
              <w:br/>
            </w:r>
            <w:r>
              <w:rPr>
                <w:rFonts w:ascii="Times New Roman"/>
                <w:b w:val="false"/>
                <w:i w:val="false"/>
                <w:color w:val="000000"/>
                <w:sz w:val="20"/>
              </w:rPr>
              <w:t>Ұлттық экономика министрінің</w:t>
            </w:r>
            <w:r>
              <w:br/>
            </w:r>
            <w:r>
              <w:rPr>
                <w:rFonts w:ascii="Times New Roman"/>
                <w:b w:val="false"/>
                <w:i w:val="false"/>
                <w:color w:val="000000"/>
                <w:sz w:val="20"/>
              </w:rPr>
              <w:t>2015 жылғы 30 қаңтардағы</w:t>
            </w:r>
            <w:r>
              <w:br/>
            </w:r>
            <w:r>
              <w:rPr>
                <w:rFonts w:ascii="Times New Roman"/>
                <w:b w:val="false"/>
                <w:i w:val="false"/>
                <w:color w:val="000000"/>
                <w:sz w:val="20"/>
              </w:rPr>
              <w:t>№ 67 бұйрығына</w:t>
            </w:r>
            <w:r>
              <w:br/>
            </w:r>
            <w:r>
              <w:rPr>
                <w:rFonts w:ascii="Times New Roman"/>
                <w:b w:val="false"/>
                <w:i w:val="false"/>
                <w:color w:val="000000"/>
                <w:sz w:val="20"/>
              </w:rPr>
              <w:t>3-қосымша</w:t>
            </w:r>
          </w:p>
        </w:tc>
      </w:tr>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нысан</w:t>
            </w:r>
          </w:p>
        </w:tc>
      </w:tr>
    </w:tbl>
    <w:bookmarkStart w:name="z27" w:id="19"/>
    <w:p>
      <w:pPr>
        <w:spacing w:after="0"/>
        <w:ind w:left="0"/>
        <w:jc w:val="left"/>
      </w:pPr>
      <w:r>
        <w:rPr>
          <w:rFonts w:ascii="Times New Roman"/>
          <w:b/>
          <w:i w:val="false"/>
          <w:color w:val="000000"/>
        </w:rPr>
        <w:t xml:space="preserve"> Тауарлардың жекелеген түрлерінің экспортына  ЛИЦЕНЗИЯ</w:t>
      </w:r>
    </w:p>
    <w:bookmarkEnd w:id="19"/>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|ЭКСПОРТ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 Уәкілетті тұлға</w:t>
            </w:r>
          </w:p>
        </w:tc>
      </w:tr>
    </w:tbl>
    <w:p>
      <w:pPr>
        <w:spacing w:after="0"/>
        <w:ind w:left="0"/>
        <w:jc w:val="both"/>
      </w:pPr>
      <w:r>
        <w:rPr>
          <w:rFonts w:ascii="Times New Roman"/>
          <w:b w:val="false"/>
          <w:i w:val="false"/>
          <w:color w:val="000000"/>
          <w:sz w:val="28"/>
        </w:rPr>
        <w:t>
      нысан</w:t>
      </w:r>
    </w:p>
    <w:bookmarkStart w:name="z28" w:id="20"/>
    <w:p>
      <w:pPr>
        <w:spacing w:after="0"/>
        <w:ind w:left="0"/>
        <w:jc w:val="left"/>
      </w:pPr>
      <w:r>
        <w:rPr>
          <w:rFonts w:ascii="Times New Roman"/>
          <w:b/>
          <w:i w:val="false"/>
          <w:color w:val="000000"/>
        </w:rPr>
        <w:t xml:space="preserve"> Тауарлардың жекелеген түрлерінің импортына  ЛИЦЕНЗИЯ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Лицензия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Қолданылу кезеңі</w:t>
            </w:r>
          </w:p>
          <w:p>
            <w:pPr>
              <w:spacing w:after="20"/>
              <w:ind w:left="20"/>
              <w:jc w:val="both"/>
            </w:pPr>
            <w:r>
              <w:rPr>
                <w:rFonts w:ascii="Times New Roman"/>
                <w:b w:val="false"/>
                <w:i w:val="false"/>
                <w:color w:val="000000"/>
                <w:sz w:val="20"/>
              </w:rPr>
              <w:t>
-дан бастап</w:t>
            </w:r>
          </w:p>
          <w:p>
            <w:pPr>
              <w:spacing w:after="20"/>
              <w:ind w:left="20"/>
              <w:jc w:val="both"/>
            </w:pPr>
            <w:r>
              <w:rPr>
                <w:rFonts w:ascii="Times New Roman"/>
                <w:b w:val="false"/>
                <w:i w:val="false"/>
                <w:color w:val="000000"/>
                <w:sz w:val="20"/>
              </w:rPr>
              <w:t>
дейін|</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 Лицензияның типі</w:t>
            </w:r>
          </w:p>
          <w:p>
            <w:pPr>
              <w:spacing w:after="20"/>
              <w:ind w:left="20"/>
              <w:jc w:val="both"/>
            </w:pPr>
            <w:r>
              <w:rPr>
                <w:rFonts w:ascii="Times New Roman"/>
                <w:b w:val="false"/>
                <w:i w:val="false"/>
                <w:color w:val="000000"/>
                <w:sz w:val="20"/>
              </w:rPr>
              <w:t>
|ИМПОРТ</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 Келісім-шарт</w:t>
            </w:r>
          </w:p>
          <w:p>
            <w:pPr>
              <w:spacing w:after="20"/>
              <w:ind w:left="20"/>
              <w:jc w:val="both"/>
            </w:pPr>
            <w:r>
              <w:rPr>
                <w:rFonts w:ascii="Times New Roman"/>
                <w:b w:val="false"/>
                <w:i w:val="false"/>
                <w:color w:val="000000"/>
                <w:sz w:val="20"/>
              </w:rPr>
              <w:t>
жылғы №</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Өтініш беруші|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 Сатып алушы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 Тағайындалған елі|</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 Сатып алушының елі|</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 Келісімшарт валютасы|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Құны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 Статистикалық құны|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 Шығарылған елі|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 Саны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 Өлшем бірлігі|</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ЕАЭО СЭҚ ТН бойынша тауардың коды және оның сипаттамасы</w:t>
            </w:r>
          </w:p>
        </w:tc>
      </w:tr>
      <w:tr>
        <w:trPr>
          <w:trHeight w:val="30" w:hRule="atLeast"/>
        </w:trPr>
        <w:tc>
          <w:tcPr>
            <w:tcW w:w="0" w:type="auto"/>
            <w:gridSpan w:val="3"/>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 Қосымша ақпарат</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 Лицензия беру үшін негіздеме</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18.Уәкілетті тұлға</w:t>
            </w:r>
          </w:p>
        </w:tc>
      </w:tr>
    </w:tbl>
    <w:p>
      <w:pPr>
        <w:spacing w:after="0"/>
        <w:ind w:left="0"/>
        <w:jc w:val="both"/>
      </w:pPr>
      <w:r>
        <w:rPr>
          <w:rFonts w:ascii="Times New Roman"/>
          <w:b w:val="false"/>
          <w:i w:val="false"/>
          <w:color w:val="000000"/>
          <w:sz w:val="28"/>
        </w:rPr>
        <w:t>
      нысан</w:t>
      </w:r>
    </w:p>
    <w:bookmarkStart w:name="z29" w:id="21"/>
    <w:p>
      <w:pPr>
        <w:spacing w:after="0"/>
        <w:ind w:left="0"/>
        <w:jc w:val="left"/>
      </w:pPr>
      <w:r>
        <w:rPr>
          <w:rFonts w:ascii="Times New Roman"/>
          <w:b/>
          <w:i w:val="false"/>
          <w:color w:val="000000"/>
        </w:rPr>
        <w:t xml:space="preserve"> Тауарлардың жекелеген түрлерінің экспортына немесе импортына лицензияға  ҚОСЫМША</w:t>
      </w:r>
    </w:p>
    <w:bookmarkEnd w:id="21"/>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3075"/>
        <w:gridCol w:w="3075"/>
        <w:gridCol w:w="3075"/>
        <w:gridCol w:w="3075"/>
      </w:tblGrid>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орган</w:t>
            </w:r>
          </w:p>
        </w:tc>
      </w:tr>
      <w:tr>
        <w:trPr>
          <w:trHeight w:val="30" w:hRule="atLeast"/>
        </w:trPr>
        <w:tc>
          <w:tcPr>
            <w:tcW w:w="0" w:type="auto"/>
            <w:gridSpan w:val="4"/>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жылғы № лицензияға қосымша</w:t>
            </w: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w:t>
            </w:r>
          </w:p>
          <w:p>
            <w:pPr>
              <w:spacing w:after="20"/>
              <w:ind w:left="20"/>
              <w:jc w:val="both"/>
            </w:pPr>
            <w:r>
              <w:rPr>
                <w:rFonts w:ascii="Times New Roman"/>
                <w:b w:val="false"/>
                <w:i w:val="false"/>
                <w:color w:val="000000"/>
                <w:sz w:val="20"/>
              </w:rPr>
              <w:t>
№</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Тауардың сипаттамасы</w:t>
            </w: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Саны</w:t>
            </w:r>
          </w:p>
        </w:tc>
        <w:tc>
          <w:tcPr>
            <w:tcW w:w="3075"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өлшем бірлігі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3075"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Құны</w:t>
            </w:r>
          </w:p>
        </w:tc>
        <w:tc>
          <w:tcPr>
            <w:tcW w:w="0" w:type="auto"/>
            <w:vMerge/>
            <w:tcBorders>
              <w:top w:val="nil"/>
              <w:left w:val="single" w:color="cfcfcf" w:sz="5"/>
              <w:bottom w:val="single" w:color="cfcfcf" w:sz="5"/>
              <w:right w:val="single" w:color="cfcfcf" w:sz="5"/>
            </w:tcBorders>
          </w:tcPr>
          <w:p/>
        </w:tc>
      </w:tr>
      <w:tr>
        <w:trPr>
          <w:trHeight w:val="30" w:hRule="atLeast"/>
        </w:trPr>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 парақ Парақ №</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Уәкілетті тұлға</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