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dccd8" w14:textId="64dcc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мемлекеттік кірістер органдарының кодтарын бекіту туралы" Қазақстан Республикасы Қаржы министрінің 2018 жылғы 12 ақпандағы № 159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министрінің 2024 жылғы 19 желтоқсандағы № 852 бұйрығы. Қазақстан Республикасының Әділет министрлігінде 2024 жылғы 21 желтоқсанда № 35498 болып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Бұйрықтың күшін жою көзделген - ҚР Қаржы министрінің 09.10.2025 </w:t>
      </w:r>
      <w:r>
        <w:rPr>
          <w:rFonts w:ascii="Times New Roman"/>
          <w:b w:val="false"/>
          <w:i w:val="false"/>
          <w:color w:val="ff0000"/>
          <w:sz w:val="28"/>
        </w:rPr>
        <w:t>№ 586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БҰЙЫРАМЫН: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мемлекеттік кірістер органдарының кодтарын бекіту туралы" Қазақстан Республикасы Қаржы министрінің 2018 жылғы 12 ақпандағы № 159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16402 болып тіркелген)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Қазақстан Республикасы мемлекеттік кірістер органдарының </w:t>
      </w:r>
      <w:r>
        <w:rPr>
          <w:rFonts w:ascii="Times New Roman"/>
          <w:b w:val="false"/>
          <w:i w:val="false"/>
          <w:color w:val="000000"/>
          <w:sz w:val="28"/>
        </w:rPr>
        <w:t>кодтарында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220, 229, 239-жол алып тасталсын.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Мемлекеттік кірістер комитеті Қазақстан Республикасының заңнамасында белгіленген тәртіппен: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Республикасының Әділет министрлігінде мемлекеттік тіркелуін;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 күнінен кейін Қазақстан Республикасы Қаржы министрлігінің интернет-ресурсында орналастыруды;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Қазақстан Республикасының Әділет министрлігінде мемлекеттік тіркелгеннен кейін он жұмыс күні ішінде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Қазақстан Республикасы Қаржы министрлігінің Заң қызметі департаментіне ұсынуды қамтамасыз етсін.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Қаржы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