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9c6e" w14:textId="f5a9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"Жүргізушілердің еңбегі мен тынығуын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19 желтоқсандағы № 417 бұйрығы. Қазақстан Республикасының Әділет министрлігінде 2024 жылғы 20 желтоқсанда № 35494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"Жүргізушілердің еңбегі мен тынығуын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
    <w:p>
      <w:pPr>
        <w:spacing w:after="0"/>
        <w:ind w:left="0"/>
        <w:jc w:val="both"/>
      </w:pPr>
      <w:r>
        <w:rPr>
          <w:rFonts w:ascii="Times New Roman"/>
          <w:b w:val="false"/>
          <w:i w:val="false"/>
          <w:color w:val="000000"/>
          <w:sz w:val="28"/>
        </w:rPr>
        <w:t xml:space="preserve">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 </w:t>
      </w:r>
    </w:p>
    <w:p>
      <w:pPr>
        <w:spacing w:after="0"/>
        <w:ind w:left="0"/>
        <w:jc w:val="both"/>
      </w:pPr>
      <w:r>
        <w:rPr>
          <w:rFonts w:ascii="Times New Roman"/>
          <w:b w:val="false"/>
          <w:i w:val="false"/>
          <w:color w:val="000000"/>
          <w:sz w:val="28"/>
        </w:rPr>
        <w:t>
      2) ақпаратты көшіру – электрондық (цифрлық) тахографтың жадындағы немесе жүргізушінің карточкасындағы ақпараттың бәрін немесе бөлігін тасымалдаушының бағдарламалық-техникалық құралдарына көшіру;</w:t>
      </w:r>
    </w:p>
    <w:p>
      <w:pPr>
        <w:spacing w:after="0"/>
        <w:ind w:left="0"/>
        <w:jc w:val="both"/>
      </w:pPr>
      <w:r>
        <w:rPr>
          <w:rFonts w:ascii="Times New Roman"/>
          <w:b w:val="false"/>
          <w:i w:val="false"/>
          <w:color w:val="000000"/>
          <w:sz w:val="28"/>
        </w:rPr>
        <w:t>
      3) апта – сағат 00.00-ден бастап уақыт кезеңі дүйсенбіде сағат 24.00-ге дейін жексенбіде;</w:t>
      </w:r>
    </w:p>
    <w:p>
      <w:pPr>
        <w:spacing w:after="0"/>
        <w:ind w:left="0"/>
        <w:jc w:val="both"/>
      </w:pPr>
      <w:r>
        <w:rPr>
          <w:rFonts w:ascii="Times New Roman"/>
          <w:b w:val="false"/>
          <w:i w:val="false"/>
          <w:color w:val="000000"/>
          <w:sz w:val="28"/>
        </w:rPr>
        <w:t>
      4) апталық демалыс кезеңі – жүргізуші өз уақытын еркін өткізе алатын және қалыпты апталық демалыс кезеңін және қысқартылған апталық демалыс кезеңін қамтитын апталық кезең:</w:t>
      </w:r>
    </w:p>
    <w:p>
      <w:pPr>
        <w:spacing w:after="0"/>
        <w:ind w:left="0"/>
        <w:jc w:val="both"/>
      </w:pPr>
      <w:r>
        <w:rPr>
          <w:rFonts w:ascii="Times New Roman"/>
          <w:b w:val="false"/>
          <w:i w:val="false"/>
          <w:color w:val="000000"/>
          <w:sz w:val="28"/>
        </w:rPr>
        <w:t>
      қалыпты апталық демалыс кезеңі – кем дегенде 45 сағатқа созылатын кез-келген демалыс кезеңі;</w:t>
      </w:r>
    </w:p>
    <w:p>
      <w:pPr>
        <w:spacing w:after="0"/>
        <w:ind w:left="0"/>
        <w:jc w:val="both"/>
      </w:pPr>
      <w:r>
        <w:rPr>
          <w:rFonts w:ascii="Times New Roman"/>
          <w:b w:val="false"/>
          <w:i w:val="false"/>
          <w:color w:val="000000"/>
          <w:sz w:val="28"/>
        </w:rPr>
        <w:t>
      қысқартылған апталық демалыс кезеңі – ұзақтығы 45 сағаттан аспайтын кез келген демалыс кезеңі, ол КҚЕК 8 (6)-бабында баяндалған ережелерді сақтаған жағдайда кем дегенде қатарынан 24 сағатқа дейін қысқартылуы мүмкін;</w:t>
      </w:r>
    </w:p>
    <w:p>
      <w:pPr>
        <w:spacing w:after="0"/>
        <w:ind w:left="0"/>
        <w:jc w:val="both"/>
      </w:pPr>
      <w:r>
        <w:rPr>
          <w:rFonts w:ascii="Times New Roman"/>
          <w:b w:val="false"/>
          <w:i w:val="false"/>
          <w:color w:val="000000"/>
          <w:sz w:val="28"/>
        </w:rPr>
        <w:t>
      5) бақылау карточкасы – электрондық (цифрлық) тахографпен жабдықталған көлік құралдарын басқаратын жүргізушінің қозғалыс жылдамдығы режимдерін, еңбек және тынығу режимдерін бақылауды жүзеге асыруға мүмкіндік беретін, бақылау органдары туралы ақпараты бар карточка;</w:t>
      </w:r>
    </w:p>
    <w:p>
      <w:pPr>
        <w:spacing w:after="0"/>
        <w:ind w:left="0"/>
        <w:jc w:val="both"/>
      </w:pPr>
      <w:r>
        <w:rPr>
          <w:rFonts w:ascii="Times New Roman"/>
          <w:b w:val="false"/>
          <w:i w:val="false"/>
          <w:color w:val="000000"/>
          <w:sz w:val="28"/>
        </w:rPr>
        <w:t>
      6) басқа жұмыс – көлік немесе одан тыс сектордағы сол немесе басқа жұмыс берушіге жұмысты қоса алғанда, көлік құралын басқарудан басқа кез келген еңбек қызметі. Бұл термин күту уақытын және басқару үшін қолданылмайтын және жылжымалы көлік құралында, паромда немесе поезда өткізілген уақытты қамтымайды;</w:t>
      </w:r>
    </w:p>
    <w:p>
      <w:pPr>
        <w:spacing w:after="0"/>
        <w:ind w:left="0"/>
        <w:jc w:val="both"/>
      </w:pPr>
      <w:r>
        <w:rPr>
          <w:rFonts w:ascii="Times New Roman"/>
          <w:b w:val="false"/>
          <w:i w:val="false"/>
          <w:color w:val="000000"/>
          <w:sz w:val="28"/>
        </w:rPr>
        <w:t xml:space="preserve">
      7) басқарудың апталық ұзақтығы – бір апта ішінде жалпы жиынтық басқару ұзақтығы; </w:t>
      </w:r>
    </w:p>
    <w:p>
      <w:pPr>
        <w:spacing w:after="0"/>
        <w:ind w:left="0"/>
        <w:jc w:val="both"/>
      </w:pPr>
      <w:r>
        <w:rPr>
          <w:rFonts w:ascii="Times New Roman"/>
          <w:b w:val="false"/>
          <w:i w:val="false"/>
          <w:color w:val="000000"/>
          <w:sz w:val="28"/>
        </w:rPr>
        <w:t>
      8) басқару кезеңі – жүргізуші демалу немесе үзіліс кезеңінен кейін көлік құралын басқара бастаған сәттен бастап келесі демалыс немесе үзіліс кезеңінің басына дейінгі басқарудың жалпы ұзақтығы. Басқару кезеңі үздіксіз немесе бөлек кезеңдерге бөлінуі мүмкін;</w:t>
      </w:r>
    </w:p>
    <w:p>
      <w:pPr>
        <w:spacing w:after="0"/>
        <w:ind w:left="0"/>
        <w:jc w:val="both"/>
      </w:pPr>
      <w:r>
        <w:rPr>
          <w:rFonts w:ascii="Times New Roman"/>
          <w:b w:val="false"/>
          <w:i w:val="false"/>
          <w:color w:val="000000"/>
          <w:sz w:val="28"/>
        </w:rPr>
        <w:t>
      9) басқарудың күнделікті ұзақтығы – бір күнделікті демалыс кезеңінің аяқталуы мен келесі күнделікті демалыс кезеңінің басталуы немесе күнделікті демалыс кезеңі мен апта сайынғы демалыс кезеңі арасындағы басқарудың жалпы ұзақтығы;</w:t>
      </w:r>
    </w:p>
    <w:p>
      <w:pPr>
        <w:spacing w:after="0"/>
        <w:ind w:left="0"/>
        <w:jc w:val="both"/>
      </w:pPr>
      <w:r>
        <w:rPr>
          <w:rFonts w:ascii="Times New Roman"/>
          <w:b w:val="false"/>
          <w:i w:val="false"/>
          <w:color w:val="000000"/>
          <w:sz w:val="28"/>
        </w:rPr>
        <w:t>
      10) басқару ұзақтығы – КҚЕК айқындалған шарттарға сәйкес, басқару үшін пайдаланылатын, автоматты түрде немесе жартылай автоматты түрде немесе қолмен тіркелген уақыт;</w:t>
      </w:r>
    </w:p>
    <w:p>
      <w:pPr>
        <w:spacing w:after="0"/>
        <w:ind w:left="0"/>
        <w:jc w:val="both"/>
      </w:pPr>
      <w:r>
        <w:rPr>
          <w:rFonts w:ascii="Times New Roman"/>
          <w:b w:val="false"/>
          <w:i w:val="false"/>
          <w:color w:val="000000"/>
          <w:sz w:val="28"/>
        </w:rPr>
        <w:t>
      11) бірнеше адамнан тұратын экипаж – көлік құралында демалудың жүйелі күнделікті кез келген екі кезеңі арасындағы немесе күнделікті демалыс кезеңі және демалудың апта сайынғы кезеңі арасындағы оны басқару үшін кем дегенде екі жүргізуші болатын жағдай;</w:t>
      </w:r>
    </w:p>
    <w:p>
      <w:pPr>
        <w:spacing w:after="0"/>
        <w:ind w:left="0"/>
        <w:jc w:val="both"/>
      </w:pPr>
      <w:r>
        <w:rPr>
          <w:rFonts w:ascii="Times New Roman"/>
          <w:b w:val="false"/>
          <w:i w:val="false"/>
          <w:color w:val="000000"/>
          <w:sz w:val="28"/>
        </w:rPr>
        <w:t>
      12) демалыс – жүргізуші өз уақытын еркін пайдалана алатын кез келген үздіксіз кезең;</w:t>
      </w:r>
    </w:p>
    <w:p>
      <w:pPr>
        <w:spacing w:after="0"/>
        <w:ind w:left="0"/>
        <w:jc w:val="both"/>
      </w:pPr>
      <w:r>
        <w:rPr>
          <w:rFonts w:ascii="Times New Roman"/>
          <w:b w:val="false"/>
          <w:i w:val="false"/>
          <w:color w:val="000000"/>
          <w:sz w:val="28"/>
        </w:rPr>
        <w:t>
      13) диаграммалық дискі – механикалық тахографқа енгізілетін және тіркелуге жататын ақпаратты үздіксіз жазу мен сақтауға арналған дискі;</w:t>
      </w:r>
    </w:p>
    <w:p>
      <w:pPr>
        <w:spacing w:after="0"/>
        <w:ind w:left="0"/>
        <w:jc w:val="both"/>
      </w:pPr>
      <w:r>
        <w:rPr>
          <w:rFonts w:ascii="Times New Roman"/>
          <w:b w:val="false"/>
          <w:i w:val="false"/>
          <w:color w:val="000000"/>
          <w:sz w:val="28"/>
        </w:rPr>
        <w:t>
      14) доңғалақтар шиналарының тиімді шеңбері – автокөлік құралының бірнеше жетекші доңғалақтарының, сынақтардың қалыпты жағдайы кезіндегі бір толық айналымда өткен қашықтықтарының орташа мәні;</w:t>
      </w:r>
    </w:p>
    <w:p>
      <w:pPr>
        <w:spacing w:after="0"/>
        <w:ind w:left="0"/>
        <w:jc w:val="both"/>
      </w:pPr>
      <w:r>
        <w:rPr>
          <w:rFonts w:ascii="Times New Roman"/>
          <w:b w:val="false"/>
          <w:i w:val="false"/>
          <w:color w:val="000000"/>
          <w:sz w:val="28"/>
        </w:rPr>
        <w:t>
      15) жолаушыларды және багажды автомобильмен тұрақты тасымалдау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p>
      <w:pPr>
        <w:spacing w:after="0"/>
        <w:ind w:left="0"/>
        <w:jc w:val="both"/>
      </w:pPr>
      <w:r>
        <w:rPr>
          <w:rFonts w:ascii="Times New Roman"/>
          <w:b w:val="false"/>
          <w:i w:val="false"/>
          <w:color w:val="000000"/>
          <w:sz w:val="28"/>
        </w:rPr>
        <w:t>
      16)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p>
      <w:pPr>
        <w:spacing w:after="0"/>
        <w:ind w:left="0"/>
        <w:jc w:val="both"/>
      </w:pPr>
      <w:r>
        <w:rPr>
          <w:rFonts w:ascii="Times New Roman"/>
          <w:b w:val="false"/>
          <w:i w:val="false"/>
          <w:color w:val="000000"/>
          <w:sz w:val="28"/>
        </w:rPr>
        <w:t>
      17) жүргізуші карточкасы – жүргізушінің жеке тұлғасын сәйкестендіру және көлік құралдарын жүргізу кезінде жүргізушінің еңбек және демалыс кезеңдері туралы деректерді сақтау үшін қолданылатын карточка;</w:t>
      </w:r>
    </w:p>
    <w:p>
      <w:pPr>
        <w:spacing w:after="0"/>
        <w:ind w:left="0"/>
        <w:jc w:val="both"/>
      </w:pPr>
      <w:r>
        <w:rPr>
          <w:rFonts w:ascii="Times New Roman"/>
          <w:b w:val="false"/>
          <w:i w:val="false"/>
          <w:color w:val="000000"/>
          <w:sz w:val="28"/>
        </w:rPr>
        <w:t xml:space="preserve">
      18) карточканы ұстаушы –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берілген карточкасы бар жеке немесе заңды тұлға;</w:t>
      </w:r>
    </w:p>
    <w:p>
      <w:pPr>
        <w:spacing w:after="0"/>
        <w:ind w:left="0"/>
        <w:jc w:val="both"/>
      </w:pPr>
      <w:r>
        <w:rPr>
          <w:rFonts w:ascii="Times New Roman"/>
          <w:b w:val="false"/>
          <w:i w:val="false"/>
          <w:color w:val="000000"/>
          <w:sz w:val="28"/>
        </w:rPr>
        <w:t>
      19) кезеңдік тексеру – тахогрфтың дұрыс қызмет етуін және тахографта үлгісінің ресми бекітілу белгісінің бар болуын, деректері бар тақтайшаның бар болуын, пломбалардың бүтіндігін тексеру;</w:t>
      </w:r>
    </w:p>
    <w:p>
      <w:pPr>
        <w:spacing w:after="0"/>
        <w:ind w:left="0"/>
        <w:jc w:val="both"/>
      </w:pPr>
      <w:r>
        <w:rPr>
          <w:rFonts w:ascii="Times New Roman"/>
          <w:b w:val="false"/>
          <w:i w:val="false"/>
          <w:color w:val="000000"/>
          <w:sz w:val="28"/>
        </w:rPr>
        <w:t>
      20) көлік құралдары жүргізушілерінің еңбек және тынығу режимі туралы ақпарат – карточка ұстаушы жүргізуші, жүргізуші карточкасының нөмірі, жүргізушінің жұмыс және демалыс кезеңдері, жүрген жолы, жылдамдығы және оның еңбек және демалыс режимі туралы қуат күштеріне тәуелсіз электрондық (цифрлық) тахографта немесе жүргізушінің карточкасында сақталатын және тіркелетін ақпарат;</w:t>
      </w:r>
    </w:p>
    <w:p>
      <w:pPr>
        <w:spacing w:after="0"/>
        <w:ind w:left="0"/>
        <w:jc w:val="both"/>
      </w:pPr>
      <w:r>
        <w:rPr>
          <w:rFonts w:ascii="Times New Roman"/>
          <w:b w:val="false"/>
          <w:i w:val="false"/>
          <w:color w:val="000000"/>
          <w:sz w:val="28"/>
        </w:rPr>
        <w:t>
      21) көлік құралдарының параметрлерін белгілеу – көлік құралдарының параметрлерін жаңарту немесе бекіту рәсімдері. Көлік құралдарының параметрлеріне: көлік құралының коэффициенті (w), тахографтың тұрақтылығы (к), доңғалақтар шиналарының тиімді шеңбері (l), шиналар өлшемі, жылдамдықты шектеу (егер ол көлік құралына орнатылған болса) туралы ақпарат, дүниежүзілік үйлестірілген уақыт, одометр көрсеткіші, көлік құралының тіркеу белгісі кіреді;</w:t>
      </w:r>
    </w:p>
    <w:p>
      <w:pPr>
        <w:spacing w:after="0"/>
        <w:ind w:left="0"/>
        <w:jc w:val="both"/>
      </w:pPr>
      <w:r>
        <w:rPr>
          <w:rFonts w:ascii="Times New Roman"/>
          <w:b w:val="false"/>
          <w:i w:val="false"/>
          <w:color w:val="000000"/>
          <w:sz w:val="28"/>
        </w:rPr>
        <w:t>
      22) күнделікті демалыс кезеңі – жүргізуші өз уақытын еркін иелене алатын және қалыпты күнделікті демалыс кезеңін және қысқартылған күнделікті демалыс кезеңін қамтитын күнделікті кезең:</w:t>
      </w:r>
    </w:p>
    <w:p>
      <w:pPr>
        <w:spacing w:after="0"/>
        <w:ind w:left="0"/>
        <w:jc w:val="both"/>
      </w:pPr>
      <w:r>
        <w:rPr>
          <w:rFonts w:ascii="Times New Roman"/>
          <w:b w:val="false"/>
          <w:i w:val="false"/>
          <w:color w:val="000000"/>
          <w:sz w:val="28"/>
        </w:rPr>
        <w:t>
      қалыпты күнделікті демалыс кезеңі – кем дегенде 11 сағатқа созылатын кез-келген демалыс кезеңі. Балама ретінде, бұл қалыпты күнделікті демалыс кезеңін екі кезеңге бөлуге болады, олардың біріншісі кем дегенде 3 сағатқа созылатын үздіксіз кезең, ал екіншісі кем дегенде 9 сағатқа созылатын үздіксіз кезең болуы керек;</w:t>
      </w:r>
    </w:p>
    <w:p>
      <w:pPr>
        <w:spacing w:after="0"/>
        <w:ind w:left="0"/>
        <w:jc w:val="both"/>
      </w:pPr>
      <w:r>
        <w:rPr>
          <w:rFonts w:ascii="Times New Roman"/>
          <w:b w:val="false"/>
          <w:i w:val="false"/>
          <w:color w:val="000000"/>
          <w:sz w:val="28"/>
        </w:rPr>
        <w:t>
      қысқартылған күнделікті демалыс кезеңі – кем дегенде 9 сағат, бірақ 11 сағаттан аз кез келген демалыс кезеңі;</w:t>
      </w:r>
    </w:p>
    <w:p>
      <w:pPr>
        <w:spacing w:after="0"/>
        <w:ind w:left="0"/>
        <w:jc w:val="both"/>
      </w:pPr>
      <w:r>
        <w:rPr>
          <w:rFonts w:ascii="Times New Roman"/>
          <w:b w:val="false"/>
          <w:i w:val="false"/>
          <w:color w:val="000000"/>
          <w:sz w:val="28"/>
        </w:rPr>
        <w:t>
      23) қозғалыс (импульстер) датчигі – көлік құралдарының жылдамдығына және (немесе) жүріп өткен жолына сәйкес сигналдарды өндіретін құрылғы;</w:t>
      </w:r>
    </w:p>
    <w:p>
      <w:pPr>
        <w:spacing w:after="0"/>
        <w:ind w:left="0"/>
        <w:jc w:val="both"/>
      </w:pPr>
      <w:r>
        <w:rPr>
          <w:rFonts w:ascii="Times New Roman"/>
          <w:b w:val="false"/>
          <w:i w:val="false"/>
          <w:color w:val="000000"/>
          <w:sz w:val="28"/>
        </w:rPr>
        <w:t>
      24) механикалық тахограф – ақпаратты диаграммалық қағаз дискіге жазу принциптерінде жұмыс істейтін жүргізушінің еңбек және тынығу режимін, жүріп өткен жолды тіркеуді бақылау құрылғысы;</w:t>
      </w:r>
    </w:p>
    <w:p>
      <w:pPr>
        <w:spacing w:after="0"/>
        <w:ind w:left="0"/>
        <w:jc w:val="both"/>
      </w:pPr>
      <w:r>
        <w:rPr>
          <w:rFonts w:ascii="Times New Roman"/>
          <w:b w:val="false"/>
          <w:i w:val="false"/>
          <w:color w:val="000000"/>
          <w:sz w:val="28"/>
        </w:rPr>
        <w:t>
      25) өлшем құралын салыстырып тексеру – өлшем құралдарының міндетті метрологиялық талаптарға сәйкестiгiн растау мақсатында орындалатын операциялар жиынтығы;</w:t>
      </w:r>
    </w:p>
    <w:p>
      <w:pPr>
        <w:spacing w:after="0"/>
        <w:ind w:left="0"/>
        <w:jc w:val="both"/>
      </w:pPr>
      <w:r>
        <w:rPr>
          <w:rFonts w:ascii="Times New Roman"/>
          <w:b w:val="false"/>
          <w:i w:val="false"/>
          <w:color w:val="000000"/>
          <w:sz w:val="28"/>
        </w:rPr>
        <w:t>
      26) өтініш беруші – электрондық (цифрлық) тахографқа электрондық карточка беру үшін карточкаларды дайындаушыға өтініш білдірген жеке немесе заңды тұлға;</w:t>
      </w:r>
    </w:p>
    <w:p>
      <w:pPr>
        <w:spacing w:after="0"/>
        <w:ind w:left="0"/>
        <w:jc w:val="both"/>
      </w:pPr>
      <w:r>
        <w:rPr>
          <w:rFonts w:ascii="Times New Roman"/>
          <w:b w:val="false"/>
          <w:i w:val="false"/>
          <w:color w:val="000000"/>
          <w:sz w:val="28"/>
        </w:rPr>
        <w:t>
      27) сервис орталығы (шеберхана) (бұдан әрі – сервис орталығы) – тахографтарды орнату және қызмет көрсету жөніндегі қызметті жүзеге асыратын жеке немесе заңды тұлға;</w:t>
      </w:r>
    </w:p>
    <w:p>
      <w:pPr>
        <w:spacing w:after="0"/>
        <w:ind w:left="0"/>
        <w:jc w:val="both"/>
      </w:pPr>
      <w:r>
        <w:rPr>
          <w:rFonts w:ascii="Times New Roman"/>
          <w:b w:val="false"/>
          <w:i w:val="false"/>
          <w:color w:val="000000"/>
          <w:sz w:val="28"/>
        </w:rPr>
        <w:t>
      28) сервис орталығының (шеберхананың) карточкасы – электрондық (цифрлық) тахографты дәлдеу және көлік құралдарының параметрлерін орнату үшін қолданылатын, сервис орталығы қызметкерлерінің деректемелері бар карточка;</w:t>
      </w:r>
    </w:p>
    <w:p>
      <w:pPr>
        <w:spacing w:after="0"/>
        <w:ind w:left="0"/>
        <w:jc w:val="both"/>
      </w:pPr>
      <w:r>
        <w:rPr>
          <w:rFonts w:ascii="Times New Roman"/>
          <w:b w:val="false"/>
          <w:i w:val="false"/>
          <w:color w:val="000000"/>
          <w:sz w:val="28"/>
        </w:rPr>
        <w:t>
      29) тасымалдаушы карточкасы – тасымалдаушыға меншік құқығында немесе басқа да заңды негізде тиесілі көлік құралдары жүргізушісінің еңбек және демалыс режимін бақылау және талдау үшін қолданылатын тасымалдаушының деректемелері бар карточка;</w:t>
      </w:r>
    </w:p>
    <w:p>
      <w:pPr>
        <w:spacing w:after="0"/>
        <w:ind w:left="0"/>
        <w:jc w:val="both"/>
      </w:pPr>
      <w:r>
        <w:rPr>
          <w:rFonts w:ascii="Times New Roman"/>
          <w:b w:val="false"/>
          <w:i w:val="false"/>
          <w:color w:val="000000"/>
          <w:sz w:val="28"/>
        </w:rPr>
        <w:t>
      30) тахограф – жүргізушілердің еңбек және демалыс режимін тіркеудің механикалық не электрондық (цифрлық) бақылау құрылғысы;</w:t>
      </w:r>
    </w:p>
    <w:p>
      <w:pPr>
        <w:spacing w:after="0"/>
        <w:ind w:left="0"/>
        <w:jc w:val="both"/>
      </w:pPr>
      <w:r>
        <w:rPr>
          <w:rFonts w:ascii="Times New Roman"/>
          <w:b w:val="false"/>
          <w:i w:val="false"/>
          <w:color w:val="000000"/>
          <w:sz w:val="28"/>
        </w:rPr>
        <w:t>
      31) тахографқа қызмет көрсету – тахографты дәлдеу және жөндеу бойынша жұмыстар жүргізу;</w:t>
      </w:r>
    </w:p>
    <w:p>
      <w:pPr>
        <w:spacing w:after="0"/>
        <w:ind w:left="0"/>
        <w:jc w:val="both"/>
      </w:pPr>
      <w:r>
        <w:rPr>
          <w:rFonts w:ascii="Times New Roman"/>
          <w:b w:val="false"/>
          <w:i w:val="false"/>
          <w:color w:val="000000"/>
          <w:sz w:val="28"/>
        </w:rPr>
        <w:t>
      32) тахографты дәлдеу – тахограф пен қозғалыс (импульстер) датчигінің сипаттамаларын келісу рәсімі және кейіннен тахограф барлық көзделген қызметтерді орындай алатын көлік құралдарының параметрлерін орнату. Электрондық (цифрлық) тахографты дәлдеу сервис орталығы карточкасын қолданумен жүзеге асырылады;</w:t>
      </w:r>
    </w:p>
    <w:p>
      <w:pPr>
        <w:spacing w:after="0"/>
        <w:ind w:left="0"/>
        <w:jc w:val="both"/>
      </w:pPr>
      <w:r>
        <w:rPr>
          <w:rFonts w:ascii="Times New Roman"/>
          <w:b w:val="false"/>
          <w:i w:val="false"/>
          <w:color w:val="000000"/>
          <w:sz w:val="28"/>
        </w:rPr>
        <w:t>
      33) тахографты жөндеу – тахографтың жұмысқа қабілеттілігін немесе жарамдылығын және оның ресурстарын қалыпқа келтіру жөніндегі операциялар жүйелігі;</w:t>
      </w:r>
    </w:p>
    <w:p>
      <w:pPr>
        <w:spacing w:after="0"/>
        <w:ind w:left="0"/>
        <w:jc w:val="both"/>
      </w:pPr>
      <w:r>
        <w:rPr>
          <w:rFonts w:ascii="Times New Roman"/>
          <w:b w:val="false"/>
          <w:i w:val="false"/>
          <w:color w:val="000000"/>
          <w:sz w:val="28"/>
        </w:rPr>
        <w:t>
      34) үзіліс – жүргізуші көлік құралын басқара алмайтын немесе басқа жұмыспен айналыса алмайтын және күшін қайта қалпына келтіру үшін ғана қолданылатын кез келген кезең;</w:t>
      </w:r>
    </w:p>
    <w:p>
      <w:pPr>
        <w:spacing w:after="0"/>
        <w:ind w:left="0"/>
        <w:jc w:val="both"/>
      </w:pPr>
      <w:r>
        <w:rPr>
          <w:rFonts w:ascii="Times New Roman"/>
          <w:b w:val="false"/>
          <w:i w:val="false"/>
          <w:color w:val="000000"/>
          <w:sz w:val="28"/>
        </w:rPr>
        <w:t>
      35) электрондық (цифрлық) тахограф – орнатылған чипы бар карточканың көмегімен кодталған цифрлық форматтағы автомобиль жұмысының параметрлері туралы ақпаратты алу принципінде қолданылатын жүргізушілердің еңбек және демалыс режимін тіркеуді бақылау құрылғысы;</w:t>
      </w:r>
    </w:p>
    <w:p>
      <w:pPr>
        <w:spacing w:after="0"/>
        <w:ind w:left="0"/>
        <w:jc w:val="both"/>
      </w:pPr>
      <w:r>
        <w:rPr>
          <w:rFonts w:ascii="Times New Roman"/>
          <w:b w:val="false"/>
          <w:i w:val="false"/>
          <w:color w:val="000000"/>
          <w:sz w:val="28"/>
        </w:rPr>
        <w:t>
      36) электрондық (цифрлық) тахографтың электрондық карточкасы (бұдан әрі – карточка) – жүргізушінің еңбек және демалыс режимі туралы деректерді, электрондық (цифрлық) тахографпен жұмыс істеу үшін қажетті өзге де ақпаратты сақтауға мүмкіндік беретін интегралды микросхемасы бар карточка;</w:t>
      </w:r>
    </w:p>
    <w:p>
      <w:pPr>
        <w:spacing w:after="0"/>
        <w:ind w:left="0"/>
        <w:jc w:val="both"/>
      </w:pPr>
      <w:r>
        <w:rPr>
          <w:rFonts w:ascii="Times New Roman"/>
          <w:b w:val="false"/>
          <w:i w:val="false"/>
          <w:color w:val="000000"/>
          <w:sz w:val="28"/>
        </w:rPr>
        <w:t xml:space="preserve">
      37) электрондық (цифрлық) тахографтарға электрондық карточкаларды дайындаушы (бұдан әрі – карточкаларды дайындаушы) – электрондық (цифрлық) тахографтарға электрондық карточкаларды дайындау және беру жөніндегі қызметті жүзеге асыратын жеке немесе заңды тұлға.";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автомобиль көлігі саласындағы уәкілетті органның мамандарына және жол жүрісі қауіпсіздігін қамтамасыз ету жөніндегі уәкілетті органның мамандарына алдағы аптаның өткен 28 күнтізбелік күніне толтырылған диаграммалық дискілерін, тахографты тексеру туралы сертификатты, сондай-ақ тахографты кезең сайын тексеру туралы куәлікті тапсырады. Егер, жүргізуші ауыруына байланысты демалыста немесе жыл сайынғы еңбек демалысында болса немесе ол осы </w:t>
      </w:r>
      <w:r>
        <w:rPr>
          <w:rFonts w:ascii="Times New Roman"/>
          <w:b w:val="false"/>
          <w:i w:val="false"/>
          <w:color w:val="000000"/>
          <w:sz w:val="28"/>
        </w:rPr>
        <w:t>Қағидалардың</w:t>
      </w:r>
      <w:r>
        <w:rPr>
          <w:rFonts w:ascii="Times New Roman"/>
          <w:b w:val="false"/>
          <w:i w:val="false"/>
          <w:color w:val="000000"/>
          <w:sz w:val="28"/>
        </w:rPr>
        <w:t xml:space="preserve"> ережелеріне қолданылмайтын көлік құралын жүргізген болса, ол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әрекетін растау бланкісін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"3) қолдарында бар толтырылған диаграммалық дискілерді және карточкаларды пайдалана отырып, жүргізушілермен жұмыс уақыты мен тынығу уақытының режимін сақтауын қамтамасыз етеді, диаграммалық дискілердегі және карточкалардағы деректерді талдайды және бұзушылықтарды анықтаған жағдайда, оларды жою шараларын қабылдайды;";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Тахографтарды салыстырып тексеруді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Қазақстан Республикасының өлшем бірлігін қамтамасыз етудің мемлекеттік жүйесінің тізілімінде тіркелген өлшеу құралдарын тексеру әдістемесіне сәйкес аккредиттелген заңды тұлғалардың аттестатталған салыстырып тексерушілері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Тахографты тексерудің оң нәтижелері "Өлшеу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бекітілген нысан бойынша оны салыстырып тексеру туралы сертификатпен және салыстырып тексеру таңбасымен куәландырылады. Тахографты салыстырып тексеру туралы сертификат мерзімді тексеру туралы куәлікпен бірге 1 жыл сақталады және бақылаушы органдардың талабы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xml:space="preserve">
      "132. Карточкалар беруді карточкаларды дайындаушы жүзеге асырады. </w:t>
      </w:r>
    </w:p>
    <w:bookmarkEnd w:id="3"/>
    <w:p>
      <w:pPr>
        <w:spacing w:after="0"/>
        <w:ind w:left="0"/>
        <w:jc w:val="both"/>
      </w:pPr>
      <w:r>
        <w:rPr>
          <w:rFonts w:ascii="Times New Roman"/>
          <w:b w:val="false"/>
          <w:i w:val="false"/>
          <w:color w:val="000000"/>
          <w:sz w:val="28"/>
        </w:rPr>
        <w:t>
      Карточкаларды дайындаушы заңды тұлғаны немесе дара кәсіпкерді мемлекеттік тіркеу (қайта тіркеу) туралы мәліметтерді ақпараттық жүйелер арқылы дербес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138-тармақтар</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xml:space="preserve">
      "137. Жүргізуші карточкасы бес жылғы мерзімге беріледі. </w:t>
      </w:r>
    </w:p>
    <w:bookmarkEnd w:id="4"/>
    <w:bookmarkStart w:name="z17" w:id="5"/>
    <w:p>
      <w:pPr>
        <w:spacing w:after="0"/>
        <w:ind w:left="0"/>
        <w:jc w:val="both"/>
      </w:pPr>
      <w:r>
        <w:rPr>
          <w:rFonts w:ascii="Times New Roman"/>
          <w:b w:val="false"/>
          <w:i w:val="false"/>
          <w:color w:val="000000"/>
          <w:sz w:val="28"/>
        </w:rPr>
        <w:t xml:space="preserve">
      138. Жүргізуші карточкасын беру үшін карточка жасаушыға мынадай құжаттар ұсынылады: </w:t>
      </w:r>
    </w:p>
    <w:bookmarkEnd w:id="5"/>
    <w:p>
      <w:pPr>
        <w:spacing w:after="0"/>
        <w:ind w:left="0"/>
        <w:jc w:val="both"/>
      </w:pPr>
      <w:r>
        <w:rPr>
          <w:rFonts w:ascii="Times New Roman"/>
          <w:b w:val="false"/>
          <w:i w:val="false"/>
          <w:color w:val="000000"/>
          <w:sz w:val="28"/>
        </w:rPr>
        <w:t xml:space="preserve">
      1) электрондық (цифрлық) тахографтарға электрондық карточкаларды дайындау және беру жөніндегі қызметті жүзеге асыратын жеке және заңды тұлғалардың интернет-ресурсы арқылы (бұдан әрі-интернет-ресурс)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қағаз түрінде немесе электрондық цифрлық қолтаңбамен (бұдан әрі-ЭЦҚ) куәландырылған электрондық құжат нысанында жүргізуші карточкасын дайындауға өтініш; </w:t>
      </w:r>
    </w:p>
    <w:p>
      <w:pPr>
        <w:spacing w:after="0"/>
        <w:ind w:left="0"/>
        <w:jc w:val="both"/>
      </w:pPr>
      <w:r>
        <w:rPr>
          <w:rFonts w:ascii="Times New Roman"/>
          <w:b w:val="false"/>
          <w:i w:val="false"/>
          <w:color w:val="000000"/>
          <w:sz w:val="28"/>
        </w:rPr>
        <w:t xml:space="preserve">
      2) адамның айқын, танылатын бейнесі бар паспорттың немесе жеке басын куәландыратын өзге де құжаттың нотариалды куәландырылған көшірмесі немесе цифрлық құжаттар сервисінен электрондық құжаты; </w:t>
      </w:r>
    </w:p>
    <w:p>
      <w:pPr>
        <w:spacing w:after="0"/>
        <w:ind w:left="0"/>
        <w:jc w:val="both"/>
      </w:pPr>
      <w:r>
        <w:rPr>
          <w:rFonts w:ascii="Times New Roman"/>
          <w:b w:val="false"/>
          <w:i w:val="false"/>
          <w:color w:val="000000"/>
          <w:sz w:val="28"/>
        </w:rPr>
        <w:t>
      3) адамның айқын, танылатын бейнесі бар, механикалық көлік құралдарын басқару құқығына арналған Қазақстан Республикасы жүргізуші куәлігінің нотариалды куәландырылған көшірмесі не цифрлық құжаттар сервисінен электрондық құжаты немесе шет мемлекеттің халықаралық жүргізуші куәлігі;</w:t>
      </w:r>
    </w:p>
    <w:p>
      <w:pPr>
        <w:spacing w:after="0"/>
        <w:ind w:left="0"/>
        <w:jc w:val="both"/>
      </w:pPr>
      <w:r>
        <w:rPr>
          <w:rFonts w:ascii="Times New Roman"/>
          <w:b w:val="false"/>
          <w:i w:val="false"/>
          <w:color w:val="000000"/>
          <w:sz w:val="28"/>
        </w:rPr>
        <w:t>
      4) карточка жоғалған (ұрланған) жағдайда карточканы жоғалту (ұрлау) фактісін растайтын құжаттары бар карточканы жоғалту (ұрлау) немесе бүлдіру мән-жайларын көрсете отырып, интернет-ресурс арқылы ЭЦҚ-мен куәландырылған (қол қойылған) қағаз түрінде немесе электрондық құжат нысанындағы еркін нысандағы өтініш;</w:t>
      </w:r>
    </w:p>
    <w:p>
      <w:pPr>
        <w:spacing w:after="0"/>
        <w:ind w:left="0"/>
        <w:jc w:val="both"/>
      </w:pPr>
      <w:r>
        <w:rPr>
          <w:rFonts w:ascii="Times New Roman"/>
          <w:b w:val="false"/>
          <w:i w:val="false"/>
          <w:color w:val="000000"/>
          <w:sz w:val="28"/>
        </w:rPr>
        <w:t>
      5) шетел азаматтары мен азаматтығы жоқ адамдар үшін - Қазақстан Республикасында уақытша тұруға немесе Қазақстан Республикасында тұруға ықтиярхатқа рұқсаттың нотариалды куәландырылған көшірмесі;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карточканы дайындау үшін қажетті талаптарға сәйкес келетін фотосурет.</w:t>
      </w:r>
    </w:p>
    <w:p>
      <w:pPr>
        <w:spacing w:after="0"/>
        <w:ind w:left="0"/>
        <w:jc w:val="both"/>
      </w:pPr>
      <w:r>
        <w:rPr>
          <w:rFonts w:ascii="Times New Roman"/>
          <w:b w:val="false"/>
          <w:i w:val="false"/>
          <w:color w:val="000000"/>
          <w:sz w:val="28"/>
        </w:rPr>
        <w:t xml:space="preserve">
      Жүргізушінің карточкасын беруге арналған құжаттар карточканы дайындаушыға қолма-қол қағаз түрінде немесе интернет-ресурс арқылы электрондық нысанда ұсынылады. </w:t>
      </w:r>
    </w:p>
    <w:p>
      <w:pPr>
        <w:spacing w:after="0"/>
        <w:ind w:left="0"/>
        <w:jc w:val="both"/>
      </w:pPr>
      <w:r>
        <w:rPr>
          <w:rFonts w:ascii="Times New Roman"/>
          <w:b w:val="false"/>
          <w:i w:val="false"/>
          <w:color w:val="000000"/>
          <w:sz w:val="28"/>
        </w:rPr>
        <w:t xml:space="preserve">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 автомобиль көлігі саласындағы уәкілетті органның интернет-ресурсында орналастырылған.";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xml:space="preserve">
      "140. Тасымалдаушы карточкасы бес жылғы мерзімге беріледі.". </w:t>
      </w:r>
    </w:p>
    <w:bookmarkEnd w:id="6"/>
    <w:bookmarkStart w:name="z20" w:id="7"/>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7"/>
    <w:bookmarkStart w:name="z2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22"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ресми жарияланғаннан кейін орналастыруды қамтамасыз етсін.</w:t>
      </w:r>
    </w:p>
    <w:bookmarkEnd w:id="9"/>
    <w:bookmarkStart w:name="z2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2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атрқарушы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қорғау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