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affe" w14:textId="d29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2024 жылғы 19 желтоқсандағы № 107 бұйрығы. Қазақстан Республикасының Әділет министрлігінде 2024 жылы 19 желтоқсанда № 35492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33009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Нысаналы жарна бойынша шығыстарды жоспарлау және нысаналы жарнаны салуға бағытталған бюджеттік бағдарламаны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Қорға ТМККК бөлінетін нысаналы жарна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