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8308" w14:textId="33a8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қызмет істері агенттігінің жатақханасынан тұрғын жайларды беру жөніндегі нұсқаулықты бекіту туралы" Қазақстан Республикасы Мемлекеттік қызмет істері агенттігі Төрағасының 2009 жылғы 18 қыркүйектегі № 02-01-02/160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2024 жылғы 12 желтоқсандағы № 205 бұйрығы. Қазақстан Республикасының Әділет министрлігінде 2024 жылғы 19 желтоқсанда № 35491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қызмет істері агенттігінің жатақханасынан тұрғын жайларды беру жөніндегі нұсқаулықты бекіту туралы" Қазақстан Республикасы Мемлекеттік қызмет істері агенттігі Төрағасының 2009 жылғы 18 қыркүйектегі № 02-01-02/160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5814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қызмет істері агенттігінің Заң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Мемлекеттік қызмет істері агенттігінің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қызмет істері агенттігі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