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00b0" w14:textId="2e30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Байланыс, ақпараттандыру және ақпарат комитеті" мемлекеттік мекемесінің ережесін бекіту туралы" Қазақстан Республикасы инвестициялар және даму министрінің 2014 жылғы 14 қазандағы № 62 бұйрығының және "Қазақстан Республикасы Инвестициялар және даму министрлігінің Байланыс, ақпараттандыру және ақпарат комитеті" мемлекеттік мекемесінің ережесін бекіту туралы" Қазақстан Республикасы Инвестициялар және даму министрінің 2014 жылғы 14 қазандағы № 62 бұйрығына өзгерістер мен толықтырулар енгізу туралы" Қазақстан Республикасы инвестициялар және даму министрінің міндетін атқарушының 2015 жылғы 28 мамырдағы № 605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17 желтоқсандағы № 803/НҚ бұйрығы. Қазақстан Республикасының Әділет министрлігінде 2024 жылғы 18 желтоқсанда № 35486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Инвестициялар және даму министрлігінің Байланыс, ақпараттандыру және ақпарат комитеті" мемлекеттік мекемесінің ережесін бекіту туралы" Қазақстан Республикасы инвестициялар және даму министрінің 2014 жылғы 14 қазандағы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9808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Инвестициялар және даму министрлігінің Байланыс, ақпараттандыру және ақпарат комитеті" мемлекеттік мекемесінің ережесін бекіту туралы" Қазақстан Республикасы Инвестициялар және даму министрінің 2014 жылғы 14 қазандағы № 62 бұйрығына өзгерістер мен толықтырулар енгізу туралы" Қазақстан Республикасы инвестициялар және даму министрінің міндетін атқарушының 2015 жылғы 28 мамырдағы № 605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11498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Заң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Цифрлық даму, инновациялар және аэроғарыш өнеркәсібі министрлігінің аппарат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