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9ac6" w14:textId="a22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 Қазақстан Республикасы Көлік және коммуникация министрінің 2013 жылғы 22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12 желтоқсандағы № 411 бұйрығы. Қазақстан Республикасының Әділет министрлігінде 2024 жылғы 17 желтоқсанда № 35482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"Нысанды киім (погонсыз) киіп жүруге құқығы бар мемлекеттік бақылау және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8303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киіп жүруге құқығы бар мемлекеттік бақылау мен қадағалау органдары жұмыскерлерінің нысанды киімі (погонсыз) мен айырым белгілерінің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киiп жүруге құқығы бар мемлекеттiк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киiп жүруге құқығы бар ішкі су көлігі саласындағы жұмыскерлердің нысанды киiмнің (погонсыз) және айырым белгiлерiнің </w:t>
      </w:r>
      <w:r>
        <w:rPr>
          <w:rFonts w:ascii="Times New Roman"/>
          <w:b w:val="false"/>
          <w:i w:val="false"/>
          <w:color w:val="000000"/>
          <w:sz w:val="28"/>
        </w:rPr>
        <w:t>үлгiлерi</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атрқарушы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атрқарушы 2024 жылғы</w:t>
            </w:r>
            <w:r>
              <w:br/>
            </w:r>
            <w:r>
              <w:rPr>
                <w:rFonts w:ascii="Times New Roman"/>
                <w:b w:val="false"/>
                <w:i w:val="false"/>
                <w:color w:val="000000"/>
                <w:sz w:val="20"/>
              </w:rPr>
              <w:t>12 желтоқсандағы</w:t>
            </w:r>
            <w:r>
              <w:br/>
            </w:r>
            <w:r>
              <w:rPr>
                <w:rFonts w:ascii="Times New Roman"/>
                <w:b w:val="false"/>
                <w:i w:val="false"/>
                <w:color w:val="000000"/>
                <w:sz w:val="20"/>
              </w:rPr>
              <w:t>№ 411 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2013 жылғы</w:t>
            </w:r>
            <w:r>
              <w:br/>
            </w:r>
            <w:r>
              <w:rPr>
                <w:rFonts w:ascii="Times New Roman"/>
                <w:b w:val="false"/>
                <w:i w:val="false"/>
                <w:color w:val="000000"/>
                <w:sz w:val="20"/>
              </w:rPr>
              <w:t>22 қаңтардағы № 50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Мемлекеттік бақылау мен қадағалау органдарының оны кию құқығы бар қызметкерлерінің нысанды киімдерінің (погонсыз) және айыру белгілерінің үлгілері</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Мемлекеттік бақылау мен қадағалау органдарының оны кию құқығы бар қызметкерлерінің нысанды киімдерімен (погонсыз) және айыру белгілерімен (бұдан әр – нысанды киім) қамтамасыз ету "Теміржол көлігіндегі мемлекеттік бақылау қызметкерлерін нысанды киіммен (погонсыз)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359 бұйрығымен бекітілген теміржол көлігіндегі мемлекеттік бақылау қызметкерлерін нысанды киіммен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11078 болып тіркелген),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бекіту туралы" Қазақстан Республикасы Инвестициялар және даму министрінің 2015 жылғы 31 наурыздағы № 377 бұйрығымен бекітілген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11399 болып тіркелген), "Нысанды киім (погонсыз) киiп жүруге құқығы бар мемлекеттiк қадағалау қызметкерлерiн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356 бұйрығымен бекітілген нысанды киім (погонсыз) киiп жүруге құқығы бар мемлекеттiк қадағалау қызметкерлерiн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11059 болып тіркелген), "Теңіз көлігіндегі мемлекеттік бақылау қызметкерлерін нысанды киiммен (погонсыз) қамтамасыз етудің заттай нормаларын бекiту туралы" Қазақстан Республикасы Инвестициялар және даму министрінің міндетін атқарушының 2015 жылғы 27 наурыздағы № 360 бұйрығымен бекітілген теңіз көлігіндегі мемлекеттік бақылау қызметкерлерін нысанды киiммен (погонсыз) қамтамасыз етудің </w:t>
      </w:r>
      <w:r>
        <w:rPr>
          <w:rFonts w:ascii="Times New Roman"/>
          <w:b w:val="false"/>
          <w:i w:val="false"/>
          <w:color w:val="000000"/>
          <w:sz w:val="28"/>
        </w:rPr>
        <w:t>заттай нормаларының</w:t>
      </w:r>
      <w:r>
        <w:rPr>
          <w:rFonts w:ascii="Times New Roman"/>
          <w:b w:val="false"/>
          <w:i w:val="false"/>
          <w:color w:val="000000"/>
          <w:sz w:val="28"/>
        </w:rPr>
        <w:t xml:space="preserve"> (Нормативтік құқықтық актілердің мемлекеттік тіркеу тізілімінде № 11060 болып тіркелген) негізінде жүзеге асырылады.</w:t>
      </w:r>
    </w:p>
    <w:bookmarkEnd w:id="13"/>
    <w:bookmarkStart w:name="z20" w:id="14"/>
    <w:p>
      <w:pPr>
        <w:spacing w:after="0"/>
        <w:ind w:left="0"/>
        <w:jc w:val="both"/>
      </w:pPr>
      <w:r>
        <w:rPr>
          <w:rFonts w:ascii="Times New Roman"/>
          <w:b w:val="false"/>
          <w:i w:val="false"/>
          <w:color w:val="000000"/>
          <w:sz w:val="28"/>
        </w:rPr>
        <w:t>
      2. Нысанды киім дайын түрдегі өлшемдерге сәйкес беріледі.</w:t>
      </w:r>
    </w:p>
    <w:bookmarkEnd w:id="14"/>
    <w:bookmarkStart w:name="z21" w:id="15"/>
    <w:p>
      <w:pPr>
        <w:spacing w:after="0"/>
        <w:ind w:left="0"/>
        <w:jc w:val="both"/>
      </w:pPr>
      <w:r>
        <w:rPr>
          <w:rFonts w:ascii="Times New Roman"/>
          <w:b w:val="false"/>
          <w:i w:val="false"/>
          <w:color w:val="000000"/>
          <w:sz w:val="28"/>
        </w:rPr>
        <w:t>
      3. Барлық егжей-тегжейлі өлшемдер сантиметрмен (бұдан әрі – см) және миллиметрмен (бұдан әрі – мм) көрсетілген.</w:t>
      </w:r>
    </w:p>
    <w:bookmarkEnd w:id="15"/>
    <w:bookmarkStart w:name="z22" w:id="16"/>
    <w:p>
      <w:pPr>
        <w:spacing w:after="0"/>
        <w:ind w:left="0"/>
        <w:jc w:val="left"/>
      </w:pPr>
      <w:r>
        <w:rPr>
          <w:rFonts w:ascii="Times New Roman"/>
          <w:b/>
          <w:i w:val="false"/>
          <w:color w:val="000000"/>
        </w:rPr>
        <w:t xml:space="preserve"> 2-тарау. Мемлекеттік бақылау мен қадағалау органдарының оны кию құқығы бар қызметкерлерінің ерлерге арналған нысанды киімдерінің (погонсыз) сипаттамасы</w:t>
      </w:r>
    </w:p>
    <w:bookmarkEnd w:id="16"/>
    <w:bookmarkStart w:name="z23" w:id="17"/>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(погонсыз) сипаттамасы</w:t>
      </w:r>
    </w:p>
    <w:bookmarkEnd w:id="17"/>
    <w:bookmarkStart w:name="z24" w:id="18"/>
    <w:p>
      <w:pPr>
        <w:spacing w:after="0"/>
        <w:ind w:left="0"/>
        <w:jc w:val="both"/>
      </w:pPr>
      <w:r>
        <w:rPr>
          <w:rFonts w:ascii="Times New Roman"/>
          <w:b w:val="false"/>
          <w:i w:val="false"/>
          <w:color w:val="000000"/>
          <w:sz w:val="28"/>
        </w:rPr>
        <w:t>
      4. Ерлерге арналған нысанды киімдердің жиынтығына:</w:t>
      </w:r>
    </w:p>
    <w:bookmarkEnd w:id="18"/>
    <w:bookmarkStart w:name="z25" w:id="19"/>
    <w:p>
      <w:pPr>
        <w:spacing w:after="0"/>
        <w:ind w:left="0"/>
        <w:jc w:val="both"/>
      </w:pPr>
      <w:r>
        <w:rPr>
          <w:rFonts w:ascii="Times New Roman"/>
          <w:b w:val="false"/>
          <w:i w:val="false"/>
          <w:color w:val="000000"/>
          <w:sz w:val="28"/>
        </w:rPr>
        <w:t>
      1) фуражка/кепи (бейсболка жазғы);</w:t>
      </w:r>
    </w:p>
    <w:bookmarkEnd w:id="19"/>
    <w:bookmarkStart w:name="z26" w:id="20"/>
    <w:p>
      <w:pPr>
        <w:spacing w:after="0"/>
        <w:ind w:left="0"/>
        <w:jc w:val="both"/>
      </w:pPr>
      <w:r>
        <w:rPr>
          <w:rFonts w:ascii="Times New Roman"/>
          <w:b w:val="false"/>
          <w:i w:val="false"/>
          <w:color w:val="000000"/>
          <w:sz w:val="28"/>
        </w:rPr>
        <w:t>
      2) құлақшын бас киімі/бас киім (тоқылған);</w:t>
      </w:r>
    </w:p>
    <w:bookmarkEnd w:id="20"/>
    <w:bookmarkStart w:name="z27" w:id="21"/>
    <w:p>
      <w:pPr>
        <w:spacing w:after="0"/>
        <w:ind w:left="0"/>
        <w:jc w:val="both"/>
      </w:pPr>
      <w:r>
        <w:rPr>
          <w:rFonts w:ascii="Times New Roman"/>
          <w:b w:val="false"/>
          <w:i w:val="false"/>
          <w:color w:val="000000"/>
          <w:sz w:val="28"/>
        </w:rPr>
        <w:t>
      3) китель;</w:t>
      </w:r>
    </w:p>
    <w:bookmarkEnd w:id="21"/>
    <w:bookmarkStart w:name="z28" w:id="22"/>
    <w:p>
      <w:pPr>
        <w:spacing w:after="0"/>
        <w:ind w:left="0"/>
        <w:jc w:val="both"/>
      </w:pPr>
      <w:r>
        <w:rPr>
          <w:rFonts w:ascii="Times New Roman"/>
          <w:b w:val="false"/>
          <w:i w:val="false"/>
          <w:color w:val="000000"/>
          <w:sz w:val="28"/>
        </w:rPr>
        <w:t>
      4) ұзын жеңді жейде;</w:t>
      </w:r>
    </w:p>
    <w:bookmarkEnd w:id="22"/>
    <w:bookmarkStart w:name="z29" w:id="23"/>
    <w:p>
      <w:pPr>
        <w:spacing w:after="0"/>
        <w:ind w:left="0"/>
        <w:jc w:val="both"/>
      </w:pPr>
      <w:r>
        <w:rPr>
          <w:rFonts w:ascii="Times New Roman"/>
          <w:b w:val="false"/>
          <w:i w:val="false"/>
          <w:color w:val="000000"/>
          <w:sz w:val="28"/>
        </w:rPr>
        <w:t>
      5) қысқа жеңді жейде;</w:t>
      </w:r>
    </w:p>
    <w:bookmarkEnd w:id="23"/>
    <w:bookmarkStart w:name="z30" w:id="24"/>
    <w:p>
      <w:pPr>
        <w:spacing w:after="0"/>
        <w:ind w:left="0"/>
        <w:jc w:val="both"/>
      </w:pPr>
      <w:r>
        <w:rPr>
          <w:rFonts w:ascii="Times New Roman"/>
          <w:b w:val="false"/>
          <w:i w:val="false"/>
          <w:color w:val="000000"/>
          <w:sz w:val="28"/>
        </w:rPr>
        <w:t>
      6) свитер;</w:t>
      </w:r>
    </w:p>
    <w:bookmarkEnd w:id="24"/>
    <w:bookmarkStart w:name="z31" w:id="25"/>
    <w:p>
      <w:pPr>
        <w:spacing w:after="0"/>
        <w:ind w:left="0"/>
        <w:jc w:val="both"/>
      </w:pPr>
      <w:r>
        <w:rPr>
          <w:rFonts w:ascii="Times New Roman"/>
          <w:b w:val="false"/>
          <w:i w:val="false"/>
          <w:color w:val="000000"/>
          <w:sz w:val="28"/>
        </w:rPr>
        <w:t>
      7) шалбар;</w:t>
      </w:r>
    </w:p>
    <w:bookmarkEnd w:id="25"/>
    <w:bookmarkStart w:name="z32" w:id="26"/>
    <w:p>
      <w:pPr>
        <w:spacing w:after="0"/>
        <w:ind w:left="0"/>
        <w:jc w:val="both"/>
      </w:pPr>
      <w:r>
        <w:rPr>
          <w:rFonts w:ascii="Times New Roman"/>
          <w:b w:val="false"/>
          <w:i w:val="false"/>
          <w:color w:val="000000"/>
          <w:sz w:val="28"/>
        </w:rPr>
        <w:t xml:space="preserve">
      8) жаздық күрте; </w:t>
      </w:r>
    </w:p>
    <w:bookmarkEnd w:id="26"/>
    <w:bookmarkStart w:name="z33" w:id="27"/>
    <w:p>
      <w:pPr>
        <w:spacing w:after="0"/>
        <w:ind w:left="0"/>
        <w:jc w:val="both"/>
      </w:pPr>
      <w:r>
        <w:rPr>
          <w:rFonts w:ascii="Times New Roman"/>
          <w:b w:val="false"/>
          <w:i w:val="false"/>
          <w:color w:val="000000"/>
          <w:sz w:val="28"/>
        </w:rPr>
        <w:t>
      9) жаңбыр жамылғысы;</w:t>
      </w:r>
    </w:p>
    <w:bookmarkEnd w:id="27"/>
    <w:bookmarkStart w:name="z34" w:id="28"/>
    <w:p>
      <w:pPr>
        <w:spacing w:after="0"/>
        <w:ind w:left="0"/>
        <w:jc w:val="both"/>
      </w:pPr>
      <w:r>
        <w:rPr>
          <w:rFonts w:ascii="Times New Roman"/>
          <w:b w:val="false"/>
          <w:i w:val="false"/>
          <w:color w:val="000000"/>
          <w:sz w:val="28"/>
        </w:rPr>
        <w:t>
      10) қыстық күрте/маусымдық куртке;</w:t>
      </w:r>
    </w:p>
    <w:bookmarkEnd w:id="28"/>
    <w:bookmarkStart w:name="z35" w:id="29"/>
    <w:p>
      <w:pPr>
        <w:spacing w:after="0"/>
        <w:ind w:left="0"/>
        <w:jc w:val="both"/>
      </w:pPr>
      <w:r>
        <w:rPr>
          <w:rFonts w:ascii="Times New Roman"/>
          <w:b w:val="false"/>
          <w:i w:val="false"/>
          <w:color w:val="000000"/>
          <w:sz w:val="28"/>
        </w:rPr>
        <w:t>
      11) комбинезон-шалбары (қыстық, маусымдық);</w:t>
      </w:r>
    </w:p>
    <w:bookmarkEnd w:id="29"/>
    <w:bookmarkStart w:name="z36" w:id="30"/>
    <w:p>
      <w:pPr>
        <w:spacing w:after="0"/>
        <w:ind w:left="0"/>
        <w:jc w:val="both"/>
      </w:pPr>
      <w:r>
        <w:rPr>
          <w:rFonts w:ascii="Times New Roman"/>
          <w:b w:val="false"/>
          <w:i w:val="false"/>
          <w:color w:val="000000"/>
          <w:sz w:val="28"/>
        </w:rPr>
        <w:t>
      12) галстук;</w:t>
      </w:r>
    </w:p>
    <w:bookmarkEnd w:id="30"/>
    <w:bookmarkStart w:name="z37" w:id="31"/>
    <w:p>
      <w:pPr>
        <w:spacing w:after="0"/>
        <w:ind w:left="0"/>
        <w:jc w:val="both"/>
      </w:pPr>
      <w:r>
        <w:rPr>
          <w:rFonts w:ascii="Times New Roman"/>
          <w:b w:val="false"/>
          <w:i w:val="false"/>
          <w:color w:val="000000"/>
          <w:sz w:val="28"/>
        </w:rPr>
        <w:t>
      13) сигналдық кеудеше;</w:t>
      </w:r>
    </w:p>
    <w:bookmarkEnd w:id="31"/>
    <w:bookmarkStart w:name="z38" w:id="32"/>
    <w:p>
      <w:pPr>
        <w:spacing w:after="0"/>
        <w:ind w:left="0"/>
        <w:jc w:val="both"/>
      </w:pPr>
      <w:r>
        <w:rPr>
          <w:rFonts w:ascii="Times New Roman"/>
          <w:b w:val="false"/>
          <w:i w:val="false"/>
          <w:color w:val="000000"/>
          <w:sz w:val="28"/>
        </w:rPr>
        <w:t>
      14) аяқ киім: унты етігі, ұзын қонышты былғары бәтеңке, қысқа қонышты бәтеңке немесе қара түсті спорттық аяқ киімді жатады.</w:t>
      </w:r>
    </w:p>
    <w:bookmarkEnd w:id="32"/>
    <w:bookmarkStart w:name="z39" w:id="33"/>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ерлерге арналған нысанды киімдерінің (погонсыз) сипаттамасы</w:t>
      </w:r>
    </w:p>
    <w:bookmarkEnd w:id="33"/>
    <w:bookmarkStart w:name="z40" w:id="34"/>
    <w:p>
      <w:pPr>
        <w:spacing w:after="0"/>
        <w:ind w:left="0"/>
        <w:jc w:val="both"/>
      </w:pPr>
      <w:r>
        <w:rPr>
          <w:rFonts w:ascii="Times New Roman"/>
          <w:b w:val="false"/>
          <w:i w:val="false"/>
          <w:color w:val="000000"/>
          <w:sz w:val="28"/>
        </w:rPr>
        <w:t>
      5. Ерлерге арналған нысанды киімдердің жиынтығына:</w:t>
      </w:r>
    </w:p>
    <w:bookmarkEnd w:id="34"/>
    <w:bookmarkStart w:name="z41" w:id="35"/>
    <w:p>
      <w:pPr>
        <w:spacing w:after="0"/>
        <w:ind w:left="0"/>
        <w:jc w:val="both"/>
      </w:pPr>
      <w:r>
        <w:rPr>
          <w:rFonts w:ascii="Times New Roman"/>
          <w:b w:val="false"/>
          <w:i w:val="false"/>
          <w:color w:val="000000"/>
          <w:sz w:val="28"/>
        </w:rPr>
        <w:t>
      1) салтанатты китель;</w:t>
      </w:r>
    </w:p>
    <w:bookmarkEnd w:id="35"/>
    <w:bookmarkStart w:name="z42" w:id="36"/>
    <w:p>
      <w:pPr>
        <w:spacing w:after="0"/>
        <w:ind w:left="0"/>
        <w:jc w:val="both"/>
      </w:pPr>
      <w:r>
        <w:rPr>
          <w:rFonts w:ascii="Times New Roman"/>
          <w:b w:val="false"/>
          <w:i w:val="false"/>
          <w:color w:val="000000"/>
          <w:sz w:val="28"/>
        </w:rPr>
        <w:t>
      2) күнделікті китель;</w:t>
      </w:r>
    </w:p>
    <w:bookmarkEnd w:id="36"/>
    <w:bookmarkStart w:name="z43" w:id="37"/>
    <w:p>
      <w:pPr>
        <w:spacing w:after="0"/>
        <w:ind w:left="0"/>
        <w:jc w:val="both"/>
      </w:pPr>
      <w:r>
        <w:rPr>
          <w:rFonts w:ascii="Times New Roman"/>
          <w:b w:val="false"/>
          <w:i w:val="false"/>
          <w:color w:val="000000"/>
          <w:sz w:val="28"/>
        </w:rPr>
        <w:t>
      3) шалбар;</w:t>
      </w:r>
    </w:p>
    <w:bookmarkEnd w:id="37"/>
    <w:bookmarkStart w:name="z44" w:id="38"/>
    <w:p>
      <w:pPr>
        <w:spacing w:after="0"/>
        <w:ind w:left="0"/>
        <w:jc w:val="both"/>
      </w:pPr>
      <w:r>
        <w:rPr>
          <w:rFonts w:ascii="Times New Roman"/>
          <w:b w:val="false"/>
          <w:i w:val="false"/>
          <w:color w:val="000000"/>
          <w:sz w:val="28"/>
        </w:rPr>
        <w:t>
      4) жейде;</w:t>
      </w:r>
    </w:p>
    <w:bookmarkEnd w:id="38"/>
    <w:bookmarkStart w:name="z45" w:id="39"/>
    <w:p>
      <w:pPr>
        <w:spacing w:after="0"/>
        <w:ind w:left="0"/>
        <w:jc w:val="both"/>
      </w:pPr>
      <w:r>
        <w:rPr>
          <w:rFonts w:ascii="Times New Roman"/>
          <w:b w:val="false"/>
          <w:i w:val="false"/>
          <w:color w:val="000000"/>
          <w:sz w:val="28"/>
        </w:rPr>
        <w:t>
      5) галстук;</w:t>
      </w:r>
    </w:p>
    <w:bookmarkEnd w:id="39"/>
    <w:bookmarkStart w:name="z46" w:id="40"/>
    <w:p>
      <w:pPr>
        <w:spacing w:after="0"/>
        <w:ind w:left="0"/>
        <w:jc w:val="both"/>
      </w:pPr>
      <w:r>
        <w:rPr>
          <w:rFonts w:ascii="Times New Roman"/>
          <w:b w:val="false"/>
          <w:i w:val="false"/>
          <w:color w:val="000000"/>
          <w:sz w:val="28"/>
        </w:rPr>
        <w:t>
      6) фуражка;</w:t>
      </w:r>
    </w:p>
    <w:bookmarkEnd w:id="40"/>
    <w:bookmarkStart w:name="z47" w:id="41"/>
    <w:p>
      <w:pPr>
        <w:spacing w:after="0"/>
        <w:ind w:left="0"/>
        <w:jc w:val="both"/>
      </w:pPr>
      <w:r>
        <w:rPr>
          <w:rFonts w:ascii="Times New Roman"/>
          <w:b w:val="false"/>
          <w:i w:val="false"/>
          <w:color w:val="000000"/>
          <w:sz w:val="28"/>
        </w:rPr>
        <w:t>
      7) жазғы фуражка;</w:t>
      </w:r>
    </w:p>
    <w:bookmarkEnd w:id="41"/>
    <w:bookmarkStart w:name="z48" w:id="42"/>
    <w:p>
      <w:pPr>
        <w:spacing w:after="0"/>
        <w:ind w:left="0"/>
        <w:jc w:val="both"/>
      </w:pPr>
      <w:r>
        <w:rPr>
          <w:rFonts w:ascii="Times New Roman"/>
          <w:b w:val="false"/>
          <w:i w:val="false"/>
          <w:color w:val="000000"/>
          <w:sz w:val="28"/>
        </w:rPr>
        <w:t>
      8) құлақшын бас киімі;</w:t>
      </w:r>
    </w:p>
    <w:bookmarkEnd w:id="42"/>
    <w:bookmarkStart w:name="z49" w:id="43"/>
    <w:p>
      <w:pPr>
        <w:spacing w:after="0"/>
        <w:ind w:left="0"/>
        <w:jc w:val="both"/>
      </w:pPr>
      <w:r>
        <w:rPr>
          <w:rFonts w:ascii="Times New Roman"/>
          <w:b w:val="false"/>
          <w:i w:val="false"/>
          <w:color w:val="000000"/>
          <w:sz w:val="28"/>
        </w:rPr>
        <w:t>
      9) плащ;</w:t>
      </w:r>
    </w:p>
    <w:bookmarkEnd w:id="43"/>
    <w:bookmarkStart w:name="z50" w:id="44"/>
    <w:p>
      <w:pPr>
        <w:spacing w:after="0"/>
        <w:ind w:left="0"/>
        <w:jc w:val="both"/>
      </w:pPr>
      <w:r>
        <w:rPr>
          <w:rFonts w:ascii="Times New Roman"/>
          <w:b w:val="false"/>
          <w:i w:val="false"/>
          <w:color w:val="000000"/>
          <w:sz w:val="28"/>
        </w:rPr>
        <w:t>
      10) қыстық күрте;</w:t>
      </w:r>
    </w:p>
    <w:bookmarkEnd w:id="44"/>
    <w:bookmarkStart w:name="z51" w:id="45"/>
    <w:p>
      <w:pPr>
        <w:spacing w:after="0"/>
        <w:ind w:left="0"/>
        <w:jc w:val="both"/>
      </w:pPr>
      <w:r>
        <w:rPr>
          <w:rFonts w:ascii="Times New Roman"/>
          <w:b w:val="false"/>
          <w:i w:val="false"/>
          <w:color w:val="000000"/>
          <w:sz w:val="28"/>
        </w:rPr>
        <w:t>
      11) басшылық құрамға және қызметкерлерге арналған күнделікті күрте;</w:t>
      </w:r>
    </w:p>
    <w:bookmarkEnd w:id="45"/>
    <w:bookmarkStart w:name="z52" w:id="46"/>
    <w:p>
      <w:pPr>
        <w:spacing w:after="0"/>
        <w:ind w:left="0"/>
        <w:jc w:val="both"/>
      </w:pPr>
      <w:r>
        <w:rPr>
          <w:rFonts w:ascii="Times New Roman"/>
          <w:b w:val="false"/>
          <w:i w:val="false"/>
          <w:color w:val="000000"/>
          <w:sz w:val="28"/>
        </w:rPr>
        <w:t>
      12) дауылды күрте;</w:t>
      </w:r>
    </w:p>
    <w:bookmarkEnd w:id="46"/>
    <w:bookmarkStart w:name="z53" w:id="47"/>
    <w:p>
      <w:pPr>
        <w:spacing w:after="0"/>
        <w:ind w:left="0"/>
        <w:jc w:val="both"/>
      </w:pPr>
      <w:r>
        <w:rPr>
          <w:rFonts w:ascii="Times New Roman"/>
          <w:b w:val="false"/>
          <w:i w:val="false"/>
          <w:color w:val="000000"/>
          <w:sz w:val="28"/>
        </w:rPr>
        <w:t>
      13) мойын орамал жатады.</w:t>
      </w:r>
    </w:p>
    <w:bookmarkEnd w:id="47"/>
    <w:bookmarkStart w:name="z54" w:id="48"/>
    <w:p>
      <w:pPr>
        <w:spacing w:after="0"/>
        <w:ind w:left="0"/>
        <w:jc w:val="left"/>
      </w:pPr>
      <w:r>
        <w:rPr>
          <w:rFonts w:ascii="Times New Roman"/>
          <w:b/>
          <w:i w:val="false"/>
          <w:color w:val="000000"/>
        </w:rPr>
        <w:t xml:space="preserve"> 3-тарау. Мемлекеттік бақылау мен қадағалау органдарының оны кию құқығы бар қызметкерлерінің ерлерге арналған нысанды киімдерінің (погонсыз) үлгілері</w:t>
      </w:r>
    </w:p>
    <w:bookmarkEnd w:id="48"/>
    <w:bookmarkStart w:name="z55" w:id="49"/>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(погонсыз) үлгілері</w:t>
      </w:r>
    </w:p>
    <w:bookmarkEnd w:id="49"/>
    <w:bookmarkStart w:name="z56" w:id="50"/>
    <w:p>
      <w:pPr>
        <w:spacing w:after="0"/>
        <w:ind w:left="0"/>
        <w:jc w:val="both"/>
      </w:pPr>
      <w:r>
        <w:rPr>
          <w:rFonts w:ascii="Times New Roman"/>
          <w:b w:val="false"/>
          <w:i w:val="false"/>
          <w:color w:val="000000"/>
          <w:sz w:val="28"/>
        </w:rPr>
        <w:t>
      6. Қара көк түсті китель матасынан тігілген, қара түсті құрсамасы бар фуражка. Құрсама мен төбесінде қара көк түсті көмкерме жүргізілген. Екі кішкентай пішінді түйме арқылы құрсамаға алтын түстес бедерден өрілген қос жіппен бекітілген. Күнқағар қара, лакталған. Фуражканың құрсамасының алдыңғы ортасына кокарда орнатылған (1-сурет).</w:t>
      </w:r>
    </w:p>
    <w:bookmarkEnd w:id="50"/>
    <w:bookmarkStart w:name="z57" w:id="51"/>
    <w:p>
      <w:pPr>
        <w:spacing w:after="0"/>
        <w:ind w:left="0"/>
        <w:jc w:val="both"/>
      </w:pPr>
      <w:r>
        <w:rPr>
          <w:rFonts w:ascii="Times New Roman"/>
          <w:b w:val="false"/>
          <w:i w:val="false"/>
          <w:color w:val="000000"/>
          <w:sz w:val="28"/>
        </w:rPr>
        <w:t>
      1-сурет</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3721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7. Кепи (бейсболка жазғы) қара көк түсті мақта матадан жасалған, алты сынадан, күнқағардан, бекіткіштен тұрады. Желдеткіш саңылаулары бар жоғарғы бөліктердегі сыналар. Шағылысатын жиегі бар күнқағар. Алдыңғы қабырғаның ортасына кесте тігумен орындалған эмблемасы бар кокарда орналастырылады. (2-сурет).</w:t>
      </w:r>
    </w:p>
    <w:bookmarkEnd w:id="53"/>
    <w:bookmarkStart w:name="z60" w:id="54"/>
    <w:p>
      <w:pPr>
        <w:spacing w:after="0"/>
        <w:ind w:left="0"/>
        <w:jc w:val="both"/>
      </w:pPr>
      <w:r>
        <w:rPr>
          <w:rFonts w:ascii="Times New Roman"/>
          <w:b w:val="false"/>
          <w:i w:val="false"/>
          <w:color w:val="000000"/>
          <w:sz w:val="28"/>
        </w:rPr>
        <w:t>
      2-сурет.</w:t>
      </w:r>
    </w:p>
    <w:bookmarkEnd w:id="54"/>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5847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8. Сырмалы мақта астарлы құлақшын бас киімі төрт мүшелі қалпақтан, күнқағардан, тұтас пішілген құлаққаптарымен қапталған кемершеден құралған. Біріктірілген түрде жасалады: құлаққаптары бар күнқағар мен бүйір жақтың жоғарғы жағы – қара көк жүннен; бас киімнің жоғарғы бөлігінің қалған бөлігі-қара көк былғарыдан жасалған. Құлаққаптардың ұштарына ызба тігілген. Күнқағардың ортасына кокарда бекітіледі. Құлақшын бас киімінің барлық бөлшектері қалпақтың ортаңғы тігістеріне қатысты симметриялы түрде орналастырылған, олар күқағар мен жиектің ортасына қарсы орналасқан (3-сурет).</w:t>
      </w:r>
    </w:p>
    <w:bookmarkEnd w:id="56"/>
    <w:bookmarkStart w:name="z63" w:id="57"/>
    <w:p>
      <w:pPr>
        <w:spacing w:after="0"/>
        <w:ind w:left="0"/>
        <w:jc w:val="both"/>
      </w:pPr>
      <w:r>
        <w:rPr>
          <w:rFonts w:ascii="Times New Roman"/>
          <w:b w:val="false"/>
          <w:i w:val="false"/>
          <w:color w:val="000000"/>
          <w:sz w:val="28"/>
        </w:rPr>
        <w:t>
      3-сурет</w:t>
      </w:r>
    </w:p>
    <w:bookmarkEnd w:id="57"/>
    <w:bookmarkStart w:name="z6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59309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9. Дөңгелек пішінді тоқылған жартылай жүннен екі қабатты, иірілген жіптен жасалған қара түсті бас киім. Алдыңғы жағының қабырғасының ортасында кесте тігуімен орындалған эмблемасы бар кокарда орналастырылады (4-сурет).</w:t>
      </w:r>
    </w:p>
    <w:bookmarkEnd w:id="59"/>
    <w:bookmarkStart w:name="z66" w:id="60"/>
    <w:p>
      <w:pPr>
        <w:spacing w:after="0"/>
        <w:ind w:left="0"/>
        <w:jc w:val="both"/>
      </w:pPr>
      <w:r>
        <w:rPr>
          <w:rFonts w:ascii="Times New Roman"/>
          <w:b w:val="false"/>
          <w:i w:val="false"/>
          <w:color w:val="000000"/>
          <w:sz w:val="28"/>
        </w:rPr>
        <w:t>
      4-сурет.</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441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10. Қара көк матадан тігілген китель. Жартылай іргелес пішінді, бір кеуделі, екі нысанды түймесі бар. Жағасы сол жақ лацканында көз ілмегі бар, жеңдері шлицамен қондырылған, үш шағын нысанды түймесі бар. Арқаның ортаңғы тігісі төменгі жағында шлицамен аяқталады, сөрелері кесінді бөшкелермен және белі бойынша алдыңғы нүктемен, бүйір тілікті қалталары, клапаны бар. Китель астарлы, астарлы тігістерде жапырақты ішкі қалталар (5-сурет).</w:t>
      </w:r>
    </w:p>
    <w:bookmarkEnd w:id="62"/>
    <w:bookmarkStart w:name="z69" w:id="63"/>
    <w:p>
      <w:pPr>
        <w:spacing w:after="0"/>
        <w:ind w:left="0"/>
        <w:jc w:val="both"/>
      </w:pPr>
      <w:r>
        <w:rPr>
          <w:rFonts w:ascii="Times New Roman"/>
          <w:b w:val="false"/>
          <w:i w:val="false"/>
          <w:color w:val="000000"/>
          <w:sz w:val="28"/>
        </w:rPr>
        <w:t xml:space="preserve">
      5-сурет. </w:t>
      </w:r>
    </w:p>
    <w:bookmarkEnd w:id="63"/>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5905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11. Жейделер:</w:t>
      </w:r>
    </w:p>
    <w:bookmarkEnd w:id="65"/>
    <w:bookmarkStart w:name="z72" w:id="66"/>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қызметкерлері үшін:</w:t>
      </w:r>
    </w:p>
    <w:bookmarkEnd w:id="66"/>
    <w:bookmarkStart w:name="z73" w:id="67"/>
    <w:p>
      <w:pPr>
        <w:spacing w:after="0"/>
        <w:ind w:left="0"/>
        <w:jc w:val="both"/>
      </w:pPr>
      <w:r>
        <w:rPr>
          <w:rFonts w:ascii="Times New Roman"/>
          <w:b w:val="false"/>
          <w:i w:val="false"/>
          <w:color w:val="000000"/>
          <w:sz w:val="28"/>
        </w:rPr>
        <w:t>
      ақ және көгілдір түсті ұзын жеңді, тік пішінді, орталық өңірден түймеге түймеленеді.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w:t>
      </w:r>
    </w:p>
    <w:bookmarkEnd w:id="67"/>
    <w:bookmarkStart w:name="z74" w:id="68"/>
    <w:p>
      <w:pPr>
        <w:spacing w:after="0"/>
        <w:ind w:left="0"/>
        <w:jc w:val="both"/>
      </w:pPr>
      <w:r>
        <w:rPr>
          <w:rFonts w:ascii="Times New Roman"/>
          <w:b w:val="false"/>
          <w:i w:val="false"/>
          <w:color w:val="000000"/>
          <w:sz w:val="28"/>
        </w:rPr>
        <w:t>
      қысқа жеңді ақ және көгілдір түсті жейде, тік пішінді түймелерге орталық жиектік қадаумен. Жағасы тілік лацкандарға тұрғыза басылған. Жеңі қысқа, екі тігісті, қондырмалы, жеңнің астында имитацияланған манжеттер өңделген.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w:t>
      </w:r>
    </w:p>
    <w:bookmarkEnd w:id="68"/>
    <w:bookmarkStart w:name="z75" w:id="6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аумақтық органдарының қызметкерлері үшін</w:t>
      </w:r>
    </w:p>
    <w:bookmarkEnd w:id="69"/>
    <w:bookmarkStart w:name="z76" w:id="70"/>
    <w:p>
      <w:pPr>
        <w:spacing w:after="0"/>
        <w:ind w:left="0"/>
        <w:jc w:val="both"/>
      </w:pPr>
      <w:r>
        <w:rPr>
          <w:rFonts w:ascii="Times New Roman"/>
          <w:b w:val="false"/>
          <w:i w:val="false"/>
          <w:color w:val="000000"/>
          <w:sz w:val="28"/>
        </w:rPr>
        <w:t>
      ұзын жеңді ақ және көгілдір түсті жейде, тік пішінді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bookmarkEnd w:id="70"/>
    <w:bookmarkStart w:name="z77" w:id="71"/>
    <w:p>
      <w:pPr>
        <w:spacing w:after="0"/>
        <w:ind w:left="0"/>
        <w:jc w:val="both"/>
      </w:pPr>
      <w:r>
        <w:rPr>
          <w:rFonts w:ascii="Times New Roman"/>
          <w:b w:val="false"/>
          <w:i w:val="false"/>
          <w:color w:val="000000"/>
          <w:sz w:val="28"/>
        </w:rPr>
        <w:t>
      қысқа жеңді ақ және көгілдір түсті жейде, тік пішінді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лацкандарға тұрғыза басылған. Жеңі қысқа, екі тігісті, қондырмалы, жеңнің астында имитацияланған манжеттер өңделген.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bookmarkEnd w:id="71"/>
    <w:bookmarkStart w:name="z78" w:id="72"/>
    <w:p>
      <w:pPr>
        <w:spacing w:after="0"/>
        <w:ind w:left="0"/>
        <w:jc w:val="both"/>
      </w:pPr>
      <w:r>
        <w:rPr>
          <w:rFonts w:ascii="Times New Roman"/>
          <w:b w:val="false"/>
          <w:i w:val="false"/>
          <w:color w:val="000000"/>
          <w:sz w:val="28"/>
        </w:rPr>
        <w:t>
      Әрлеуші тігістердің ені шеттен бастап 0,2 см. Тігілетін тігістердің ені 1 см (6-сурет).</w:t>
      </w:r>
    </w:p>
    <w:bookmarkEnd w:id="72"/>
    <w:bookmarkStart w:name="z79" w:id="73"/>
    <w:p>
      <w:pPr>
        <w:spacing w:after="0"/>
        <w:ind w:left="0"/>
        <w:jc w:val="both"/>
      </w:pPr>
      <w:r>
        <w:rPr>
          <w:rFonts w:ascii="Times New Roman"/>
          <w:b w:val="false"/>
          <w:i w:val="false"/>
          <w:color w:val="000000"/>
          <w:sz w:val="28"/>
        </w:rPr>
        <w:t>
      6-сурет</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4638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638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12. Жүннен тоқылған, қара түсті свитер, сол жағында клапанға жабылатын ұзын жеңді және жапсырмалы төс қалтасы, қара түсті болон матадан тігілген шынтақ және иық жапсырмалары бар. Иық тігістерінде 2 ұстағыш тігілген, ұстағыштардың арасындағы қашықтық 5 см. Свитердің мойны үшбұрыш нысанды ашық (7-сурет).</w:t>
      </w:r>
    </w:p>
    <w:bookmarkEnd w:id="75"/>
    <w:bookmarkStart w:name="z82" w:id="76"/>
    <w:p>
      <w:pPr>
        <w:spacing w:after="0"/>
        <w:ind w:left="0"/>
        <w:jc w:val="both"/>
      </w:pPr>
      <w:r>
        <w:rPr>
          <w:rFonts w:ascii="Times New Roman"/>
          <w:b w:val="false"/>
          <w:i w:val="false"/>
          <w:color w:val="000000"/>
          <w:sz w:val="28"/>
        </w:rPr>
        <w:t>
      7-сурет</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5092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13. Шалбар қара көк түсті матадан астарымен тігіледі.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 (5-сурет).</w:t>
      </w:r>
    </w:p>
    <w:bookmarkEnd w:id="78"/>
    <w:bookmarkStart w:name="z85" w:id="79"/>
    <w:p>
      <w:pPr>
        <w:spacing w:after="0"/>
        <w:ind w:left="0"/>
        <w:jc w:val="both"/>
      </w:pPr>
      <w:r>
        <w:rPr>
          <w:rFonts w:ascii="Times New Roman"/>
          <w:b w:val="false"/>
          <w:i w:val="false"/>
          <w:color w:val="000000"/>
          <w:sz w:val="28"/>
        </w:rPr>
        <w:t>
      14. Қара көк түсті су өткізбейтін матадан жасалған, астары бар жазғы күрте. Тік сұлбалы, сыдырмалы өңір ілгегі бар күрте. Алдыңғы бойлары қосып тігілген иніштермен, иніштердің қосып тігілетін тігістерлерінде қақпақшалары бар төс үстеме қалталар және сыдырмалы ілгекпен түймеленетін жақтауға екі бүйірлік ойық қалталар өңделген. Арқасында жалғап тігілген иініші және иініш жапсырылған тігіс бойымен екі жерден қаусырылған. Ені 2,5 мм ашық көк түсті жиекпен безендірілген, жиектері бойынша тігілген, тігілген жең бүкпелермен және шынтақ тігістері бойынша тіліктермен тігілген екі тігісті жеңдер. Күртенің төменгі жағында төрт қатарға серпімді жолақпен тартылған белдік бар. Жең бүкпелері екі шағын пішінді түймеге, ал қақпақшалары бір түймеге бекітіледі (8-сурет).</w:t>
      </w:r>
    </w:p>
    <w:bookmarkEnd w:id="79"/>
    <w:bookmarkStart w:name="z86" w:id="80"/>
    <w:p>
      <w:pPr>
        <w:spacing w:after="0"/>
        <w:ind w:left="0"/>
        <w:jc w:val="both"/>
      </w:pPr>
      <w:r>
        <w:rPr>
          <w:rFonts w:ascii="Times New Roman"/>
          <w:b w:val="false"/>
          <w:i w:val="false"/>
          <w:color w:val="000000"/>
          <w:sz w:val="28"/>
        </w:rPr>
        <w:t>
      8-сурет</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3467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15. Су өткізбейтін, ашық сары (лимонды) түсті матадан жасалған жаңбыр жамылғысы жарық шағылыстыратын элементтерімен ерекшеленеді. Ұзартылған сулықтың ортасында сыдырмалы түймелікпен бекітілетін қос қабатты желден қорғаушы қақпақшалары бар. Сыртқы қақпақша тоқыма ілгектермен бекітіледі. Алдыңғы бойы мен арқасында бел сызығы бойымен баутесік белдік орналасқан. Қондырылған жеңдерінің төменгі бөлігінде тоқыма ілгектермен бекітілетін паталары бар, ішкі жағында негізгі матадан жасалған, эластикалық таспамен біріктірілген білезіктер тігілген. Т Жағасы биік тігілген, тік орналасқан. Капюшон тұтас пішімді, күнқағармен жабдықталған, бет жағы баумен тартылып, бекіткіштермен және ұштарымен бекітіледі. Капюшонның төменгі бөлігі ауысатын ұштарымен тігілген. Күрте етегінің қайырмасына эластикалық бау енгізілген, ені бүйірлерінде бекіткіштермен реттеледі. Жарық шағылыстыратын жолақтар алдыңғы бойы мен арқаның кеуде деңгейінде дөңгелете тігілген, ал жеңдердегі жолақтар алдыңғы бойы мен арқадағы жолақтардың деңгейіне сәйкес орналастырылған (9-сурет).</w:t>
      </w:r>
    </w:p>
    <w:bookmarkEnd w:id="82"/>
    <w:bookmarkStart w:name="z89" w:id="83"/>
    <w:p>
      <w:pPr>
        <w:spacing w:after="0"/>
        <w:ind w:left="0"/>
        <w:jc w:val="both"/>
      </w:pPr>
      <w:r>
        <w:rPr>
          <w:rFonts w:ascii="Times New Roman"/>
          <w:b w:val="false"/>
          <w:i w:val="false"/>
          <w:color w:val="000000"/>
          <w:sz w:val="28"/>
        </w:rPr>
        <w:t>
      9-сурет.</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835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35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16. Қара көк түсті су өткізбейтін матадан жасалған, астарлы, қысқы күрте қайырмасының бүктемесіне дейін сыдырмалы түймелікпен бекітіледі. Күрте алынбалы жылытқыш астармен жабдықталған, ол ішкі жағынан ажыратылатын сыдырмалы тоқыма баумен бекітіледі. Тік жағасы және алынбалы капюшоны бар. Бүйір тігістерінде резеңкелермен реттелетін белдікпен жабдықталған. Алдыңғы бойы қосып тігілген ініштің тігістеріне қондырылған, клапанмен жабылатын жоғары қиық қалталармен, сондай-ақ жақтаулы қиық қалталармен жабдықталған. Артқы бөлігінде және алдыңғы бойында жапсырма иніші бар.</w:t>
      </w:r>
    </w:p>
    <w:bookmarkEnd w:id="85"/>
    <w:bookmarkStart w:name="z92" w:id="86"/>
    <w:p>
      <w:pPr>
        <w:spacing w:after="0"/>
        <w:ind w:left="0"/>
        <w:jc w:val="both"/>
      </w:pPr>
      <w:r>
        <w:rPr>
          <w:rFonts w:ascii="Times New Roman"/>
          <w:b w:val="false"/>
          <w:i w:val="false"/>
          <w:color w:val="000000"/>
          <w:sz w:val="28"/>
        </w:rPr>
        <w:t>
      Екі тігісті қондырылған жеңдері жең бүкпелермен жабдықталған, жең бүкпелері резеңкемен жиылған. Күртенің алынбалы жылытқыш астары тік қатар қайып тігілген. Ішкі жағында белдікше ілгекке және түйреуге бекітілетін жапсырма қалтасы бар. Күртенің арқасының төменгі бөлігіне, алдыңғы бойына және жеңдеріне жарық шағылыстыратын екі жолақ тігілген (10-сурет).</w:t>
      </w:r>
    </w:p>
    <w:bookmarkEnd w:id="86"/>
    <w:bookmarkStart w:name="z93" w:id="87"/>
    <w:p>
      <w:pPr>
        <w:spacing w:after="0"/>
        <w:ind w:left="0"/>
        <w:jc w:val="both"/>
      </w:pPr>
      <w:r>
        <w:rPr>
          <w:rFonts w:ascii="Times New Roman"/>
          <w:b w:val="false"/>
          <w:i w:val="false"/>
          <w:color w:val="000000"/>
          <w:sz w:val="28"/>
        </w:rPr>
        <w:t>
      10-сурет</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17. Қара көк түсті, су өткізбейтін матадан жасалған, тік сұлбалы, ұзартылған үлгіде маусымдық күрте. Күрте ортасындағы сыдырмалы түймелікпен жабылады.</w:t>
      </w:r>
    </w:p>
    <w:bookmarkEnd w:id="89"/>
    <w:bookmarkStart w:name="z96" w:id="90"/>
    <w:p>
      <w:pPr>
        <w:spacing w:after="0"/>
        <w:ind w:left="0"/>
        <w:jc w:val="both"/>
      </w:pPr>
      <w:r>
        <w:rPr>
          <w:rFonts w:ascii="Times New Roman"/>
          <w:b w:val="false"/>
          <w:i w:val="false"/>
          <w:color w:val="000000"/>
          <w:sz w:val="28"/>
        </w:rPr>
        <w:t>
      Алдыңғы бойында қосып тігілген иніштің тігістеріне қондырылған, клапанмен жабылатын жоғары қиық қалталар және жақтаулы қиық қалталар бар. Артқы бөлігі инішпен жабдықталған. Арқасында және алдыңғы бойында жапсырма иніштер бар. Бел сызығы бойында баутесік белдік бар, оған бекіткіштер мен ұштар тігілген.</w:t>
      </w:r>
    </w:p>
    <w:bookmarkEnd w:id="90"/>
    <w:bookmarkStart w:name="z97" w:id="91"/>
    <w:p>
      <w:pPr>
        <w:spacing w:after="0"/>
        <w:ind w:left="0"/>
        <w:jc w:val="both"/>
      </w:pPr>
      <w:r>
        <w:rPr>
          <w:rFonts w:ascii="Times New Roman"/>
          <w:b w:val="false"/>
          <w:i w:val="false"/>
          <w:color w:val="000000"/>
          <w:sz w:val="28"/>
        </w:rPr>
        <w:t>
      Қондырылған қайырма жағасы ішкі алынбалы трикотаж кеудешемен және алынбалы капюшонмен жабдықталған. Алынбалы капюшон жағаға сыдырмалы түймелікпен бекітіледі, бет жағы баумен тартылып, фиксаторлармен бекітіледі. Баудың ұштарына ұштықтар орнатылған. Қондырылған екі тігісті жеңдері бар. Кеуде, арқа және иық бөліктерінде жарық шағылыстыратын жолақтар тігілген (11-сурет).</w:t>
      </w:r>
    </w:p>
    <w:bookmarkEnd w:id="91"/>
    <w:bookmarkStart w:name="z98" w:id="92"/>
    <w:p>
      <w:pPr>
        <w:spacing w:after="0"/>
        <w:ind w:left="0"/>
        <w:jc w:val="both"/>
      </w:pPr>
      <w:r>
        <w:rPr>
          <w:rFonts w:ascii="Times New Roman"/>
          <w:b w:val="false"/>
          <w:i w:val="false"/>
          <w:color w:val="000000"/>
          <w:sz w:val="28"/>
        </w:rPr>
        <w:t>
      11-сурет</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359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59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18. Комбинизон шалбары қара көк түсті су өткізбейтін матадан тігілген, жылы астары бар, ішкі орталық "сыдырмаға" ілгектелген, бретельді, артқы жағында эластикалық лентасы бар. </w:t>
      </w:r>
    </w:p>
    <w:bookmarkEnd w:id="94"/>
    <w:bookmarkStart w:name="z101" w:id="95"/>
    <w:p>
      <w:pPr>
        <w:spacing w:after="0"/>
        <w:ind w:left="0"/>
        <w:jc w:val="both"/>
      </w:pPr>
      <w:r>
        <w:rPr>
          <w:rFonts w:ascii="Times New Roman"/>
          <w:b w:val="false"/>
          <w:i w:val="false"/>
          <w:color w:val="000000"/>
          <w:sz w:val="28"/>
        </w:rPr>
        <w:t>
      Алдыңғы жартысы кесінді бөшкелерде бүйір қалталары, төмен жағында бүйір тігістерінде желден қорғайтын клапандары бар, "сыдырма" бауы мен түймеге түймеленеді. Бел сызығы бойынша – иілгіш таспамен реттелетін кулиска. Шалбардың төменгі жағына жарық шағылыстарғыш ленталар тігілген (10-сурет).</w:t>
      </w:r>
    </w:p>
    <w:bookmarkEnd w:id="95"/>
    <w:bookmarkStart w:name="z102" w:id="96"/>
    <w:p>
      <w:pPr>
        <w:spacing w:after="0"/>
        <w:ind w:left="0"/>
        <w:jc w:val="both"/>
      </w:pPr>
      <w:r>
        <w:rPr>
          <w:rFonts w:ascii="Times New Roman"/>
          <w:b w:val="false"/>
          <w:i w:val="false"/>
          <w:color w:val="000000"/>
          <w:sz w:val="28"/>
        </w:rPr>
        <w:t>
      19. Алынбалы белдіктері бар тігілген кең белбеуі бар қара көк түсті су өткізбейтін матадан жасалған маусымдық комбинезон шалбар. Шалбардың алдыңғы жартысында кесілген бүйір бөліктерінде қалталары бар. Артқы жартысы қабаттауымен. Белдікте белдікті тағуға арналған кең ілмектер бар. Шалбар түймемен түймеленеді. Шалбардың төменгі жағында жарық шағылыстыратын ленталар тігілген (11-сурет).</w:t>
      </w:r>
    </w:p>
    <w:bookmarkEnd w:id="96"/>
    <w:bookmarkStart w:name="z103" w:id="97"/>
    <w:p>
      <w:pPr>
        <w:spacing w:after="0"/>
        <w:ind w:left="0"/>
        <w:jc w:val="both"/>
      </w:pPr>
      <w:r>
        <w:rPr>
          <w:rFonts w:ascii="Times New Roman"/>
          <w:b w:val="false"/>
          <w:i w:val="false"/>
          <w:color w:val="000000"/>
          <w:sz w:val="28"/>
        </w:rPr>
        <w:t>
      20. Алтын жіппен бүркіт пен күн (3х2 см) кестеленген қара көк түсті, галстук немесе жартылай жүн матадан тігілген. Галстук тік бұрышпен аяқталатын ұзартылған трапеция түріндегі негізгі бөліктен тұрады.</w:t>
      </w:r>
    </w:p>
    <w:bookmarkEnd w:id="97"/>
    <w:bookmarkStart w:name="z104" w:id="98"/>
    <w:p>
      <w:pPr>
        <w:spacing w:after="0"/>
        <w:ind w:left="0"/>
        <w:jc w:val="both"/>
      </w:pPr>
      <w:r>
        <w:rPr>
          <w:rFonts w:ascii="Times New Roman"/>
          <w:b w:val="false"/>
          <w:i w:val="false"/>
          <w:color w:val="000000"/>
          <w:sz w:val="28"/>
        </w:rPr>
        <w:t>
      21. Ашық сары (лимонды) түстегі су өткізбейтін аралас матадан жасалған сигналдық кеудеше шеттері 1,0 см ені бар жарық шағылыстыратын жиектеумен өңделген. Иық тігістеріне 5 см арақашықтықпен екі ілмек тігілген. Кеудешенің арқасында ақ түсті жарық шағылыстыратын "АВТОМОБИЛЬ КӨЛІГІ ЖӘНЕ КӨЛІКТІК БАҚЫЛАУ КОМИТЕТІ" деген жазу бар. Кеудешенің сол жақ кеуде бөлігінде мөлдір материалдан жасалған 8,5 см x 5,5 см өлшеміндегі қалта орналасқан. Оң жақ кеуде бөлігінде ақ түсті жарық шағылыстыратын материалдан жасалған 8,5 см x 2 см өлшеміндегі планка бар, оның үстінде қара түсті "АВТОМОБИЛЬ КӨЛІГІ ЖӘНЕ КӨЛІКТІК БАҚЫЛАУ КОМИТЕТІ" жазуы орналастырылған. Кеудешенің алдыңғы орталық бөлігінде сыдырмалы түймелікпен бекітіледі (12-сурет).</w:t>
      </w:r>
    </w:p>
    <w:bookmarkEnd w:id="98"/>
    <w:bookmarkStart w:name="z105" w:id="99"/>
    <w:p>
      <w:pPr>
        <w:spacing w:after="0"/>
        <w:ind w:left="0"/>
        <w:jc w:val="both"/>
      </w:pPr>
      <w:r>
        <w:rPr>
          <w:rFonts w:ascii="Times New Roman"/>
          <w:b w:val="false"/>
          <w:i w:val="false"/>
          <w:color w:val="000000"/>
          <w:sz w:val="28"/>
        </w:rPr>
        <w:t>
      12-сурет</w:t>
      </w:r>
    </w:p>
    <w:bookmarkEnd w:id="99"/>
    <w:bookmarkStart w:name="z10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6413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13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xml:space="preserve">
      22. Аяқ киім: унты, ұзын қонышты былғары бәтеңке, қысқа қонышты бәтеңке немесе қара түсті спорттық аяқ киімді. </w:t>
      </w:r>
    </w:p>
    <w:bookmarkEnd w:id="101"/>
    <w:bookmarkStart w:name="z108" w:id="102"/>
    <w:p>
      <w:pPr>
        <w:spacing w:after="0"/>
        <w:ind w:left="0"/>
        <w:jc w:val="both"/>
      </w:pPr>
      <w:r>
        <w:rPr>
          <w:rFonts w:ascii="Times New Roman"/>
          <w:b w:val="false"/>
          <w:i w:val="false"/>
          <w:color w:val="000000"/>
          <w:sz w:val="28"/>
        </w:rPr>
        <w:t>
      Унты – таза қой терісінен жасалған жүн етік. Унты қонышы екі қабат жүннен дайындалған. Табаны киізден және резеңкеден жасалған.</w:t>
      </w:r>
    </w:p>
    <w:bookmarkEnd w:id="102"/>
    <w:bookmarkStart w:name="z109" w:id="103"/>
    <w:p>
      <w:pPr>
        <w:spacing w:after="0"/>
        <w:ind w:left="0"/>
        <w:jc w:val="both"/>
      </w:pPr>
      <w:r>
        <w:rPr>
          <w:rFonts w:ascii="Times New Roman"/>
          <w:b w:val="false"/>
          <w:i w:val="false"/>
          <w:color w:val="000000"/>
          <w:sz w:val="28"/>
        </w:rPr>
        <w:t>
      Қара түсті, ұзын қонышты былғары бәтеңкелер. Ұзын қонышты бәтеңкелердің кір, шаң және ылғал өтпеуін қамтамасыз ететін жартылай жабық немесе толық жабық қақпақшасы бар, жұмсақ көмкермемен және табаны құйма әдісімен бекітілген. Бәтеңкелер үстіңгі бөлігінен, қоныштан , артқы сыртқы белдікке өтетін артқы бөліктен, сондай-ақ астарлық және аралық бөліктерден және төменгі бөліктерінен – негізгі ұлтарақтан, жарты ұлтарақтан, қақпақтан, артқы бөліктен және табаннан тұрады.</w:t>
      </w:r>
    </w:p>
    <w:bookmarkEnd w:id="103"/>
    <w:bookmarkStart w:name="z110" w:id="104"/>
    <w:p>
      <w:pPr>
        <w:spacing w:after="0"/>
        <w:ind w:left="0"/>
        <w:jc w:val="both"/>
      </w:pPr>
      <w:r>
        <w:rPr>
          <w:rFonts w:ascii="Times New Roman"/>
          <w:b w:val="false"/>
          <w:i w:val="false"/>
          <w:color w:val="000000"/>
          <w:sz w:val="28"/>
        </w:rPr>
        <w:t xml:space="preserve">
      Қысқа қонышты бәтеңке немесе қара түсті спорттық аяқ киімдер. Қара түсті, табиғи жылтыр хромды былғарыдан жасалған, бүйірлерінде жасырын резеңкелері бар немесе баулармен бекітілетін, жұмсақ көмкермемен немесе көмкермесіз, тозуға төзімді табанмен жабдықталған. Қысқа қонышты бәтеңкелер немесе спорттық аяқ киімдер жұлықтан, қоныштан, артқы сыртқы белдіктен, астарлық және аралық астарлық және төменгі бөліктерінен – негізгі ұлтарақтан, жарты ұлтарақтан, тұмсық бөліктен, артқы бөліктен, қосымша ара астардан және табаннан тұрады. </w:t>
      </w:r>
    </w:p>
    <w:bookmarkEnd w:id="104"/>
    <w:bookmarkStart w:name="z111" w:id="105"/>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ерлерге арналған нысанды киімдерінің (погонсыз) үлгілері</w:t>
      </w:r>
    </w:p>
    <w:bookmarkEnd w:id="105"/>
    <w:bookmarkStart w:name="z112" w:id="106"/>
    <w:p>
      <w:pPr>
        <w:spacing w:after="0"/>
        <w:ind w:left="0"/>
        <w:jc w:val="both"/>
      </w:pPr>
      <w:r>
        <w:rPr>
          <w:rFonts w:ascii="Times New Roman"/>
          <w:b w:val="false"/>
          <w:i w:val="false"/>
          <w:color w:val="000000"/>
          <w:sz w:val="28"/>
        </w:rPr>
        <w:t>
      23. Салтанатты китель (погонсыз) – жазғы және қысқы жартылай жүнді матадан жасалған нұсқасы – жартылай іргелес пішінді, қара түсті, қос кеуделі (салтанатты), ығысатын бекіткіші бар, астарлы, диаметрі 22-23 мм үш нысанды түймелеріне лацканы бүгілгенше түймеленеді, үш сәндік түймелері бар. Жағасы қайырмалы. Бүйір бөліктері кесілген жолақтар және белге арналған бекіткіш бар. Кеудедегі сыртқы бүйір қалталар кесілген, жақтаулы, қақпақшалары бар. Артқы жағы екі бөліктен тұрады, төменгі жағында тігіс жырықпен аяқталады. Жеңдер тігілген, екі тігісті, төменгі жағында диаметрі 14-16 мм екі нысанды теңіз түймелері бар. Жеңдердің жоғарғы бөліктеріне лауазымдық санаттар бойынша белгіленген айырым белгілері тігіледі. Жағасы, лацкандары, бүйірлері, клапандары, парақшасы бойынша шетінен 0,8 см қашықтықта әрлеу тігісі салынған (13-сурет).</w:t>
      </w:r>
    </w:p>
    <w:bookmarkEnd w:id="106"/>
    <w:bookmarkStart w:name="z113" w:id="107"/>
    <w:p>
      <w:pPr>
        <w:spacing w:after="0"/>
        <w:ind w:left="0"/>
        <w:jc w:val="both"/>
      </w:pPr>
      <w:r>
        <w:rPr>
          <w:rFonts w:ascii="Times New Roman"/>
          <w:b w:val="false"/>
          <w:i w:val="false"/>
          <w:color w:val="000000"/>
          <w:sz w:val="28"/>
        </w:rPr>
        <w:t>
      13-сурет</w:t>
      </w:r>
    </w:p>
    <w:bookmarkEnd w:id="107"/>
    <w:bookmarkStart w:name="z11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40259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259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24. Күнделікті киетін китель (погонмен бірге) жартылай жүн матадан тігілген, жазғы және қысқы нұсқада, ақ және қара түсті. Жартылай денеге қонып тұратын үлгіде жасалған, толық астармен жабдықталған, ортасындағы борттық сыдырмасы бар, қайырманың бүктемесіне дейін диаметрі 22-23 мм, төрт пішінді түймемен бекітіледі. Қайырма жағалы. Алдыңғы бойы кесінді бүйірлік бөліктермен, белдік тұсындағы қыртыстармен және сыртқы жапсырма алдыңғы және бүйір қалталарымен жабдықталған. Қалталар ортадағы қатпарлармен, астармен жабдықталған, пішінді қақпақшалары бар, олар диаметрі 14-16 мм болатын пішінді теңіз түймелерімен бекітіледі. Артқы жағы екі бөліктен тұрады, төменгі бөлік тігісі оймақтілекпен аяқталады. Жеңдері қондырылған, екі тігісті, төменгі жағында 14-16 мм диаметрлі екі пішінді теңіз түймесімен бекітілген.</w:t>
      </w:r>
    </w:p>
    <w:bookmarkEnd w:id="109"/>
    <w:bookmarkStart w:name="z116" w:id="110"/>
    <w:p>
      <w:pPr>
        <w:spacing w:after="0"/>
        <w:ind w:left="0"/>
        <w:jc w:val="both"/>
      </w:pPr>
      <w:r>
        <w:rPr>
          <w:rFonts w:ascii="Times New Roman"/>
          <w:b w:val="false"/>
          <w:i w:val="false"/>
          <w:color w:val="000000"/>
          <w:sz w:val="28"/>
        </w:rPr>
        <w:t>
      Жағасының, қайырмасының, өңірлері мен пенжектің етегінің бойымен жиектік тігіс 0,7 см қашықтықта жүргізілген.</w:t>
      </w:r>
    </w:p>
    <w:bookmarkEnd w:id="110"/>
    <w:bookmarkStart w:name="z117" w:id="111"/>
    <w:p>
      <w:pPr>
        <w:spacing w:after="0"/>
        <w:ind w:left="0"/>
        <w:jc w:val="both"/>
      </w:pPr>
      <w:r>
        <w:rPr>
          <w:rFonts w:ascii="Times New Roman"/>
          <w:b w:val="false"/>
          <w:i w:val="false"/>
          <w:color w:val="000000"/>
          <w:sz w:val="28"/>
        </w:rPr>
        <w:t>
      Сыртқы қалталар мен қақпақшаларында екі жиектік тігіс бар: біріншісі – шеттен 0,1-0,2 см қашықтықта, екіншісі – біріншіден 0,5 см қашықтықта жүргізілген.</w:t>
      </w:r>
    </w:p>
    <w:bookmarkEnd w:id="111"/>
    <w:bookmarkStart w:name="z118" w:id="112"/>
    <w:p>
      <w:pPr>
        <w:spacing w:after="0"/>
        <w:ind w:left="0"/>
        <w:jc w:val="both"/>
      </w:pPr>
      <w:r>
        <w:rPr>
          <w:rFonts w:ascii="Times New Roman"/>
          <w:b w:val="false"/>
          <w:i w:val="false"/>
          <w:color w:val="000000"/>
          <w:sz w:val="28"/>
        </w:rPr>
        <w:t>
      Иық тігістеріне қондырылған, қызметтік санаттарға сәйкес айырмашылық белгілері (погондар) бекітілген (14-сурет).</w:t>
      </w:r>
    </w:p>
    <w:bookmarkEnd w:id="112"/>
    <w:bookmarkStart w:name="z119" w:id="113"/>
    <w:p>
      <w:pPr>
        <w:spacing w:after="0"/>
        <w:ind w:left="0"/>
        <w:jc w:val="both"/>
      </w:pPr>
      <w:r>
        <w:rPr>
          <w:rFonts w:ascii="Times New Roman"/>
          <w:b w:val="false"/>
          <w:i w:val="false"/>
          <w:color w:val="000000"/>
          <w:sz w:val="28"/>
        </w:rPr>
        <w:t>
      14-сурет</w:t>
      </w:r>
    </w:p>
    <w:bookmarkEnd w:id="113"/>
    <w:bookmarkStart w:name="z12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038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38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25. Манжетсіз шалбар төмен қарай сәл кеңейтілген. Шалбардың алдыңғы жартысының белі бойынша бір бүктемесі және кесінді бөшкелері бар. Сыртқы бүйір қалталары алдыңғы жартысының және кесінді бөшкелердің тігісінде өңделген. Оң жақ артқы жартысы сыртқы артқы қалтасымен рамкалы, бір ілмекке және түймеге түймеленеді.</w:t>
      </w:r>
    </w:p>
    <w:bookmarkEnd w:id="115"/>
    <w:bookmarkStart w:name="z122" w:id="116"/>
    <w:p>
      <w:pPr>
        <w:spacing w:after="0"/>
        <w:ind w:left="0"/>
        <w:jc w:val="both"/>
      </w:pPr>
      <w:r>
        <w:rPr>
          <w:rFonts w:ascii="Times New Roman"/>
          <w:b w:val="false"/>
          <w:i w:val="false"/>
          <w:color w:val="000000"/>
          <w:sz w:val="28"/>
        </w:rPr>
        <w:t>
      Шалбардың қосып тігілген белдігі бар. Белінде белдікті өткізуге арналған алты ұстағыш бар. Сол жақ алдыңғы жартысының белдеуі екі ілмек пен түймеге бос ұшымен бекітілген. Бантигі үш түймелі гульфикпен бекітілген.</w:t>
      </w:r>
    </w:p>
    <w:bookmarkEnd w:id="116"/>
    <w:bookmarkStart w:name="z123" w:id="117"/>
    <w:p>
      <w:pPr>
        <w:spacing w:after="0"/>
        <w:ind w:left="0"/>
        <w:jc w:val="both"/>
      </w:pPr>
      <w:r>
        <w:rPr>
          <w:rFonts w:ascii="Times New Roman"/>
          <w:b w:val="false"/>
          <w:i w:val="false"/>
          <w:color w:val="000000"/>
          <w:sz w:val="28"/>
        </w:rPr>
        <w:t>
      26. Жейде, бос пішінді, ұзын жеңді, (қысқы нұсқасы), диаметрі 10-12 мм болатын сегіз-тоғыз түймемен жоғарғы жағына бекітіледі: біреуі – жаға бағанасында, бес-алты – сөреде, екеуі – белде, қысқа жеңімен (жазғы нұсқасы) жағасы қайырмалы, лацканның иілуіне дейін алты – диаметрі 10-12 мм жеті түйме бар: бес-алты - сөреде, екеуі-белдікте болады. Ол ақ түсті маталардан жасалған. Жағасы тігінен тұрады-галстук астында, әрлеу тігісі жоқ, ұшында және тіреуінде қатты тығыздағышы және ұштарында күшейткіштері бар. Сыртқы алдыңғы қатпарлы қалталары бар сөрелер және түймемен бекітілген қақпақшалары бар. Арқасы кокардамен және екі қатпармен тігілген, кокардасы тігу тігісінде орналасқан. Жеңдері ұзын, екі түймемен бекітілген манжеттермен көмкерілген, жырығы жеңдерінің төменгі жағында орналасқан. Жеңдердің жоғарғы бөліктерінде шынтақ тігісіне қарай екі қатпар салынған. Жеңдерді тігу тігістеріне сәндік погондар тігіледі, оларға лауазымдық санаттар бойынша иық айырым белгілері бекітіледі. Төменгі жағында серпімді жолақтары бар жоғарғы жейденің белдеуі бүйірлік тігістер аймағында болады. Сыртқы қалталар мен қақпақшаларға екі әрлеу тігісі салынған: біріншісі – шетінен 0,1-0,2 см қашықтықта, екіншісі – біріншісінен 0,5 см қашықтықта. Иықтағы тігістерінде шетінен 0,5 см қашықтықта әрлеу тігісі салынған. Кокардада шетінен 0,1-0,2 см қашықтықта әрлеу тігісі салынған (15-сурет).</w:t>
      </w:r>
    </w:p>
    <w:bookmarkEnd w:id="117"/>
    <w:bookmarkStart w:name="z124" w:id="118"/>
    <w:p>
      <w:pPr>
        <w:spacing w:after="0"/>
        <w:ind w:left="0"/>
        <w:jc w:val="both"/>
      </w:pPr>
      <w:r>
        <w:rPr>
          <w:rFonts w:ascii="Times New Roman"/>
          <w:b w:val="false"/>
          <w:i w:val="false"/>
          <w:color w:val="000000"/>
          <w:sz w:val="28"/>
        </w:rPr>
        <w:t>
      15-сурет</w:t>
      </w:r>
    </w:p>
    <w:bookmarkEnd w:id="118"/>
    <w:bookmarkStart w:name="z12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27. Ерлрерге арналған қара түсті галстук өткір бұрышпен аяқталатын ұзартылған трапецияның негізгі бөлігінен, галстукты көйлек жағасының астына бекітуге арналған тұрақты түйіннен тұрады.</w:t>
      </w:r>
    </w:p>
    <w:bookmarkEnd w:id="120"/>
    <w:bookmarkStart w:name="z127" w:id="121"/>
    <w:p>
      <w:pPr>
        <w:spacing w:after="0"/>
        <w:ind w:left="0"/>
        <w:jc w:val="both"/>
      </w:pPr>
      <w:r>
        <w:rPr>
          <w:rFonts w:ascii="Times New Roman"/>
          <w:b w:val="false"/>
          <w:i w:val="false"/>
          <w:color w:val="000000"/>
          <w:sz w:val="28"/>
        </w:rPr>
        <w:t>
      28. Қара түсті кительдік матадан тігілген фуражка, жиегі мен тульасы бойынша жиек, жиегіне екі шағын нысанды түймеге алтын түстес филиграньнан жасалған қос өрілген баумен бекітіледі. Күнқағары қара, лакталған. Фуражка жиегінің алдыңғы жағының ортасына какорда бекітіледі. Жазғы фуражка үшін ақ түсті алынбалы қаптамалар қарастылған (16-сурет).</w:t>
      </w:r>
    </w:p>
    <w:bookmarkEnd w:id="121"/>
    <w:bookmarkStart w:name="z128" w:id="122"/>
    <w:p>
      <w:pPr>
        <w:spacing w:after="0"/>
        <w:ind w:left="0"/>
        <w:jc w:val="both"/>
      </w:pPr>
      <w:r>
        <w:rPr>
          <w:rFonts w:ascii="Times New Roman"/>
          <w:b w:val="false"/>
          <w:i w:val="false"/>
          <w:color w:val="000000"/>
          <w:sz w:val="28"/>
        </w:rPr>
        <w:t>
      16-сурет</w:t>
      </w:r>
    </w:p>
    <w:bookmarkEnd w:id="122"/>
    <w:bookmarkStart w:name="z129"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4038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38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29. Сырмалы мақта төсенішті, төрт сына қалпақшадан, күнқағардан, тұтас пішілген құлаққаптары бар жиектен тұратын құлақшын бас киімі төрт үшкілді қалпақтан, күнқағардан, тұтас пішілген құлаққаптары бар кемершеден тұрады. Күнқағар және құлаққаптары бар кемерше – қара түсті жүннен; бас киімнің төбесіндегі қалған бөлшектері – қара түсті былғарыдан құрама түрде жасалады. Құлаққаптардың ұштарына тоқыма баулар тігілген. Күнқағардың ортасына тиісті танымбелгі бекітіледі. Құлақшын бас киімнің барлық бөлшектері күнқағармен жиектің ортасына қарсы орналасқан қалпақтың ортаңғы тігістеріне қатысты симметриялы түрде орналастырылған (17-сурет).</w:t>
      </w:r>
    </w:p>
    <w:bookmarkEnd w:id="124"/>
    <w:bookmarkStart w:name="z131" w:id="125"/>
    <w:p>
      <w:pPr>
        <w:spacing w:after="0"/>
        <w:ind w:left="0"/>
        <w:jc w:val="both"/>
      </w:pPr>
      <w:r>
        <w:rPr>
          <w:rFonts w:ascii="Times New Roman"/>
          <w:b w:val="false"/>
          <w:i w:val="false"/>
          <w:color w:val="000000"/>
          <w:sz w:val="28"/>
        </w:rPr>
        <w:t>
      17-сурет</w:t>
      </w:r>
    </w:p>
    <w:bookmarkEnd w:id="125"/>
    <w:bookmarkStart w:name="z13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30. Орталық борттық ілгегі бар, жартылай қынамалы пішінді ерлер плащы лацканы иілгенге дейін белдігі бойынша тоғаға және жылжымалы ұстағышқа түймеленетін диаметрі 22-23 см үш нысанды теңіз немесе пластмасса түймеге түймеленеді. Қара түсті плащтық матадан тігіледі. Жағасы қайырылып тігілген, ұшы өткір. Сөрелері ойық тесіктерімен. 54, 56, 58, 60 өлшемінде мойыннан тігіс түседі. Сыртқы бүйір қалталары жапырақша түрінде кесілген. Арқа жағында кокеткасы бар, екі бөліктен тұрады, төменгі жағында тігіс жырықпен аяқталады. Жеңдері қондырмалы, үш тігісті. Жағасы, ернеуі, иініштің шеті, жапырақтары мен беліне екі әрлеу тігісі салынған: біріншісі - шетінен 0,1-0,2 см қашықтықта, екіншісі - біріншісінен 0,7 см қашықтықта. Плащтың төменгі жағында жиегінен 2 см қашықтықта әрлеу тігісі салынған. Плащқа айырым белгілері тігілмейді (18-сурет).</w:t>
      </w:r>
    </w:p>
    <w:bookmarkEnd w:id="127"/>
    <w:bookmarkStart w:name="z134" w:id="128"/>
    <w:p>
      <w:pPr>
        <w:spacing w:after="0"/>
        <w:ind w:left="0"/>
        <w:jc w:val="both"/>
      </w:pPr>
      <w:r>
        <w:rPr>
          <w:rFonts w:ascii="Times New Roman"/>
          <w:b w:val="false"/>
          <w:i w:val="false"/>
          <w:color w:val="000000"/>
          <w:sz w:val="28"/>
        </w:rPr>
        <w:t>
      18-сурет</w:t>
      </w:r>
    </w:p>
    <w:bookmarkEnd w:id="128"/>
    <w:bookmarkStart w:name="z13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4013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13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31. Ерлерге арналған қысқы күрте қара түсті матадан дайындалған. Бір өңірлі күрте, жасырын алқым жапқышымен, жағалы және алмалы-салмалы капюшон, сыдырмалы түймелік және бес батырмамен бекітіледі. Алдыңғы бойында тік сыдырмалы төс қалталары және қиғаш қиып тігілген бүйір қалталары бар. Жағасы жоғарғы матадан және трикотаждан жасалған аспа. Артқы жағы ұзартылған, інішпен және ортасындағы тігіспен жабдықталған, ол оймақтілекпен аяқталады, бел тұсында тартпа енгізілген. Күрте алмалы-салмалы жылытқыш астармен жабдықталған. Реглан пішінді жеңдері бар. Капюшон үш бөліктен тұрады және төрт батырмамен бекітіледі. Кеуде, арқа және иық бөліктерінде күміс түсті шағылыстыратын жолақ бар. Жеңдердің рельефтік тігістері көгілдір әдіппен безендірілген. Сол жақ кеуде тұсында және арқаның ортасында "ПТӘ" танымбелгісі (10 х 10 см) орналастырылған. Күртеге айырмашылық белгілері қойылмайды.</w:t>
      </w:r>
    </w:p>
    <w:bookmarkEnd w:id="130"/>
    <w:bookmarkStart w:name="z137" w:id="131"/>
    <w:p>
      <w:pPr>
        <w:spacing w:after="0"/>
        <w:ind w:left="0"/>
        <w:jc w:val="both"/>
      </w:pPr>
      <w:r>
        <w:rPr>
          <w:rFonts w:ascii="Times New Roman"/>
          <w:b w:val="false"/>
          <w:i w:val="false"/>
          <w:color w:val="000000"/>
          <w:sz w:val="28"/>
        </w:rPr>
        <w:t>
      32. Қара түсті су өткізбейтін матадан тігілген күнделікті күрте, астарлы, лацканның бүгілуіне дейін "сыдырма" ілгегі бар. Жағасы мен лацканы қайырмалы, белі алдыңғы жағынан бір нысанды түймеге түймеленеді. Алдыңғы жағында және арқасында бұйым ұзындығының 1/3 биіктіктегі иініш орналасқан, иініштің төменгі жағы шетінен 3 см тігіспен бекітілген ұшу жиегімен безендірілген. Бұйымның сөрелерінде иініш деңгейінен төмен және бел сызығынан жоғары қиық қалталардың диагоналы бойынша сыдырма түймелерінде орналасқан. Жеңдері манжеттермен қондырылған, шынтақ тігісінде тілігі бар, бір нысанды түймеге түймеленеді. Иық тігістерінде бір нысанды түймеге түймеленетін тігіс погондары өткізілетін ілмектер орналасқан. Жағасы, лацкандары, бүйірлері, қалталары, кокардасы, белбеуі, манжеттері бойынша шетінен 0,6 см қашықтықта, белбеуі мен манжеттері бойынша – шетінен 0,2 см қашықтықта әрлеу тігісі салынған.</w:t>
      </w:r>
    </w:p>
    <w:bookmarkEnd w:id="131"/>
    <w:bookmarkStart w:name="z138" w:id="132"/>
    <w:p>
      <w:pPr>
        <w:spacing w:after="0"/>
        <w:ind w:left="0"/>
        <w:jc w:val="both"/>
      </w:pPr>
      <w:r>
        <w:rPr>
          <w:rFonts w:ascii="Times New Roman"/>
          <w:b w:val="false"/>
          <w:i w:val="false"/>
          <w:color w:val="000000"/>
          <w:sz w:val="28"/>
        </w:rPr>
        <w:t>
      33. Қара түсті су өткізбейтін плащ матасынан жасалған, астарсыз, жұмысшыларға арналған дауыл күрте түзу сұлбалы, бір өңірлі, алынбалы капюшоны бар. Сыдырмалы түймелік төрт пішінді түймемен бекітілетін пластронмен жабылған. Арқа бөлігі мен бұйымның алдыңғы жағында пішінді жапсырма иініштер орналасқан. Иық тігісінің жеңтүп бөлігіне пішінді түймемен бекітілетін погондар қондырылған. Сол және оң алдыңғы бойларында "кенгуру" үлгісіндегі жапсырма қалталар және олардың үстіне қосымша жапсырма қалталар тігілген. Бел сызығында баутесік белдік, ал оның төменгі жағында көлденең ашық тілікше бар, ол қырдан 3 см қашықтықта қайып тігіспен бекітілген. Қатпар астынан қиғашталған кірістігі бар жапсырма қалталар көрінеді. Екі тігісті қондырылған жеңдері нығайтылған шынтақшалармен, ал жең бүкпесі бір пішінді түймемен бекітіледі. Барлық бедерлі сызықтары мен бөліктерінде 0,2-0,7 см шегініспен сәндік қайып тігіс жүргізілген (19-сурет).</w:t>
      </w:r>
    </w:p>
    <w:bookmarkEnd w:id="132"/>
    <w:bookmarkStart w:name="z139" w:id="133"/>
    <w:p>
      <w:pPr>
        <w:spacing w:after="0"/>
        <w:ind w:left="0"/>
        <w:jc w:val="both"/>
      </w:pPr>
      <w:r>
        <w:rPr>
          <w:rFonts w:ascii="Times New Roman"/>
          <w:b w:val="false"/>
          <w:i w:val="false"/>
          <w:color w:val="000000"/>
          <w:sz w:val="28"/>
        </w:rPr>
        <w:t>
      19-сурет</w:t>
      </w:r>
    </w:p>
    <w:bookmarkEnd w:id="133"/>
    <w:bookmarkStart w:name="z14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4013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13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34. Мойын орамал қысқы уақытта мойынына мундир астына киіледі. Салтанатты китель үшін ақ түсті, ал күнделікті китель үшін қара түсті трикотаждан жасалады.</w:t>
      </w:r>
    </w:p>
    <w:bookmarkEnd w:id="135"/>
    <w:bookmarkStart w:name="z142" w:id="136"/>
    <w:p>
      <w:pPr>
        <w:spacing w:after="0"/>
        <w:ind w:left="0"/>
        <w:jc w:val="left"/>
      </w:pPr>
      <w:r>
        <w:rPr>
          <w:rFonts w:ascii="Times New Roman"/>
          <w:b/>
          <w:i w:val="false"/>
          <w:color w:val="000000"/>
        </w:rPr>
        <w:t xml:space="preserve"> 4-тарау. Мемлекеттік бақылау мен қадағалау органдарының оны кию құқығы бар қызметкерлерінің әйелдерге арналған нысанды киімдерінің (погонсыз) сипаттамасы</w:t>
      </w:r>
    </w:p>
    <w:bookmarkEnd w:id="136"/>
    <w:bookmarkStart w:name="z143" w:id="137"/>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(погонсыз) сипаттамасы</w:t>
      </w:r>
    </w:p>
    <w:bookmarkEnd w:id="137"/>
    <w:bookmarkStart w:name="z144" w:id="138"/>
    <w:p>
      <w:pPr>
        <w:spacing w:after="0"/>
        <w:ind w:left="0"/>
        <w:jc w:val="both"/>
      </w:pPr>
      <w:r>
        <w:rPr>
          <w:rFonts w:ascii="Times New Roman"/>
          <w:b w:val="false"/>
          <w:i w:val="false"/>
          <w:color w:val="000000"/>
          <w:sz w:val="28"/>
        </w:rPr>
        <w:t>
      35. Әйелдерге арналған нысанды киімдердің жиынтығына:</w:t>
      </w:r>
    </w:p>
    <w:bookmarkEnd w:id="138"/>
    <w:bookmarkStart w:name="z145" w:id="139"/>
    <w:p>
      <w:pPr>
        <w:spacing w:after="0"/>
        <w:ind w:left="0"/>
        <w:jc w:val="both"/>
      </w:pPr>
      <w:r>
        <w:rPr>
          <w:rFonts w:ascii="Times New Roman"/>
          <w:b w:val="false"/>
          <w:i w:val="false"/>
          <w:color w:val="000000"/>
          <w:sz w:val="28"/>
        </w:rPr>
        <w:t>
      1) берет;</w:t>
      </w:r>
    </w:p>
    <w:bookmarkEnd w:id="139"/>
    <w:bookmarkStart w:name="z146" w:id="140"/>
    <w:p>
      <w:pPr>
        <w:spacing w:after="0"/>
        <w:ind w:left="0"/>
        <w:jc w:val="both"/>
      </w:pPr>
      <w:r>
        <w:rPr>
          <w:rFonts w:ascii="Times New Roman"/>
          <w:b w:val="false"/>
          <w:i w:val="false"/>
          <w:color w:val="000000"/>
          <w:sz w:val="28"/>
        </w:rPr>
        <w:t>
      2) құлақшын бас киімі;</w:t>
      </w:r>
    </w:p>
    <w:bookmarkEnd w:id="140"/>
    <w:bookmarkStart w:name="z147" w:id="141"/>
    <w:p>
      <w:pPr>
        <w:spacing w:after="0"/>
        <w:ind w:left="0"/>
        <w:jc w:val="both"/>
      </w:pPr>
      <w:r>
        <w:rPr>
          <w:rFonts w:ascii="Times New Roman"/>
          <w:b w:val="false"/>
          <w:i w:val="false"/>
          <w:color w:val="000000"/>
          <w:sz w:val="28"/>
        </w:rPr>
        <w:t>
      3) китель;</w:t>
      </w:r>
    </w:p>
    <w:bookmarkEnd w:id="141"/>
    <w:bookmarkStart w:name="z148" w:id="142"/>
    <w:p>
      <w:pPr>
        <w:spacing w:after="0"/>
        <w:ind w:left="0"/>
        <w:jc w:val="both"/>
      </w:pPr>
      <w:r>
        <w:rPr>
          <w:rFonts w:ascii="Times New Roman"/>
          <w:b w:val="false"/>
          <w:i w:val="false"/>
          <w:color w:val="000000"/>
          <w:sz w:val="28"/>
        </w:rPr>
        <w:t>
      4) қысқа жеңді жейде;</w:t>
      </w:r>
    </w:p>
    <w:bookmarkEnd w:id="142"/>
    <w:bookmarkStart w:name="z149" w:id="143"/>
    <w:p>
      <w:pPr>
        <w:spacing w:after="0"/>
        <w:ind w:left="0"/>
        <w:jc w:val="both"/>
      </w:pPr>
      <w:r>
        <w:rPr>
          <w:rFonts w:ascii="Times New Roman"/>
          <w:b w:val="false"/>
          <w:i w:val="false"/>
          <w:color w:val="000000"/>
          <w:sz w:val="28"/>
        </w:rPr>
        <w:t>
      5) ұзын жеңді жейде;</w:t>
      </w:r>
    </w:p>
    <w:bookmarkEnd w:id="143"/>
    <w:bookmarkStart w:name="z150" w:id="144"/>
    <w:p>
      <w:pPr>
        <w:spacing w:after="0"/>
        <w:ind w:left="0"/>
        <w:jc w:val="both"/>
      </w:pPr>
      <w:r>
        <w:rPr>
          <w:rFonts w:ascii="Times New Roman"/>
          <w:b w:val="false"/>
          <w:i w:val="false"/>
          <w:color w:val="000000"/>
          <w:sz w:val="28"/>
        </w:rPr>
        <w:t>
      7) шалбар;</w:t>
      </w:r>
    </w:p>
    <w:bookmarkEnd w:id="144"/>
    <w:bookmarkStart w:name="z151" w:id="145"/>
    <w:p>
      <w:pPr>
        <w:spacing w:after="0"/>
        <w:ind w:left="0"/>
        <w:jc w:val="both"/>
      </w:pPr>
      <w:r>
        <w:rPr>
          <w:rFonts w:ascii="Times New Roman"/>
          <w:b w:val="false"/>
          <w:i w:val="false"/>
          <w:color w:val="000000"/>
          <w:sz w:val="28"/>
        </w:rPr>
        <w:t>
      8) юбка;</w:t>
      </w:r>
    </w:p>
    <w:bookmarkEnd w:id="145"/>
    <w:bookmarkStart w:name="z152" w:id="146"/>
    <w:p>
      <w:pPr>
        <w:spacing w:after="0"/>
        <w:ind w:left="0"/>
        <w:jc w:val="both"/>
      </w:pPr>
      <w:r>
        <w:rPr>
          <w:rFonts w:ascii="Times New Roman"/>
          <w:b w:val="false"/>
          <w:i w:val="false"/>
          <w:color w:val="000000"/>
          <w:sz w:val="28"/>
        </w:rPr>
        <w:t>
      9) жаздық күрте;</w:t>
      </w:r>
    </w:p>
    <w:bookmarkEnd w:id="146"/>
    <w:bookmarkStart w:name="z153" w:id="147"/>
    <w:p>
      <w:pPr>
        <w:spacing w:after="0"/>
        <w:ind w:left="0"/>
        <w:jc w:val="both"/>
      </w:pPr>
      <w:r>
        <w:rPr>
          <w:rFonts w:ascii="Times New Roman"/>
          <w:b w:val="false"/>
          <w:i w:val="false"/>
          <w:color w:val="000000"/>
          <w:sz w:val="28"/>
        </w:rPr>
        <w:t>
      10) плащ-пальто;</w:t>
      </w:r>
    </w:p>
    <w:bookmarkEnd w:id="147"/>
    <w:bookmarkStart w:name="z154" w:id="148"/>
    <w:p>
      <w:pPr>
        <w:spacing w:after="0"/>
        <w:ind w:left="0"/>
        <w:jc w:val="both"/>
      </w:pPr>
      <w:r>
        <w:rPr>
          <w:rFonts w:ascii="Times New Roman"/>
          <w:b w:val="false"/>
          <w:i w:val="false"/>
          <w:color w:val="000000"/>
          <w:sz w:val="28"/>
        </w:rPr>
        <w:t>
      11) қыстық күрте;</w:t>
      </w:r>
    </w:p>
    <w:bookmarkEnd w:id="148"/>
    <w:bookmarkStart w:name="z155" w:id="149"/>
    <w:p>
      <w:pPr>
        <w:spacing w:after="0"/>
        <w:ind w:left="0"/>
        <w:jc w:val="both"/>
      </w:pPr>
      <w:r>
        <w:rPr>
          <w:rFonts w:ascii="Times New Roman"/>
          <w:b w:val="false"/>
          <w:i w:val="false"/>
          <w:color w:val="000000"/>
          <w:sz w:val="28"/>
        </w:rPr>
        <w:t>
      12) галстук;</w:t>
      </w:r>
    </w:p>
    <w:bookmarkEnd w:id="149"/>
    <w:bookmarkStart w:name="z156" w:id="150"/>
    <w:p>
      <w:pPr>
        <w:spacing w:after="0"/>
        <w:ind w:left="0"/>
        <w:jc w:val="both"/>
      </w:pPr>
      <w:r>
        <w:rPr>
          <w:rFonts w:ascii="Times New Roman"/>
          <w:b w:val="false"/>
          <w:i w:val="false"/>
          <w:color w:val="000000"/>
          <w:sz w:val="28"/>
        </w:rPr>
        <w:t>
      13) жилет жатады.</w:t>
      </w:r>
    </w:p>
    <w:bookmarkEnd w:id="150"/>
    <w:bookmarkStart w:name="z157" w:id="151"/>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әйелдерге арналған нысанды киімдерінің (погонсыз) сипаттамасы</w:t>
      </w:r>
    </w:p>
    <w:bookmarkEnd w:id="151"/>
    <w:bookmarkStart w:name="z158" w:id="152"/>
    <w:p>
      <w:pPr>
        <w:spacing w:after="0"/>
        <w:ind w:left="0"/>
        <w:jc w:val="both"/>
      </w:pPr>
      <w:r>
        <w:rPr>
          <w:rFonts w:ascii="Times New Roman"/>
          <w:b w:val="false"/>
          <w:i w:val="false"/>
          <w:color w:val="000000"/>
          <w:sz w:val="28"/>
        </w:rPr>
        <w:t>
      36. Әйелдерге арналған нысанды киімдердің жиынтығына:</w:t>
      </w:r>
    </w:p>
    <w:bookmarkEnd w:id="152"/>
    <w:bookmarkStart w:name="z159" w:id="153"/>
    <w:p>
      <w:pPr>
        <w:spacing w:after="0"/>
        <w:ind w:left="0"/>
        <w:jc w:val="both"/>
      </w:pPr>
      <w:r>
        <w:rPr>
          <w:rFonts w:ascii="Times New Roman"/>
          <w:b w:val="false"/>
          <w:i w:val="false"/>
          <w:color w:val="000000"/>
          <w:sz w:val="28"/>
        </w:rPr>
        <w:t>
      1) салтанатты китель;</w:t>
      </w:r>
    </w:p>
    <w:bookmarkEnd w:id="153"/>
    <w:bookmarkStart w:name="z160" w:id="154"/>
    <w:p>
      <w:pPr>
        <w:spacing w:after="0"/>
        <w:ind w:left="0"/>
        <w:jc w:val="both"/>
      </w:pPr>
      <w:r>
        <w:rPr>
          <w:rFonts w:ascii="Times New Roman"/>
          <w:b w:val="false"/>
          <w:i w:val="false"/>
          <w:color w:val="000000"/>
          <w:sz w:val="28"/>
        </w:rPr>
        <w:t>
      2) күнделікті китель;</w:t>
      </w:r>
    </w:p>
    <w:bookmarkEnd w:id="154"/>
    <w:bookmarkStart w:name="z161" w:id="155"/>
    <w:p>
      <w:pPr>
        <w:spacing w:after="0"/>
        <w:ind w:left="0"/>
        <w:jc w:val="both"/>
      </w:pPr>
      <w:r>
        <w:rPr>
          <w:rFonts w:ascii="Times New Roman"/>
          <w:b w:val="false"/>
          <w:i w:val="false"/>
          <w:color w:val="000000"/>
          <w:sz w:val="28"/>
        </w:rPr>
        <w:t>
      3) юбка;</w:t>
      </w:r>
    </w:p>
    <w:bookmarkEnd w:id="155"/>
    <w:bookmarkStart w:name="z162" w:id="156"/>
    <w:p>
      <w:pPr>
        <w:spacing w:after="0"/>
        <w:ind w:left="0"/>
        <w:jc w:val="both"/>
      </w:pPr>
      <w:r>
        <w:rPr>
          <w:rFonts w:ascii="Times New Roman"/>
          <w:b w:val="false"/>
          <w:i w:val="false"/>
          <w:color w:val="000000"/>
          <w:sz w:val="28"/>
        </w:rPr>
        <w:t>
      4) блузка;</w:t>
      </w:r>
    </w:p>
    <w:bookmarkEnd w:id="156"/>
    <w:bookmarkStart w:name="z163" w:id="157"/>
    <w:p>
      <w:pPr>
        <w:spacing w:after="0"/>
        <w:ind w:left="0"/>
        <w:jc w:val="both"/>
      </w:pPr>
      <w:r>
        <w:rPr>
          <w:rFonts w:ascii="Times New Roman"/>
          <w:b w:val="false"/>
          <w:i w:val="false"/>
          <w:color w:val="000000"/>
          <w:sz w:val="28"/>
        </w:rPr>
        <w:t>
      5) галстук;</w:t>
      </w:r>
    </w:p>
    <w:bookmarkEnd w:id="157"/>
    <w:bookmarkStart w:name="z164" w:id="158"/>
    <w:p>
      <w:pPr>
        <w:spacing w:after="0"/>
        <w:ind w:left="0"/>
        <w:jc w:val="both"/>
      </w:pPr>
      <w:r>
        <w:rPr>
          <w:rFonts w:ascii="Times New Roman"/>
          <w:b w:val="false"/>
          <w:i w:val="false"/>
          <w:color w:val="000000"/>
          <w:sz w:val="28"/>
        </w:rPr>
        <w:t>
      6) берет;</w:t>
      </w:r>
    </w:p>
    <w:bookmarkEnd w:id="158"/>
    <w:bookmarkStart w:name="z165" w:id="159"/>
    <w:p>
      <w:pPr>
        <w:spacing w:after="0"/>
        <w:ind w:left="0"/>
        <w:jc w:val="both"/>
      </w:pPr>
      <w:r>
        <w:rPr>
          <w:rFonts w:ascii="Times New Roman"/>
          <w:b w:val="false"/>
          <w:i w:val="false"/>
          <w:color w:val="000000"/>
          <w:sz w:val="28"/>
        </w:rPr>
        <w:t>
      7) плащ;</w:t>
      </w:r>
    </w:p>
    <w:bookmarkEnd w:id="159"/>
    <w:bookmarkStart w:name="z166" w:id="160"/>
    <w:p>
      <w:pPr>
        <w:spacing w:after="0"/>
        <w:ind w:left="0"/>
        <w:jc w:val="both"/>
      </w:pPr>
      <w:r>
        <w:rPr>
          <w:rFonts w:ascii="Times New Roman"/>
          <w:b w:val="false"/>
          <w:i w:val="false"/>
          <w:color w:val="000000"/>
          <w:sz w:val="28"/>
        </w:rPr>
        <w:t>
      8) пальто жатады.</w:t>
      </w:r>
    </w:p>
    <w:bookmarkEnd w:id="160"/>
    <w:bookmarkStart w:name="z167" w:id="161"/>
    <w:p>
      <w:pPr>
        <w:spacing w:after="0"/>
        <w:ind w:left="0"/>
        <w:jc w:val="left"/>
      </w:pPr>
      <w:r>
        <w:rPr>
          <w:rFonts w:ascii="Times New Roman"/>
          <w:b/>
          <w:i w:val="false"/>
          <w:color w:val="000000"/>
        </w:rPr>
        <w:t xml:space="preserve"> 5-тарау. Мемлекеттік бақылау мен қадағалау органдарының оны кию құқығы бар қызметкерлерінің әйелдерге арналған нысанды киімдерінің (погонсыз) үлгілері</w:t>
      </w:r>
    </w:p>
    <w:bookmarkEnd w:id="161"/>
    <w:bookmarkStart w:name="z168" w:id="162"/>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(погонсыз) үлгілері</w:t>
      </w:r>
    </w:p>
    <w:bookmarkEnd w:id="162"/>
    <w:bookmarkStart w:name="z169" w:id="163"/>
    <w:p>
      <w:pPr>
        <w:spacing w:after="0"/>
        <w:ind w:left="0"/>
        <w:jc w:val="both"/>
      </w:pPr>
      <w:r>
        <w:rPr>
          <w:rFonts w:ascii="Times New Roman"/>
          <w:b w:val="false"/>
          <w:i w:val="false"/>
          <w:color w:val="000000"/>
          <w:sz w:val="28"/>
        </w:rPr>
        <w:t>
      37. Қанты жоқ қара көк түсті матадан тігілген берет диаметрі 24-26 см түбі бүйірлерінде тігілген, ені 7 см туль құрайтын екі жартымен жалғанады, ол ені 1-1,5 см шеңбермен жалғанады.</w:t>
      </w:r>
    </w:p>
    <w:bookmarkEnd w:id="163"/>
    <w:bookmarkStart w:name="z170" w:id="164"/>
    <w:p>
      <w:pPr>
        <w:spacing w:after="0"/>
        <w:ind w:left="0"/>
        <w:jc w:val="both"/>
      </w:pPr>
      <w:r>
        <w:rPr>
          <w:rFonts w:ascii="Times New Roman"/>
          <w:b w:val="false"/>
          <w:i w:val="false"/>
          <w:color w:val="000000"/>
          <w:sz w:val="28"/>
        </w:rPr>
        <w:t xml:space="preserve">
      Береттің ішкі жағында астары бар, ал шеткі жағында дермантиннен жасалған маңдайшасы бар. Береттің сыртында, түбінің ортасында ұзындығы 1,5 см құйрықша бекітілген. Беретте алтын түсті өрілген филигранды бау бар, ол екі кішкентай пішінді түймелермен шетіне бекітілген. </w:t>
      </w:r>
    </w:p>
    <w:bookmarkEnd w:id="164"/>
    <w:bookmarkStart w:name="z171" w:id="165"/>
    <w:p>
      <w:pPr>
        <w:spacing w:after="0"/>
        <w:ind w:left="0"/>
        <w:jc w:val="both"/>
      </w:pPr>
      <w:r>
        <w:rPr>
          <w:rFonts w:ascii="Times New Roman"/>
          <w:b w:val="false"/>
          <w:i w:val="false"/>
          <w:color w:val="000000"/>
          <w:sz w:val="28"/>
        </w:rPr>
        <w:t>
      Көлденең күйінде белбеу екі сұр металл ілгекті ұстап тұрады, олар околыш пен маңдайшаның ішкі жағына тігілген. Береттің ортасында белгіленген нысандағы кокарда бекітіледі (20-сурет).</w:t>
      </w:r>
    </w:p>
    <w:bookmarkEnd w:id="165"/>
    <w:bookmarkStart w:name="z172" w:id="166"/>
    <w:p>
      <w:pPr>
        <w:spacing w:after="0"/>
        <w:ind w:left="0"/>
        <w:jc w:val="both"/>
      </w:pPr>
      <w:r>
        <w:rPr>
          <w:rFonts w:ascii="Times New Roman"/>
          <w:b w:val="false"/>
          <w:i w:val="false"/>
          <w:color w:val="000000"/>
          <w:sz w:val="28"/>
        </w:rPr>
        <w:t>
      20-сурет</w:t>
      </w:r>
    </w:p>
    <w:bookmarkEnd w:id="166"/>
    <w:bookmarkStart w:name="z173"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3378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78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38. Сырмалы мақта төсенішпен тігілген құлақшын бас киім төрт қырлы қалпақтан, күнқағардан және тұтас пішімді құлаққаптары бар құрсамадан тұрады. Құлақшын аралас материалдан жасалады: күнқағар мен құлаққаптары бар құрсаманың жоғарғы жағы қара көк түсті жүннен, ал малақайдың қалған бөліктері қара көк түсті былғарыдан тігіледі. Құлаққаптардың ұштарына тоқыма баудан жасалған байламдар бекітіледі. Күнқағардың ортасына кокарда орнатылады. Құлақшын бас киімнің барлық бөлшектері күнқағар мен құрсаманың ортасына сәйкес келетін қалпақтың ортаңғы тігістеріне қатысты симметриялы түрде орналасады (3-сурет).</w:t>
      </w:r>
    </w:p>
    <w:bookmarkEnd w:id="168"/>
    <w:bookmarkStart w:name="z175" w:id="169"/>
    <w:p>
      <w:pPr>
        <w:spacing w:after="0"/>
        <w:ind w:left="0"/>
        <w:jc w:val="both"/>
      </w:pPr>
      <w:r>
        <w:rPr>
          <w:rFonts w:ascii="Times New Roman"/>
          <w:b w:val="false"/>
          <w:i w:val="false"/>
          <w:color w:val="000000"/>
          <w:sz w:val="28"/>
        </w:rPr>
        <w:t>
      39. Қара көк түсті китель. Толық астарлы, жартылай денеге қонымды пішімде жасалған, бір өңірлі, қайырманың бүктемесіне дейін екі пішінді түймемен бекітіледі. Жағасы мен қайырмасы қайырма түрінде. Жеңдері қондырылған, екі тігісті, шынтақ тігісінде оймақтілекпен және үш пішінді түймемен жабдықталған. Артқы жағының ортаңғы тігісі оймақтілекпен аяқталады. Алдыңғы бойы кесінді бүйір бөліктерімен, бел тұсындағы тік қыртыстармен және қиып тігілген қақпақшалы қалталармен жабдықталған. Китель толық астарлы, алдыңғы бойының астарында жапырақшасы бар ішкі қалталар бар (21-сурет).</w:t>
      </w:r>
    </w:p>
    <w:bookmarkEnd w:id="169"/>
    <w:bookmarkStart w:name="z176" w:id="170"/>
    <w:p>
      <w:pPr>
        <w:spacing w:after="0"/>
        <w:ind w:left="0"/>
        <w:jc w:val="both"/>
      </w:pPr>
      <w:r>
        <w:rPr>
          <w:rFonts w:ascii="Times New Roman"/>
          <w:b w:val="false"/>
          <w:i w:val="false"/>
          <w:color w:val="000000"/>
          <w:sz w:val="28"/>
        </w:rPr>
        <w:t>
      21-сурет</w:t>
      </w:r>
    </w:p>
    <w:bookmarkEnd w:id="170"/>
    <w:bookmarkStart w:name="z177"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52324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324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40. Жейделер:</w:t>
      </w:r>
    </w:p>
    <w:bookmarkEnd w:id="172"/>
    <w:bookmarkStart w:name="z179" w:id="173"/>
    <w:p>
      <w:pPr>
        <w:spacing w:after="0"/>
        <w:ind w:left="0"/>
        <w:jc w:val="both"/>
      </w:pPr>
      <w:r>
        <w:rPr>
          <w:rFonts w:ascii="Times New Roman"/>
          <w:b w:val="false"/>
          <w:i w:val="false"/>
          <w:color w:val="000000"/>
          <w:sz w:val="28"/>
        </w:rPr>
        <w:t xml:space="preserve">
      1) Қазақстан Республикасы Көлік министрлігі Автомобиль көлігі және көліктік бақылау комитетінің қызметкерлері үшін: </w:t>
      </w:r>
    </w:p>
    <w:bookmarkEnd w:id="173"/>
    <w:bookmarkStart w:name="z180" w:id="174"/>
    <w:p>
      <w:pPr>
        <w:spacing w:after="0"/>
        <w:ind w:left="0"/>
        <w:jc w:val="both"/>
      </w:pPr>
      <w:r>
        <w:rPr>
          <w:rFonts w:ascii="Times New Roman"/>
          <w:b w:val="false"/>
          <w:i w:val="false"/>
          <w:color w:val="000000"/>
          <w:sz w:val="28"/>
        </w:rPr>
        <w:t>
      ақ және көгілдір түсті ұзын жеңді, тік пішінді, орталық өңірден түймеге түймеленетін жейде. Жағасы қондырмалы, қайырмалы тіреуіште. Жеңдері екі тігісті, жапсыра тігілген, шынтақ тігістері бойынша шлицалар, жеңдерінің төменгі жағында түймелермен түймеленетін манжеталар тігілген. Артқы жағы қос тігісті, иінішті тігу тігісі бойынша екі тігісті;</w:t>
      </w:r>
    </w:p>
    <w:bookmarkEnd w:id="174"/>
    <w:bookmarkStart w:name="z181" w:id="175"/>
    <w:p>
      <w:pPr>
        <w:spacing w:after="0"/>
        <w:ind w:left="0"/>
        <w:jc w:val="both"/>
      </w:pPr>
      <w:r>
        <w:rPr>
          <w:rFonts w:ascii="Times New Roman"/>
          <w:b w:val="false"/>
          <w:i w:val="false"/>
          <w:color w:val="000000"/>
          <w:sz w:val="28"/>
        </w:rPr>
        <w:t>
      ақ және көгiлдiр түстi қысқа жеңдi, тiк пiшiндi, ортасында түймелермен түймеленетiн жейде. Жағасы қондырмалы, қайырмалы тіреуіште. Жеңдері қысқа, қос тігісті, қондырмалы, жеңдерінің төменгі жағында имитациялық манжеталар өңделген. Артқы жағы қос тігісті, иінішті тігу тігісі бойынша екі тігісті;</w:t>
      </w:r>
    </w:p>
    <w:bookmarkEnd w:id="175"/>
    <w:bookmarkStart w:name="z182" w:id="176"/>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аумақтық органдарының қызметкерлері үшін:</w:t>
      </w:r>
    </w:p>
    <w:bookmarkEnd w:id="176"/>
    <w:bookmarkStart w:name="z183" w:id="177"/>
    <w:p>
      <w:pPr>
        <w:spacing w:after="0"/>
        <w:ind w:left="0"/>
        <w:jc w:val="both"/>
      </w:pPr>
      <w:r>
        <w:rPr>
          <w:rFonts w:ascii="Times New Roman"/>
          <w:b w:val="false"/>
          <w:i w:val="false"/>
          <w:color w:val="000000"/>
          <w:sz w:val="28"/>
        </w:rPr>
        <w:t>
      ақ және көгiлдiр түстi ұзын жеңдi, тiк пiшiндi, орталық өңірден түймелермен түймеленген және клапанды екi жапсырма төс қалтасы және бүйiр жағынан еңбек тартылған жейде. Жейденің төменгі жағында тігілген белдігі бар, бүйір тігістерінде төрт қатарға серпімді резеңке тартылған. Жағасы қондырмалы, қайырмалы тіреуіште. Жеңдері екі тігісті, жапсыра тігілген, шынтақ тігістері бойынша шлицалар, жеңдерінің төменгі жағында түймелермен түймеленетін манжеталар тігілген. Артқы жағы қос тігісті, иінішті тігу тігісі бойынша екі тігісті. Иық тігістерінде ұстағыштар тігілген және жеңнің жапсырылған тігісінен 13 см қашықтықта мойын тұсында 2 ілмек сыпырылған, ілмектер арасындағы қашықтық 1,5 см, ұстағыштар – 5 см;</w:t>
      </w:r>
    </w:p>
    <w:bookmarkEnd w:id="177"/>
    <w:bookmarkStart w:name="z184" w:id="178"/>
    <w:p>
      <w:pPr>
        <w:spacing w:after="0"/>
        <w:ind w:left="0"/>
        <w:jc w:val="both"/>
      </w:pPr>
      <w:r>
        <w:rPr>
          <w:rFonts w:ascii="Times New Roman"/>
          <w:b w:val="false"/>
          <w:i w:val="false"/>
          <w:color w:val="000000"/>
          <w:sz w:val="28"/>
        </w:rPr>
        <w:t>
      Жеңдері қысқа, екі тігісті, тоқымалы, жеңдердің төменгі жағында имитациялық манжеттері бар. Жейденің төменгі жағында бүйір тігістерінде төрт қатар резинкамен тартылған жалғап тігілген белдік. Жағасы қондырмалы, қайырмалы, лацканы бар. Жеңдері қысқа, қос тігісті, қондырмалы, жеңдерінің төменгі жағында имитациялық манжеталар өңделген. Артқы жағы қос тігісті, иінішті тігу тігісі бойынша екі тігісті. Иық тігістерінде ұстағыштар тігілген және жеңнің жапсырылған тігісінен 13 см қашықтықта мойын тұсында 2 ілмек сыпырылған, ілмектер арасындағы қашықтық 1,5 см, ұстағыштар - 5 см.</w:t>
      </w:r>
    </w:p>
    <w:bookmarkEnd w:id="178"/>
    <w:bookmarkStart w:name="z185" w:id="179"/>
    <w:p>
      <w:pPr>
        <w:spacing w:after="0"/>
        <w:ind w:left="0"/>
        <w:jc w:val="both"/>
      </w:pPr>
      <w:r>
        <w:rPr>
          <w:rFonts w:ascii="Times New Roman"/>
          <w:b w:val="false"/>
          <w:i w:val="false"/>
          <w:color w:val="000000"/>
          <w:sz w:val="28"/>
        </w:rPr>
        <w:t>
      Әрлеу тігістерінің ені шетінен 0,2 см. Тігістердің ені 1 см.</w:t>
      </w:r>
    </w:p>
    <w:bookmarkEnd w:id="179"/>
    <w:bookmarkStart w:name="z186" w:id="180"/>
    <w:p>
      <w:pPr>
        <w:spacing w:after="0"/>
        <w:ind w:left="0"/>
        <w:jc w:val="both"/>
      </w:pPr>
      <w:r>
        <w:rPr>
          <w:rFonts w:ascii="Times New Roman"/>
          <w:b w:val="false"/>
          <w:i w:val="false"/>
          <w:color w:val="000000"/>
          <w:sz w:val="28"/>
        </w:rPr>
        <w:t>
      41. Жүннен тоқылған, қара түсті свитер, сол жағында клапанға жабылатын ұзын жеңді және жапсырмалы төс қалтасы, қара түсті болон матадан тігілген шынтақ және иық жапсырмалары бар. Иық тігістерінде 2 ұстағыш тігілген, ұстағыштардың арасындағы қашықтық 5 см. Свитердің мойны үшбұрыш нысанында ашық.</w:t>
      </w:r>
    </w:p>
    <w:bookmarkEnd w:id="180"/>
    <w:bookmarkStart w:name="z187" w:id="181"/>
    <w:p>
      <w:pPr>
        <w:spacing w:after="0"/>
        <w:ind w:left="0"/>
        <w:jc w:val="both"/>
      </w:pPr>
      <w:r>
        <w:rPr>
          <w:rFonts w:ascii="Times New Roman"/>
          <w:b w:val="false"/>
          <w:i w:val="false"/>
          <w:color w:val="000000"/>
          <w:sz w:val="28"/>
        </w:rPr>
        <w:t>
      42. Қара көк түсті матадан тігілген шалбар, астары бар. Шалбар тік пішінді. Шалбардың артқы жартысында қайырмалар өңделген, ал оң жартысында бір түймеге ілмелі ілгекпен түймеленетін рамкалы кесінді қалта өңделген. Шалбардың алдыңғы жартысында екі бүйір қалта өңделген. Шалбардың алды сыдырма ілгекпен түймеленеді. Түймеге түймеленетін жеті ілмекпен тігілген белдігі бар. Тегістеу тігістерінің ені 10 мм, әрлеу тігістерінің ені 2 мм (22-сурет).</w:t>
      </w:r>
    </w:p>
    <w:bookmarkEnd w:id="181"/>
    <w:bookmarkStart w:name="z188" w:id="182"/>
    <w:p>
      <w:pPr>
        <w:spacing w:after="0"/>
        <w:ind w:left="0"/>
        <w:jc w:val="both"/>
      </w:pPr>
      <w:r>
        <w:rPr>
          <w:rFonts w:ascii="Times New Roman"/>
          <w:b w:val="false"/>
          <w:i w:val="false"/>
          <w:color w:val="000000"/>
          <w:sz w:val="28"/>
        </w:rPr>
        <w:t>
      22-сурет</w:t>
      </w:r>
    </w:p>
    <w:bookmarkEnd w:id="182"/>
    <w:bookmarkStart w:name="z189"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4394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942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0" w:id="184"/>
    <w:p>
      <w:pPr>
        <w:spacing w:after="0"/>
        <w:ind w:left="0"/>
        <w:jc w:val="both"/>
      </w:pPr>
      <w:r>
        <w:rPr>
          <w:rFonts w:ascii="Times New Roman"/>
          <w:b w:val="false"/>
          <w:i w:val="false"/>
          <w:color w:val="000000"/>
          <w:sz w:val="28"/>
        </w:rPr>
        <w:t>
      43. Юбка тік пішінді, белі жалғап тігілген, астары бар, сол жақ бүйір тігісінде сыдырма ілгегі бар. Юбканың алдыңғы және артқы жартысының бел бойынша екі қаусырмасы болады. Юбканың артқы жартысы шлицамен аяқталатын тігісті (21-сурет).</w:t>
      </w:r>
    </w:p>
    <w:bookmarkEnd w:id="184"/>
    <w:bookmarkStart w:name="z191" w:id="185"/>
    <w:p>
      <w:pPr>
        <w:spacing w:after="0"/>
        <w:ind w:left="0"/>
        <w:jc w:val="both"/>
      </w:pPr>
      <w:r>
        <w:rPr>
          <w:rFonts w:ascii="Times New Roman"/>
          <w:b w:val="false"/>
          <w:i w:val="false"/>
          <w:color w:val="000000"/>
          <w:sz w:val="28"/>
        </w:rPr>
        <w:t>
      44. Қара көк түсті су өткізбейтін матадан тігілген жазғы күрте. Астарлы, тік пішінді, алмалы-салмалы белдікпен тоғалы. Бір қаусырмалы, 3 нысанды түймеге түймеленеді. Негізге бекітілген қайырмалы жағасы бар. Арқасы кокеткамен, орташа тігіспен жасалған, ортаңғы тігісі терең жырықпен аяқталады. Иық тігісінен жолақтарда рельефтер бар. Сол және оң жақтағы рельефтерден шығатын кокардасы, бел сызығының астында парақшасы бар кесілген қалталары бар. Жеңдері тігілген, бір тігісті, паталарымен иінді арқылы тартылған, бір нысанды түймеге түймеленген. Барлық бедерлі сызықтар мен бөлшектерге, бұйымның түбіне шетінен ені 0,5 см әрлеу тігісі төселген (23-сурет).</w:t>
      </w:r>
    </w:p>
    <w:bookmarkEnd w:id="185"/>
    <w:bookmarkStart w:name="z192" w:id="186"/>
    <w:p>
      <w:pPr>
        <w:spacing w:after="0"/>
        <w:ind w:left="0"/>
        <w:jc w:val="both"/>
      </w:pPr>
      <w:r>
        <w:rPr>
          <w:rFonts w:ascii="Times New Roman"/>
          <w:b w:val="false"/>
          <w:i w:val="false"/>
          <w:color w:val="000000"/>
          <w:sz w:val="28"/>
        </w:rPr>
        <w:t>
      23-сурет</w:t>
      </w:r>
    </w:p>
    <w:bookmarkEnd w:id="186"/>
    <w:bookmarkStart w:name="z19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63373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373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45. Қара көк түсті плащ матадан жасалған алынбалы оқшаулағышы бар плащ-пальто, орталық борттық бекіткіші, жартылай іргелес пішінді бар пальто жоғарғы жағына диаметрі 22-23 мм бес нысанды немесе пластмасса түймелерге, белі бойынша ілмек пен блоктарға түймеленетін белбеуі бар түймелерге түймеленеді. Жағасы қайырмалы, негізіне тігілген. Иық тігістерінен тартылған жолақтар, жоғарғы жағында шығатын кокардасы бар. Сыртқы бүйірлік қалталар жапсырмалы, әрлеу қақпақшалары қалталардың үстінде орналасқан. Шығатын кокарданың артқы жағы екі бөліктен тұрады, төменгі жағында тігіс бір жақты бүктемемен аяқталады. Арқадағы иық тігістерінен және арқадағы кокарда бір тігіспен тігілген. Жеңдері тігілген, бір тігісті. Жиектің шетінде шетінен 0,5 см қашықтықта әрлеу тігісі салынған. Жағасы, кокарданың, жолақтар мен арқалықтардың шығатын шеттері, қақпақшалары бар сыртқы жапсырма қалталар, жеңдердің белбеуі мен ілмектері бойымен екі әрлеу тігісі салынады: біріншісі – шетінен 0,15 см қашықтықта, екіншісі – шетінен 1 см. Плащтың түбіне және жеңдердің түбіне шетінен 1,5 см қашықтықта әрлеу тігісі салынған. Плащқа айырым белгілері тігілмейді.</w:t>
      </w:r>
    </w:p>
    <w:bookmarkEnd w:id="188"/>
    <w:bookmarkStart w:name="z195" w:id="189"/>
    <w:p>
      <w:pPr>
        <w:spacing w:after="0"/>
        <w:ind w:left="0"/>
        <w:jc w:val="both"/>
      </w:pPr>
      <w:r>
        <w:rPr>
          <w:rFonts w:ascii="Times New Roman"/>
          <w:b w:val="false"/>
          <w:i w:val="false"/>
          <w:color w:val="000000"/>
          <w:sz w:val="28"/>
        </w:rPr>
        <w:t>
      46. Қысқы күрте қара көк түсті плащ матадан жасалған, жүнді жағасы және қара көк түсті цигейкадан жасалған лацкандары бар. Бір қаусырмалы, төрт нысанды түймеге түймеленеді. Арқа жағы ортаңғы тігіспен кесілген қос қабатты иініште. Сөрелері шетінен 3 см тігіспен бекітіліп өңделген шеті бар кокеткаларда. Бел сызығы бойынша арқаға ауысатын және орта тігіс деңгейінде бір нысанды түймеге түймеленетін белдік қондырылған. Бел сызығынан төмен клапанды тілікті қалталар, жеңдері қондырмалы, екі тігісті, бір нысанды түймеге түймеленеді. Барлық бедерлі сызықтар мен бөлшектер бойынша шетінен ені 0,3-0,7 см әрлеу тігісі салынған (24-сурет).</w:t>
      </w:r>
    </w:p>
    <w:bookmarkEnd w:id="189"/>
    <w:bookmarkStart w:name="z196" w:id="190"/>
    <w:p>
      <w:pPr>
        <w:spacing w:after="0"/>
        <w:ind w:left="0"/>
        <w:jc w:val="both"/>
      </w:pPr>
      <w:r>
        <w:rPr>
          <w:rFonts w:ascii="Times New Roman"/>
          <w:b w:val="false"/>
          <w:i w:val="false"/>
          <w:color w:val="000000"/>
          <w:sz w:val="28"/>
        </w:rPr>
        <w:t>
      24-сурет</w:t>
      </w:r>
    </w:p>
    <w:bookmarkEnd w:id="190"/>
    <w:bookmarkStart w:name="z197"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59690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690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47. Бүркіт пен күн (3х2 см) алтын жіппен кестеленген қара көк түсті галстук немесе жартылай жүн матадан тігілген галстук созылған трапеция түрінде негізгі бөліктен тұрады, ол тік бұрышпен аяқталады.</w:t>
      </w:r>
    </w:p>
    <w:bookmarkEnd w:id="192"/>
    <w:bookmarkStart w:name="z199" w:id="193"/>
    <w:p>
      <w:pPr>
        <w:spacing w:after="0"/>
        <w:ind w:left="0"/>
        <w:jc w:val="both"/>
      </w:pPr>
      <w:r>
        <w:rPr>
          <w:rFonts w:ascii="Times New Roman"/>
          <w:b w:val="false"/>
          <w:i w:val="false"/>
          <w:color w:val="000000"/>
          <w:sz w:val="28"/>
        </w:rPr>
        <w:t>
      48. Жарық шағылыстырғыш жиегі шеттерінде ені 1,0 см аралас су өткізбейтін материалдан жасалған ашық сары (лимонды) сигналдық кеудеше. Иық тігістерінде 2 ұстағыш тігілген, ұстағыштардың арасы 5 см. Кеудешенің арқа бөлігінде "АВТОМОБИЛЬ КӨЛІГІ ЖӘНЕ КӨЛІКТІК БАҚЫЛАУ КОМИТЕТІ" деген ақ түсті жарық шағылыстыратын жазу бар. Кеудешенің сол жақ кеуде бөлігінде көлемі 8,5 см мөлдір материалдан жасалған қалта бар.кеуде тағатын бөлігінің оң жағында "АВТОМОБИЛЬ КӨЛІГІ ЖӘНЕ КӨЛІКТІК БАҚЫЛАУ КОМИТЕТІ" деген қара түсті жазуы бар, көлемі 8,5 см 2 см ақ түсті жарық шағылыстырғыш материалдан жасалған планка.жамылға жағында орталық бөлігінде кілт-сыдырмаға түймеленеді (12-сурет).</w:t>
      </w:r>
    </w:p>
    <w:bookmarkEnd w:id="193"/>
    <w:bookmarkStart w:name="z200" w:id="194"/>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әйелдерге арналған нысанды киімдерінің (погонсыз) үлгілері</w:t>
      </w:r>
    </w:p>
    <w:bookmarkEnd w:id="194"/>
    <w:bookmarkStart w:name="z201" w:id="195"/>
    <w:p>
      <w:pPr>
        <w:spacing w:after="0"/>
        <w:ind w:left="0"/>
        <w:jc w:val="both"/>
      </w:pPr>
      <w:r>
        <w:rPr>
          <w:rFonts w:ascii="Times New Roman"/>
          <w:b w:val="false"/>
          <w:i w:val="false"/>
          <w:color w:val="000000"/>
          <w:sz w:val="28"/>
        </w:rPr>
        <w:t>
      49. Салтанатты китель қара түсті матадан тігілген. Ортаңғы борттық бекіткіші, жартылай жапсырмалы пішіні бар, астарлы китель лацкандарының диаметрі 22-23 мм болатын үш нысанды теңіз түймесіне бүгілгенше түймеленеді. Бүйір бөліктері кесінді жолақтары бар, иық тігістері тігілген, бүйір ойық қалталары мен қақпақшалары бар. Артқы жағы екі бөліктен тұрады, иық тігістерінен бір тігісті. Жеңдері диаметрі 14-16 мм болатын екі пішінді теңіз түймелерімен тігілген, екі тігісті. Жеңдердің жоғарғы бөліктеріне лауазымдық санаттар бойынша белгіленген айырым белгілері тігіледі. Галунның бірінші қатары жеңнің төменгі жиегінің сызығынан 9,5 см қашықтықта тігіледі. Жағасы, лацканы, бүйір және қақпақшалар бойымен шетінен 0,7 см қашықтықта әрлеу тігісі салынған (25-сурет).</w:t>
      </w:r>
    </w:p>
    <w:bookmarkEnd w:id="195"/>
    <w:bookmarkStart w:name="z202" w:id="196"/>
    <w:p>
      <w:pPr>
        <w:spacing w:after="0"/>
        <w:ind w:left="0"/>
        <w:jc w:val="both"/>
      </w:pPr>
      <w:r>
        <w:rPr>
          <w:rFonts w:ascii="Times New Roman"/>
          <w:b w:val="false"/>
          <w:i w:val="false"/>
          <w:color w:val="000000"/>
          <w:sz w:val="28"/>
        </w:rPr>
        <w:t>
      25-сурет</w:t>
      </w:r>
    </w:p>
    <w:bookmarkEnd w:id="196"/>
    <w:bookmarkStart w:name="z203"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4089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89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4" w:id="198"/>
    <w:p>
      <w:pPr>
        <w:spacing w:after="0"/>
        <w:ind w:left="0"/>
        <w:jc w:val="both"/>
      </w:pPr>
      <w:r>
        <w:rPr>
          <w:rFonts w:ascii="Times New Roman"/>
          <w:b w:val="false"/>
          <w:i w:val="false"/>
          <w:color w:val="000000"/>
          <w:sz w:val="28"/>
        </w:rPr>
        <w:t>
      50. Күнделікті киілетін китель ақ және қара маталардан тігілген. Орталық борттық бекіткіші, жартылай іргелес пішінді бар китель лацканның диаметрі 22-23 мм болатын үш нысанды теңіз түймесіне бүгілгенше түймеленеді. Сыртқы бүйір қалталары ойық, диаметрі 14-16 мм нысанды теңіз түймесіне түймеленеді, фигуралы қақпақшалары бар. Кокарда тігісіне жолақтарда диаметрі 14-16 мм нысанды теңіз түймелері тігілген сыртқы алдыңғы фигуралы қақпақшалар тігілген. Артқы жағы екі бөліктен тұрады, төменгі жағында тігіс жырықпен, иық тігістері бір тігіспен аяқталады. Жеңдер диаметрі 14-16 мм болатын екі пішінді теңіз түймелерімен тігілген, екі тігісті. Жағасы, лацкандары, бүйірлері, кокарданың шеті, кесетін бөшкелері мен қақпақшалары бойынша шетінен 0,7 см қашықтықта әрлеу тігісі салынған. Иық тігістерінде-лауазымдық санаттар бойынша айырым белгілері бар. Иық тігістерінде-лауазымдық санаттар бойынша белгіленген айырым белгілері (погондар) (26-сурет).</w:t>
      </w:r>
    </w:p>
    <w:bookmarkEnd w:id="198"/>
    <w:bookmarkStart w:name="z205" w:id="199"/>
    <w:p>
      <w:pPr>
        <w:spacing w:after="0"/>
        <w:ind w:left="0"/>
        <w:jc w:val="both"/>
      </w:pPr>
      <w:r>
        <w:rPr>
          <w:rFonts w:ascii="Times New Roman"/>
          <w:b w:val="false"/>
          <w:i w:val="false"/>
          <w:color w:val="000000"/>
          <w:sz w:val="28"/>
        </w:rPr>
        <w:t>
      26-сурет</w:t>
      </w:r>
    </w:p>
    <w:bookmarkEnd w:id="199"/>
    <w:bookmarkStart w:name="z206"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4051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51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7" w:id="201"/>
    <w:p>
      <w:pPr>
        <w:spacing w:after="0"/>
        <w:ind w:left="0"/>
        <w:jc w:val="both"/>
      </w:pPr>
      <w:r>
        <w:rPr>
          <w:rFonts w:ascii="Times New Roman"/>
          <w:b w:val="false"/>
          <w:i w:val="false"/>
          <w:color w:val="000000"/>
          <w:sz w:val="28"/>
        </w:rPr>
        <w:t>
      51. Екі тігісті юбка, тартылатын белдігімен, сол жақ бүйірлік тігісте сыдырма өріміне, белдікте – айналмалы ілмек пен түймеге бекітіледі. Юбканың алдыңғы панелі екі тігісті. Төрт тігісті және ортасында тігісі бар артқы панель, төменгі жағында тігіс қарама-қарсы немесе бір жақты бүктемемен аяқталады (25-сурет).</w:t>
      </w:r>
    </w:p>
    <w:bookmarkEnd w:id="201"/>
    <w:bookmarkStart w:name="z208" w:id="202"/>
    <w:p>
      <w:pPr>
        <w:spacing w:after="0"/>
        <w:ind w:left="0"/>
        <w:jc w:val="both"/>
      </w:pPr>
      <w:r>
        <w:rPr>
          <w:rFonts w:ascii="Times New Roman"/>
          <w:b w:val="false"/>
          <w:i w:val="false"/>
          <w:color w:val="000000"/>
          <w:sz w:val="28"/>
        </w:rPr>
        <w:t>
      52. Әйелдерге арналған блузка, жартылай денеге қонымды пішімде жасалған. Блузка толық түймеленіп, диаметрі 12-13 мм алты түймемен бекітіледі. Ақ түсті мақта маталарынан тігіледі. Жағасы тік қайырма, тұтас пішілген тік жағаға қатты төсемше енгізілген. Алдыңғы бойы інішінде, сыртқы алдыңғы жағында пішімді қақпақшаларымен, қосып тігілген қаттамасымен, кеуде мен бел сызығындағы қыртыстарымен жабдықталған. Артқы бөлігі тұтас пішілген, иық тігістерінен және бел сызығынан екі қыртыс жүргізілген. Жеңдері қондырылған, қысқа, бір тігісті, жең бүкпелері бар. Жеңдердің тігістеріне сәндік погончиктер енгізілген, оларға қызметтік санаттарға сәйкес иықтағы айырмашылық белгілері бекітіледі. Жағасы, ініші, қақпақшалары, қаттамасы, погончиктері мен жең бүкпелерінің бойымен шетінен 0,5 см қашықтықта жиектік тігіс жүргізілген (27-сурет).</w:t>
      </w:r>
    </w:p>
    <w:bookmarkEnd w:id="202"/>
    <w:bookmarkStart w:name="z209" w:id="203"/>
    <w:p>
      <w:pPr>
        <w:spacing w:after="0"/>
        <w:ind w:left="0"/>
        <w:jc w:val="both"/>
      </w:pPr>
      <w:r>
        <w:rPr>
          <w:rFonts w:ascii="Times New Roman"/>
          <w:b w:val="false"/>
          <w:i w:val="false"/>
          <w:color w:val="000000"/>
          <w:sz w:val="28"/>
        </w:rPr>
        <w:t>
      27-сурет</w:t>
      </w:r>
    </w:p>
    <w:bookmarkEnd w:id="203"/>
    <w:bookmarkStart w:name="z210"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397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7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1" w:id="205"/>
    <w:p>
      <w:pPr>
        <w:spacing w:after="0"/>
        <w:ind w:left="0"/>
        <w:jc w:val="both"/>
      </w:pPr>
      <w:r>
        <w:rPr>
          <w:rFonts w:ascii="Times New Roman"/>
          <w:b w:val="false"/>
          <w:i w:val="false"/>
          <w:color w:val="000000"/>
          <w:sz w:val="28"/>
        </w:rPr>
        <w:t>
      53. Қара түсті жібек галстук-бант бір-біріне салынған 450 бұрышпен төмен тарайтын жолақтардан орамалды айналып тұратын қара түсті банттан тұрады. Салтанатты және күнделікті нысанды киім кезінде галстук-бант қара түсті жібектен тігіледі.</w:t>
      </w:r>
    </w:p>
    <w:bookmarkEnd w:id="205"/>
    <w:bookmarkStart w:name="z212" w:id="206"/>
    <w:p>
      <w:pPr>
        <w:spacing w:after="0"/>
        <w:ind w:left="0"/>
        <w:jc w:val="both"/>
      </w:pPr>
      <w:r>
        <w:rPr>
          <w:rFonts w:ascii="Times New Roman"/>
          <w:b w:val="false"/>
          <w:i w:val="false"/>
          <w:color w:val="000000"/>
          <w:sz w:val="28"/>
        </w:rPr>
        <w:t>
      54. Мақта-матадан тігілген қара түсті жазғы берет. Қысқы берет қара түсті жүн матадан тігіледі. Кантсыз берет, диаметрі 24-26 см түбі бүйірлерінде тігілген екі жартымен жалғанады, ені 7 см туль құрайды, ол ені 1-1,5 см шеңбермен жалғанады. Береттің ішкі жағында - астары, ал шеңбер жағында - теріден тігілген маңдайша. Береттің сыртында, түбінің ортасында ұзындығы 1,5 см құйрық бекітілген. Жұмыскерлердің беретінде жиегіне екі шағын нысанды түймемен бекітілген іріктелетін белбеу. Белбеу көлденең жағдайда шеңбер мен маңдайшаның ішкі жағы арасында тігілген қара түсті екі металл ілгек ұсталады. Басшылық құрамдағы әйелдерден белдіктің орнына алтын түсті трунцалдан жасалған сым алынады. Береттің ортасына белгіленген нысандағы кокарда бекітіледі (28-сурет).</w:t>
      </w:r>
    </w:p>
    <w:bookmarkEnd w:id="206"/>
    <w:bookmarkStart w:name="z213" w:id="207"/>
    <w:p>
      <w:pPr>
        <w:spacing w:after="0"/>
        <w:ind w:left="0"/>
        <w:jc w:val="both"/>
      </w:pPr>
      <w:r>
        <w:rPr>
          <w:rFonts w:ascii="Times New Roman"/>
          <w:b w:val="false"/>
          <w:i w:val="false"/>
          <w:color w:val="000000"/>
          <w:sz w:val="28"/>
        </w:rPr>
        <w:t>
      28-сурет</w:t>
      </w:r>
    </w:p>
    <w:bookmarkEnd w:id="207"/>
    <w:bookmarkStart w:name="z214"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4203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037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5" w:id="209"/>
    <w:p>
      <w:pPr>
        <w:spacing w:after="0"/>
        <w:ind w:left="0"/>
        <w:jc w:val="both"/>
      </w:pPr>
      <w:r>
        <w:rPr>
          <w:rFonts w:ascii="Times New Roman"/>
          <w:b w:val="false"/>
          <w:i w:val="false"/>
          <w:color w:val="000000"/>
          <w:sz w:val="28"/>
        </w:rPr>
        <w:t>
      55. Плащ ортасында жартылай қынамалы пішінді ілгекпен диаметрі 22-23 мм бес нысанды теңіз немесе пластмасса түймеге жоғары түймеленеді, белі бойынша тоғаға және блоктарға түймеленеді. Қара түсті плащтық матадан тігіледі. Жағасы қайырмалы, жалғап тігілген. Сөрелері иық тігістерінен жасалған, жоғары жағында ұшу кокеткасы бар. Сыртқы бүйір қалталары жапсырма, қалтадан жоғары әрлеу клапандары орналасқан. Арқасы ұшу кокеткасымен екі бөліктен тұрады, тігістің төменгі жағы бір жақты бүктеумен аяқталады. Арқадағы иық тігістерінен және арқаның иінішінен бір-бір қайырмадан. Жеңі қондырмалы, бір тігісті, төменгі жағында диаметрі 14-16 мм нысанды теңіз немесе пластмасса түймеге түймеленетін хлястигі. Иық тігістерінің үстінде сәндік шағын погондар бар, олардың бір ұшы оқаның жоғарғы бөлігіне жапсырылған, екінші ұшы диаметрі 14-16 мм нысанды теңіз немесе пластмасса түймемен бекітілген. Борт шетінде шетінен 0,5 см қашықтықта әрлеу тігісі салынған. Жағада, шағын погондарда, иініштің, сөрелердің және арқаның ұшу шеттерінде, клапандар мен сыртқы жапсырма қалталарда, жеңнің белі мен хлястиктерінде екі әрлеу тігісі салынған: біріншісі - шетінен 0,15 см қашықтықта, екіншісі - шетінен 1 см қашықтықта. Плащтың төменгі жағында және жеңдерінің төменгі жағында шетінен 1,5 см қашықтықта әрлеу тігісі салынған. Плащқа айырым белгілері тігілмейді (29-сурет).</w:t>
      </w:r>
    </w:p>
    <w:bookmarkEnd w:id="209"/>
    <w:bookmarkStart w:name="z216" w:id="210"/>
    <w:p>
      <w:pPr>
        <w:spacing w:after="0"/>
        <w:ind w:left="0"/>
        <w:jc w:val="both"/>
      </w:pPr>
      <w:r>
        <w:rPr>
          <w:rFonts w:ascii="Times New Roman"/>
          <w:b w:val="false"/>
          <w:i w:val="false"/>
          <w:color w:val="000000"/>
          <w:sz w:val="28"/>
        </w:rPr>
        <w:t>
      29-сурет</w:t>
      </w:r>
    </w:p>
    <w:bookmarkEnd w:id="210"/>
    <w:bookmarkStart w:name="z217"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39751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751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8" w:id="212"/>
    <w:p>
      <w:pPr>
        <w:spacing w:after="0"/>
        <w:ind w:left="0"/>
        <w:jc w:val="both"/>
      </w:pPr>
      <w:r>
        <w:rPr>
          <w:rFonts w:ascii="Times New Roman"/>
          <w:b w:val="false"/>
          <w:i w:val="false"/>
          <w:color w:val="000000"/>
          <w:sz w:val="28"/>
        </w:rPr>
        <w:t>
      56. Ауыстырылатын борттық бекіткіші бар, жартылай жапсырмалы пішінді бар, астарлы, түймеленетін оқшаулағышы және жүнді жағасы бар пальто диаметрі 22-23 мм болатын үш нысанды теңіз түймесіне бүгілгенше түймеленеді, қара түсті драп маталарынан жасалған. Жағасы қайырма түрінде жасалған. Жүнді жағасы негізгі жағаға ішкі жағынан бес түйме мен түйме қалталары арқылы, ал астар матасынан жасалған ілгектер мен үш түйме арқылы өңір мен жаға қиығына бекітіледі. Алдыңғы бойында иық тігістерінен басталатын пішімді бедерлі тігістермен сыртқы листочкалы қалталар өңделген. Артқы жағы екі бөліктен тұрады, кесінді бүйір бөліктері бар, иық тігістерінен және бел сызығынан бір-бірден қыртыстар жүргізілген. Жеңдері қондырылған, екі тігісті, төменгі бөлігінде жеңдердің жоғарғы бөліктерінде қызметтік санаттарға сәйкес айырмашылық белгілері бар колодкалар бекітіледі. Колодканың төменгі шетінен жеңнің төменгі жиегіне дейінгі қашықтық – 9,5 см. Жылытқыш ромб пішінді сырмалы тігістермен тігіліп, астарға 13 түйме мен түйме қалтасы арқылы бекітіледі. Жаға, рельефтік тігістер, сыртқы қалталар және өңірлер бойымен шетінен 1 см қашықтықта жиектік тігіс жүргізілген (30-сурет).</w:t>
      </w:r>
    </w:p>
    <w:bookmarkEnd w:id="212"/>
    <w:bookmarkStart w:name="z219" w:id="213"/>
    <w:p>
      <w:pPr>
        <w:spacing w:after="0"/>
        <w:ind w:left="0"/>
        <w:jc w:val="both"/>
      </w:pPr>
      <w:r>
        <w:rPr>
          <w:rFonts w:ascii="Times New Roman"/>
          <w:b w:val="false"/>
          <w:i w:val="false"/>
          <w:color w:val="000000"/>
          <w:sz w:val="28"/>
        </w:rPr>
        <w:t>
      30-сурет</w:t>
      </w:r>
    </w:p>
    <w:bookmarkEnd w:id="213"/>
    <w:bookmarkStart w:name="z22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4051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513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1" w:id="215"/>
    <w:p>
      <w:pPr>
        <w:spacing w:after="0"/>
        <w:ind w:left="0"/>
        <w:jc w:val="left"/>
      </w:pPr>
      <w:r>
        <w:rPr>
          <w:rFonts w:ascii="Times New Roman"/>
          <w:b/>
          <w:i w:val="false"/>
          <w:color w:val="000000"/>
        </w:rPr>
        <w:t xml:space="preserve"> 6-тарау. Мемлекеттік бақылау мен қадағалау органдарының оны кию құқығы бар қызметкерлерінің айырым белгілерінің сипаттамасы</w:t>
      </w:r>
    </w:p>
    <w:bookmarkEnd w:id="215"/>
    <w:bookmarkStart w:name="z222" w:id="216"/>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айырым белгілерінің сипаттамасы</w:t>
      </w:r>
    </w:p>
    <w:bookmarkEnd w:id="216"/>
    <w:bookmarkStart w:name="z223" w:id="217"/>
    <w:p>
      <w:pPr>
        <w:spacing w:after="0"/>
        <w:ind w:left="0"/>
        <w:jc w:val="both"/>
      </w:pPr>
      <w:r>
        <w:rPr>
          <w:rFonts w:ascii="Times New Roman"/>
          <w:b w:val="false"/>
          <w:i w:val="false"/>
          <w:color w:val="000000"/>
          <w:sz w:val="28"/>
        </w:rPr>
        <w:t>
      57. Айырым белгілеріне:</w:t>
      </w:r>
    </w:p>
    <w:bookmarkEnd w:id="217"/>
    <w:bookmarkStart w:name="z224" w:id="218"/>
    <w:p>
      <w:pPr>
        <w:spacing w:after="0"/>
        <w:ind w:left="0"/>
        <w:jc w:val="both"/>
      </w:pPr>
      <w:r>
        <w:rPr>
          <w:rFonts w:ascii="Times New Roman"/>
          <w:b w:val="false"/>
          <w:i w:val="false"/>
          <w:color w:val="000000"/>
          <w:sz w:val="28"/>
        </w:rPr>
        <w:t>
      1) нөмірлі төс жетоны;</w:t>
      </w:r>
    </w:p>
    <w:bookmarkEnd w:id="218"/>
    <w:bookmarkStart w:name="z225" w:id="219"/>
    <w:p>
      <w:pPr>
        <w:spacing w:after="0"/>
        <w:ind w:left="0"/>
        <w:jc w:val="both"/>
      </w:pPr>
      <w:r>
        <w:rPr>
          <w:rFonts w:ascii="Times New Roman"/>
          <w:b w:val="false"/>
          <w:i w:val="false"/>
          <w:color w:val="000000"/>
          <w:sz w:val="28"/>
        </w:rPr>
        <w:t>
      2) жең шевроны;</w:t>
      </w:r>
    </w:p>
    <w:bookmarkEnd w:id="219"/>
    <w:bookmarkStart w:name="z226" w:id="220"/>
    <w:p>
      <w:pPr>
        <w:spacing w:after="0"/>
        <w:ind w:left="0"/>
        <w:jc w:val="both"/>
      </w:pPr>
      <w:r>
        <w:rPr>
          <w:rFonts w:ascii="Times New Roman"/>
          <w:b w:val="false"/>
          <w:i w:val="false"/>
          <w:color w:val="000000"/>
          <w:sz w:val="28"/>
        </w:rPr>
        <w:t>
      3) кокарда;</w:t>
      </w:r>
    </w:p>
    <w:bookmarkEnd w:id="220"/>
    <w:bookmarkStart w:name="z227" w:id="221"/>
    <w:p>
      <w:pPr>
        <w:spacing w:after="0"/>
        <w:ind w:left="0"/>
        <w:jc w:val="both"/>
      </w:pPr>
      <w:r>
        <w:rPr>
          <w:rFonts w:ascii="Times New Roman"/>
          <w:b w:val="false"/>
          <w:i w:val="false"/>
          <w:color w:val="000000"/>
          <w:sz w:val="28"/>
        </w:rPr>
        <w:t>
      4) нысанды түймелер;</w:t>
      </w:r>
    </w:p>
    <w:bookmarkEnd w:id="221"/>
    <w:bookmarkStart w:name="z228" w:id="222"/>
    <w:p>
      <w:pPr>
        <w:spacing w:after="0"/>
        <w:ind w:left="0"/>
        <w:jc w:val="both"/>
      </w:pPr>
      <w:r>
        <w:rPr>
          <w:rFonts w:ascii="Times New Roman"/>
          <w:b w:val="false"/>
          <w:i w:val="false"/>
          <w:color w:val="000000"/>
          <w:sz w:val="28"/>
        </w:rPr>
        <w:t>
      5) жеңдегі жапсырмалар.</w:t>
      </w:r>
    </w:p>
    <w:bookmarkEnd w:id="222"/>
    <w:bookmarkStart w:name="z229" w:id="223"/>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айырым белгілерінің сипаттамасы</w:t>
      </w:r>
    </w:p>
    <w:bookmarkEnd w:id="223"/>
    <w:bookmarkStart w:name="z230" w:id="224"/>
    <w:p>
      <w:pPr>
        <w:spacing w:after="0"/>
        <w:ind w:left="0"/>
        <w:jc w:val="both"/>
      </w:pPr>
      <w:r>
        <w:rPr>
          <w:rFonts w:ascii="Times New Roman"/>
          <w:b w:val="false"/>
          <w:i w:val="false"/>
          <w:color w:val="000000"/>
          <w:sz w:val="28"/>
        </w:rPr>
        <w:t>
      58. Айырым белгілеріне:</w:t>
      </w:r>
    </w:p>
    <w:bookmarkEnd w:id="224"/>
    <w:bookmarkStart w:name="z231" w:id="225"/>
    <w:p>
      <w:pPr>
        <w:spacing w:after="0"/>
        <w:ind w:left="0"/>
        <w:jc w:val="both"/>
      </w:pPr>
      <w:r>
        <w:rPr>
          <w:rFonts w:ascii="Times New Roman"/>
          <w:b w:val="false"/>
          <w:i w:val="false"/>
          <w:color w:val="000000"/>
          <w:sz w:val="28"/>
        </w:rPr>
        <w:t>
      1) нөмірлі төс жетоны;</w:t>
      </w:r>
    </w:p>
    <w:bookmarkEnd w:id="225"/>
    <w:bookmarkStart w:name="z232" w:id="226"/>
    <w:p>
      <w:pPr>
        <w:spacing w:after="0"/>
        <w:ind w:left="0"/>
        <w:jc w:val="both"/>
      </w:pPr>
      <w:r>
        <w:rPr>
          <w:rFonts w:ascii="Times New Roman"/>
          <w:b w:val="false"/>
          <w:i w:val="false"/>
          <w:color w:val="000000"/>
          <w:sz w:val="28"/>
        </w:rPr>
        <w:t>
      2) жең шевроны;</w:t>
      </w:r>
    </w:p>
    <w:bookmarkEnd w:id="226"/>
    <w:bookmarkStart w:name="z233" w:id="227"/>
    <w:p>
      <w:pPr>
        <w:spacing w:after="0"/>
        <w:ind w:left="0"/>
        <w:jc w:val="both"/>
      </w:pPr>
      <w:r>
        <w:rPr>
          <w:rFonts w:ascii="Times New Roman"/>
          <w:b w:val="false"/>
          <w:i w:val="false"/>
          <w:color w:val="000000"/>
          <w:sz w:val="28"/>
        </w:rPr>
        <w:t>
      3) кокарда;</w:t>
      </w:r>
    </w:p>
    <w:bookmarkEnd w:id="227"/>
    <w:bookmarkStart w:name="z234" w:id="228"/>
    <w:p>
      <w:pPr>
        <w:spacing w:after="0"/>
        <w:ind w:left="0"/>
        <w:jc w:val="both"/>
      </w:pPr>
      <w:r>
        <w:rPr>
          <w:rFonts w:ascii="Times New Roman"/>
          <w:b w:val="false"/>
          <w:i w:val="false"/>
          <w:color w:val="000000"/>
          <w:sz w:val="28"/>
        </w:rPr>
        <w:t>
      4) нысанды түймелер;</w:t>
      </w:r>
    </w:p>
    <w:bookmarkEnd w:id="228"/>
    <w:bookmarkStart w:name="z235" w:id="229"/>
    <w:p>
      <w:pPr>
        <w:spacing w:after="0"/>
        <w:ind w:left="0"/>
        <w:jc w:val="both"/>
      </w:pPr>
      <w:r>
        <w:rPr>
          <w:rFonts w:ascii="Times New Roman"/>
          <w:b w:val="false"/>
          <w:i w:val="false"/>
          <w:color w:val="000000"/>
          <w:sz w:val="28"/>
        </w:rPr>
        <w:t>
      5) жеңдегі жапсырмалар;</w:t>
      </w:r>
    </w:p>
    <w:bookmarkEnd w:id="229"/>
    <w:bookmarkStart w:name="z236" w:id="230"/>
    <w:p>
      <w:pPr>
        <w:spacing w:after="0"/>
        <w:ind w:left="0"/>
        <w:jc w:val="both"/>
      </w:pPr>
      <w:r>
        <w:rPr>
          <w:rFonts w:ascii="Times New Roman"/>
          <w:b w:val="false"/>
          <w:i w:val="false"/>
          <w:color w:val="000000"/>
          <w:sz w:val="28"/>
        </w:rPr>
        <w:t>
      6) иықтағы жапсырмалар жатады.</w:t>
      </w:r>
    </w:p>
    <w:bookmarkEnd w:id="230"/>
    <w:bookmarkStart w:name="z237" w:id="231"/>
    <w:p>
      <w:pPr>
        <w:spacing w:after="0"/>
        <w:ind w:left="0"/>
        <w:jc w:val="left"/>
      </w:pPr>
      <w:r>
        <w:rPr>
          <w:rFonts w:ascii="Times New Roman"/>
          <w:b/>
          <w:i w:val="false"/>
          <w:color w:val="000000"/>
        </w:rPr>
        <w:t xml:space="preserve"> 7-тарау. Мемлекеттік бақылау мен қадағалау органдарының оны кию құқығы бар қызметкерлерінің айырым белгілерінің үлгілері</w:t>
      </w:r>
    </w:p>
    <w:bookmarkEnd w:id="231"/>
    <w:bookmarkStart w:name="z238" w:id="232"/>
    <w:p>
      <w:pPr>
        <w:spacing w:after="0"/>
        <w:ind w:left="0"/>
        <w:jc w:val="left"/>
      </w:pPr>
      <w:r>
        <w:rPr>
          <w:rFonts w:ascii="Times New Roman"/>
          <w:b/>
          <w:i w:val="false"/>
          <w:color w:val="000000"/>
        </w:rPr>
        <w:t xml:space="preserve"> 1-параграф. Автомобиль, ішкі су және теміржол көлігіндегі мемлекеттік бақылау мен қадағалау органдарының қызметкерлерінің айырым белгілерінің үлгілері</w:t>
      </w:r>
    </w:p>
    <w:bookmarkEnd w:id="232"/>
    <w:bookmarkStart w:name="z239" w:id="233"/>
    <w:p>
      <w:pPr>
        <w:spacing w:after="0"/>
        <w:ind w:left="0"/>
        <w:jc w:val="both"/>
      </w:pPr>
      <w:r>
        <w:rPr>
          <w:rFonts w:ascii="Times New Roman"/>
          <w:b w:val="false"/>
          <w:i w:val="false"/>
          <w:color w:val="000000"/>
          <w:sz w:val="28"/>
        </w:rPr>
        <w:t xml:space="preserve">
      59. Төс нөмірінің жетоны диаметрі 80 мм шеңбер түрінде болады көгілдір түсті, ені 5 мм контуры бойынша сары жиекпен және көгілдір түсті ҚАЗАҚСТАН РЕСПУБЛИКАСЫ КӨЛІК МИНИСТРЛІГІ деген жазу металл қорытпасынан дайындалады. </w:t>
      </w:r>
    </w:p>
    <w:bookmarkEnd w:id="233"/>
    <w:bookmarkStart w:name="z240" w:id="234"/>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орналасқан. Елтаңбадан төмен, оның төменгі жиегінен 3 мм қашықтықта қара шекарасы бар алтын түсті жазу орналасқан.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41" w:id="235"/>
    <w:p>
      <w:pPr>
        <w:spacing w:after="0"/>
        <w:ind w:left="0"/>
        <w:jc w:val="both"/>
      </w:pPr>
      <w:r>
        <w:rPr>
          <w:rFonts w:ascii="Times New Roman"/>
          <w:b w:val="false"/>
          <w:i w:val="false"/>
          <w:color w:val="000000"/>
          <w:sz w:val="28"/>
        </w:rPr>
        <w:t>
      Жетонның төменгі бөлігінде 7 х 20 мм ақ тікбұрыш орналасады, оның ішінде осы таңбаның нөмірімен қара шеттеумен сары түсті келесі үш таңбалы реттік нөмірімен "KZ" жазуы орналастырылған: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KZ001</w:t>
            </w:r>
          </w:p>
        </w:tc>
      </w:tr>
    </w:tbl>
    <w:bookmarkStart w:name="z242" w:id="236"/>
    <w:p>
      <w:pPr>
        <w:spacing w:after="0"/>
        <w:ind w:left="0"/>
        <w:jc w:val="both"/>
      </w:pPr>
      <w:r>
        <w:rPr>
          <w:rFonts w:ascii="Times New Roman"/>
          <w:b w:val="false"/>
          <w:i w:val="false"/>
          <w:color w:val="000000"/>
          <w:sz w:val="28"/>
        </w:rPr>
        <w:t>
      Шеттеудің төменгі бөлігінде тікбұрыштың астында өлшемі 5х3 мм көгілдір түсті ұлттық өрнек орналастырылған.</w:t>
      </w:r>
    </w:p>
    <w:bookmarkEnd w:id="236"/>
    <w:bookmarkStart w:name="z243" w:id="237"/>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bookmarkEnd w:id="237"/>
    <w:bookmarkStart w:name="z244" w:id="238"/>
    <w:p>
      <w:pPr>
        <w:spacing w:after="0"/>
        <w:ind w:left="0"/>
        <w:jc w:val="both"/>
      </w:pPr>
      <w:r>
        <w:rPr>
          <w:rFonts w:ascii="Times New Roman"/>
          <w:b w:val="false"/>
          <w:i w:val="false"/>
          <w:color w:val="000000"/>
          <w:sz w:val="28"/>
        </w:rPr>
        <w:t>
      Үстіңгі жазу мен астынғы тікбұрышы арасында симметриялы Қазақстан Республикасының ақ түсті картасы және оның астындағы алтын түсті бүркіт болып табылатын стильденген түсті сурет орналастырылған (31-сурет).</w:t>
      </w:r>
    </w:p>
    <w:bookmarkEnd w:id="238"/>
    <w:bookmarkStart w:name="z245" w:id="239"/>
    <w:p>
      <w:pPr>
        <w:spacing w:after="0"/>
        <w:ind w:left="0"/>
        <w:jc w:val="both"/>
      </w:pPr>
      <w:r>
        <w:rPr>
          <w:rFonts w:ascii="Times New Roman"/>
          <w:b w:val="false"/>
          <w:i w:val="false"/>
          <w:color w:val="000000"/>
          <w:sz w:val="28"/>
        </w:rPr>
        <w:t>
      31-сурет</w:t>
      </w:r>
    </w:p>
    <w:bookmarkEnd w:id="239"/>
    <w:bookmarkStart w:name="z246"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6286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86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7" w:id="241"/>
    <w:p>
      <w:pPr>
        <w:spacing w:after="0"/>
        <w:ind w:left="0"/>
        <w:jc w:val="both"/>
      </w:pPr>
      <w:r>
        <w:rPr>
          <w:rFonts w:ascii="Times New Roman"/>
          <w:b w:val="false"/>
          <w:i w:val="false"/>
          <w:color w:val="000000"/>
          <w:sz w:val="28"/>
        </w:rPr>
        <w:t>
      60. Жең шевроны өлшемі 80х80 мм, реңінің түсі көгілдір, контуры бойынша ені 5 мм ҚАЗАҚСТАН РЕСПУБЛИКАСЫ КӨЛІК МИНИСТРЛІГІ көгілдір түсті жазуы бар сары шеттеумен, қалын матада арнайы жіптермен тігіледі.</w:t>
      </w:r>
    </w:p>
    <w:bookmarkEnd w:id="241"/>
    <w:bookmarkStart w:name="z248" w:id="242"/>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7 мм қашықтықта қара шеттеумен алтын түсті мынадай жазу орналастырылады.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49" w:id="243"/>
    <w:p>
      <w:pPr>
        <w:spacing w:after="0"/>
        <w:ind w:left="0"/>
        <w:jc w:val="both"/>
      </w:pPr>
      <w:r>
        <w:rPr>
          <w:rFonts w:ascii="Times New Roman"/>
          <w:b w:val="false"/>
          <w:i w:val="false"/>
          <w:color w:val="000000"/>
          <w:sz w:val="28"/>
        </w:rPr>
        <w:t>
      Ініштің төменгі бөлігінде, ортасында өлшемі 5х3 мм көгілдір түсті ұлттық өрнек орналастырылған.</w:t>
      </w:r>
    </w:p>
    <w:bookmarkEnd w:id="243"/>
    <w:bookmarkStart w:name="z250" w:id="244"/>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bookmarkEnd w:id="244"/>
    <w:bookmarkStart w:name="z251" w:id="245"/>
    <w:p>
      <w:pPr>
        <w:spacing w:after="0"/>
        <w:ind w:left="0"/>
        <w:jc w:val="both"/>
      </w:pPr>
      <w:r>
        <w:rPr>
          <w:rFonts w:ascii="Times New Roman"/>
          <w:b w:val="false"/>
          <w:i w:val="false"/>
          <w:color w:val="000000"/>
          <w:sz w:val="28"/>
        </w:rPr>
        <w:t xml:space="preserve">
      Үстіңгі және астынғы жазулар арасында Қазақстан Республикасының ақ түсті картасы және оның астындағы алтын түсті бүркіт болып табылатын стильденген түсті сурет орналастырылған (32-сурет). </w:t>
      </w:r>
    </w:p>
    <w:bookmarkEnd w:id="245"/>
    <w:bookmarkStart w:name="z252" w:id="246"/>
    <w:p>
      <w:pPr>
        <w:spacing w:after="0"/>
        <w:ind w:left="0"/>
        <w:jc w:val="both"/>
      </w:pPr>
      <w:r>
        <w:rPr>
          <w:rFonts w:ascii="Times New Roman"/>
          <w:b w:val="false"/>
          <w:i w:val="false"/>
          <w:color w:val="000000"/>
          <w:sz w:val="28"/>
        </w:rPr>
        <w:t>
      32-сурет</w:t>
      </w:r>
    </w:p>
    <w:bookmarkEnd w:id="246"/>
    <w:bookmarkStart w:name="z253"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579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7912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61. Кокарда реңінің түсі қара, белгіленген үлгідегі өлшемі 6 см х 6 см алтын логотипімен сопақ шеңбер болып табылады (33-сурет).</w:t>
      </w:r>
    </w:p>
    <w:bookmarkEnd w:id="248"/>
    <w:bookmarkStart w:name="z255" w:id="249"/>
    <w:p>
      <w:pPr>
        <w:spacing w:after="0"/>
        <w:ind w:left="0"/>
        <w:jc w:val="both"/>
      </w:pPr>
      <w:r>
        <w:rPr>
          <w:rFonts w:ascii="Times New Roman"/>
          <w:b w:val="false"/>
          <w:i w:val="false"/>
          <w:color w:val="000000"/>
          <w:sz w:val="28"/>
        </w:rPr>
        <w:t>
      33-сурет</w:t>
      </w:r>
    </w:p>
    <w:bookmarkEnd w:id="249"/>
    <w:bookmarkStart w:name="z256"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1930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30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251"/>
    <w:p>
      <w:pPr>
        <w:spacing w:after="0"/>
        <w:ind w:left="0"/>
        <w:jc w:val="both"/>
      </w:pPr>
      <w:r>
        <w:rPr>
          <w:rFonts w:ascii="Times New Roman"/>
          <w:b w:val="false"/>
          <w:i w:val="false"/>
          <w:color w:val="000000"/>
          <w:sz w:val="28"/>
        </w:rPr>
        <w:t>
      62. Нысанды түймелер шетінде жиегі бар, бекітілген үлгідегі дөңес нысандағы шеңбер болып табылады. Түймелердің диаметрі 22 мм - үлкен және 14 мм - кішкентай (34-сурет).</w:t>
      </w:r>
    </w:p>
    <w:bookmarkEnd w:id="251"/>
    <w:bookmarkStart w:name="z258" w:id="252"/>
    <w:p>
      <w:pPr>
        <w:spacing w:after="0"/>
        <w:ind w:left="0"/>
        <w:jc w:val="both"/>
      </w:pPr>
      <w:r>
        <w:rPr>
          <w:rFonts w:ascii="Times New Roman"/>
          <w:b w:val="false"/>
          <w:i w:val="false"/>
          <w:color w:val="000000"/>
          <w:sz w:val="28"/>
        </w:rPr>
        <w:t>
      34-сурет</w:t>
      </w:r>
    </w:p>
    <w:bookmarkEnd w:id="252"/>
    <w:bookmarkStart w:name="z259"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3619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19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xml:space="preserve">
      63. Жеңдегі жапсырмалар костюм матасы түстес аспапты шұғадан қалыптарға бөлек тігілген жеңдердің сыртқы жағы бойынша олардың төменгі шетіне қатарлас нысанды киімде орналасқан. </w:t>
      </w:r>
    </w:p>
    <w:bookmarkEnd w:id="254"/>
    <w:bookmarkStart w:name="z261" w:id="255"/>
    <w:p>
      <w:pPr>
        <w:spacing w:after="0"/>
        <w:ind w:left="0"/>
        <w:jc w:val="both"/>
      </w:pPr>
      <w:r>
        <w:rPr>
          <w:rFonts w:ascii="Times New Roman"/>
          <w:b w:val="false"/>
          <w:i w:val="false"/>
          <w:color w:val="000000"/>
          <w:sz w:val="28"/>
        </w:rPr>
        <w:t>
      Жеңнің төменгі жағынан оқаның төменгі бөлігіне дейінгі ара қашықтығы 80 мм құрайды.</w:t>
      </w:r>
    </w:p>
    <w:bookmarkEnd w:id="255"/>
    <w:bookmarkStart w:name="z262" w:id="256"/>
    <w:p>
      <w:pPr>
        <w:spacing w:after="0"/>
        <w:ind w:left="0"/>
        <w:jc w:val="both"/>
      </w:pPr>
      <w:r>
        <w:rPr>
          <w:rFonts w:ascii="Times New Roman"/>
          <w:b w:val="false"/>
          <w:i w:val="false"/>
          <w:color w:val="000000"/>
          <w:sz w:val="28"/>
        </w:rPr>
        <w:t>
      Жеңдегі жапсырмалар – алтын түстес оқалар (кең және енсіз). Оқаның мөлшері: кеңнің ені – 30 мм, енсіз – 6 мм, ұзындығы – оқалар арасы саңылаулармен – 150 мм. Енсіз оқалар кеңдердің жоғары жағында орналасады (35-сурет).</w:t>
      </w:r>
    </w:p>
    <w:bookmarkEnd w:id="256"/>
    <w:bookmarkStart w:name="z263" w:id="257"/>
    <w:p>
      <w:pPr>
        <w:spacing w:after="0"/>
        <w:ind w:left="0"/>
        <w:jc w:val="both"/>
      </w:pPr>
      <w:r>
        <w:rPr>
          <w:rFonts w:ascii="Times New Roman"/>
          <w:b w:val="false"/>
          <w:i w:val="false"/>
          <w:color w:val="000000"/>
          <w:sz w:val="28"/>
        </w:rPr>
        <w:t>
      35-сурет</w:t>
      </w:r>
    </w:p>
    <w:bookmarkEnd w:id="257"/>
    <w:bookmarkStart w:name="z264"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543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543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5" w:id="259"/>
    <w:p>
      <w:pPr>
        <w:spacing w:after="0"/>
        <w:ind w:left="0"/>
        <w:jc w:val="left"/>
      </w:pPr>
      <w:r>
        <w:rPr>
          <w:rFonts w:ascii="Times New Roman"/>
          <w:b/>
          <w:i w:val="false"/>
          <w:color w:val="000000"/>
        </w:rPr>
        <w:t xml:space="preserve"> 2-параграф. Теңіз көлігіндегі мемлекеттік бақылау органдарының қызметкерлерінің айырым белгілерінің үлгілері</w:t>
      </w:r>
    </w:p>
    <w:bookmarkEnd w:id="259"/>
    <w:bookmarkStart w:name="z266" w:id="260"/>
    <w:p>
      <w:pPr>
        <w:spacing w:after="0"/>
        <w:ind w:left="0"/>
        <w:jc w:val="both"/>
      </w:pPr>
      <w:r>
        <w:rPr>
          <w:rFonts w:ascii="Times New Roman"/>
          <w:b w:val="false"/>
          <w:i w:val="false"/>
          <w:color w:val="000000"/>
          <w:sz w:val="28"/>
        </w:rPr>
        <w:t>
      64. Нөмірлі кеуде жетоны диаметрі 80 мм шеңбер нысанында, фоны ашық көгілдір түсті, контуры бойынша ені 5 мм көк жиекті, металл қорытпасынан жасалады</w:t>
      </w:r>
    </w:p>
    <w:bookmarkEnd w:id="260"/>
    <w:bookmarkStart w:name="z267" w:id="261"/>
    <w:p>
      <w:pPr>
        <w:spacing w:after="0"/>
        <w:ind w:left="0"/>
        <w:jc w:val="both"/>
      </w:pPr>
      <w:r>
        <w:rPr>
          <w:rFonts w:ascii="Times New Roman"/>
          <w:b w:val="false"/>
          <w:i w:val="false"/>
          <w:color w:val="000000"/>
          <w:sz w:val="28"/>
        </w:rPr>
        <w:t>
      Белгінің жоғарғы диаметрі 30 мм Қазақстан Республикасының Елтаңбасы орналасқан. Елтаңбадан төмен, оның төменгі жиегінен 2 мм қашықтықта алтын түсті жазуы бар: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bookmarkStart w:name="z268" w:id="262"/>
    <w:p>
      <w:pPr>
        <w:spacing w:after="0"/>
        <w:ind w:left="0"/>
        <w:jc w:val="both"/>
      </w:pPr>
      <w:r>
        <w:rPr>
          <w:rFonts w:ascii="Times New Roman"/>
          <w:b w:val="false"/>
          <w:i w:val="false"/>
          <w:color w:val="000000"/>
          <w:sz w:val="28"/>
        </w:rPr>
        <w:t>
      Белгінің төменгі бөлігінде 10 х 25 мм ақ тіктөртбұрыш салынған, оның ішінде "М" деген жазу, одан кейін осы белгісінің үш таңбалы нөмірі бар: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М001</w:t>
            </w:r>
          </w:p>
        </w:tc>
      </w:tr>
    </w:tbl>
    <w:bookmarkStart w:name="z269" w:id="263"/>
    <w:p>
      <w:pPr>
        <w:spacing w:after="0"/>
        <w:ind w:left="0"/>
        <w:jc w:val="both"/>
      </w:pPr>
      <w:r>
        <w:rPr>
          <w:rFonts w:ascii="Times New Roman"/>
          <w:b w:val="false"/>
          <w:i w:val="false"/>
          <w:color w:val="000000"/>
          <w:sz w:val="28"/>
        </w:rPr>
        <w:t>
      Бұл тіктөртбұрыштың екі жағында да, жоғарыдан, белгінің контуры бойымен филиалдың бұтақтары жапырақтармен көк болады. Флораның үстіңгі бөліктері жазудың төменгі шекарасына дейін жетеді ПОРТТЫҢ ТЕҢІЗ ӘКІМШІЛІГІ.</w:t>
      </w:r>
    </w:p>
    <w:bookmarkEnd w:id="263"/>
    <w:bookmarkStart w:name="z270" w:id="264"/>
    <w:p>
      <w:pPr>
        <w:spacing w:after="0"/>
        <w:ind w:left="0"/>
        <w:jc w:val="both"/>
      </w:pPr>
      <w:r>
        <w:rPr>
          <w:rFonts w:ascii="Times New Roman"/>
          <w:b w:val="false"/>
          <w:i w:val="false"/>
          <w:color w:val="000000"/>
          <w:sz w:val="28"/>
        </w:rPr>
        <w:t>
      Жоғарғы жапсырма мен төменгі тіктөртбұрыштың арасында су көлігін симметриялы түрде көрсететін стильдендірген түсті сурет. Сурет сары, көк, ақ және қара түстермен жасалады.</w:t>
      </w:r>
    </w:p>
    <w:bookmarkEnd w:id="264"/>
    <w:bookmarkStart w:name="z271" w:id="265"/>
    <w:p>
      <w:pPr>
        <w:spacing w:after="0"/>
        <w:ind w:left="0"/>
        <w:jc w:val="both"/>
      </w:pPr>
      <w:r>
        <w:rPr>
          <w:rFonts w:ascii="Times New Roman"/>
          <w:b w:val="false"/>
          <w:i w:val="false"/>
          <w:color w:val="000000"/>
          <w:sz w:val="28"/>
        </w:rPr>
        <w:t>
      65. Басқару және қызметкерлерге арналған айырмашылық белгілері алтын түстің иықтары мен иық белгісімен (жапсырмалар) орындалады. Костюм материалының түсінде аспаптық шүберекпен бөлек тігіп салынған жапсырмалар тегістеуіштер шеттердің сыртында, төменгі шеттеріне параллель орналасқан формаларда орналасқан. Жеңдер төменгі шетінен төменгі оқаға дейінгі қашықтық 80 мм. Нейлон жолақтары – алтын алтын жіптер (кең, тар). Жапсырманың өлшемдері: ені кең – 30 мм, орташа – 13 мм, тар – 6 мм, ұзындығы 150 мм-ден 3 см-ден кейінгі бос орындар. Тар тастар кеңінен жоғары орналасқан. Жоғарғы біліктің орта бөлігінде үстіңгі жиектен жоғары, ромбпен қапталған, сыртқы жағынан 16 мм, ені 6 мм. Иық жыртқыштары киім үлгісінің иық белбеуінде орналасқан және қара шетпен (жалпы ұзындығы 45 мм және ұзындығы 120 мм болатын периметрі айналасында) желмен дубляждалған қара құралды матадан жасалған. Табақтардың төменгі шетінен 10 мм қашықтықта, олардың арасына сәйкес келетін бос орындары бар алтын талшықтың тігіп салынған талшықтары 3 мм. Оқаның ені: кең - 30 мм, орташа - 13 мм, тар – 6 мм.</w:t>
      </w:r>
    </w:p>
    <w:bookmarkEnd w:id="265"/>
    <w:bookmarkStart w:name="z272" w:id="266"/>
    <w:p>
      <w:pPr>
        <w:spacing w:after="0"/>
        <w:ind w:left="0"/>
        <w:jc w:val="both"/>
      </w:pPr>
      <w:r>
        <w:rPr>
          <w:rFonts w:ascii="Times New Roman"/>
          <w:b w:val="false"/>
          <w:i w:val="false"/>
          <w:color w:val="000000"/>
          <w:sz w:val="28"/>
        </w:rPr>
        <w:t>
      Жоғарғы оқаның ортаңғы бөлігінде үстіңгі жиегінен 16 мм және оқаның ені 4 мм ромб тігілген. Ромбтың көлденең диагоналы 14 мм-ге тең (36-сурет).</w:t>
      </w:r>
    </w:p>
    <w:bookmarkEnd w:id="266"/>
    <w:bookmarkStart w:name="z273" w:id="267"/>
    <w:p>
      <w:pPr>
        <w:spacing w:after="0"/>
        <w:ind w:left="0"/>
        <w:jc w:val="both"/>
      </w:pPr>
      <w:r>
        <w:rPr>
          <w:rFonts w:ascii="Times New Roman"/>
          <w:b w:val="false"/>
          <w:i w:val="false"/>
          <w:color w:val="000000"/>
          <w:sz w:val="28"/>
        </w:rPr>
        <w:t>
      36-сурет</w:t>
      </w:r>
    </w:p>
    <w:bookmarkEnd w:id="267"/>
    <w:bookmarkStart w:name="z274"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60579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579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5" w:id="269"/>
    <w:p>
      <w:pPr>
        <w:spacing w:after="0"/>
        <w:ind w:left="0"/>
        <w:jc w:val="both"/>
      </w:pPr>
      <w:r>
        <w:rPr>
          <w:rFonts w:ascii="Times New Roman"/>
          <w:b w:val="false"/>
          <w:i w:val="false"/>
          <w:color w:val="000000"/>
          <w:sz w:val="28"/>
        </w:rPr>
        <w:t>
      66. Кокарда контуры бойынша ені 5мм көк жиекті және алтын түстес зәкір және ондағы елтаңбасы бар фоны қара түсті сопақша болып табылады. Сопақша алтын бүркіт бейнеленген емен жапырақтары бұтақтарымен жиектелген. Кокарданың көлемі 5см х 4 см.</w:t>
      </w:r>
    </w:p>
    <w:bookmarkEnd w:id="269"/>
    <w:bookmarkStart w:name="z276" w:id="270"/>
    <w:p>
      <w:pPr>
        <w:spacing w:after="0"/>
        <w:ind w:left="0"/>
        <w:jc w:val="both"/>
      </w:pPr>
      <w:r>
        <w:rPr>
          <w:rFonts w:ascii="Times New Roman"/>
          <w:b w:val="false"/>
          <w:i w:val="false"/>
          <w:color w:val="000000"/>
          <w:sz w:val="28"/>
        </w:rPr>
        <w:t xml:space="preserve">
      67. Нысанды түймелер жиегі жиектелген шығыңқы шеңбер түрінде болады, ортасында зәкір бейнесі орналасқан. Түймелердің диаметрі: 22 мм – үлкен және 14 мм – кіші. </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2013 жылғы</w:t>
            </w:r>
            <w:r>
              <w:br/>
            </w:r>
            <w:r>
              <w:rPr>
                <w:rFonts w:ascii="Times New Roman"/>
                <w:b w:val="false"/>
                <w:i w:val="false"/>
                <w:color w:val="000000"/>
                <w:sz w:val="20"/>
              </w:rPr>
              <w:t>22 қаңтардағы № 50 бұйрығына</w:t>
            </w:r>
            <w:r>
              <w:br/>
            </w:r>
            <w:r>
              <w:rPr>
                <w:rFonts w:ascii="Times New Roman"/>
                <w:b w:val="false"/>
                <w:i w:val="false"/>
                <w:color w:val="000000"/>
                <w:sz w:val="20"/>
              </w:rPr>
              <w:t>2-қосымша</w:t>
            </w:r>
          </w:p>
        </w:tc>
      </w:tr>
    </w:tbl>
    <w:bookmarkStart w:name="z279" w:id="271"/>
    <w:p>
      <w:pPr>
        <w:spacing w:after="0"/>
        <w:ind w:left="0"/>
        <w:jc w:val="left"/>
      </w:pPr>
      <w:r>
        <w:rPr>
          <w:rFonts w:ascii="Times New Roman"/>
          <w:b/>
          <w:i w:val="false"/>
          <w:color w:val="000000"/>
        </w:rPr>
        <w:t xml:space="preserve"> Нысанды киім (погонсыз) киіп жүруге құқығы бар мемлекеттік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қағидалары</w:t>
      </w:r>
    </w:p>
    <w:bookmarkEnd w:id="271"/>
    <w:bookmarkStart w:name="z280" w:id="272"/>
    <w:p>
      <w:pPr>
        <w:spacing w:after="0"/>
        <w:ind w:left="0"/>
        <w:jc w:val="left"/>
      </w:pPr>
      <w:r>
        <w:rPr>
          <w:rFonts w:ascii="Times New Roman"/>
          <w:b/>
          <w:i w:val="false"/>
          <w:color w:val="000000"/>
        </w:rPr>
        <w:t xml:space="preserve"> 1-тарау. Жалпы ережелер</w:t>
      </w:r>
    </w:p>
    <w:bookmarkEnd w:id="272"/>
    <w:bookmarkStart w:name="z281" w:id="273"/>
    <w:p>
      <w:pPr>
        <w:spacing w:after="0"/>
        <w:ind w:left="0"/>
        <w:jc w:val="both"/>
      </w:pPr>
      <w:r>
        <w:rPr>
          <w:rFonts w:ascii="Times New Roman"/>
          <w:b w:val="false"/>
          <w:i w:val="false"/>
          <w:color w:val="000000"/>
          <w:sz w:val="28"/>
        </w:rPr>
        <w:t>
      1. Мемлекеттік бақылау мен қадағалау органдары жұмыскерлердің және ішкі су көлігі саласында нысанды киім киіп жүруге құқығы бар жұмыскерлердің нысанды киім (погонсыз) кию мен айырым белгілерін тағып жүру қағидалары (бұдан әрі – Қағидалар) барлық мемлекеттік көліктік бақылау мен қадағалау органдарының жұмыскерлер және ішкі су көлігі саласындағы жұмыскерлер үшін нысанды киім (погонсыз) кию мен айырым белгілерін (бұдан әрі – нысанды киім) тағып жүру тәртібін айқындайды.</w:t>
      </w:r>
    </w:p>
    <w:bookmarkEnd w:id="273"/>
    <w:bookmarkStart w:name="z282" w:id="27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4"/>
    <w:bookmarkStart w:name="z283" w:id="275"/>
    <w:p>
      <w:pPr>
        <w:spacing w:after="0"/>
        <w:ind w:left="0"/>
        <w:jc w:val="both"/>
      </w:pPr>
      <w:r>
        <w:rPr>
          <w:rFonts w:ascii="Times New Roman"/>
          <w:b w:val="false"/>
          <w:i w:val="false"/>
          <w:color w:val="000000"/>
          <w:sz w:val="28"/>
        </w:rPr>
        <w:t>
      1) төс жетоны – мемлекеттік көліктік бақылау мен қадағалау жұмыскерлеріне жеке қолы бойынша берілетін сериялық және реттік нөмірі бар белгіленген нысандағы эмблема;</w:t>
      </w:r>
    </w:p>
    <w:bookmarkEnd w:id="275"/>
    <w:bookmarkStart w:name="z284" w:id="276"/>
    <w:p>
      <w:pPr>
        <w:spacing w:after="0"/>
        <w:ind w:left="0"/>
        <w:jc w:val="both"/>
      </w:pPr>
      <w:r>
        <w:rPr>
          <w:rFonts w:ascii="Times New Roman"/>
          <w:b w:val="false"/>
          <w:i w:val="false"/>
          <w:color w:val="000000"/>
          <w:sz w:val="28"/>
        </w:rPr>
        <w:t>
      2) уәкілетті көліктік бақылау мен қадағалау органының аумақтық бөлімшелері – Қазақстан Республикасы Көлік министрлігі Автомобиль көлігі және көліктік бақылау комитетінің аумақтық органдары;</w:t>
      </w:r>
    </w:p>
    <w:bookmarkEnd w:id="276"/>
    <w:bookmarkStart w:name="z285" w:id="277"/>
    <w:p>
      <w:pPr>
        <w:spacing w:after="0"/>
        <w:ind w:left="0"/>
        <w:jc w:val="both"/>
      </w:pPr>
      <w:r>
        <w:rPr>
          <w:rFonts w:ascii="Times New Roman"/>
          <w:b w:val="false"/>
          <w:i w:val="false"/>
          <w:color w:val="000000"/>
          <w:sz w:val="28"/>
        </w:rPr>
        <w:t>
      3) уәкілетті көліктік бақылау мен қадағалау органы – Қазақстан Көлік министрлігінің Автомобиль көлігі және көліктік бақылау комитеті;</w:t>
      </w:r>
    </w:p>
    <w:bookmarkEnd w:id="277"/>
    <w:bookmarkStart w:name="z286" w:id="278"/>
    <w:p>
      <w:pPr>
        <w:spacing w:after="0"/>
        <w:ind w:left="0"/>
        <w:jc w:val="both"/>
      </w:pPr>
      <w:r>
        <w:rPr>
          <w:rFonts w:ascii="Times New Roman"/>
          <w:b w:val="false"/>
          <w:i w:val="false"/>
          <w:color w:val="000000"/>
          <w:sz w:val="28"/>
        </w:rPr>
        <w:t>
      4) нысанды киім – мемлекеттік көліктік бақылау мен қадағалау жұмыскерлері және ішкі су көлігі саласындағы жұмыскерлерінің қызметтік униформасы.</w:t>
      </w:r>
    </w:p>
    <w:bookmarkEnd w:id="278"/>
    <w:bookmarkStart w:name="z287" w:id="279"/>
    <w:p>
      <w:pPr>
        <w:spacing w:after="0"/>
        <w:ind w:left="0"/>
        <w:jc w:val="both"/>
      </w:pPr>
      <w:r>
        <w:rPr>
          <w:rFonts w:ascii="Times New Roman"/>
          <w:b w:val="false"/>
          <w:i w:val="false"/>
          <w:color w:val="000000"/>
          <w:sz w:val="28"/>
        </w:rPr>
        <w:t>
      2-тарау. Нысанды киім (погонсыз) кию мен айырым белгілерін тағып жүру тәртібі</w:t>
      </w:r>
    </w:p>
    <w:bookmarkEnd w:id="279"/>
    <w:bookmarkStart w:name="z288" w:id="280"/>
    <w:p>
      <w:pPr>
        <w:spacing w:after="0"/>
        <w:ind w:left="0"/>
        <w:jc w:val="both"/>
      </w:pPr>
      <w:r>
        <w:rPr>
          <w:rFonts w:ascii="Times New Roman"/>
          <w:b w:val="false"/>
          <w:i w:val="false"/>
          <w:color w:val="000000"/>
          <w:sz w:val="28"/>
        </w:rPr>
        <w:t xml:space="preserve">
      3. Нысанды киімді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киім (погонсыз) кию мен айырым белгілерін тағып жүруге құқығы бар мемлекеттік көліктік бақылау мен қадағалау жұмыскерлері және ішкі су көлігі саласындағы жұмыскерлер лауазымдарының тізбесінде көрсетілген, мемлекеттік көліктік бақылау мен қадағалау жұмыскерлері мен ішкі су көлігі саласындағы жұмыскерлер киюді жүзеге асырады.</w:t>
      </w:r>
    </w:p>
    <w:bookmarkEnd w:id="280"/>
    <w:bookmarkStart w:name="z289" w:id="281"/>
    <w:p>
      <w:pPr>
        <w:spacing w:after="0"/>
        <w:ind w:left="0"/>
        <w:jc w:val="both"/>
      </w:pPr>
      <w:r>
        <w:rPr>
          <w:rFonts w:ascii="Times New Roman"/>
          <w:b w:val="false"/>
          <w:i w:val="false"/>
          <w:color w:val="000000"/>
          <w:sz w:val="28"/>
        </w:rPr>
        <w:t>
      4. Нысанды киім қызметтік міндеттерін орындау кезінде киіледі.</w:t>
      </w:r>
    </w:p>
    <w:bookmarkEnd w:id="281"/>
    <w:bookmarkStart w:name="z290" w:id="282"/>
    <w:p>
      <w:pPr>
        <w:spacing w:after="0"/>
        <w:ind w:left="0"/>
        <w:jc w:val="both"/>
      </w:pPr>
      <w:r>
        <w:rPr>
          <w:rFonts w:ascii="Times New Roman"/>
          <w:b w:val="false"/>
          <w:i w:val="false"/>
          <w:color w:val="000000"/>
          <w:sz w:val="28"/>
        </w:rPr>
        <w:t xml:space="preserve">
      5. Нысанды киім белгіленген үлгілерге сәйкес келуі тиіс. </w:t>
      </w:r>
    </w:p>
    <w:bookmarkEnd w:id="282"/>
    <w:bookmarkStart w:name="z291" w:id="283"/>
    <w:p>
      <w:pPr>
        <w:spacing w:after="0"/>
        <w:ind w:left="0"/>
        <w:jc w:val="both"/>
      </w:pPr>
      <w:r>
        <w:rPr>
          <w:rFonts w:ascii="Times New Roman"/>
          <w:b w:val="false"/>
          <w:i w:val="false"/>
          <w:color w:val="000000"/>
          <w:sz w:val="28"/>
        </w:rPr>
        <w:t xml:space="preserve">
      6. Нысанды киім түрлері ерлер және әйелдер киетін киімдерге бөлінеді. </w:t>
      </w:r>
    </w:p>
    <w:bookmarkEnd w:id="283"/>
    <w:bookmarkStart w:name="z292" w:id="284"/>
    <w:p>
      <w:pPr>
        <w:spacing w:after="0"/>
        <w:ind w:left="0"/>
        <w:jc w:val="both"/>
      </w:pPr>
      <w:r>
        <w:rPr>
          <w:rFonts w:ascii="Times New Roman"/>
          <w:b w:val="false"/>
          <w:i w:val="false"/>
          <w:color w:val="000000"/>
          <w:sz w:val="28"/>
        </w:rPr>
        <w:t>
      7. Жыл мезгіліне қарай мемлекеттік көліктік бақылау мен қадағалау органдарының жұмыскерлері үшін нысанды киім киюдің әртүрлі жиынтығы айқындалды.</w:t>
      </w:r>
    </w:p>
    <w:bookmarkEnd w:id="284"/>
    <w:bookmarkStart w:name="z293" w:id="285"/>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жазғы нысанды киім жиынтығы мыналардан тұрады:</w:t>
      </w:r>
    </w:p>
    <w:bookmarkEnd w:id="285"/>
    <w:bookmarkStart w:name="z294" w:id="286"/>
    <w:p>
      <w:pPr>
        <w:spacing w:after="0"/>
        <w:ind w:left="0"/>
        <w:jc w:val="both"/>
      </w:pPr>
      <w:r>
        <w:rPr>
          <w:rFonts w:ascii="Times New Roman"/>
          <w:b w:val="false"/>
          <w:i w:val="false"/>
          <w:color w:val="000000"/>
          <w:sz w:val="28"/>
        </w:rPr>
        <w:t>
      1) ерлерге арналған: китель, шалбар, қысқа жеңді ақ жейде, фуражка, күрте, плащ-пальто;</w:t>
      </w:r>
    </w:p>
    <w:bookmarkEnd w:id="286"/>
    <w:bookmarkStart w:name="z295" w:id="287"/>
    <w:p>
      <w:pPr>
        <w:spacing w:after="0"/>
        <w:ind w:left="0"/>
        <w:jc w:val="both"/>
      </w:pPr>
      <w:r>
        <w:rPr>
          <w:rFonts w:ascii="Times New Roman"/>
          <w:b w:val="false"/>
          <w:i w:val="false"/>
          <w:color w:val="000000"/>
          <w:sz w:val="28"/>
        </w:rPr>
        <w:t>
      2) әйелдерге арналған: китель, шалбар, юбка, ұзын жеңді ақ жейде, берет, күрте.</w:t>
      </w:r>
    </w:p>
    <w:bookmarkEnd w:id="287"/>
    <w:bookmarkStart w:name="z296" w:id="288"/>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қысқы нысанды киім жиынтығы мыналардан тұрады:</w:t>
      </w:r>
    </w:p>
    <w:bookmarkEnd w:id="288"/>
    <w:bookmarkStart w:name="z297" w:id="289"/>
    <w:p>
      <w:pPr>
        <w:spacing w:after="0"/>
        <w:ind w:left="0"/>
        <w:jc w:val="both"/>
      </w:pPr>
      <w:r>
        <w:rPr>
          <w:rFonts w:ascii="Times New Roman"/>
          <w:b w:val="false"/>
          <w:i w:val="false"/>
          <w:color w:val="000000"/>
          <w:sz w:val="28"/>
        </w:rPr>
        <w:t>
      1) ерлерге арналған: китель, шалбар, ұзын жеңді крем түстес жейде, галстук, қыстық күрте, комбинезон-шалбар, құлақшын, унты, басшылық құрамға арналған қыстық пальто;</w:t>
      </w:r>
    </w:p>
    <w:bookmarkEnd w:id="289"/>
    <w:bookmarkStart w:name="z298" w:id="290"/>
    <w:p>
      <w:pPr>
        <w:spacing w:after="0"/>
        <w:ind w:left="0"/>
        <w:jc w:val="both"/>
      </w:pPr>
      <w:r>
        <w:rPr>
          <w:rFonts w:ascii="Times New Roman"/>
          <w:b w:val="false"/>
          <w:i w:val="false"/>
          <w:color w:val="000000"/>
          <w:sz w:val="28"/>
        </w:rPr>
        <w:t>
      2) әйелдерге арналған: китель, шалбар, юбка, ұзын жеңді крем түстес жейде, галстук, қыстық күрте, басшылық құрамға арналған қыстық пальто.</w:t>
      </w:r>
    </w:p>
    <w:bookmarkEnd w:id="290"/>
    <w:bookmarkStart w:name="z299" w:id="291"/>
    <w:p>
      <w:pPr>
        <w:spacing w:after="0"/>
        <w:ind w:left="0"/>
        <w:jc w:val="both"/>
      </w:pPr>
      <w:r>
        <w:rPr>
          <w:rFonts w:ascii="Times New Roman"/>
          <w:b w:val="false"/>
          <w:i w:val="false"/>
          <w:color w:val="000000"/>
          <w:sz w:val="28"/>
        </w:rPr>
        <w:t>
      8. Мемлекеттік көліктік бақылау мен қадағалау органдары жұмыскерлерінің қыстық киім жиынтығынан жазғы киімге және жазғы киім жиынтығынан қыстық киімге ауысуы көліктік бақылаудың уәкілетті органы басшысының бұйрығына сәйкес жүзеге асырылады.</w:t>
      </w:r>
    </w:p>
    <w:bookmarkEnd w:id="291"/>
    <w:bookmarkStart w:name="z300" w:id="292"/>
    <w:p>
      <w:pPr>
        <w:spacing w:after="0"/>
        <w:ind w:left="0"/>
        <w:jc w:val="both"/>
      </w:pPr>
      <w:r>
        <w:rPr>
          <w:rFonts w:ascii="Times New Roman"/>
          <w:b w:val="false"/>
          <w:i w:val="false"/>
          <w:color w:val="000000"/>
          <w:sz w:val="28"/>
        </w:rPr>
        <w:t>
      9. Ішкі су көлігі саласындағы жұмыскерлердің нысанды киімі мыналардан тұрады:</w:t>
      </w:r>
    </w:p>
    <w:bookmarkEnd w:id="292"/>
    <w:bookmarkStart w:name="z301" w:id="293"/>
    <w:p>
      <w:pPr>
        <w:spacing w:after="0"/>
        <w:ind w:left="0"/>
        <w:jc w:val="both"/>
      </w:pPr>
      <w:r>
        <w:rPr>
          <w:rFonts w:ascii="Times New Roman"/>
          <w:b w:val="false"/>
          <w:i w:val="false"/>
          <w:color w:val="000000"/>
          <w:sz w:val="28"/>
        </w:rPr>
        <w:t>
      1) ерлер киімінің жиынтығы: фуражка, екі қаусырма өңірлі пиджак, қара көк түсті шалбар, ақ түсті жейде, қара түсті галстук, қара түсті туфли (бәтеңке);</w:t>
      </w:r>
    </w:p>
    <w:bookmarkEnd w:id="293"/>
    <w:bookmarkStart w:name="z302" w:id="294"/>
    <w:p>
      <w:pPr>
        <w:spacing w:after="0"/>
        <w:ind w:left="0"/>
        <w:jc w:val="both"/>
      </w:pPr>
      <w:r>
        <w:rPr>
          <w:rFonts w:ascii="Times New Roman"/>
          <w:b w:val="false"/>
          <w:i w:val="false"/>
          <w:color w:val="000000"/>
          <w:sz w:val="28"/>
        </w:rPr>
        <w:t>
      2) әйелдер киімінің жиынтығы: қара көк түсті пилотка, қара көк түсті бір қаусырмалы жакет, қара көк түсті юбка немесе шалбар, ақ түсті жейде, қара түсті галстук-бант, қара түсті туфли (қысқа бәтеңке).</w:t>
      </w:r>
    </w:p>
    <w:bookmarkEnd w:id="294"/>
    <w:bookmarkStart w:name="z303" w:id="295"/>
    <w:p>
      <w:pPr>
        <w:spacing w:after="0"/>
        <w:ind w:left="0"/>
        <w:jc w:val="both"/>
      </w:pPr>
      <w:r>
        <w:rPr>
          <w:rFonts w:ascii="Times New Roman"/>
          <w:b w:val="false"/>
          <w:i w:val="false"/>
          <w:color w:val="000000"/>
          <w:sz w:val="28"/>
        </w:rPr>
        <w:t>
      10. Жазғы уақытта ішкі су көлігі саласындағы жұмыскерлерге:</w:t>
      </w:r>
    </w:p>
    <w:bookmarkEnd w:id="295"/>
    <w:bookmarkStart w:name="z304" w:id="296"/>
    <w:p>
      <w:pPr>
        <w:spacing w:after="0"/>
        <w:ind w:left="0"/>
        <w:jc w:val="both"/>
      </w:pPr>
      <w:r>
        <w:rPr>
          <w:rFonts w:ascii="Times New Roman"/>
          <w:b w:val="false"/>
          <w:i w:val="false"/>
          <w:color w:val="000000"/>
          <w:sz w:val="28"/>
        </w:rPr>
        <w:t>
      пиджаксыз, галстукпен ақ түсті ұзын жеңді жейде;</w:t>
      </w:r>
    </w:p>
    <w:bookmarkEnd w:id="296"/>
    <w:bookmarkStart w:name="z305" w:id="297"/>
    <w:p>
      <w:pPr>
        <w:spacing w:after="0"/>
        <w:ind w:left="0"/>
        <w:jc w:val="both"/>
      </w:pPr>
      <w:r>
        <w:rPr>
          <w:rFonts w:ascii="Times New Roman"/>
          <w:b w:val="false"/>
          <w:i w:val="false"/>
          <w:color w:val="000000"/>
          <w:sz w:val="28"/>
        </w:rPr>
        <w:t>
      күндізгі температура +20 С0 және одан жоғары болған кезде галстуксіз, жоғарғы түймесі түймеленбеген, қысқа жеңді ақ түсті жейде.</w:t>
      </w:r>
    </w:p>
    <w:bookmarkEnd w:id="297"/>
    <w:bookmarkStart w:name="z306" w:id="298"/>
    <w:p>
      <w:pPr>
        <w:spacing w:after="0"/>
        <w:ind w:left="0"/>
        <w:jc w:val="both"/>
      </w:pPr>
      <w:r>
        <w:rPr>
          <w:rFonts w:ascii="Times New Roman"/>
          <w:b w:val="false"/>
          <w:i w:val="false"/>
          <w:color w:val="000000"/>
          <w:sz w:val="28"/>
        </w:rPr>
        <w:t>
      11. Маусымаралық кезеңде (көктем-күз) ішкі су көлігі кемелері экипажының мүшелеріне тиісті айырымдық белгілері бар свитер мен дауыл күртешесін киіп жүруге рұқсат етіледі.</w:t>
      </w:r>
    </w:p>
    <w:bookmarkEnd w:id="298"/>
    <w:bookmarkStart w:name="z307" w:id="299"/>
    <w:p>
      <w:pPr>
        <w:spacing w:after="0"/>
        <w:ind w:left="0"/>
        <w:jc w:val="both"/>
      </w:pPr>
      <w:r>
        <w:rPr>
          <w:rFonts w:ascii="Times New Roman"/>
          <w:b w:val="false"/>
          <w:i w:val="false"/>
          <w:color w:val="000000"/>
          <w:sz w:val="28"/>
        </w:rPr>
        <w:t>
      12. Нысанды киімнің барлық заттары тазартылған және үтіктелген. Пальто, пиджак, жоғарғы жейде қалталарының клапандары сыртқа шығарылады.</w:t>
      </w:r>
    </w:p>
    <w:bookmarkEnd w:id="299"/>
    <w:bookmarkStart w:name="z308" w:id="300"/>
    <w:p>
      <w:pPr>
        <w:spacing w:after="0"/>
        <w:ind w:left="0"/>
        <w:jc w:val="both"/>
      </w:pPr>
      <w:r>
        <w:rPr>
          <w:rFonts w:ascii="Times New Roman"/>
          <w:b w:val="false"/>
          <w:i w:val="false"/>
          <w:color w:val="000000"/>
          <w:sz w:val="28"/>
        </w:rPr>
        <w:t xml:space="preserve">
      13. Аяқ киім ұқыпты күтілген, таза күйде болады, бәтеңке мен қысқа бәтеңке баумен ұқыпты байланады. Аяқ киім мен шұлық түсі нысанды киімнің түсіне сәйкес келуі тиіс. </w:t>
      </w:r>
    </w:p>
    <w:bookmarkEnd w:id="300"/>
    <w:bookmarkStart w:name="z309" w:id="301"/>
    <w:p>
      <w:pPr>
        <w:spacing w:after="0"/>
        <w:ind w:left="0"/>
        <w:jc w:val="both"/>
      </w:pPr>
      <w:r>
        <w:rPr>
          <w:rFonts w:ascii="Times New Roman"/>
          <w:b w:val="false"/>
          <w:i w:val="false"/>
          <w:color w:val="000000"/>
          <w:sz w:val="28"/>
        </w:rPr>
        <w:t xml:space="preserve">
      14. Берет қастан жоғары, үш саусақтық арақашықтықта, оң жаққа қарай қиғаштай киіледі. </w:t>
      </w:r>
    </w:p>
    <w:bookmarkEnd w:id="301"/>
    <w:bookmarkStart w:name="z310" w:id="302"/>
    <w:p>
      <w:pPr>
        <w:spacing w:after="0"/>
        <w:ind w:left="0"/>
        <w:jc w:val="both"/>
      </w:pPr>
      <w:r>
        <w:rPr>
          <w:rFonts w:ascii="Times New Roman"/>
          <w:b w:val="false"/>
          <w:i w:val="false"/>
          <w:color w:val="000000"/>
          <w:sz w:val="28"/>
        </w:rPr>
        <w:t xml:space="preserve">
      15. Ауа температурасы – 10 С0 және одан төмен болған кезде бас киімнің құлақшынын түсіріп киюге рұқсат беріледі. </w:t>
      </w:r>
    </w:p>
    <w:bookmarkEnd w:id="302"/>
    <w:bookmarkStart w:name="z311" w:id="303"/>
    <w:p>
      <w:pPr>
        <w:spacing w:after="0"/>
        <w:ind w:left="0"/>
        <w:jc w:val="both"/>
      </w:pPr>
      <w:r>
        <w:rPr>
          <w:rFonts w:ascii="Times New Roman"/>
          <w:b w:val="false"/>
          <w:i w:val="false"/>
          <w:color w:val="000000"/>
          <w:sz w:val="28"/>
        </w:rPr>
        <w:t xml:space="preserve">
      16. Құрметті атақ белгілері кеуденің оң жағына тағылады. Жоғары немесе орта оқу орнын бітіргені туралы белгілер кеуденің сол жағына тағылады. </w:t>
      </w:r>
    </w:p>
    <w:bookmarkEnd w:id="303"/>
    <w:bookmarkStart w:name="z312" w:id="304"/>
    <w:p>
      <w:pPr>
        <w:spacing w:after="0"/>
        <w:ind w:left="0"/>
        <w:jc w:val="both"/>
      </w:pPr>
      <w:r>
        <w:rPr>
          <w:rFonts w:ascii="Times New Roman"/>
          <w:b w:val="false"/>
          <w:i w:val="false"/>
          <w:color w:val="000000"/>
          <w:sz w:val="28"/>
        </w:rPr>
        <w:t>
      17. Мемлекеттік көліктік бақылау мен қадағалау органдары жұмыскерлерінің нысанды киімінде төс жетоны күртенің (кительдің, жейденің) алдыңғы сол жақ қалтасына орналасады.</w:t>
      </w:r>
    </w:p>
    <w:bookmarkEnd w:id="304"/>
    <w:bookmarkStart w:name="z313" w:id="305"/>
    <w:p>
      <w:pPr>
        <w:spacing w:after="0"/>
        <w:ind w:left="0"/>
        <w:jc w:val="both"/>
      </w:pPr>
      <w:r>
        <w:rPr>
          <w:rFonts w:ascii="Times New Roman"/>
          <w:b w:val="false"/>
          <w:i w:val="false"/>
          <w:color w:val="000000"/>
          <w:sz w:val="28"/>
        </w:rPr>
        <w:t>
      18. Мемлекеттік көліктік бақылау мен қадағалау органдары жұмыскерлерінің нысанды киімінің жеңіндегі шеврон кительдің сол жақ жеңінде орналасады.</w:t>
      </w:r>
    </w:p>
    <w:bookmarkEnd w:id="305"/>
    <w:bookmarkStart w:name="z314" w:id="306"/>
    <w:p>
      <w:pPr>
        <w:spacing w:after="0"/>
        <w:ind w:left="0"/>
        <w:jc w:val="both"/>
      </w:pPr>
      <w:r>
        <w:rPr>
          <w:rFonts w:ascii="Times New Roman"/>
          <w:b w:val="false"/>
          <w:i w:val="false"/>
          <w:color w:val="000000"/>
          <w:sz w:val="28"/>
        </w:rPr>
        <w:t>
      19. Иық жапсырмалары нысанды киімнің иық тігістерінде орналасады.</w:t>
      </w:r>
    </w:p>
    <w:bookmarkEnd w:id="306"/>
    <w:bookmarkStart w:name="z315" w:id="307"/>
    <w:p>
      <w:pPr>
        <w:spacing w:after="0"/>
        <w:ind w:left="0"/>
        <w:jc w:val="both"/>
      </w:pPr>
      <w:r>
        <w:rPr>
          <w:rFonts w:ascii="Times New Roman"/>
          <w:b w:val="false"/>
          <w:i w:val="false"/>
          <w:color w:val="000000"/>
          <w:sz w:val="28"/>
        </w:rPr>
        <w:t>
      20. Жеңдегі жапсырмалар нысанды киім жеңдерінің сыртқы жағында, олардың төменгі жиектеріне параллель орналасады.</w:t>
      </w:r>
    </w:p>
    <w:bookmarkEnd w:id="307"/>
    <w:bookmarkStart w:name="z316" w:id="308"/>
    <w:p>
      <w:pPr>
        <w:spacing w:after="0"/>
        <w:ind w:left="0"/>
        <w:jc w:val="both"/>
      </w:pPr>
      <w:r>
        <w:rPr>
          <w:rFonts w:ascii="Times New Roman"/>
          <w:b w:val="false"/>
          <w:i w:val="false"/>
          <w:color w:val="000000"/>
          <w:sz w:val="28"/>
        </w:rPr>
        <w:t>
      21. Қазақстан Республикасы Көлік министрлігі Автомобиль көлігі және көліктік бақылау комитеті (бұдан әрі – Комитет) және оның аумақтық органдары жұмыскерлерінің лауазымдары (кәсіптері) үшін мынадай айырым белгілері айқындалды:</w:t>
      </w:r>
    </w:p>
    <w:bookmarkEnd w:id="308"/>
    <w:bookmarkStart w:name="z317" w:id="309"/>
    <w:p>
      <w:pPr>
        <w:spacing w:after="0"/>
        <w:ind w:left="0"/>
        <w:jc w:val="both"/>
      </w:pPr>
      <w:r>
        <w:rPr>
          <w:rFonts w:ascii="Times New Roman"/>
          <w:b w:val="false"/>
          <w:i w:val="false"/>
          <w:color w:val="000000"/>
          <w:sz w:val="28"/>
        </w:rPr>
        <w:t>
      1) Комитеттің басшылық құрамы:</w:t>
      </w:r>
    </w:p>
    <w:bookmarkEnd w:id="309"/>
    <w:bookmarkStart w:name="z318" w:id="310"/>
    <w:p>
      <w:pPr>
        <w:spacing w:after="0"/>
        <w:ind w:left="0"/>
        <w:jc w:val="both"/>
      </w:pPr>
      <w:r>
        <w:rPr>
          <w:rFonts w:ascii="Times New Roman"/>
          <w:b w:val="false"/>
          <w:i w:val="false"/>
          <w:color w:val="000000"/>
          <w:sz w:val="28"/>
        </w:rPr>
        <w:t>
      төраға – 2 жалпақ және 1 жіңішке платина түстес оқа;</w:t>
      </w:r>
    </w:p>
    <w:bookmarkEnd w:id="310"/>
    <w:bookmarkStart w:name="z319" w:id="311"/>
    <w:p>
      <w:pPr>
        <w:spacing w:after="0"/>
        <w:ind w:left="0"/>
        <w:jc w:val="both"/>
      </w:pPr>
      <w:r>
        <w:rPr>
          <w:rFonts w:ascii="Times New Roman"/>
          <w:b w:val="false"/>
          <w:i w:val="false"/>
          <w:color w:val="000000"/>
          <w:sz w:val="28"/>
        </w:rPr>
        <w:t>
      төрағаның орынбасары – 2 жалпақ платина түстес оқа;</w:t>
      </w:r>
    </w:p>
    <w:bookmarkEnd w:id="311"/>
    <w:bookmarkStart w:name="z320" w:id="312"/>
    <w:p>
      <w:pPr>
        <w:spacing w:after="0"/>
        <w:ind w:left="0"/>
        <w:jc w:val="both"/>
      </w:pPr>
      <w:r>
        <w:rPr>
          <w:rFonts w:ascii="Times New Roman"/>
          <w:b w:val="false"/>
          <w:i w:val="false"/>
          <w:color w:val="000000"/>
          <w:sz w:val="28"/>
        </w:rPr>
        <w:t>
      басқарма басшысы – 1 жалпақ және 1 жіңішке платина түстес оқа;</w:t>
      </w:r>
    </w:p>
    <w:bookmarkEnd w:id="312"/>
    <w:bookmarkStart w:name="z321" w:id="313"/>
    <w:p>
      <w:pPr>
        <w:spacing w:after="0"/>
        <w:ind w:left="0"/>
        <w:jc w:val="both"/>
      </w:pPr>
      <w:r>
        <w:rPr>
          <w:rFonts w:ascii="Times New Roman"/>
          <w:b w:val="false"/>
          <w:i w:val="false"/>
          <w:color w:val="000000"/>
          <w:sz w:val="28"/>
        </w:rPr>
        <w:t>
      2) Комитет жұмыскерлері:</w:t>
      </w:r>
    </w:p>
    <w:bookmarkEnd w:id="313"/>
    <w:bookmarkStart w:name="z322" w:id="314"/>
    <w:p>
      <w:pPr>
        <w:spacing w:after="0"/>
        <w:ind w:left="0"/>
        <w:jc w:val="both"/>
      </w:pPr>
      <w:r>
        <w:rPr>
          <w:rFonts w:ascii="Times New Roman"/>
          <w:b w:val="false"/>
          <w:i w:val="false"/>
          <w:color w:val="000000"/>
          <w:sz w:val="28"/>
        </w:rPr>
        <w:t>
      бас сарапшы - 2 жіңішке платина түстес оқа;</w:t>
      </w:r>
    </w:p>
    <w:bookmarkEnd w:id="314"/>
    <w:bookmarkStart w:name="z323" w:id="315"/>
    <w:p>
      <w:pPr>
        <w:spacing w:after="0"/>
        <w:ind w:left="0"/>
        <w:jc w:val="both"/>
      </w:pPr>
      <w:r>
        <w:rPr>
          <w:rFonts w:ascii="Times New Roman"/>
          <w:b w:val="false"/>
          <w:i w:val="false"/>
          <w:color w:val="000000"/>
          <w:sz w:val="28"/>
        </w:rPr>
        <w:t>
      сарапшы – 1 жіңішке платина түстес оқа;</w:t>
      </w:r>
    </w:p>
    <w:bookmarkEnd w:id="315"/>
    <w:bookmarkStart w:name="z324" w:id="316"/>
    <w:p>
      <w:pPr>
        <w:spacing w:after="0"/>
        <w:ind w:left="0"/>
        <w:jc w:val="both"/>
      </w:pPr>
      <w:r>
        <w:rPr>
          <w:rFonts w:ascii="Times New Roman"/>
          <w:b w:val="false"/>
          <w:i w:val="false"/>
          <w:color w:val="000000"/>
          <w:sz w:val="28"/>
        </w:rPr>
        <w:t>
      3) Комитеттің аумақтық органдарының басшылық құрамы:</w:t>
      </w:r>
    </w:p>
    <w:bookmarkEnd w:id="316"/>
    <w:bookmarkStart w:name="z325" w:id="317"/>
    <w:p>
      <w:pPr>
        <w:spacing w:after="0"/>
        <w:ind w:left="0"/>
        <w:jc w:val="both"/>
      </w:pPr>
      <w:r>
        <w:rPr>
          <w:rFonts w:ascii="Times New Roman"/>
          <w:b w:val="false"/>
          <w:i w:val="false"/>
          <w:color w:val="000000"/>
          <w:sz w:val="28"/>
        </w:rPr>
        <w:t>
      басшы – 1 жалпақ және 1 жіңішке алтын түстес оқа;</w:t>
      </w:r>
    </w:p>
    <w:bookmarkEnd w:id="317"/>
    <w:bookmarkStart w:name="z326" w:id="318"/>
    <w:p>
      <w:pPr>
        <w:spacing w:after="0"/>
        <w:ind w:left="0"/>
        <w:jc w:val="both"/>
      </w:pPr>
      <w:r>
        <w:rPr>
          <w:rFonts w:ascii="Times New Roman"/>
          <w:b w:val="false"/>
          <w:i w:val="false"/>
          <w:color w:val="000000"/>
          <w:sz w:val="28"/>
        </w:rPr>
        <w:t>
      басшының орынбасары – 1 жалпақ алтын түстес оқа;</w:t>
      </w:r>
    </w:p>
    <w:bookmarkEnd w:id="318"/>
    <w:bookmarkStart w:name="z327" w:id="319"/>
    <w:p>
      <w:pPr>
        <w:spacing w:after="0"/>
        <w:ind w:left="0"/>
        <w:jc w:val="both"/>
      </w:pPr>
      <w:r>
        <w:rPr>
          <w:rFonts w:ascii="Times New Roman"/>
          <w:b w:val="false"/>
          <w:i w:val="false"/>
          <w:color w:val="000000"/>
          <w:sz w:val="28"/>
        </w:rPr>
        <w:t>
      бөлім басшысы – 3 жіңішке алтын түстес оқа;</w:t>
      </w:r>
    </w:p>
    <w:bookmarkEnd w:id="319"/>
    <w:bookmarkStart w:name="z328" w:id="320"/>
    <w:p>
      <w:pPr>
        <w:spacing w:after="0"/>
        <w:ind w:left="0"/>
        <w:jc w:val="both"/>
      </w:pPr>
      <w:r>
        <w:rPr>
          <w:rFonts w:ascii="Times New Roman"/>
          <w:b w:val="false"/>
          <w:i w:val="false"/>
          <w:color w:val="000000"/>
          <w:sz w:val="28"/>
        </w:rPr>
        <w:t>
      4) Комитеттің аумақтық органдарының жұмыскерлері:</w:t>
      </w:r>
    </w:p>
    <w:bookmarkEnd w:id="320"/>
    <w:bookmarkStart w:name="z329" w:id="321"/>
    <w:p>
      <w:pPr>
        <w:spacing w:after="0"/>
        <w:ind w:left="0"/>
        <w:jc w:val="both"/>
      </w:pPr>
      <w:r>
        <w:rPr>
          <w:rFonts w:ascii="Times New Roman"/>
          <w:b w:val="false"/>
          <w:i w:val="false"/>
          <w:color w:val="000000"/>
          <w:sz w:val="28"/>
        </w:rPr>
        <w:t>
      бас маман – 2 жіңішке алтын түстес оқа;</w:t>
      </w:r>
    </w:p>
    <w:bookmarkEnd w:id="321"/>
    <w:bookmarkStart w:name="z330" w:id="322"/>
    <w:p>
      <w:pPr>
        <w:spacing w:after="0"/>
        <w:ind w:left="0"/>
        <w:jc w:val="both"/>
      </w:pPr>
      <w:r>
        <w:rPr>
          <w:rFonts w:ascii="Times New Roman"/>
          <w:b w:val="false"/>
          <w:i w:val="false"/>
          <w:color w:val="000000"/>
          <w:sz w:val="28"/>
        </w:rPr>
        <w:t>
      жетекші маман – 1 жіңішке алтын түстес оқа.</w:t>
      </w:r>
    </w:p>
    <w:bookmarkEnd w:id="322"/>
    <w:bookmarkStart w:name="z331" w:id="323"/>
    <w:p>
      <w:pPr>
        <w:spacing w:after="0"/>
        <w:ind w:left="0"/>
        <w:jc w:val="both"/>
      </w:pPr>
      <w:r>
        <w:rPr>
          <w:rFonts w:ascii="Times New Roman"/>
          <w:b w:val="false"/>
          <w:i w:val="false"/>
          <w:color w:val="000000"/>
          <w:sz w:val="28"/>
        </w:rPr>
        <w:t>
      Жіңішке оқалар жалпақ оқалардың үстіңгі жағында орналасады.</w:t>
      </w:r>
    </w:p>
    <w:bookmarkEnd w:id="323"/>
    <w:bookmarkStart w:name="z332" w:id="324"/>
    <w:p>
      <w:pPr>
        <w:spacing w:after="0"/>
        <w:ind w:left="0"/>
        <w:jc w:val="both"/>
      </w:pPr>
      <w:r>
        <w:rPr>
          <w:rFonts w:ascii="Times New Roman"/>
          <w:b w:val="false"/>
          <w:i w:val="false"/>
          <w:color w:val="000000"/>
          <w:sz w:val="28"/>
        </w:rPr>
        <w:t>
      22. Ішкі су көлігі жұмыскерлерінің лауазымдары (кәсіптері) бойынша мынадай айырым белгілері айқындалды:</w:t>
      </w:r>
    </w:p>
    <w:bookmarkEnd w:id="324"/>
    <w:bookmarkStart w:name="z333" w:id="325"/>
    <w:p>
      <w:pPr>
        <w:spacing w:after="0"/>
        <w:ind w:left="0"/>
        <w:jc w:val="both"/>
      </w:pPr>
      <w:r>
        <w:rPr>
          <w:rFonts w:ascii="Times New Roman"/>
          <w:b w:val="false"/>
          <w:i w:val="false"/>
          <w:color w:val="000000"/>
          <w:sz w:val="28"/>
        </w:rPr>
        <w:t xml:space="preserve">
      1) ішкі су көлігі ұйымының басшылық құрамы: </w:t>
      </w:r>
    </w:p>
    <w:bookmarkEnd w:id="325"/>
    <w:bookmarkStart w:name="z334" w:id="326"/>
    <w:p>
      <w:pPr>
        <w:spacing w:after="0"/>
        <w:ind w:left="0"/>
        <w:jc w:val="both"/>
      </w:pPr>
      <w:r>
        <w:rPr>
          <w:rFonts w:ascii="Times New Roman"/>
          <w:b w:val="false"/>
          <w:i w:val="false"/>
          <w:color w:val="000000"/>
          <w:sz w:val="28"/>
        </w:rPr>
        <w:t>
      басшы – 1 жалпақ және 2 орташа оқа;</w:t>
      </w:r>
    </w:p>
    <w:bookmarkEnd w:id="326"/>
    <w:bookmarkStart w:name="z335" w:id="327"/>
    <w:p>
      <w:pPr>
        <w:spacing w:after="0"/>
        <w:ind w:left="0"/>
        <w:jc w:val="both"/>
      </w:pPr>
      <w:r>
        <w:rPr>
          <w:rFonts w:ascii="Times New Roman"/>
          <w:b w:val="false"/>
          <w:i w:val="false"/>
          <w:color w:val="000000"/>
          <w:sz w:val="28"/>
        </w:rPr>
        <w:t>
      басшының орынбасары – 1 жалпақ және 1 орташа оқа;</w:t>
      </w:r>
    </w:p>
    <w:bookmarkEnd w:id="327"/>
    <w:bookmarkStart w:name="z336" w:id="328"/>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 филиалдарының, өкілдіктерінің және басқа да оқшауланған құрылымдық бөлімшелерінің басшылары –1 жалпақ және 1 орташа оқа;</w:t>
      </w:r>
    </w:p>
    <w:bookmarkEnd w:id="328"/>
    <w:bookmarkStart w:name="z337" w:id="329"/>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ұйымдарының оқшауланған құрылымдық бөлімшелері (филиалдары, өкілдіктер) басшыларының орынбасарлары – 4 орташа оқа;</w:t>
      </w:r>
    </w:p>
    <w:bookmarkEnd w:id="329"/>
    <w:bookmarkStart w:name="z338" w:id="330"/>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көлігін ұйымдастыру орталық аппаратының оқшауланған бөлімшелерінің бастықтары мен олардың орынбасарлары, бас және жетекші мамандары – 4 орташа оқа;</w:t>
      </w:r>
    </w:p>
    <w:bookmarkEnd w:id="330"/>
    <w:bookmarkStart w:name="z339" w:id="331"/>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 ұйымдары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 – 3 орташа оқа;</w:t>
      </w:r>
    </w:p>
    <w:bookmarkEnd w:id="331"/>
    <w:bookmarkStart w:name="z340" w:id="332"/>
    <w:p>
      <w:pPr>
        <w:spacing w:after="0"/>
        <w:ind w:left="0"/>
        <w:jc w:val="both"/>
      </w:pPr>
      <w:r>
        <w:rPr>
          <w:rFonts w:ascii="Times New Roman"/>
          <w:b w:val="false"/>
          <w:i w:val="false"/>
          <w:color w:val="000000"/>
          <w:sz w:val="28"/>
        </w:rPr>
        <w:t>
      2) ішкі су көлігін ұйымдастыру, кеме қатынайтын гидротехникалық құрылыстардың (шлюздердің) жұмыскерлері:</w:t>
      </w:r>
    </w:p>
    <w:bookmarkEnd w:id="332"/>
    <w:bookmarkStart w:name="z341" w:id="333"/>
    <w:p>
      <w:pPr>
        <w:spacing w:after="0"/>
        <w:ind w:left="0"/>
        <w:jc w:val="both"/>
      </w:pPr>
      <w:r>
        <w:rPr>
          <w:rFonts w:ascii="Times New Roman"/>
          <w:b w:val="false"/>
          <w:i w:val="false"/>
          <w:color w:val="000000"/>
          <w:sz w:val="28"/>
        </w:rPr>
        <w:t>
      функционалдық міндеттеріне кеме қатынайтын гидротехникалық құрылыстарды пайдалану мәселелері кіретін бөлімшелердің бастықтары – 3 орташа оқа;</w:t>
      </w:r>
    </w:p>
    <w:bookmarkEnd w:id="333"/>
    <w:bookmarkStart w:name="z342" w:id="334"/>
    <w:p>
      <w:pPr>
        <w:spacing w:after="0"/>
        <w:ind w:left="0"/>
        <w:jc w:val="both"/>
      </w:pPr>
      <w:r>
        <w:rPr>
          <w:rFonts w:ascii="Times New Roman"/>
          <w:b w:val="false"/>
          <w:i w:val="false"/>
          <w:color w:val="000000"/>
          <w:sz w:val="28"/>
        </w:rPr>
        <w:t xml:space="preserve">
      бас диспетчер – 3 орташа оқа; </w:t>
      </w:r>
    </w:p>
    <w:bookmarkEnd w:id="334"/>
    <w:bookmarkStart w:name="z343" w:id="335"/>
    <w:p>
      <w:pPr>
        <w:spacing w:after="0"/>
        <w:ind w:left="0"/>
        <w:jc w:val="both"/>
      </w:pPr>
      <w:r>
        <w:rPr>
          <w:rFonts w:ascii="Times New Roman"/>
          <w:b w:val="false"/>
          <w:i w:val="false"/>
          <w:color w:val="000000"/>
          <w:sz w:val="28"/>
        </w:rPr>
        <w:t>
      кеме қатынайтын гидротехникалық құрылыстарды пайдалануды тікелей жүзеге асыратын бас мамандар - 3 орташа оқа;</w:t>
      </w:r>
    </w:p>
    <w:bookmarkEnd w:id="335"/>
    <w:bookmarkStart w:name="z344" w:id="336"/>
    <w:p>
      <w:pPr>
        <w:spacing w:after="0"/>
        <w:ind w:left="0"/>
        <w:jc w:val="both"/>
      </w:pPr>
      <w:r>
        <w:rPr>
          <w:rFonts w:ascii="Times New Roman"/>
          <w:b w:val="false"/>
          <w:i w:val="false"/>
          <w:color w:val="000000"/>
          <w:sz w:val="28"/>
        </w:rPr>
        <w:t>
      вахта бастығы – 3 орташа оқа;</w:t>
      </w:r>
    </w:p>
    <w:bookmarkEnd w:id="336"/>
    <w:bookmarkStart w:name="z345" w:id="337"/>
    <w:p>
      <w:pPr>
        <w:spacing w:after="0"/>
        <w:ind w:left="0"/>
        <w:jc w:val="both"/>
      </w:pPr>
      <w:r>
        <w:rPr>
          <w:rFonts w:ascii="Times New Roman"/>
          <w:b w:val="false"/>
          <w:i w:val="false"/>
          <w:color w:val="000000"/>
          <w:sz w:val="28"/>
        </w:rPr>
        <w:t>
      диспетчер – 2 орташа оқа;</w:t>
      </w:r>
    </w:p>
    <w:bookmarkEnd w:id="337"/>
    <w:bookmarkStart w:name="z346" w:id="338"/>
    <w:p>
      <w:pPr>
        <w:spacing w:after="0"/>
        <w:ind w:left="0"/>
        <w:jc w:val="both"/>
      </w:pPr>
      <w:r>
        <w:rPr>
          <w:rFonts w:ascii="Times New Roman"/>
          <w:b w:val="false"/>
          <w:i w:val="false"/>
          <w:color w:val="000000"/>
          <w:sz w:val="28"/>
        </w:rPr>
        <w:t xml:space="preserve">
      аға кеме өткізуші – 2 жіңішке оқа; </w:t>
      </w:r>
    </w:p>
    <w:bookmarkEnd w:id="338"/>
    <w:bookmarkStart w:name="z347" w:id="339"/>
    <w:p>
      <w:pPr>
        <w:spacing w:after="0"/>
        <w:ind w:left="0"/>
        <w:jc w:val="both"/>
      </w:pPr>
      <w:r>
        <w:rPr>
          <w:rFonts w:ascii="Times New Roman"/>
          <w:b w:val="false"/>
          <w:i w:val="false"/>
          <w:color w:val="000000"/>
          <w:sz w:val="28"/>
        </w:rPr>
        <w:t>
      кеме өткізуші – 1 жіңішке оқа;</w:t>
      </w:r>
    </w:p>
    <w:bookmarkEnd w:id="339"/>
    <w:bookmarkStart w:name="z348" w:id="340"/>
    <w:p>
      <w:pPr>
        <w:spacing w:after="0"/>
        <w:ind w:left="0"/>
        <w:jc w:val="both"/>
      </w:pPr>
      <w:r>
        <w:rPr>
          <w:rFonts w:ascii="Times New Roman"/>
          <w:b w:val="false"/>
          <w:i w:val="false"/>
          <w:color w:val="000000"/>
          <w:sz w:val="28"/>
        </w:rPr>
        <w:t>
      3) кемелердің жіктелуін және техникалық қауіпсіздігін қамтамасыз ететін ішкі су көлігі ұйымдарының жұмыскерлері (Кеме қатынасы тіркелімі):</w:t>
      </w:r>
    </w:p>
    <w:bookmarkEnd w:id="340"/>
    <w:bookmarkStart w:name="z349" w:id="341"/>
    <w:p>
      <w:pPr>
        <w:spacing w:after="0"/>
        <w:ind w:left="0"/>
        <w:jc w:val="both"/>
      </w:pPr>
      <w:r>
        <w:rPr>
          <w:rFonts w:ascii="Times New Roman"/>
          <w:b w:val="false"/>
          <w:i w:val="false"/>
          <w:color w:val="000000"/>
          <w:sz w:val="28"/>
        </w:rPr>
        <w:t>
      функционалдық міндеттеріне кемелерді сыныптау және техникалық қауіпсіздігін қамтамасыз ету мәселелері кіретін бөлімшелердің бастықтары – 3 орташа оқа;</w:t>
      </w:r>
    </w:p>
    <w:bookmarkEnd w:id="341"/>
    <w:bookmarkStart w:name="z350" w:id="342"/>
    <w:p>
      <w:pPr>
        <w:spacing w:after="0"/>
        <w:ind w:left="0"/>
        <w:jc w:val="both"/>
      </w:pPr>
      <w:r>
        <w:rPr>
          <w:rFonts w:ascii="Times New Roman"/>
          <w:b w:val="false"/>
          <w:i w:val="false"/>
          <w:color w:val="000000"/>
          <w:sz w:val="28"/>
        </w:rPr>
        <w:t>
      кемелер мен ұйымдарды жіктеуді және техникалық куәландыруды тікелей жүзеге асыратын жұмыскерлер – 2 орташа оқа;</w:t>
      </w:r>
    </w:p>
    <w:bookmarkEnd w:id="342"/>
    <w:bookmarkStart w:name="z351" w:id="343"/>
    <w:p>
      <w:pPr>
        <w:spacing w:after="0"/>
        <w:ind w:left="0"/>
        <w:jc w:val="both"/>
      </w:pPr>
      <w:r>
        <w:rPr>
          <w:rFonts w:ascii="Times New Roman"/>
          <w:b w:val="false"/>
          <w:i w:val="false"/>
          <w:color w:val="000000"/>
          <w:sz w:val="28"/>
        </w:rPr>
        <w:t xml:space="preserve">
      4) ішкі суда жүзетін кеменің экипажы: </w:t>
      </w:r>
    </w:p>
    <w:bookmarkEnd w:id="343"/>
    <w:bookmarkStart w:name="z352" w:id="344"/>
    <w:p>
      <w:pPr>
        <w:spacing w:after="0"/>
        <w:ind w:left="0"/>
        <w:jc w:val="both"/>
      </w:pPr>
      <w:r>
        <w:rPr>
          <w:rFonts w:ascii="Times New Roman"/>
          <w:b w:val="false"/>
          <w:i w:val="false"/>
          <w:color w:val="000000"/>
          <w:sz w:val="28"/>
        </w:rPr>
        <w:t xml:space="preserve">
      капитан – 4 орташа оқа; </w:t>
      </w:r>
    </w:p>
    <w:bookmarkEnd w:id="344"/>
    <w:bookmarkStart w:name="z353" w:id="345"/>
    <w:p>
      <w:pPr>
        <w:spacing w:after="0"/>
        <w:ind w:left="0"/>
        <w:jc w:val="both"/>
      </w:pPr>
      <w:r>
        <w:rPr>
          <w:rFonts w:ascii="Times New Roman"/>
          <w:b w:val="false"/>
          <w:i w:val="false"/>
          <w:color w:val="000000"/>
          <w:sz w:val="28"/>
        </w:rPr>
        <w:t xml:space="preserve">
      түбін тереңдету немесе түбін тазарту снарядының командирі – 1 жіңішке оқа, 2 орташа оқа; </w:t>
      </w:r>
    </w:p>
    <w:bookmarkEnd w:id="345"/>
    <w:bookmarkStart w:name="z354" w:id="346"/>
    <w:p>
      <w:pPr>
        <w:spacing w:after="0"/>
        <w:ind w:left="0"/>
        <w:jc w:val="both"/>
      </w:pPr>
      <w:r>
        <w:rPr>
          <w:rFonts w:ascii="Times New Roman"/>
          <w:b w:val="false"/>
          <w:i w:val="false"/>
          <w:color w:val="000000"/>
          <w:sz w:val="28"/>
        </w:rPr>
        <w:t xml:space="preserve">
      капитанның аға көмекшісі – 3 орташа оқа; </w:t>
      </w:r>
    </w:p>
    <w:bookmarkEnd w:id="346"/>
    <w:bookmarkStart w:name="z355" w:id="347"/>
    <w:p>
      <w:pPr>
        <w:spacing w:after="0"/>
        <w:ind w:left="0"/>
        <w:jc w:val="both"/>
      </w:pPr>
      <w:r>
        <w:rPr>
          <w:rFonts w:ascii="Times New Roman"/>
          <w:b w:val="false"/>
          <w:i w:val="false"/>
          <w:color w:val="000000"/>
          <w:sz w:val="28"/>
        </w:rPr>
        <w:t>
      капитанның бірінші, екінші, үшінші көмекшілері – 2 орташа және 1 жіңішке оқа;</w:t>
      </w:r>
    </w:p>
    <w:bookmarkEnd w:id="347"/>
    <w:bookmarkStart w:name="z356" w:id="348"/>
    <w:p>
      <w:pPr>
        <w:spacing w:after="0"/>
        <w:ind w:left="0"/>
        <w:jc w:val="both"/>
      </w:pPr>
      <w:r>
        <w:rPr>
          <w:rFonts w:ascii="Times New Roman"/>
          <w:b w:val="false"/>
          <w:i w:val="false"/>
          <w:color w:val="000000"/>
          <w:sz w:val="28"/>
        </w:rPr>
        <w:t xml:space="preserve">
      аға механик – 3 орташа оқа; </w:t>
      </w:r>
    </w:p>
    <w:bookmarkEnd w:id="348"/>
    <w:bookmarkStart w:name="z357" w:id="349"/>
    <w:p>
      <w:pPr>
        <w:spacing w:after="0"/>
        <w:ind w:left="0"/>
        <w:jc w:val="both"/>
      </w:pPr>
      <w:r>
        <w:rPr>
          <w:rFonts w:ascii="Times New Roman"/>
          <w:b w:val="false"/>
          <w:i w:val="false"/>
          <w:color w:val="000000"/>
          <w:sz w:val="28"/>
        </w:rPr>
        <w:t xml:space="preserve">
      механик – 1 жіңішке оқа, 2 орташа оқа; </w:t>
      </w:r>
    </w:p>
    <w:bookmarkEnd w:id="349"/>
    <w:bookmarkStart w:name="z358" w:id="350"/>
    <w:p>
      <w:pPr>
        <w:spacing w:after="0"/>
        <w:ind w:left="0"/>
        <w:jc w:val="both"/>
      </w:pPr>
      <w:r>
        <w:rPr>
          <w:rFonts w:ascii="Times New Roman"/>
          <w:b w:val="false"/>
          <w:i w:val="false"/>
          <w:color w:val="000000"/>
          <w:sz w:val="28"/>
        </w:rPr>
        <w:t>
      механиктің бірінші, екінші, үшінші көмекшілері – 2 орташа және 1 жіңішке оқа;</w:t>
      </w:r>
    </w:p>
    <w:bookmarkEnd w:id="350"/>
    <w:bookmarkStart w:name="z359" w:id="351"/>
    <w:p>
      <w:pPr>
        <w:spacing w:after="0"/>
        <w:ind w:left="0"/>
        <w:jc w:val="both"/>
      </w:pPr>
      <w:r>
        <w:rPr>
          <w:rFonts w:ascii="Times New Roman"/>
          <w:b w:val="false"/>
          <w:i w:val="false"/>
          <w:color w:val="000000"/>
          <w:sz w:val="28"/>
        </w:rPr>
        <w:t>
      түбін тереңдету немесе түбін тазалау снаряды командирінің бірінші, екінші, үшінші көмекшілері – 2 жіңішке оқа;</w:t>
      </w:r>
    </w:p>
    <w:bookmarkEnd w:id="351"/>
    <w:bookmarkStart w:name="z360" w:id="352"/>
    <w:p>
      <w:pPr>
        <w:spacing w:after="0"/>
        <w:ind w:left="0"/>
        <w:jc w:val="both"/>
      </w:pPr>
      <w:r>
        <w:rPr>
          <w:rFonts w:ascii="Times New Roman"/>
          <w:b w:val="false"/>
          <w:i w:val="false"/>
          <w:color w:val="000000"/>
          <w:sz w:val="28"/>
        </w:rPr>
        <w:t xml:space="preserve">
      электрмеханик – 2 орташа және 1 жіңішке оқа; </w:t>
      </w:r>
    </w:p>
    <w:bookmarkEnd w:id="352"/>
    <w:bookmarkStart w:name="z361" w:id="353"/>
    <w:p>
      <w:pPr>
        <w:spacing w:after="0"/>
        <w:ind w:left="0"/>
        <w:jc w:val="both"/>
      </w:pPr>
      <w:r>
        <w:rPr>
          <w:rFonts w:ascii="Times New Roman"/>
          <w:b w:val="false"/>
          <w:i w:val="false"/>
          <w:color w:val="000000"/>
          <w:sz w:val="28"/>
        </w:rPr>
        <w:t>
      радио маманы – 2 орташа және 1 жіңішке оқа;</w:t>
      </w:r>
    </w:p>
    <w:bookmarkEnd w:id="353"/>
    <w:bookmarkStart w:name="z362" w:id="354"/>
    <w:p>
      <w:pPr>
        <w:spacing w:after="0"/>
        <w:ind w:left="0"/>
        <w:jc w:val="both"/>
      </w:pPr>
      <w:r>
        <w:rPr>
          <w:rFonts w:ascii="Times New Roman"/>
          <w:b w:val="false"/>
          <w:i w:val="false"/>
          <w:color w:val="000000"/>
          <w:sz w:val="28"/>
        </w:rPr>
        <w:t xml:space="preserve">
      аға электрик – 2 орташа оқа; </w:t>
      </w:r>
    </w:p>
    <w:bookmarkEnd w:id="354"/>
    <w:bookmarkStart w:name="z363" w:id="355"/>
    <w:p>
      <w:pPr>
        <w:spacing w:after="0"/>
        <w:ind w:left="0"/>
        <w:jc w:val="both"/>
      </w:pPr>
      <w:r>
        <w:rPr>
          <w:rFonts w:ascii="Times New Roman"/>
          <w:b w:val="false"/>
          <w:i w:val="false"/>
          <w:color w:val="000000"/>
          <w:sz w:val="28"/>
        </w:rPr>
        <w:t xml:space="preserve">
      боцман – 1 орташа оқа; </w:t>
      </w:r>
    </w:p>
    <w:bookmarkEnd w:id="355"/>
    <w:bookmarkStart w:name="z364" w:id="356"/>
    <w:p>
      <w:pPr>
        <w:spacing w:after="0"/>
        <w:ind w:left="0"/>
        <w:jc w:val="both"/>
      </w:pPr>
      <w:r>
        <w:rPr>
          <w:rFonts w:ascii="Times New Roman"/>
          <w:b w:val="false"/>
          <w:i w:val="false"/>
          <w:color w:val="000000"/>
          <w:sz w:val="28"/>
        </w:rPr>
        <w:t xml:space="preserve">
      шкипер – 1 орташа оқа; </w:t>
      </w:r>
    </w:p>
    <w:bookmarkEnd w:id="356"/>
    <w:bookmarkStart w:name="z365" w:id="357"/>
    <w:p>
      <w:pPr>
        <w:spacing w:after="0"/>
        <w:ind w:left="0"/>
        <w:jc w:val="both"/>
      </w:pPr>
      <w:r>
        <w:rPr>
          <w:rFonts w:ascii="Times New Roman"/>
          <w:b w:val="false"/>
          <w:i w:val="false"/>
          <w:color w:val="000000"/>
          <w:sz w:val="28"/>
        </w:rPr>
        <w:t xml:space="preserve">
      штурман – 1 жіңішке оқа, 1 орташа оқа; </w:t>
      </w:r>
    </w:p>
    <w:bookmarkEnd w:id="357"/>
    <w:bookmarkStart w:name="z366" w:id="358"/>
    <w:p>
      <w:pPr>
        <w:spacing w:after="0"/>
        <w:ind w:left="0"/>
        <w:jc w:val="both"/>
      </w:pPr>
      <w:r>
        <w:rPr>
          <w:rFonts w:ascii="Times New Roman"/>
          <w:b w:val="false"/>
          <w:i w:val="false"/>
          <w:color w:val="000000"/>
          <w:sz w:val="28"/>
        </w:rPr>
        <w:t>
      электрик-кокарда;</w:t>
      </w:r>
    </w:p>
    <w:bookmarkEnd w:id="358"/>
    <w:bookmarkStart w:name="z367" w:id="359"/>
    <w:p>
      <w:pPr>
        <w:spacing w:after="0"/>
        <w:ind w:left="0"/>
        <w:jc w:val="both"/>
      </w:pPr>
      <w:r>
        <w:rPr>
          <w:rFonts w:ascii="Times New Roman"/>
          <w:b w:val="false"/>
          <w:i w:val="false"/>
          <w:color w:val="000000"/>
          <w:sz w:val="28"/>
        </w:rPr>
        <w:t xml:space="preserve">
      матрос-кокарда; </w:t>
      </w:r>
    </w:p>
    <w:bookmarkEnd w:id="359"/>
    <w:bookmarkStart w:name="z368" w:id="360"/>
    <w:p>
      <w:pPr>
        <w:spacing w:after="0"/>
        <w:ind w:left="0"/>
        <w:jc w:val="both"/>
      </w:pPr>
      <w:r>
        <w:rPr>
          <w:rFonts w:ascii="Times New Roman"/>
          <w:b w:val="false"/>
          <w:i w:val="false"/>
          <w:color w:val="000000"/>
          <w:sz w:val="28"/>
        </w:rPr>
        <w:t xml:space="preserve">
      моторшы-руль басқарушы – 2 жіңішке оқа; </w:t>
      </w:r>
    </w:p>
    <w:bookmarkEnd w:id="360"/>
    <w:bookmarkStart w:name="z369" w:id="361"/>
    <w:p>
      <w:pPr>
        <w:spacing w:after="0"/>
        <w:ind w:left="0"/>
        <w:jc w:val="both"/>
      </w:pPr>
      <w:r>
        <w:rPr>
          <w:rFonts w:ascii="Times New Roman"/>
          <w:b w:val="false"/>
          <w:i w:val="false"/>
          <w:color w:val="000000"/>
          <w:sz w:val="28"/>
        </w:rPr>
        <w:t xml:space="preserve">
      жүк шығыршы-моторшы – 2 жіңішке оқа; </w:t>
      </w:r>
    </w:p>
    <w:bookmarkEnd w:id="361"/>
    <w:bookmarkStart w:name="z370" w:id="362"/>
    <w:p>
      <w:pPr>
        <w:spacing w:after="0"/>
        <w:ind w:left="0"/>
        <w:jc w:val="both"/>
      </w:pPr>
      <w:r>
        <w:rPr>
          <w:rFonts w:ascii="Times New Roman"/>
          <w:b w:val="false"/>
          <w:i w:val="false"/>
          <w:color w:val="000000"/>
          <w:sz w:val="28"/>
        </w:rPr>
        <w:t>
      моторшы-матрос – 2 жіңішке оқа.</w:t>
      </w:r>
    </w:p>
    <w:bookmarkEnd w:id="362"/>
    <w:bookmarkStart w:name="z371" w:id="363"/>
    <w:p>
      <w:pPr>
        <w:spacing w:after="0"/>
        <w:ind w:left="0"/>
        <w:jc w:val="both"/>
      </w:pPr>
      <w:r>
        <w:rPr>
          <w:rFonts w:ascii="Times New Roman"/>
          <w:b w:val="false"/>
          <w:i w:val="false"/>
          <w:color w:val="000000"/>
          <w:sz w:val="28"/>
        </w:rPr>
        <w:t>
      23. Мыналарға:</w:t>
      </w:r>
    </w:p>
    <w:bookmarkEnd w:id="363"/>
    <w:bookmarkStart w:name="z372" w:id="364"/>
    <w:p>
      <w:pPr>
        <w:spacing w:after="0"/>
        <w:ind w:left="0"/>
        <w:jc w:val="both"/>
      </w:pPr>
      <w:r>
        <w:rPr>
          <w:rFonts w:ascii="Times New Roman"/>
          <w:b w:val="false"/>
          <w:i w:val="false"/>
          <w:color w:val="000000"/>
          <w:sz w:val="28"/>
        </w:rPr>
        <w:t>
      белгіленбеген үлгідегі нысанды киім заттарын киюге;</w:t>
      </w:r>
    </w:p>
    <w:bookmarkEnd w:id="364"/>
    <w:bookmarkStart w:name="z373" w:id="365"/>
    <w:p>
      <w:pPr>
        <w:spacing w:after="0"/>
        <w:ind w:left="0"/>
        <w:jc w:val="both"/>
      </w:pPr>
      <w:r>
        <w:rPr>
          <w:rFonts w:ascii="Times New Roman"/>
          <w:b w:val="false"/>
          <w:i w:val="false"/>
          <w:color w:val="000000"/>
          <w:sz w:val="28"/>
        </w:rPr>
        <w:t xml:space="preserve">
      нысанды киімде белгіленбеген үлгідегі төс жетондарын тағып жүруге; нысанды киімді азаматтық киіммен араластыруға; </w:t>
      </w:r>
    </w:p>
    <w:bookmarkEnd w:id="365"/>
    <w:bookmarkStart w:name="z374" w:id="366"/>
    <w:p>
      <w:pPr>
        <w:spacing w:after="0"/>
        <w:ind w:left="0"/>
        <w:jc w:val="both"/>
      </w:pPr>
      <w:r>
        <w:rPr>
          <w:rFonts w:ascii="Times New Roman"/>
          <w:b w:val="false"/>
          <w:i w:val="false"/>
          <w:color w:val="000000"/>
          <w:sz w:val="28"/>
        </w:rPr>
        <w:t>
      нысанды киімді және төс жетондарын бөгде адамдарға киюге беруге жол берілмейді.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2013 жылғы</w:t>
            </w:r>
            <w:r>
              <w:br/>
            </w:r>
            <w:r>
              <w:rPr>
                <w:rFonts w:ascii="Times New Roman"/>
                <w:b w:val="false"/>
                <w:i w:val="false"/>
                <w:color w:val="000000"/>
                <w:sz w:val="20"/>
              </w:rPr>
              <w:t>22 қаңтардағы № 50 бұйрығына</w:t>
            </w:r>
            <w:r>
              <w:br/>
            </w:r>
            <w:r>
              <w:rPr>
                <w:rFonts w:ascii="Times New Roman"/>
                <w:b w:val="false"/>
                <w:i w:val="false"/>
                <w:color w:val="000000"/>
                <w:sz w:val="20"/>
              </w:rPr>
              <w:t>3-қосымша</w:t>
            </w:r>
          </w:p>
        </w:tc>
      </w:tr>
    </w:tbl>
    <w:bookmarkStart w:name="z377" w:id="367"/>
    <w:p>
      <w:pPr>
        <w:spacing w:after="0"/>
        <w:ind w:left="0"/>
        <w:jc w:val="left"/>
      </w:pPr>
      <w:r>
        <w:rPr>
          <w:rFonts w:ascii="Times New Roman"/>
          <w:b/>
          <w:i w:val="false"/>
          <w:color w:val="000000"/>
        </w:rPr>
        <w:t xml:space="preserve">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тізбесі</w:t>
      </w:r>
    </w:p>
    <w:bookmarkEnd w:id="367"/>
    <w:bookmarkStart w:name="z378" w:id="368"/>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комитетінен:</w:t>
      </w:r>
    </w:p>
    <w:bookmarkEnd w:id="368"/>
    <w:bookmarkStart w:name="z379" w:id="369"/>
    <w:p>
      <w:pPr>
        <w:spacing w:after="0"/>
        <w:ind w:left="0"/>
        <w:jc w:val="both"/>
      </w:pPr>
      <w:r>
        <w:rPr>
          <w:rFonts w:ascii="Times New Roman"/>
          <w:b w:val="false"/>
          <w:i w:val="false"/>
          <w:color w:val="000000"/>
          <w:sz w:val="28"/>
        </w:rPr>
        <w:t>
      1) төраға;</w:t>
      </w:r>
    </w:p>
    <w:bookmarkEnd w:id="369"/>
    <w:bookmarkStart w:name="z380" w:id="370"/>
    <w:p>
      <w:pPr>
        <w:spacing w:after="0"/>
        <w:ind w:left="0"/>
        <w:jc w:val="both"/>
      </w:pPr>
      <w:r>
        <w:rPr>
          <w:rFonts w:ascii="Times New Roman"/>
          <w:b w:val="false"/>
          <w:i w:val="false"/>
          <w:color w:val="000000"/>
          <w:sz w:val="28"/>
        </w:rPr>
        <w:t>
      2) төрағаның орынбасары;</w:t>
      </w:r>
    </w:p>
    <w:bookmarkEnd w:id="370"/>
    <w:bookmarkStart w:name="z381" w:id="371"/>
    <w:p>
      <w:pPr>
        <w:spacing w:after="0"/>
        <w:ind w:left="0"/>
        <w:jc w:val="both"/>
      </w:pPr>
      <w:r>
        <w:rPr>
          <w:rFonts w:ascii="Times New Roman"/>
          <w:b w:val="false"/>
          <w:i w:val="false"/>
          <w:color w:val="000000"/>
          <w:sz w:val="28"/>
        </w:rPr>
        <w:t>
      3) басқарма басшысы;</w:t>
      </w:r>
    </w:p>
    <w:bookmarkEnd w:id="371"/>
    <w:bookmarkStart w:name="z382" w:id="372"/>
    <w:p>
      <w:pPr>
        <w:spacing w:after="0"/>
        <w:ind w:left="0"/>
        <w:jc w:val="both"/>
      </w:pPr>
      <w:r>
        <w:rPr>
          <w:rFonts w:ascii="Times New Roman"/>
          <w:b w:val="false"/>
          <w:i w:val="false"/>
          <w:color w:val="000000"/>
          <w:sz w:val="28"/>
        </w:rPr>
        <w:t>
      4) бас сарапшы;</w:t>
      </w:r>
    </w:p>
    <w:bookmarkEnd w:id="372"/>
    <w:bookmarkStart w:name="z383" w:id="373"/>
    <w:p>
      <w:pPr>
        <w:spacing w:after="0"/>
        <w:ind w:left="0"/>
        <w:jc w:val="both"/>
      </w:pPr>
      <w:r>
        <w:rPr>
          <w:rFonts w:ascii="Times New Roman"/>
          <w:b w:val="false"/>
          <w:i w:val="false"/>
          <w:color w:val="000000"/>
          <w:sz w:val="28"/>
        </w:rPr>
        <w:t>
      5) сарапшы.</w:t>
      </w:r>
    </w:p>
    <w:bookmarkEnd w:id="373"/>
    <w:bookmarkStart w:name="z384" w:id="374"/>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аумақтық органдары:</w:t>
      </w:r>
    </w:p>
    <w:bookmarkEnd w:id="374"/>
    <w:bookmarkStart w:name="z385" w:id="375"/>
    <w:p>
      <w:pPr>
        <w:spacing w:after="0"/>
        <w:ind w:left="0"/>
        <w:jc w:val="both"/>
      </w:pPr>
      <w:r>
        <w:rPr>
          <w:rFonts w:ascii="Times New Roman"/>
          <w:b w:val="false"/>
          <w:i w:val="false"/>
          <w:color w:val="000000"/>
          <w:sz w:val="28"/>
        </w:rPr>
        <w:t>
      1) басшы;</w:t>
      </w:r>
    </w:p>
    <w:bookmarkEnd w:id="375"/>
    <w:bookmarkStart w:name="z386" w:id="376"/>
    <w:p>
      <w:pPr>
        <w:spacing w:after="0"/>
        <w:ind w:left="0"/>
        <w:jc w:val="both"/>
      </w:pPr>
      <w:r>
        <w:rPr>
          <w:rFonts w:ascii="Times New Roman"/>
          <w:b w:val="false"/>
          <w:i w:val="false"/>
          <w:color w:val="000000"/>
          <w:sz w:val="28"/>
        </w:rPr>
        <w:t>
      2) басшының орынбасары;</w:t>
      </w:r>
    </w:p>
    <w:bookmarkEnd w:id="376"/>
    <w:bookmarkStart w:name="z387" w:id="377"/>
    <w:p>
      <w:pPr>
        <w:spacing w:after="0"/>
        <w:ind w:left="0"/>
        <w:jc w:val="both"/>
      </w:pPr>
      <w:r>
        <w:rPr>
          <w:rFonts w:ascii="Times New Roman"/>
          <w:b w:val="false"/>
          <w:i w:val="false"/>
          <w:color w:val="000000"/>
          <w:sz w:val="28"/>
        </w:rPr>
        <w:t>
      3) бөлім басшысы;</w:t>
      </w:r>
    </w:p>
    <w:bookmarkEnd w:id="377"/>
    <w:bookmarkStart w:name="z388" w:id="378"/>
    <w:p>
      <w:pPr>
        <w:spacing w:after="0"/>
        <w:ind w:left="0"/>
        <w:jc w:val="both"/>
      </w:pPr>
      <w:r>
        <w:rPr>
          <w:rFonts w:ascii="Times New Roman"/>
          <w:b w:val="false"/>
          <w:i w:val="false"/>
          <w:color w:val="000000"/>
          <w:sz w:val="28"/>
        </w:rPr>
        <w:t>
      4) бас маман;</w:t>
      </w:r>
    </w:p>
    <w:bookmarkEnd w:id="378"/>
    <w:bookmarkStart w:name="z389" w:id="379"/>
    <w:p>
      <w:pPr>
        <w:spacing w:after="0"/>
        <w:ind w:left="0"/>
        <w:jc w:val="both"/>
      </w:pPr>
      <w:r>
        <w:rPr>
          <w:rFonts w:ascii="Times New Roman"/>
          <w:b w:val="false"/>
          <w:i w:val="false"/>
          <w:color w:val="000000"/>
          <w:sz w:val="28"/>
        </w:rPr>
        <w:t>
      5) жетекші маман.</w:t>
      </w:r>
    </w:p>
    <w:bookmarkEnd w:id="379"/>
    <w:bookmarkStart w:name="z390" w:id="380"/>
    <w:p>
      <w:pPr>
        <w:spacing w:after="0"/>
        <w:ind w:left="0"/>
        <w:jc w:val="both"/>
      </w:pPr>
      <w:r>
        <w:rPr>
          <w:rFonts w:ascii="Times New Roman"/>
          <w:b w:val="false"/>
          <w:i w:val="false"/>
          <w:color w:val="000000"/>
          <w:sz w:val="28"/>
        </w:rPr>
        <w:t>
      3. Уәкілетті орган кәсіпорнының басшылық құрамы:</w:t>
      </w:r>
    </w:p>
    <w:bookmarkEnd w:id="380"/>
    <w:bookmarkStart w:name="z391" w:id="381"/>
    <w:p>
      <w:pPr>
        <w:spacing w:after="0"/>
        <w:ind w:left="0"/>
        <w:jc w:val="both"/>
      </w:pPr>
      <w:r>
        <w:rPr>
          <w:rFonts w:ascii="Times New Roman"/>
          <w:b w:val="false"/>
          <w:i w:val="false"/>
          <w:color w:val="000000"/>
          <w:sz w:val="28"/>
        </w:rPr>
        <w:t>
      1) уәкілетті орган кәсіпорнының басшысы;</w:t>
      </w:r>
    </w:p>
    <w:bookmarkEnd w:id="381"/>
    <w:bookmarkStart w:name="z392" w:id="382"/>
    <w:p>
      <w:pPr>
        <w:spacing w:after="0"/>
        <w:ind w:left="0"/>
        <w:jc w:val="both"/>
      </w:pPr>
      <w:r>
        <w:rPr>
          <w:rFonts w:ascii="Times New Roman"/>
          <w:b w:val="false"/>
          <w:i w:val="false"/>
          <w:color w:val="000000"/>
          <w:sz w:val="28"/>
        </w:rPr>
        <w:t>
      2) уәкілетті органның кәсіпорын басшысының орынбасарлары;</w:t>
      </w:r>
    </w:p>
    <w:bookmarkEnd w:id="382"/>
    <w:bookmarkStart w:name="z393" w:id="383"/>
    <w:p>
      <w:pPr>
        <w:spacing w:after="0"/>
        <w:ind w:left="0"/>
        <w:jc w:val="both"/>
      </w:pPr>
      <w:r>
        <w:rPr>
          <w:rFonts w:ascii="Times New Roman"/>
          <w:b w:val="false"/>
          <w:i w:val="false"/>
          <w:color w:val="000000"/>
          <w:sz w:val="28"/>
        </w:rPr>
        <w:t>
      3)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бөлімшелерінің басшылары;</w:t>
      </w:r>
    </w:p>
    <w:bookmarkEnd w:id="383"/>
    <w:bookmarkStart w:name="z394" w:id="384"/>
    <w:p>
      <w:pPr>
        <w:spacing w:after="0"/>
        <w:ind w:left="0"/>
        <w:jc w:val="both"/>
      </w:pPr>
      <w:r>
        <w:rPr>
          <w:rFonts w:ascii="Times New Roman"/>
          <w:b w:val="false"/>
          <w:i w:val="false"/>
          <w:color w:val="000000"/>
          <w:sz w:val="28"/>
        </w:rPr>
        <w:t>
      4)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 басшыларының орынбасарлары;</w:t>
      </w:r>
    </w:p>
    <w:bookmarkEnd w:id="384"/>
    <w:bookmarkStart w:name="z395" w:id="385"/>
    <w:p>
      <w:pPr>
        <w:spacing w:after="0"/>
        <w:ind w:left="0"/>
        <w:jc w:val="both"/>
      </w:pPr>
      <w:r>
        <w:rPr>
          <w:rFonts w:ascii="Times New Roman"/>
          <w:b w:val="false"/>
          <w:i w:val="false"/>
          <w:color w:val="000000"/>
          <w:sz w:val="28"/>
        </w:rPr>
        <w:t>
      5) функционалдық міндеттеріне флотты пайдалану және кеме қатынасы қауіпсіздігін қамтамасыз ету мәселелері кіретін уәкілетті орган кәсіпорнының орталық аппараты оқшауланған бөлімшелерінің бастықтары мен олардың орынбасарлары, бас және жетекші мамандары;</w:t>
      </w:r>
    </w:p>
    <w:bookmarkEnd w:id="385"/>
    <w:bookmarkStart w:name="z396" w:id="386"/>
    <w:p>
      <w:pPr>
        <w:spacing w:after="0"/>
        <w:ind w:left="0"/>
        <w:jc w:val="both"/>
      </w:pPr>
      <w:r>
        <w:rPr>
          <w:rFonts w:ascii="Times New Roman"/>
          <w:b w:val="false"/>
          <w:i w:val="false"/>
          <w:color w:val="000000"/>
          <w:sz w:val="28"/>
        </w:rPr>
        <w:t>
      6) функционалдық міндеттеріне флотты пайдалану және кеме қатынасы қауіпсіздігін қамтамасыз ету мәселелері кіретін уәкілетті орган кәсіпорны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w:t>
      </w:r>
    </w:p>
    <w:bookmarkEnd w:id="386"/>
    <w:bookmarkStart w:name="z397" w:id="387"/>
    <w:p>
      <w:pPr>
        <w:spacing w:after="0"/>
        <w:ind w:left="0"/>
        <w:jc w:val="both"/>
      </w:pPr>
      <w:r>
        <w:rPr>
          <w:rFonts w:ascii="Times New Roman"/>
          <w:b w:val="false"/>
          <w:i w:val="false"/>
          <w:color w:val="000000"/>
          <w:sz w:val="28"/>
        </w:rPr>
        <w:t>
      4. Уәкілетті орган кәсіпорнының кеме қатынайтын гидротехникалық құрылыстарының (шлюздердің) жұмыскерлері:</w:t>
      </w:r>
    </w:p>
    <w:bookmarkEnd w:id="387"/>
    <w:bookmarkStart w:name="z398" w:id="388"/>
    <w:p>
      <w:pPr>
        <w:spacing w:after="0"/>
        <w:ind w:left="0"/>
        <w:jc w:val="both"/>
      </w:pPr>
      <w:r>
        <w:rPr>
          <w:rFonts w:ascii="Times New Roman"/>
          <w:b w:val="false"/>
          <w:i w:val="false"/>
          <w:color w:val="000000"/>
          <w:sz w:val="28"/>
        </w:rPr>
        <w:t>
      1) функционалдық міндеттеріне кеме қатынайтын гидротехникалық құрылыстарды пайдалану мәселелері кіретін бөлімшелердің бастықтары;</w:t>
      </w:r>
    </w:p>
    <w:bookmarkEnd w:id="388"/>
    <w:bookmarkStart w:name="z399" w:id="389"/>
    <w:p>
      <w:pPr>
        <w:spacing w:after="0"/>
        <w:ind w:left="0"/>
        <w:jc w:val="both"/>
      </w:pPr>
      <w:r>
        <w:rPr>
          <w:rFonts w:ascii="Times New Roman"/>
          <w:b w:val="false"/>
          <w:i w:val="false"/>
          <w:color w:val="000000"/>
          <w:sz w:val="28"/>
        </w:rPr>
        <w:t xml:space="preserve">
      2) бас диспетчер (3 орташа оқа); </w:t>
      </w:r>
    </w:p>
    <w:bookmarkEnd w:id="389"/>
    <w:bookmarkStart w:name="z400" w:id="390"/>
    <w:p>
      <w:pPr>
        <w:spacing w:after="0"/>
        <w:ind w:left="0"/>
        <w:jc w:val="both"/>
      </w:pPr>
      <w:r>
        <w:rPr>
          <w:rFonts w:ascii="Times New Roman"/>
          <w:b w:val="false"/>
          <w:i w:val="false"/>
          <w:color w:val="000000"/>
          <w:sz w:val="28"/>
        </w:rPr>
        <w:t>
      3) кеме қатынайтын гидротехникалық құрылыстарды пайдалануды тікелей жүзеге асыратын бас мамандар;</w:t>
      </w:r>
    </w:p>
    <w:bookmarkEnd w:id="390"/>
    <w:bookmarkStart w:name="z401" w:id="391"/>
    <w:p>
      <w:pPr>
        <w:spacing w:after="0"/>
        <w:ind w:left="0"/>
        <w:jc w:val="both"/>
      </w:pPr>
      <w:r>
        <w:rPr>
          <w:rFonts w:ascii="Times New Roman"/>
          <w:b w:val="false"/>
          <w:i w:val="false"/>
          <w:color w:val="000000"/>
          <w:sz w:val="28"/>
        </w:rPr>
        <w:t>
      4) вахта бастығы;</w:t>
      </w:r>
    </w:p>
    <w:bookmarkEnd w:id="391"/>
    <w:bookmarkStart w:name="z402" w:id="392"/>
    <w:p>
      <w:pPr>
        <w:spacing w:after="0"/>
        <w:ind w:left="0"/>
        <w:jc w:val="both"/>
      </w:pPr>
      <w:r>
        <w:rPr>
          <w:rFonts w:ascii="Times New Roman"/>
          <w:b w:val="false"/>
          <w:i w:val="false"/>
          <w:color w:val="000000"/>
          <w:sz w:val="28"/>
        </w:rPr>
        <w:t>
      5) диспетчерлер;</w:t>
      </w:r>
    </w:p>
    <w:bookmarkEnd w:id="392"/>
    <w:bookmarkStart w:name="z403" w:id="393"/>
    <w:p>
      <w:pPr>
        <w:spacing w:after="0"/>
        <w:ind w:left="0"/>
        <w:jc w:val="both"/>
      </w:pPr>
      <w:r>
        <w:rPr>
          <w:rFonts w:ascii="Times New Roman"/>
          <w:b w:val="false"/>
          <w:i w:val="false"/>
          <w:color w:val="000000"/>
          <w:sz w:val="28"/>
        </w:rPr>
        <w:t xml:space="preserve">
      6) аға кеме өткізуші; </w:t>
      </w:r>
    </w:p>
    <w:bookmarkEnd w:id="393"/>
    <w:bookmarkStart w:name="z404" w:id="394"/>
    <w:p>
      <w:pPr>
        <w:spacing w:after="0"/>
        <w:ind w:left="0"/>
        <w:jc w:val="both"/>
      </w:pPr>
      <w:r>
        <w:rPr>
          <w:rFonts w:ascii="Times New Roman"/>
          <w:b w:val="false"/>
          <w:i w:val="false"/>
          <w:color w:val="000000"/>
          <w:sz w:val="28"/>
        </w:rPr>
        <w:t>
      7) кеме өткізуші кіреді.</w:t>
      </w:r>
    </w:p>
    <w:bookmarkEnd w:id="394"/>
    <w:bookmarkStart w:name="z405" w:id="395"/>
    <w:p>
      <w:pPr>
        <w:spacing w:after="0"/>
        <w:ind w:left="0"/>
        <w:jc w:val="both"/>
      </w:pPr>
      <w:r>
        <w:rPr>
          <w:rFonts w:ascii="Times New Roman"/>
          <w:b w:val="false"/>
          <w:i w:val="false"/>
          <w:color w:val="000000"/>
          <w:sz w:val="28"/>
        </w:rPr>
        <w:t>
      5. Кемелердің жіктелуін және техникалық қауіпсіздігін қамтамасыз ететін уәкілетті орган кәсіпорнының жұмыскерлері (кеме қатынасы тіркелімі):</w:t>
      </w:r>
    </w:p>
    <w:bookmarkEnd w:id="395"/>
    <w:bookmarkStart w:name="z406" w:id="396"/>
    <w:p>
      <w:pPr>
        <w:spacing w:after="0"/>
        <w:ind w:left="0"/>
        <w:jc w:val="both"/>
      </w:pPr>
      <w:r>
        <w:rPr>
          <w:rFonts w:ascii="Times New Roman"/>
          <w:b w:val="false"/>
          <w:i w:val="false"/>
          <w:color w:val="000000"/>
          <w:sz w:val="28"/>
        </w:rPr>
        <w:t>
      1) функционалдық міндеттеріне кемелерді сыныптау және олардың техникалық қауіпсіздігін қамтамасыз ету мәселелері кіретін бөлімшелердің бастықтары;</w:t>
      </w:r>
    </w:p>
    <w:bookmarkEnd w:id="396"/>
    <w:bookmarkStart w:name="z407" w:id="397"/>
    <w:p>
      <w:pPr>
        <w:spacing w:after="0"/>
        <w:ind w:left="0"/>
        <w:jc w:val="both"/>
      </w:pPr>
      <w:r>
        <w:rPr>
          <w:rFonts w:ascii="Times New Roman"/>
          <w:b w:val="false"/>
          <w:i w:val="false"/>
          <w:color w:val="000000"/>
          <w:sz w:val="28"/>
        </w:rPr>
        <w:t>
      2) кемелер мен ұйымдарды жіктеуді және техникалық куәландыруды тікелей жүзеге асыратын жұмыскерлер.</w:t>
      </w:r>
    </w:p>
    <w:bookmarkEnd w:id="397"/>
    <w:bookmarkStart w:name="z408" w:id="398"/>
    <w:p>
      <w:pPr>
        <w:spacing w:after="0"/>
        <w:ind w:left="0"/>
        <w:jc w:val="both"/>
      </w:pPr>
      <w:r>
        <w:rPr>
          <w:rFonts w:ascii="Times New Roman"/>
          <w:b w:val="false"/>
          <w:i w:val="false"/>
          <w:color w:val="000000"/>
          <w:sz w:val="28"/>
        </w:rPr>
        <w:t>
      6. Ішкі су көлігі кемесінің экипажы:</w:t>
      </w:r>
    </w:p>
    <w:bookmarkEnd w:id="398"/>
    <w:bookmarkStart w:name="z409" w:id="399"/>
    <w:p>
      <w:pPr>
        <w:spacing w:after="0"/>
        <w:ind w:left="0"/>
        <w:jc w:val="both"/>
      </w:pPr>
      <w:r>
        <w:rPr>
          <w:rFonts w:ascii="Times New Roman"/>
          <w:b w:val="false"/>
          <w:i w:val="false"/>
          <w:color w:val="000000"/>
          <w:sz w:val="28"/>
        </w:rPr>
        <w:t xml:space="preserve">
      1) капитан; </w:t>
      </w:r>
    </w:p>
    <w:bookmarkEnd w:id="399"/>
    <w:bookmarkStart w:name="z410" w:id="400"/>
    <w:p>
      <w:pPr>
        <w:spacing w:after="0"/>
        <w:ind w:left="0"/>
        <w:jc w:val="both"/>
      </w:pPr>
      <w:r>
        <w:rPr>
          <w:rFonts w:ascii="Times New Roman"/>
          <w:b w:val="false"/>
          <w:i w:val="false"/>
          <w:color w:val="000000"/>
          <w:sz w:val="28"/>
        </w:rPr>
        <w:t xml:space="preserve">
      2) түбін тереңдету немесе түбін тазарту снарядының командирі; </w:t>
      </w:r>
    </w:p>
    <w:bookmarkEnd w:id="400"/>
    <w:bookmarkStart w:name="z411" w:id="401"/>
    <w:p>
      <w:pPr>
        <w:spacing w:after="0"/>
        <w:ind w:left="0"/>
        <w:jc w:val="both"/>
      </w:pPr>
      <w:r>
        <w:rPr>
          <w:rFonts w:ascii="Times New Roman"/>
          <w:b w:val="false"/>
          <w:i w:val="false"/>
          <w:color w:val="000000"/>
          <w:sz w:val="28"/>
        </w:rPr>
        <w:t>
      3) капитанның аға, бірінші, екінші, үшінші көмекшілері;</w:t>
      </w:r>
    </w:p>
    <w:bookmarkEnd w:id="401"/>
    <w:bookmarkStart w:name="z412" w:id="402"/>
    <w:p>
      <w:pPr>
        <w:spacing w:after="0"/>
        <w:ind w:left="0"/>
        <w:jc w:val="both"/>
      </w:pPr>
      <w:r>
        <w:rPr>
          <w:rFonts w:ascii="Times New Roman"/>
          <w:b w:val="false"/>
          <w:i w:val="false"/>
          <w:color w:val="000000"/>
          <w:sz w:val="28"/>
        </w:rPr>
        <w:t xml:space="preserve">
      4) аға механик; </w:t>
      </w:r>
    </w:p>
    <w:bookmarkEnd w:id="402"/>
    <w:bookmarkStart w:name="z413" w:id="403"/>
    <w:p>
      <w:pPr>
        <w:spacing w:after="0"/>
        <w:ind w:left="0"/>
        <w:jc w:val="both"/>
      </w:pPr>
      <w:r>
        <w:rPr>
          <w:rFonts w:ascii="Times New Roman"/>
          <w:b w:val="false"/>
          <w:i w:val="false"/>
          <w:color w:val="000000"/>
          <w:sz w:val="28"/>
        </w:rPr>
        <w:t>
      5) механик;</w:t>
      </w:r>
    </w:p>
    <w:bookmarkEnd w:id="403"/>
    <w:bookmarkStart w:name="z414" w:id="404"/>
    <w:p>
      <w:pPr>
        <w:spacing w:after="0"/>
        <w:ind w:left="0"/>
        <w:jc w:val="both"/>
      </w:pPr>
      <w:r>
        <w:rPr>
          <w:rFonts w:ascii="Times New Roman"/>
          <w:b w:val="false"/>
          <w:i w:val="false"/>
          <w:color w:val="000000"/>
          <w:sz w:val="28"/>
        </w:rPr>
        <w:t>
      6) механиктің бірінші, екінші, үшінші көмекшілері;</w:t>
      </w:r>
    </w:p>
    <w:bookmarkEnd w:id="404"/>
    <w:bookmarkStart w:name="z415" w:id="405"/>
    <w:p>
      <w:pPr>
        <w:spacing w:after="0"/>
        <w:ind w:left="0"/>
        <w:jc w:val="both"/>
      </w:pPr>
      <w:r>
        <w:rPr>
          <w:rFonts w:ascii="Times New Roman"/>
          <w:b w:val="false"/>
          <w:i w:val="false"/>
          <w:color w:val="000000"/>
          <w:sz w:val="28"/>
        </w:rPr>
        <w:t>
      7) түбін тереңдету немесе түбін тазарту снаряды командирінің бірінші, екінші, үшінші көмекшілері;</w:t>
      </w:r>
    </w:p>
    <w:bookmarkEnd w:id="405"/>
    <w:bookmarkStart w:name="z416" w:id="406"/>
    <w:p>
      <w:pPr>
        <w:spacing w:after="0"/>
        <w:ind w:left="0"/>
        <w:jc w:val="both"/>
      </w:pPr>
      <w:r>
        <w:rPr>
          <w:rFonts w:ascii="Times New Roman"/>
          <w:b w:val="false"/>
          <w:i w:val="false"/>
          <w:color w:val="000000"/>
          <w:sz w:val="28"/>
        </w:rPr>
        <w:t>
      8) электромеханик;</w:t>
      </w:r>
    </w:p>
    <w:bookmarkEnd w:id="406"/>
    <w:bookmarkStart w:name="z417" w:id="407"/>
    <w:p>
      <w:pPr>
        <w:spacing w:after="0"/>
        <w:ind w:left="0"/>
        <w:jc w:val="both"/>
      </w:pPr>
      <w:r>
        <w:rPr>
          <w:rFonts w:ascii="Times New Roman"/>
          <w:b w:val="false"/>
          <w:i w:val="false"/>
          <w:color w:val="000000"/>
          <w:sz w:val="28"/>
        </w:rPr>
        <w:t>
      9) радио маманы;</w:t>
      </w:r>
    </w:p>
    <w:bookmarkEnd w:id="407"/>
    <w:bookmarkStart w:name="z418" w:id="408"/>
    <w:p>
      <w:pPr>
        <w:spacing w:after="0"/>
        <w:ind w:left="0"/>
        <w:jc w:val="both"/>
      </w:pPr>
      <w:r>
        <w:rPr>
          <w:rFonts w:ascii="Times New Roman"/>
          <w:b w:val="false"/>
          <w:i w:val="false"/>
          <w:color w:val="000000"/>
          <w:sz w:val="28"/>
        </w:rPr>
        <w:t>
      10) аға электрик;</w:t>
      </w:r>
    </w:p>
    <w:bookmarkEnd w:id="408"/>
    <w:bookmarkStart w:name="z419" w:id="409"/>
    <w:p>
      <w:pPr>
        <w:spacing w:after="0"/>
        <w:ind w:left="0"/>
        <w:jc w:val="both"/>
      </w:pPr>
      <w:r>
        <w:rPr>
          <w:rFonts w:ascii="Times New Roman"/>
          <w:b w:val="false"/>
          <w:i w:val="false"/>
          <w:color w:val="000000"/>
          <w:sz w:val="28"/>
        </w:rPr>
        <w:t>
      11) боцман;</w:t>
      </w:r>
    </w:p>
    <w:bookmarkEnd w:id="409"/>
    <w:bookmarkStart w:name="z420" w:id="410"/>
    <w:p>
      <w:pPr>
        <w:spacing w:after="0"/>
        <w:ind w:left="0"/>
        <w:jc w:val="both"/>
      </w:pPr>
      <w:r>
        <w:rPr>
          <w:rFonts w:ascii="Times New Roman"/>
          <w:b w:val="false"/>
          <w:i w:val="false"/>
          <w:color w:val="000000"/>
          <w:sz w:val="28"/>
        </w:rPr>
        <w:t xml:space="preserve">
      12) шкипер; </w:t>
      </w:r>
    </w:p>
    <w:bookmarkEnd w:id="410"/>
    <w:bookmarkStart w:name="z421" w:id="411"/>
    <w:p>
      <w:pPr>
        <w:spacing w:after="0"/>
        <w:ind w:left="0"/>
        <w:jc w:val="both"/>
      </w:pPr>
      <w:r>
        <w:rPr>
          <w:rFonts w:ascii="Times New Roman"/>
          <w:b w:val="false"/>
          <w:i w:val="false"/>
          <w:color w:val="000000"/>
          <w:sz w:val="28"/>
        </w:rPr>
        <w:t xml:space="preserve">
      13) штурман; </w:t>
      </w:r>
    </w:p>
    <w:bookmarkEnd w:id="411"/>
    <w:bookmarkStart w:name="z422" w:id="412"/>
    <w:p>
      <w:pPr>
        <w:spacing w:after="0"/>
        <w:ind w:left="0"/>
        <w:jc w:val="both"/>
      </w:pPr>
      <w:r>
        <w:rPr>
          <w:rFonts w:ascii="Times New Roman"/>
          <w:b w:val="false"/>
          <w:i w:val="false"/>
          <w:color w:val="000000"/>
          <w:sz w:val="28"/>
        </w:rPr>
        <w:t xml:space="preserve">
      14) электрик; </w:t>
      </w:r>
    </w:p>
    <w:bookmarkEnd w:id="412"/>
    <w:bookmarkStart w:name="z423" w:id="413"/>
    <w:p>
      <w:pPr>
        <w:spacing w:after="0"/>
        <w:ind w:left="0"/>
        <w:jc w:val="both"/>
      </w:pPr>
      <w:r>
        <w:rPr>
          <w:rFonts w:ascii="Times New Roman"/>
          <w:b w:val="false"/>
          <w:i w:val="false"/>
          <w:color w:val="000000"/>
          <w:sz w:val="28"/>
        </w:rPr>
        <w:t>
      15) матрос;</w:t>
      </w:r>
    </w:p>
    <w:bookmarkEnd w:id="413"/>
    <w:bookmarkStart w:name="z424" w:id="414"/>
    <w:p>
      <w:pPr>
        <w:spacing w:after="0"/>
        <w:ind w:left="0"/>
        <w:jc w:val="both"/>
      </w:pPr>
      <w:r>
        <w:rPr>
          <w:rFonts w:ascii="Times New Roman"/>
          <w:b w:val="false"/>
          <w:i w:val="false"/>
          <w:color w:val="000000"/>
          <w:sz w:val="28"/>
        </w:rPr>
        <w:t xml:space="preserve">
      16) моторшы-руль басқарушы; </w:t>
      </w:r>
    </w:p>
    <w:bookmarkEnd w:id="414"/>
    <w:bookmarkStart w:name="z425" w:id="415"/>
    <w:p>
      <w:pPr>
        <w:spacing w:after="0"/>
        <w:ind w:left="0"/>
        <w:jc w:val="both"/>
      </w:pPr>
      <w:r>
        <w:rPr>
          <w:rFonts w:ascii="Times New Roman"/>
          <w:b w:val="false"/>
          <w:i w:val="false"/>
          <w:color w:val="000000"/>
          <w:sz w:val="28"/>
        </w:rPr>
        <w:t xml:space="preserve">
      17) жүк шығыршы-моторшы; </w:t>
      </w:r>
    </w:p>
    <w:bookmarkEnd w:id="415"/>
    <w:bookmarkStart w:name="z426" w:id="416"/>
    <w:p>
      <w:pPr>
        <w:spacing w:after="0"/>
        <w:ind w:left="0"/>
        <w:jc w:val="both"/>
      </w:pPr>
      <w:r>
        <w:rPr>
          <w:rFonts w:ascii="Times New Roman"/>
          <w:b w:val="false"/>
          <w:i w:val="false"/>
          <w:color w:val="000000"/>
          <w:sz w:val="28"/>
        </w:rPr>
        <w:t>
      18) моторшы-матрос.</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2013 жылғы</w:t>
            </w:r>
            <w:r>
              <w:br/>
            </w:r>
            <w:r>
              <w:rPr>
                <w:rFonts w:ascii="Times New Roman"/>
                <w:b w:val="false"/>
                <w:i w:val="false"/>
                <w:color w:val="000000"/>
                <w:sz w:val="20"/>
              </w:rPr>
              <w:t>22 қаңтардағы № 50 бұйрығына</w:t>
            </w:r>
            <w:r>
              <w:br/>
            </w:r>
            <w:r>
              <w:rPr>
                <w:rFonts w:ascii="Times New Roman"/>
                <w:b w:val="false"/>
                <w:i w:val="false"/>
                <w:color w:val="000000"/>
                <w:sz w:val="20"/>
              </w:rPr>
              <w:t>4-қосымша</w:t>
            </w:r>
          </w:p>
        </w:tc>
      </w:tr>
    </w:tbl>
    <w:bookmarkStart w:name="z429" w:id="417"/>
    <w:p>
      <w:pPr>
        <w:spacing w:after="0"/>
        <w:ind w:left="0"/>
        <w:jc w:val="left"/>
      </w:pPr>
      <w:r>
        <w:rPr>
          <w:rFonts w:ascii="Times New Roman"/>
          <w:b/>
          <w:i w:val="false"/>
          <w:color w:val="000000"/>
        </w:rPr>
        <w:t xml:space="preserve"> Нысанды киім (погонсыз) киюге құқығы бар ішкі су көлігі саласындағы жұмыскерлердің нысанды киім (погонсыз) және айырым белгілерінің үлгілері</w:t>
      </w:r>
    </w:p>
    <w:bookmarkEnd w:id="417"/>
    <w:bookmarkStart w:name="z430" w:id="418"/>
    <w:p>
      <w:pPr>
        <w:spacing w:after="0"/>
        <w:ind w:left="0"/>
        <w:jc w:val="left"/>
      </w:pPr>
      <w:r>
        <w:rPr>
          <w:rFonts w:ascii="Times New Roman"/>
          <w:b/>
          <w:i w:val="false"/>
          <w:color w:val="000000"/>
        </w:rPr>
        <w:t xml:space="preserve"> 1-тарау. Ішкі су көлігі саласындағы жұмыскерлердің нысанды киім (погонсыз) үлгілері</w:t>
      </w:r>
    </w:p>
    <w:bookmarkEnd w:id="418"/>
    <w:bookmarkStart w:name="z431" w:id="419"/>
    <w:p>
      <w:pPr>
        <w:spacing w:after="0"/>
        <w:ind w:left="0"/>
        <w:jc w:val="both"/>
      </w:pPr>
      <w:r>
        <w:rPr>
          <w:rFonts w:ascii="Times New Roman"/>
          <w:b w:val="false"/>
          <w:i w:val="false"/>
          <w:color w:val="000000"/>
          <w:sz w:val="28"/>
        </w:rPr>
        <w:t>
      1. Бас киімдер және оларға тағылатын эмблемалар:</w:t>
      </w:r>
    </w:p>
    <w:bookmarkEnd w:id="419"/>
    <w:bookmarkStart w:name="z432" w:id="420"/>
    <w:p>
      <w:pPr>
        <w:spacing w:after="0"/>
        <w:ind w:left="0"/>
        <w:jc w:val="both"/>
      </w:pPr>
      <w:r>
        <w:rPr>
          <w:rFonts w:ascii="Times New Roman"/>
          <w:b w:val="false"/>
          <w:i w:val="false"/>
          <w:color w:val="000000"/>
          <w:sz w:val="28"/>
        </w:rPr>
        <w:t>
      1) нысанды фуражка қара көк түсті, жүн және жартылай жүн матадан жасалады, фуражканың астары 1-суретке сәйкес, негізгі матаның түсіне 100 пайыз полиэстерден тұратын матадан жасалады.</w:t>
      </w:r>
    </w:p>
    <w:bookmarkEnd w:id="420"/>
    <w:bookmarkStart w:name="z433" w:id="421"/>
    <w:p>
      <w:pPr>
        <w:spacing w:after="0"/>
        <w:ind w:left="0"/>
        <w:jc w:val="both"/>
      </w:pPr>
      <w:r>
        <w:rPr>
          <w:rFonts w:ascii="Times New Roman"/>
          <w:b w:val="false"/>
          <w:i w:val="false"/>
          <w:color w:val="000000"/>
          <w:sz w:val="28"/>
        </w:rPr>
        <w:t>
      Фуражка металл қаңқасы бар сопақша нысандағы түптен, төрт қабырғадан, тік жиектен, маңдайшадан, күнқағардан және төңірегінде екі нысанды түймемен бекітілген екі ұстағышы бар жылжымалы иек бауынан тұрады.</w:t>
      </w:r>
    </w:p>
    <w:bookmarkEnd w:id="421"/>
    <w:bookmarkStart w:name="z434" w:id="422"/>
    <w:p>
      <w:pPr>
        <w:spacing w:after="0"/>
        <w:ind w:left="0"/>
        <w:jc w:val="both"/>
      </w:pPr>
      <w:r>
        <w:rPr>
          <w:rFonts w:ascii="Times New Roman"/>
          <w:b w:val="false"/>
          <w:i w:val="false"/>
          <w:color w:val="000000"/>
          <w:sz w:val="28"/>
        </w:rPr>
        <w:t xml:space="preserve">
      Фуражканың үш жиегі бар: біреуі түбін қабырғалармен жалғау тігісіне, екіншісі айналасы бар қабырғалардың тігісіне қондырылған, үшіншісі - негізгі материалдан тігілген жиек айналасының төменгі жиегінен 0,5 см қашықтықта орналасқан және фуражканың жиегіне киілген репс жібек лентасын ұстау үшін қызмет етеді. </w:t>
      </w:r>
    </w:p>
    <w:bookmarkEnd w:id="422"/>
    <w:bookmarkStart w:name="z435" w:id="423"/>
    <w:p>
      <w:pPr>
        <w:spacing w:after="0"/>
        <w:ind w:left="0"/>
        <w:jc w:val="both"/>
      </w:pPr>
      <w:r>
        <w:rPr>
          <w:rFonts w:ascii="Times New Roman"/>
          <w:b w:val="false"/>
          <w:i w:val="false"/>
          <w:color w:val="000000"/>
          <w:sz w:val="28"/>
        </w:rPr>
        <w:t xml:space="preserve">
      Осы бұйрыққа 3-қосымшаның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және 6-тармағының 1) және 2) тармақшаларында көрсетілген ішкі су көлігі саласындағы жұмыскерлер үшін фуражканың күнқағары емен жапырақтарынан ою-өрнекпен жасалған 5 пайыздық алтындатылған жіппен кестеленген қара лакталған былғарыдан тігіледі, фуражкаға филиграньды алтын түсті бау 1-суретке сәйкес бекітіледі.</w:t>
      </w:r>
    </w:p>
    <w:bookmarkEnd w:id="423"/>
    <w:bookmarkStart w:name="z436" w:id="424"/>
    <w:p>
      <w:pPr>
        <w:spacing w:after="0"/>
        <w:ind w:left="0"/>
        <w:jc w:val="both"/>
      </w:pPr>
      <w:r>
        <w:rPr>
          <w:rFonts w:ascii="Times New Roman"/>
          <w:b w:val="false"/>
          <w:i w:val="false"/>
          <w:color w:val="000000"/>
          <w:sz w:val="28"/>
        </w:rPr>
        <w:t>
      1-суретке сәйкес фуражка күнқағарының ортасында қалқанға 4-суретке сәйкес белгіленген нысандағы 7,5 см 5,3 см өлшеміндегі эмблема бекітіледі. Эмблема зәкір мен штурвал аясында 16 лавр жапырағынан тұратын гүл шоғын білдіреді.</w:t>
      </w:r>
    </w:p>
    <w:bookmarkEnd w:id="424"/>
    <w:bookmarkStart w:name="z437" w:id="425"/>
    <w:p>
      <w:pPr>
        <w:spacing w:after="0"/>
        <w:ind w:left="0"/>
        <w:jc w:val="both"/>
      </w:pPr>
      <w:r>
        <w:rPr>
          <w:rFonts w:ascii="Times New Roman"/>
          <w:b w:val="false"/>
          <w:i w:val="false"/>
          <w:color w:val="000000"/>
          <w:sz w:val="28"/>
        </w:rPr>
        <w:t xml:space="preserve">
      Осы бұйрыққа 3-қосымшаның </w:t>
      </w:r>
      <w:r>
        <w:rPr>
          <w:rFonts w:ascii="Times New Roman"/>
          <w:b w:val="false"/>
          <w:i w:val="false"/>
          <w:color w:val="000000"/>
          <w:sz w:val="28"/>
        </w:rPr>
        <w:t>3-тармағының</w:t>
      </w:r>
      <w:r>
        <w:rPr>
          <w:rFonts w:ascii="Times New Roman"/>
          <w:b w:val="false"/>
          <w:i w:val="false"/>
          <w:color w:val="000000"/>
          <w:sz w:val="28"/>
        </w:rPr>
        <w:t xml:space="preserve"> 4), 5) және 6) тармақшаларында,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3), 4), 5), 6), 7), 8), 9), 10), 11), 12), 13), 14), 15), 16), 17) және 18) тармақшаларында көрсетілген ішкі су көлігі саласындағы жұмыскерлердің фуражкасына қара түсті лакталған иек бауы бекітіледі. 2-суретке сәйкес күнқағардың ортасынан қалқанға 4-суретке сәйкес, белгіленген нысандағы 4,2 см 4,1 см өлшеміндегі эмблема бекітіледі. Эмблема зәкір мен штурвал аясында 10 лавр жапырағынан тұратын гүл шоғын білдіреді.</w:t>
      </w:r>
    </w:p>
    <w:bookmarkEnd w:id="425"/>
    <w:bookmarkStart w:name="z438" w:id="426"/>
    <w:p>
      <w:pPr>
        <w:spacing w:after="0"/>
        <w:ind w:left="0"/>
        <w:jc w:val="both"/>
      </w:pPr>
      <w:r>
        <w:rPr>
          <w:rFonts w:ascii="Times New Roman"/>
          <w:b w:val="false"/>
          <w:i w:val="false"/>
          <w:color w:val="000000"/>
          <w:sz w:val="28"/>
        </w:rPr>
        <w:t>
      1-сурет</w:t>
      </w:r>
    </w:p>
    <w:bookmarkEnd w:id="426"/>
    <w:bookmarkStart w:name="z439"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6032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0" w:id="428"/>
    <w:p>
      <w:pPr>
        <w:spacing w:after="0"/>
        <w:ind w:left="0"/>
        <w:jc w:val="both"/>
      </w:pPr>
      <w:r>
        <w:rPr>
          <w:rFonts w:ascii="Times New Roman"/>
          <w:b w:val="false"/>
          <w:i w:val="false"/>
          <w:color w:val="000000"/>
          <w:sz w:val="28"/>
        </w:rPr>
        <w:t>
      2-сурет</w:t>
      </w:r>
    </w:p>
    <w:bookmarkEnd w:id="428"/>
    <w:bookmarkStart w:name="z441"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6070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70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2" w:id="430"/>
    <w:p>
      <w:pPr>
        <w:spacing w:after="0"/>
        <w:ind w:left="0"/>
        <w:jc w:val="both"/>
      </w:pPr>
      <w:r>
        <w:rPr>
          <w:rFonts w:ascii="Times New Roman"/>
          <w:b w:val="false"/>
          <w:i w:val="false"/>
          <w:color w:val="000000"/>
          <w:sz w:val="28"/>
        </w:rPr>
        <w:t>
      2) Пилотка әскери үлгі бойынша қара көк түсті матадан жасалады, сол жағында қабаттасатын көк жиегі болады, пилотканың алдыңғы бөлігінде 3-суретке сәйкес эмблема (кокарда) алдынан бекітіледі.</w:t>
      </w:r>
    </w:p>
    <w:bookmarkEnd w:id="430"/>
    <w:bookmarkStart w:name="z443" w:id="431"/>
    <w:p>
      <w:pPr>
        <w:spacing w:after="0"/>
        <w:ind w:left="0"/>
        <w:jc w:val="both"/>
      </w:pPr>
      <w:r>
        <w:rPr>
          <w:rFonts w:ascii="Times New Roman"/>
          <w:b w:val="false"/>
          <w:i w:val="false"/>
          <w:color w:val="000000"/>
          <w:sz w:val="28"/>
        </w:rPr>
        <w:t>
      3-сурет</w:t>
      </w:r>
    </w:p>
    <w:bookmarkEnd w:id="431"/>
    <w:bookmarkStart w:name="z444"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51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4-сурет</w:t>
      </w:r>
    </w:p>
    <w:bookmarkEnd w:id="433"/>
    <w:bookmarkStart w:name="z446" w:id="434"/>
    <w:p>
      <w:pPr>
        <w:spacing w:after="0"/>
        <w:ind w:left="0"/>
        <w:jc w:val="both"/>
      </w:pPr>
      <w:r>
        <w:rPr>
          <w:rFonts w:ascii="Times New Roman"/>
          <w:b w:val="false"/>
          <w:i w:val="false"/>
          <w:color w:val="000000"/>
          <w:sz w:val="28"/>
        </w:rPr>
        <w:t xml:space="preserve">
      </w:t>
      </w:r>
    </w:p>
    <w:bookmarkEnd w:id="434"/>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7" w:id="435"/>
    <w:p>
      <w:pPr>
        <w:spacing w:after="0"/>
        <w:ind w:left="0"/>
        <w:jc w:val="both"/>
      </w:pPr>
      <w:r>
        <w:rPr>
          <w:rFonts w:ascii="Times New Roman"/>
          <w:b w:val="false"/>
          <w:i w:val="false"/>
          <w:color w:val="000000"/>
          <w:sz w:val="28"/>
        </w:rPr>
        <w:t>
      2. Ерлер жиынтығына арналған нысанды киім заттары (5-сурет):</w:t>
      </w:r>
    </w:p>
    <w:bookmarkEnd w:id="435"/>
    <w:bookmarkStart w:name="z448" w:id="436"/>
    <w:p>
      <w:pPr>
        <w:spacing w:after="0"/>
        <w:ind w:left="0"/>
        <w:jc w:val="both"/>
      </w:pPr>
      <w:r>
        <w:rPr>
          <w:rFonts w:ascii="Times New Roman"/>
          <w:b w:val="false"/>
          <w:i w:val="false"/>
          <w:color w:val="000000"/>
          <w:sz w:val="28"/>
        </w:rPr>
        <w:t>
      1) екі қаусырма өңірлі пиджак пен шалбар қара көк түсті матадан тігіледі. Жартылай қынамалы пішінді, екі қаусырма өңірлі, ығыстырылған борттық ілгегі бар пиджактың екі қатарда орналасқан алты нысанды түймесі бар, жағасы мен лацкандары қайырмалы болады.</w:t>
      </w:r>
    </w:p>
    <w:bookmarkEnd w:id="436"/>
    <w:bookmarkStart w:name="z449" w:id="437"/>
    <w:p>
      <w:pPr>
        <w:spacing w:after="0"/>
        <w:ind w:left="0"/>
        <w:jc w:val="both"/>
      </w:pPr>
      <w:r>
        <w:rPr>
          <w:rFonts w:ascii="Times New Roman"/>
          <w:b w:val="false"/>
          <w:i w:val="false"/>
          <w:color w:val="000000"/>
          <w:sz w:val="28"/>
        </w:rPr>
        <w:t>
      Жеңдердің төменгі шетінен 0,8 см қашықтықта ішкі су көлігі ұйымы жұмыскерінің лауазымына сәйкес келетін жеңдегі айырым белгілері тігіледі.</w:t>
      </w:r>
    </w:p>
    <w:bookmarkEnd w:id="437"/>
    <w:bookmarkStart w:name="z450" w:id="438"/>
    <w:p>
      <w:pPr>
        <w:spacing w:after="0"/>
        <w:ind w:left="0"/>
        <w:jc w:val="both"/>
      </w:pPr>
      <w:r>
        <w:rPr>
          <w:rFonts w:ascii="Times New Roman"/>
          <w:b w:val="false"/>
          <w:i w:val="false"/>
          <w:color w:val="000000"/>
          <w:sz w:val="28"/>
        </w:rPr>
        <w:t>
      Жеңдер төменгі жағында екі кішкене нысанды түймелері бар шлицамен аяқталады.</w:t>
      </w:r>
    </w:p>
    <w:bookmarkEnd w:id="438"/>
    <w:bookmarkStart w:name="z451" w:id="439"/>
    <w:p>
      <w:pPr>
        <w:spacing w:after="0"/>
        <w:ind w:left="0"/>
        <w:jc w:val="both"/>
      </w:pPr>
      <w:r>
        <w:rPr>
          <w:rFonts w:ascii="Times New Roman"/>
          <w:b w:val="false"/>
          <w:i w:val="false"/>
          <w:color w:val="000000"/>
          <w:sz w:val="28"/>
        </w:rPr>
        <w:t>
      Классикалық пішілген тік шалбар қара көк түсті матадан жасалады;</w:t>
      </w:r>
    </w:p>
    <w:bookmarkEnd w:id="439"/>
    <w:bookmarkStart w:name="z452" w:id="440"/>
    <w:p>
      <w:pPr>
        <w:spacing w:after="0"/>
        <w:ind w:left="0"/>
        <w:jc w:val="both"/>
      </w:pPr>
      <w:r>
        <w:rPr>
          <w:rFonts w:ascii="Times New Roman"/>
          <w:b w:val="false"/>
          <w:i w:val="false"/>
          <w:color w:val="000000"/>
          <w:sz w:val="28"/>
        </w:rPr>
        <w:t>
      5-сурет</w:t>
      </w:r>
    </w:p>
    <w:bookmarkEnd w:id="440"/>
    <w:bookmarkStart w:name="z453"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4292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92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4" w:id="442"/>
    <w:p>
      <w:pPr>
        <w:spacing w:after="0"/>
        <w:ind w:left="0"/>
        <w:jc w:val="both"/>
      </w:pPr>
      <w:r>
        <w:rPr>
          <w:rFonts w:ascii="Times New Roman"/>
          <w:b w:val="false"/>
          <w:i w:val="false"/>
          <w:color w:val="000000"/>
          <w:sz w:val="28"/>
        </w:rPr>
        <w:t>
      2) белі бар немесе белі жоқ жейде ақ түсті матадан жасалады, еркін пішілген, жағасы тік-қайырмалы, клапаны бар жапсырма төс қалталары болады. Көйлектің алдыңғы бөлігінде төменге дейін тілігі бар, ал арқасында иініші болады. Жейденің алдында қақпақшалары бар қалталар, жеңіндегі белбеу мен манжеттер түймемен түймеленеді. Иықтарында айырым белгілерін тағуға арналған ілмектер орналасады.</w:t>
      </w:r>
    </w:p>
    <w:bookmarkEnd w:id="442"/>
    <w:bookmarkStart w:name="z455" w:id="443"/>
    <w:p>
      <w:pPr>
        <w:spacing w:after="0"/>
        <w:ind w:left="0"/>
        <w:jc w:val="both"/>
      </w:pPr>
      <w:r>
        <w:rPr>
          <w:rFonts w:ascii="Times New Roman"/>
          <w:b w:val="false"/>
          <w:i w:val="false"/>
          <w:color w:val="000000"/>
          <w:sz w:val="28"/>
        </w:rPr>
        <w:t>
      Жеңдері кесілген немесе ұзын және манжеттермен тігілген.</w:t>
      </w:r>
    </w:p>
    <w:bookmarkEnd w:id="443"/>
    <w:bookmarkStart w:name="z456" w:id="444"/>
    <w:p>
      <w:pPr>
        <w:spacing w:after="0"/>
        <w:ind w:left="0"/>
        <w:jc w:val="both"/>
      </w:pPr>
      <w:r>
        <w:rPr>
          <w:rFonts w:ascii="Times New Roman"/>
          <w:b w:val="false"/>
          <w:i w:val="false"/>
          <w:color w:val="000000"/>
          <w:sz w:val="28"/>
        </w:rPr>
        <w:t>
      Жейденің белдігі екі түймеге түймеленеді, бүйірлерінде тіліктері бар (6-сурет);</w:t>
      </w:r>
    </w:p>
    <w:bookmarkEnd w:id="444"/>
    <w:bookmarkStart w:name="z457" w:id="445"/>
    <w:p>
      <w:pPr>
        <w:spacing w:after="0"/>
        <w:ind w:left="0"/>
        <w:jc w:val="both"/>
      </w:pPr>
      <w:r>
        <w:rPr>
          <w:rFonts w:ascii="Times New Roman"/>
          <w:b w:val="false"/>
          <w:i w:val="false"/>
          <w:color w:val="000000"/>
          <w:sz w:val="28"/>
        </w:rPr>
        <w:t>
      6-сурет</w:t>
      </w:r>
    </w:p>
    <w:bookmarkEnd w:id="445"/>
    <w:bookmarkStart w:name="z458"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3606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06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9" w:id="447"/>
    <w:p>
      <w:pPr>
        <w:spacing w:after="0"/>
        <w:ind w:left="0"/>
        <w:jc w:val="both"/>
      </w:pPr>
      <w:r>
        <w:rPr>
          <w:rFonts w:ascii="Times New Roman"/>
          <w:b w:val="false"/>
          <w:i w:val="false"/>
          <w:color w:val="000000"/>
          <w:sz w:val="28"/>
        </w:rPr>
        <w:t>
      3) свитер қара көк түсті жүн немесе жартылай жүн матадан жасалады. Свитердың бастан киетін жағы үш бұрышты қиынқы. Иықтары мен шынтақтарында қара көк түсті болонь матасынан жасалған нығайтушы жапсырмалар орналасады. Иығында ішкі су көлігі ұйымы жұмыскерлерінің лауазымына сәйкес келетін иықтық айырым белгілерін бекітуге арналған ілмектер орналасады (7-сурет);</w:t>
      </w:r>
    </w:p>
    <w:bookmarkEnd w:id="447"/>
    <w:bookmarkStart w:name="z460" w:id="448"/>
    <w:p>
      <w:pPr>
        <w:spacing w:after="0"/>
        <w:ind w:left="0"/>
        <w:jc w:val="both"/>
      </w:pPr>
      <w:r>
        <w:rPr>
          <w:rFonts w:ascii="Times New Roman"/>
          <w:b w:val="false"/>
          <w:i w:val="false"/>
          <w:color w:val="000000"/>
          <w:sz w:val="28"/>
        </w:rPr>
        <w:t>
      7-сурет</w:t>
      </w:r>
    </w:p>
    <w:bookmarkEnd w:id="448"/>
    <w:bookmarkStart w:name="z461"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41656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656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2" w:id="450"/>
    <w:p>
      <w:pPr>
        <w:spacing w:after="0"/>
        <w:ind w:left="0"/>
        <w:jc w:val="both"/>
      </w:pPr>
      <w:r>
        <w:rPr>
          <w:rFonts w:ascii="Times New Roman"/>
          <w:b w:val="false"/>
          <w:i w:val="false"/>
          <w:color w:val="000000"/>
          <w:sz w:val="28"/>
        </w:rPr>
        <w:t>
      4) дауылды күрте қара көк түсті, су өткізбейтін сіңдірмелі астары бар, тік пішінді, бір қаусырма өңірлі, ағытатын капюшоны бар, диаметрі 0,22 см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пішінді қосымша жапсырма қалталары бар. Бел сызығында белдік бар. Жеңі екі тігісті, шынтақшасы күшейтілген, манжеттері бар, диаметрі 0,15 см бір нысанды түймеге түймеленеді. Барлық рельефті сызықтар мен бөлшектерде шетінен 0,2-0,7 см әрлеу тігісі салынған. Иығында ішкі су көлігі ұйымы жұмыскерінің лауазымына сәйкес келетін иықтық айырым белгілерін бекітуге арналған ұстағыштар орналасады (8-сурет);</w:t>
      </w:r>
    </w:p>
    <w:bookmarkEnd w:id="450"/>
    <w:bookmarkStart w:name="z463" w:id="451"/>
    <w:p>
      <w:pPr>
        <w:spacing w:after="0"/>
        <w:ind w:left="0"/>
        <w:jc w:val="both"/>
      </w:pPr>
      <w:r>
        <w:rPr>
          <w:rFonts w:ascii="Times New Roman"/>
          <w:b w:val="false"/>
          <w:i w:val="false"/>
          <w:color w:val="000000"/>
          <w:sz w:val="28"/>
        </w:rPr>
        <w:t>
      8-сурет</w:t>
      </w:r>
    </w:p>
    <w:bookmarkEnd w:id="451"/>
    <w:bookmarkStart w:name="z464"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44069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069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5" w:id="453"/>
    <w:p>
      <w:pPr>
        <w:spacing w:after="0"/>
        <w:ind w:left="0"/>
        <w:jc w:val="both"/>
      </w:pPr>
      <w:r>
        <w:rPr>
          <w:rFonts w:ascii="Times New Roman"/>
          <w:b w:val="false"/>
          <w:i w:val="false"/>
          <w:color w:val="000000"/>
          <w:sz w:val="28"/>
        </w:rPr>
        <w:t>
      5) аяқ киім: қара түсті туфли немесе бәтеңке;</w:t>
      </w:r>
    </w:p>
    <w:bookmarkEnd w:id="453"/>
    <w:bookmarkStart w:name="z466" w:id="454"/>
    <w:p>
      <w:pPr>
        <w:spacing w:after="0"/>
        <w:ind w:left="0"/>
        <w:jc w:val="both"/>
      </w:pPr>
      <w:r>
        <w:rPr>
          <w:rFonts w:ascii="Times New Roman"/>
          <w:b w:val="false"/>
          <w:i w:val="false"/>
          <w:color w:val="000000"/>
          <w:sz w:val="28"/>
        </w:rPr>
        <w:t>
      6) галстук немесе жартылай жүн матадан жасалған қара түсті галстук.</w:t>
      </w:r>
    </w:p>
    <w:bookmarkEnd w:id="454"/>
    <w:bookmarkStart w:name="z467" w:id="455"/>
    <w:p>
      <w:pPr>
        <w:spacing w:after="0"/>
        <w:ind w:left="0"/>
        <w:jc w:val="both"/>
      </w:pPr>
      <w:r>
        <w:rPr>
          <w:rFonts w:ascii="Times New Roman"/>
          <w:b w:val="false"/>
          <w:i w:val="false"/>
          <w:color w:val="000000"/>
          <w:sz w:val="28"/>
        </w:rPr>
        <w:t>
      3. Әйелдер жиынтығына арналған нысанды киім заттары (9-сурет):</w:t>
      </w:r>
    </w:p>
    <w:bookmarkEnd w:id="455"/>
    <w:bookmarkStart w:name="z468" w:id="456"/>
    <w:p>
      <w:pPr>
        <w:spacing w:after="0"/>
        <w:ind w:left="0"/>
        <w:jc w:val="both"/>
      </w:pPr>
      <w:r>
        <w:rPr>
          <w:rFonts w:ascii="Times New Roman"/>
          <w:b w:val="false"/>
          <w:i w:val="false"/>
          <w:color w:val="000000"/>
          <w:sz w:val="28"/>
        </w:rPr>
        <w:t>
      1) бір қаусырмалы жакет, юбка қара көк түсті матадан жасалады. Жартылай қынамалы пішінді бір қаусырма өңірлі жакет, үш нысанды түймеге түймеленеді, жағасы мен қайырмасы қайырылған.</w:t>
      </w:r>
    </w:p>
    <w:bookmarkEnd w:id="456"/>
    <w:bookmarkStart w:name="z469" w:id="457"/>
    <w:p>
      <w:pPr>
        <w:spacing w:after="0"/>
        <w:ind w:left="0"/>
        <w:jc w:val="both"/>
      </w:pPr>
      <w:r>
        <w:rPr>
          <w:rFonts w:ascii="Times New Roman"/>
          <w:b w:val="false"/>
          <w:i w:val="false"/>
          <w:color w:val="000000"/>
          <w:sz w:val="28"/>
        </w:rPr>
        <w:t>
      Жеңдердің төменгі шетінен 0,8 см қашықтықта, ішкі су көлігі ұйымы жұмыскерінің лауазымына сәйкес келетін, жеңдегі айырым белгілері тігіледі.</w:t>
      </w:r>
    </w:p>
    <w:bookmarkEnd w:id="457"/>
    <w:bookmarkStart w:name="z470" w:id="458"/>
    <w:p>
      <w:pPr>
        <w:spacing w:after="0"/>
        <w:ind w:left="0"/>
        <w:jc w:val="both"/>
      </w:pPr>
      <w:r>
        <w:rPr>
          <w:rFonts w:ascii="Times New Roman"/>
          <w:b w:val="false"/>
          <w:i w:val="false"/>
          <w:color w:val="000000"/>
          <w:sz w:val="28"/>
        </w:rPr>
        <w:t>
      Юбка тік, қара көк түсті матадан тігіледі. Юбканың ұзындығы тізенің ортасына дейін. Юбка орнына қара көк түсті классикалық пішілген шалбар киюге рұқсат етіледі;</w:t>
      </w:r>
    </w:p>
    <w:bookmarkEnd w:id="458"/>
    <w:bookmarkStart w:name="z471" w:id="459"/>
    <w:p>
      <w:pPr>
        <w:spacing w:after="0"/>
        <w:ind w:left="0"/>
        <w:jc w:val="both"/>
      </w:pPr>
      <w:r>
        <w:rPr>
          <w:rFonts w:ascii="Times New Roman"/>
          <w:b w:val="false"/>
          <w:i w:val="false"/>
          <w:color w:val="000000"/>
          <w:sz w:val="28"/>
        </w:rPr>
        <w:t>
      9-сурет</w:t>
      </w:r>
    </w:p>
    <w:bookmarkEnd w:id="459"/>
    <w:bookmarkStart w:name="z472"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3797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97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3" w:id="461"/>
    <w:p>
      <w:pPr>
        <w:spacing w:after="0"/>
        <w:ind w:left="0"/>
        <w:jc w:val="both"/>
      </w:pPr>
      <w:r>
        <w:rPr>
          <w:rFonts w:ascii="Times New Roman"/>
          <w:b w:val="false"/>
          <w:i w:val="false"/>
          <w:color w:val="000000"/>
          <w:sz w:val="28"/>
        </w:rPr>
        <w:t>
      2) сырып тігілген планкадағы орталық ілгегі бар жартылай қынамалы пішінді жейде жоғарғы жағына қарай диаметрі 0,12 - 0,13 см алты түймемен түймеленеді. Ақ түсті мақта-матадан тігіледі.</w:t>
      </w:r>
    </w:p>
    <w:bookmarkEnd w:id="461"/>
    <w:bookmarkStart w:name="z474" w:id="462"/>
    <w:p>
      <w:pPr>
        <w:spacing w:after="0"/>
        <w:ind w:left="0"/>
        <w:jc w:val="both"/>
      </w:pPr>
      <w:r>
        <w:rPr>
          <w:rFonts w:ascii="Times New Roman"/>
          <w:b w:val="false"/>
          <w:i w:val="false"/>
          <w:color w:val="000000"/>
          <w:sz w:val="28"/>
        </w:rPr>
        <w:t>
      Жағасы қайырмалы, тұтас пішілген тіреумен, қатты төсеммен тігілген. Иініштің бүйірінде кеуде және бел сызықтары бойынша бүрмелі тігістері болады. Арқасы ортаңғы тігіспен, екі тігіспен: иық тігістерінен және бел сызығы бойынша.</w:t>
      </w:r>
    </w:p>
    <w:bookmarkEnd w:id="462"/>
    <w:bookmarkStart w:name="z475" w:id="463"/>
    <w:p>
      <w:pPr>
        <w:spacing w:after="0"/>
        <w:ind w:left="0"/>
        <w:jc w:val="both"/>
      </w:pPr>
      <w:r>
        <w:rPr>
          <w:rFonts w:ascii="Times New Roman"/>
          <w:b w:val="false"/>
          <w:i w:val="false"/>
          <w:color w:val="000000"/>
          <w:sz w:val="28"/>
        </w:rPr>
        <w:t>
      Жеңдері қондырмалы, қысқа, бір тігісті, манжеттері бар. Айырым белгілерін тағуға арналған ілмектің иығында.</w:t>
      </w:r>
    </w:p>
    <w:bookmarkEnd w:id="463"/>
    <w:bookmarkStart w:name="z476" w:id="464"/>
    <w:p>
      <w:pPr>
        <w:spacing w:after="0"/>
        <w:ind w:left="0"/>
        <w:jc w:val="both"/>
      </w:pPr>
      <w:r>
        <w:rPr>
          <w:rFonts w:ascii="Times New Roman"/>
          <w:b w:val="false"/>
          <w:i w:val="false"/>
          <w:color w:val="000000"/>
          <w:sz w:val="28"/>
        </w:rPr>
        <w:t>
      Жағасы, иініші, клапандары, планкасы, шағын погондары мен манжеттері бойынша шетінен 0,5 см қашықтықта әрлеу тігісі салынған (10-сурет);</w:t>
      </w:r>
    </w:p>
    <w:bookmarkEnd w:id="464"/>
    <w:bookmarkStart w:name="z477" w:id="465"/>
    <w:p>
      <w:pPr>
        <w:spacing w:after="0"/>
        <w:ind w:left="0"/>
        <w:jc w:val="both"/>
      </w:pPr>
      <w:r>
        <w:rPr>
          <w:rFonts w:ascii="Times New Roman"/>
          <w:b w:val="false"/>
          <w:i w:val="false"/>
          <w:color w:val="000000"/>
          <w:sz w:val="28"/>
        </w:rPr>
        <w:t>
      10-сурет</w:t>
      </w:r>
    </w:p>
    <w:bookmarkEnd w:id="465"/>
    <w:bookmarkStart w:name="z478"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4038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38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9" w:id="467"/>
    <w:p>
      <w:pPr>
        <w:spacing w:after="0"/>
        <w:ind w:left="0"/>
        <w:jc w:val="both"/>
      </w:pPr>
      <w:r>
        <w:rPr>
          <w:rFonts w:ascii="Times New Roman"/>
          <w:b w:val="false"/>
          <w:i w:val="false"/>
          <w:color w:val="000000"/>
          <w:sz w:val="28"/>
        </w:rPr>
        <w:t>
      3) свитер қара көк түсті жүн немесе жартылай жүн матадан жасалады. Свитердің алды үш бұрышты қиыңқы. Иықтары мен шынтақтарында қара көк түсті болонь матадан жасалған күшейтілген жапсырмалар орнатылады. Иықтарында, ішкі су көлігі ұйымы жұмыскерінің лауазымына сәйкес келетін, иықтық айырым белгілерін бекітуге арналған ілмектер орнатылады (11-сурет);</w:t>
      </w:r>
    </w:p>
    <w:bookmarkEnd w:id="467"/>
    <w:bookmarkStart w:name="z480" w:id="468"/>
    <w:p>
      <w:pPr>
        <w:spacing w:after="0"/>
        <w:ind w:left="0"/>
        <w:jc w:val="both"/>
      </w:pPr>
      <w:r>
        <w:rPr>
          <w:rFonts w:ascii="Times New Roman"/>
          <w:b w:val="false"/>
          <w:i w:val="false"/>
          <w:color w:val="000000"/>
          <w:sz w:val="28"/>
        </w:rPr>
        <w:t>
      11-сурет</w:t>
      </w:r>
    </w:p>
    <w:bookmarkEnd w:id="468"/>
    <w:bookmarkStart w:name="z481"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392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2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2" w:id="470"/>
    <w:p>
      <w:pPr>
        <w:spacing w:after="0"/>
        <w:ind w:left="0"/>
        <w:jc w:val="both"/>
      </w:pPr>
      <w:r>
        <w:rPr>
          <w:rFonts w:ascii="Times New Roman"/>
          <w:b w:val="false"/>
          <w:i w:val="false"/>
          <w:color w:val="000000"/>
          <w:sz w:val="28"/>
        </w:rPr>
        <w:t>
      4) дауылды күрте қара көк түсті, су өткізбейтін сіңдірмелі астары бар, тік пішінді, бір қаусырма өңірлі, ағытатын капюшоны бар, диаметрі 0,22 см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пішіндес пішілген қосымша жапсырма қалталары бар жапсырма қалталар орналасады. Бел сызығында белдік бар. Жеңі екі тігісті, шынтақшасы күшейтілген, манжеттері бір нысанды түймеге түймеленеді, диаметрі 0,15 см. Барлық рельефті сызықтар мен бөлшектерде шетінен 0,2 - 0,7 см әрлеу тігісі салынған. Иығында, ішкі су көлігі ұйымы жұмыскерінің лауазымына сәйкес келетін, иықтық айырым белгілерін бекітуге арналған ілмекер орналасады (12-сурет);</w:t>
      </w:r>
    </w:p>
    <w:bookmarkEnd w:id="470"/>
    <w:bookmarkStart w:name="z483" w:id="471"/>
    <w:p>
      <w:pPr>
        <w:spacing w:after="0"/>
        <w:ind w:left="0"/>
        <w:jc w:val="both"/>
      </w:pPr>
      <w:r>
        <w:rPr>
          <w:rFonts w:ascii="Times New Roman"/>
          <w:b w:val="false"/>
          <w:i w:val="false"/>
          <w:color w:val="000000"/>
          <w:sz w:val="28"/>
        </w:rPr>
        <w:t>
      12-сурет</w:t>
      </w:r>
    </w:p>
    <w:bookmarkEnd w:id="471"/>
    <w:bookmarkStart w:name="z484"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4076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76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5" w:id="473"/>
    <w:p>
      <w:pPr>
        <w:spacing w:after="0"/>
        <w:ind w:left="0"/>
        <w:jc w:val="both"/>
      </w:pPr>
      <w:r>
        <w:rPr>
          <w:rFonts w:ascii="Times New Roman"/>
          <w:b w:val="false"/>
          <w:i w:val="false"/>
          <w:color w:val="000000"/>
          <w:sz w:val="28"/>
        </w:rPr>
        <w:t>
      5) галстук-қара түсті бант. Ерлерге арналған қара түсті нысанды галстук тағуға рұқсат етіледі;</w:t>
      </w:r>
    </w:p>
    <w:bookmarkEnd w:id="473"/>
    <w:bookmarkStart w:name="z486" w:id="474"/>
    <w:p>
      <w:pPr>
        <w:spacing w:after="0"/>
        <w:ind w:left="0"/>
        <w:jc w:val="both"/>
      </w:pPr>
      <w:r>
        <w:rPr>
          <w:rFonts w:ascii="Times New Roman"/>
          <w:b w:val="false"/>
          <w:i w:val="false"/>
          <w:color w:val="000000"/>
          <w:sz w:val="28"/>
        </w:rPr>
        <w:t>
      6) аяқ киім: қара түсті қысқа қонышты бәтеңке (туфли).</w:t>
      </w:r>
    </w:p>
    <w:bookmarkEnd w:id="474"/>
    <w:bookmarkStart w:name="z487" w:id="475"/>
    <w:p>
      <w:pPr>
        <w:spacing w:after="0"/>
        <w:ind w:left="0"/>
        <w:jc w:val="left"/>
      </w:pPr>
      <w:r>
        <w:rPr>
          <w:rFonts w:ascii="Times New Roman"/>
          <w:b/>
          <w:i w:val="false"/>
          <w:color w:val="000000"/>
        </w:rPr>
        <w:t xml:space="preserve"> 2-тарау. Ішкі су көлігі саласындағы жұмыскерлердің киіміне тағылатын айырым белгілердің үлгілері</w:t>
      </w:r>
    </w:p>
    <w:bookmarkEnd w:id="475"/>
    <w:bookmarkStart w:name="z488" w:id="476"/>
    <w:p>
      <w:pPr>
        <w:spacing w:after="0"/>
        <w:ind w:left="0"/>
        <w:jc w:val="both"/>
      </w:pPr>
      <w:r>
        <w:rPr>
          <w:rFonts w:ascii="Times New Roman"/>
          <w:b w:val="false"/>
          <w:i w:val="false"/>
          <w:color w:val="000000"/>
          <w:sz w:val="28"/>
        </w:rPr>
        <w:t>
      4. Ішкі су көлігі ұйымы жұмыскерінің жеңдегі айырым белгілері көлемі 0,3 см жалпақ оқадан, орташа оқадан – 0,13 см және жіңішке оқадан – 0,6 см оқалар арасындағы аралық (саңылау) 0,3 см етіп дайындалады. Жоғарғы оқа жоғарыға қарай бұрышталған. Оқаның түсі - алтын түстес.</w:t>
      </w:r>
    </w:p>
    <w:bookmarkEnd w:id="476"/>
    <w:bookmarkStart w:name="z489" w:id="477"/>
    <w:p>
      <w:pPr>
        <w:spacing w:after="0"/>
        <w:ind w:left="0"/>
        <w:jc w:val="both"/>
      </w:pPr>
      <w:r>
        <w:rPr>
          <w:rFonts w:ascii="Times New Roman"/>
          <w:b w:val="false"/>
          <w:i w:val="false"/>
          <w:color w:val="000000"/>
          <w:sz w:val="28"/>
        </w:rPr>
        <w:t>
      5. Ішкі су көлігі ұйымы жұмыскерінің иықтық белгісі-параллель жақтары мен үшбұрышты жоғарғы жиегі бар ұзартылған төртбұрыш. Иықтық айырым белгінің өлшемдері ені бойынша 5 см, ұзындығы бойынша ерлер үшін 14-16 см, әйелдер үшін 12-14 см құрайды. Иық белгілері тегіс өрісті. Өріс түсі - қара (13-сурет).</w:t>
      </w:r>
    </w:p>
    <w:bookmarkEnd w:id="477"/>
    <w:bookmarkStart w:name="z490" w:id="478"/>
    <w:p>
      <w:pPr>
        <w:spacing w:after="0"/>
        <w:ind w:left="0"/>
        <w:jc w:val="both"/>
      </w:pPr>
      <w:r>
        <w:rPr>
          <w:rFonts w:ascii="Times New Roman"/>
          <w:b w:val="false"/>
          <w:i w:val="false"/>
          <w:color w:val="000000"/>
          <w:sz w:val="28"/>
        </w:rPr>
        <w:t>
      6. Иықтық айырым белгілердің алаңында жеңдегі айырым белгілеріне ұқсас оқалы жапсырмалар орналасады.</w:t>
      </w:r>
    </w:p>
    <w:bookmarkEnd w:id="478"/>
    <w:bookmarkStart w:name="z491" w:id="479"/>
    <w:p>
      <w:pPr>
        <w:spacing w:after="0"/>
        <w:ind w:left="0"/>
        <w:jc w:val="both"/>
      </w:pPr>
      <w:r>
        <w:rPr>
          <w:rFonts w:ascii="Times New Roman"/>
          <w:b w:val="false"/>
          <w:i w:val="false"/>
          <w:color w:val="000000"/>
          <w:sz w:val="28"/>
        </w:rPr>
        <w:t>
      7. Иықтық айырым белгілердің төменгі жағынан басқа барлық жақтары бойынша қара түсті жиектемесі болады. Иықтық айырым белгінің жоғарғы бөлігінде шағын нысанды түйме орналастырылады.</w:t>
      </w:r>
    </w:p>
    <w:bookmarkEnd w:id="479"/>
    <w:bookmarkStart w:name="z492" w:id="480"/>
    <w:p>
      <w:pPr>
        <w:spacing w:after="0"/>
        <w:ind w:left="0"/>
        <w:jc w:val="both"/>
      </w:pPr>
      <w:r>
        <w:rPr>
          <w:rFonts w:ascii="Times New Roman"/>
          <w:b w:val="false"/>
          <w:i w:val="false"/>
          <w:color w:val="000000"/>
          <w:sz w:val="28"/>
        </w:rPr>
        <w:t>
      13-сурет</w:t>
      </w:r>
    </w:p>
    <w:bookmarkEnd w:id="480"/>
    <w:bookmarkStart w:name="z493" w:id="481"/>
    <w:p>
      <w:pPr>
        <w:spacing w:after="0"/>
        <w:ind w:left="0"/>
        <w:jc w:val="both"/>
      </w:pPr>
      <w:r>
        <w:rPr>
          <w:rFonts w:ascii="Times New Roman"/>
          <w:b w:val="false"/>
          <w:i w:val="false"/>
          <w:color w:val="000000"/>
          <w:sz w:val="28"/>
        </w:rPr>
        <w:t>
      Ішкі су көлігі жұмыскерлерінің иықтық айырым белгілерінің үлгісі</w:t>
      </w:r>
    </w:p>
    <w:bookmarkEnd w:id="481"/>
    <w:bookmarkStart w:name="z494"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5" w:id="483"/>
    <w:p>
      <w:pPr>
        <w:spacing w:after="0"/>
        <w:ind w:left="0"/>
        <w:jc w:val="both"/>
      </w:pPr>
      <w:r>
        <w:rPr>
          <w:rFonts w:ascii="Times New Roman"/>
          <w:b w:val="false"/>
          <w:i w:val="false"/>
          <w:color w:val="000000"/>
          <w:sz w:val="28"/>
        </w:rPr>
        <w:t>
      Ішкі су көлігі жұмыскерлерінің жеңдегі айырым белгілерінің үлгісі</w:t>
      </w:r>
    </w:p>
    <w:bookmarkEnd w:id="483"/>
    <w:bookmarkStart w:name="z496"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7" w:id="485"/>
    <w:p>
      <w:pPr>
        <w:spacing w:after="0"/>
        <w:ind w:left="0"/>
        <w:jc w:val="both"/>
      </w:pPr>
      <w:r>
        <w:rPr>
          <w:rFonts w:ascii="Times New Roman"/>
          <w:b w:val="false"/>
          <w:i w:val="false"/>
          <w:color w:val="000000"/>
          <w:sz w:val="28"/>
        </w:rPr>
        <w:t>
      8. Кокарда, нысанды түймелер.</w:t>
      </w:r>
    </w:p>
    <w:bookmarkEnd w:id="485"/>
    <w:bookmarkStart w:name="z498" w:id="486"/>
    <w:p>
      <w:pPr>
        <w:spacing w:after="0"/>
        <w:ind w:left="0"/>
        <w:jc w:val="both"/>
      </w:pPr>
      <w:r>
        <w:rPr>
          <w:rFonts w:ascii="Times New Roman"/>
          <w:b w:val="false"/>
          <w:i w:val="false"/>
          <w:color w:val="000000"/>
          <w:sz w:val="28"/>
        </w:rPr>
        <w:t>
      Кокарда: ені 0,5 см контур бойынша көк жиегі және оған алтын зәкірі бар, қара түсті фоны бар, сопақша, алтын бүркіт бейнеленген емен жапырақтарының гүл шоқтарымен қоршалған. Кокарданың мөлшері 5 см-ден – 4 см-ге дейін. Нысанды түймелер жиегінде жиегі бар, дөңес пішінді шеңберді білдіреді, ортасында зәкірдің бейнесі орналасқан. Түймелердің диаметрі: үлкендер үшін 0,22 см және кішкентайлар үшін 0,14 см (14-сурет).</w:t>
      </w:r>
    </w:p>
    <w:bookmarkEnd w:id="486"/>
    <w:bookmarkStart w:name="z499" w:id="487"/>
    <w:p>
      <w:pPr>
        <w:spacing w:after="0"/>
        <w:ind w:left="0"/>
        <w:jc w:val="both"/>
      </w:pPr>
      <w:r>
        <w:rPr>
          <w:rFonts w:ascii="Times New Roman"/>
          <w:b w:val="false"/>
          <w:i w:val="false"/>
          <w:color w:val="000000"/>
          <w:sz w:val="28"/>
        </w:rPr>
        <w:t>
      14-сурет</w:t>
      </w:r>
    </w:p>
    <w:bookmarkEnd w:id="487"/>
    <w:bookmarkStart w:name="z500" w:id="488"/>
    <w:p>
      <w:pPr>
        <w:spacing w:after="0"/>
        <w:ind w:left="0"/>
        <w:jc w:val="both"/>
      </w:pPr>
      <w:r>
        <w:rPr>
          <w:rFonts w:ascii="Times New Roman"/>
          <w:b w:val="false"/>
          <w:i w:val="false"/>
          <w:color w:val="000000"/>
          <w:sz w:val="28"/>
        </w:rPr>
        <w:t>
      22 мм</w:t>
      </w:r>
    </w:p>
    <w:bookmarkEnd w:id="488"/>
    <w:bookmarkStart w:name="z501"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5765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65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2" w:id="490"/>
    <w:p>
      <w:pPr>
        <w:spacing w:after="0"/>
        <w:ind w:left="0"/>
        <w:jc w:val="both"/>
      </w:pPr>
      <w:r>
        <w:rPr>
          <w:rFonts w:ascii="Times New Roman"/>
          <w:b w:val="false"/>
          <w:i w:val="false"/>
          <w:color w:val="000000"/>
          <w:sz w:val="28"/>
        </w:rPr>
        <w:t>
      14 мм</w:t>
      </w:r>
    </w:p>
    <w:bookmarkEnd w:id="490"/>
    <w:bookmarkStart w:name="z503"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1511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11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