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5ac7" w14:textId="7135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10 желтоқсандағы № 416 бұйрығы. Қазақстан Республикасының Әділет министрлігінде 2024 жылғы 10 желтоқсанда № 35466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"Тау-кен металлургия өнеркәсібі саласында мемлекеттік қызметтер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 20611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3"/>
    <w:bookmarkStart w:name="z9" w:id="4"/>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2-қосымшаға сәйкес белгіленеді.</w:t>
      </w:r>
    </w:p>
    <w:bookmarkEnd w:id="5"/>
    <w:bookmarkStart w:name="z12" w:id="6"/>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6"/>
    <w:bookmarkStart w:name="z13" w:id="7"/>
    <w:p>
      <w:pPr>
        <w:spacing w:after="0"/>
        <w:ind w:left="0"/>
        <w:jc w:val="both"/>
      </w:pPr>
      <w:r>
        <w:rPr>
          <w:rFonts w:ascii="Times New Roman"/>
          <w:b w:val="false"/>
          <w:i w:val="false"/>
          <w:color w:val="000000"/>
          <w:sz w:val="28"/>
        </w:rPr>
        <w:t>
      Құжаттарды қараудың және Мемлекеттік қызмет көрсету нәтижесін берудің жалпы мерзімі 3 (үш) жұмыс күнін құрайды.";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5" w:id="8"/>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"Тарифтік емес реттеу шаралары туралы" Еуразиялық экономикалық комиссияның 2015 жылғы 21 сәуірдегі № 30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2024 жылғы 29 қазандағы № 375 (тіркелген нормативтік құқықтық актілерді мемлекеттік тіркеу тізілімінде № 35297) бұйрығымен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қағидаларына</w:t>
      </w:r>
      <w:r>
        <w:rPr>
          <w:rFonts w:ascii="Times New Roman"/>
          <w:b w:val="false"/>
          <w:i w:val="false"/>
          <w:color w:val="000000"/>
          <w:sz w:val="28"/>
        </w:rPr>
        <w:t xml:space="preserve"> сәйкес тексереді.</w:t>
      </w:r>
    </w:p>
    <w:bookmarkEnd w:id="8"/>
    <w:bookmarkStart w:name="z16" w:id="9"/>
    <w:p>
      <w:pPr>
        <w:spacing w:after="0"/>
        <w:ind w:left="0"/>
        <w:jc w:val="both"/>
      </w:pPr>
      <w:r>
        <w:rPr>
          <w:rFonts w:ascii="Times New Roman"/>
          <w:b w:val="false"/>
          <w:i w:val="false"/>
          <w:color w:val="000000"/>
          <w:sz w:val="28"/>
        </w:rPr>
        <w:t>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3-қосымшаға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9"/>
    <w:bookmarkStart w:name="z17"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0"/>
    <w:bookmarkStart w:name="z18"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0" w:id="12"/>
    <w:p>
      <w:pPr>
        <w:spacing w:after="0"/>
        <w:ind w:left="0"/>
        <w:jc w:val="both"/>
      </w:pPr>
      <w:r>
        <w:rPr>
          <w:rFonts w:ascii="Times New Roman"/>
          <w:b w:val="false"/>
          <w:i w:val="false"/>
          <w:color w:val="000000"/>
          <w:sz w:val="28"/>
        </w:rPr>
        <w:t>
      "2. "Құрамында бағалы металдар бар шикізат тауарларын Қазақстан Республикасының аумағында қайта өңдеудің экономикалық орынсыздығы немесе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12"/>
    <w:bookmarkStart w:name="z21" w:id="13"/>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2-қосымшаға сәйкес белгіленеді.</w:t>
      </w:r>
    </w:p>
    <w:bookmarkEnd w:id="14"/>
    <w:bookmarkStart w:name="z24" w:id="15"/>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15"/>
    <w:bookmarkStart w:name="z25" w:id="16"/>
    <w:p>
      <w:pPr>
        <w:spacing w:after="0"/>
        <w:ind w:left="0"/>
        <w:jc w:val="both"/>
      </w:pPr>
      <w:r>
        <w:rPr>
          <w:rFonts w:ascii="Times New Roman"/>
          <w:b w:val="false"/>
          <w:i w:val="false"/>
          <w:color w:val="000000"/>
          <w:sz w:val="28"/>
        </w:rPr>
        <w:t>
      Құжаттарды қараудың және Мемлекеттік қызмет көрсету нәтижесін берудің жалпы мерзімі 3 (үш) жұмыс күнін құрайды.";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"Тарифтік емес реттеу шаралары туралы" Еуразиялық экономикалық комиссияның 2015 жылғы 21 сәуірдегі № 30 </w:t>
      </w:r>
      <w:r>
        <w:rPr>
          <w:rFonts w:ascii="Times New Roman"/>
          <w:b w:val="false"/>
          <w:i w:val="false"/>
          <w:color w:val="000000"/>
          <w:sz w:val="28"/>
        </w:rPr>
        <w:t>шешімінің</w:t>
      </w:r>
      <w:r>
        <w:rPr>
          <w:rFonts w:ascii="Times New Roman"/>
          <w:b w:val="false"/>
          <w:i w:val="false"/>
          <w:color w:val="000000"/>
          <w:sz w:val="28"/>
        </w:rPr>
        <w:t xml:space="preserve">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2024 жылғы 29 қазандағы № 375 (тіркелген нормативтік құқықтық актілерді мемлекеттік тіркеу тізілімінде № 35297) бұйрығымен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қағидаларына</w:t>
      </w:r>
      <w:r>
        <w:rPr>
          <w:rFonts w:ascii="Times New Roman"/>
          <w:b w:val="false"/>
          <w:i w:val="false"/>
          <w:color w:val="000000"/>
          <w:sz w:val="28"/>
        </w:rPr>
        <w:t xml:space="preserve"> сәйкес тексереді.</w:t>
      </w:r>
    </w:p>
    <w:bookmarkEnd w:id="17"/>
    <w:bookmarkStart w:name="z28" w:id="18"/>
    <w:p>
      <w:pPr>
        <w:spacing w:after="0"/>
        <w:ind w:left="0"/>
        <w:jc w:val="both"/>
      </w:pPr>
      <w:r>
        <w:rPr>
          <w:rFonts w:ascii="Times New Roman"/>
          <w:b w:val="false"/>
          <w:i w:val="false"/>
          <w:color w:val="000000"/>
          <w:sz w:val="28"/>
        </w:rPr>
        <w:t>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3-қосымшаға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18"/>
    <w:bookmarkStart w:name="z29"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19"/>
    <w:bookmarkStart w:name="z30" w:id="20"/>
    <w:p>
      <w:pPr>
        <w:spacing w:after="0"/>
        <w:ind w:left="0"/>
        <w:jc w:val="both"/>
      </w:pPr>
      <w:r>
        <w:rPr>
          <w:rFonts w:ascii="Times New Roman"/>
          <w:b w:val="false"/>
          <w:i w:val="false"/>
          <w:color w:val="000000"/>
          <w:sz w:val="28"/>
        </w:rPr>
        <w:t xml:space="preserve">
      көрсетілген бұйрықпен бекітілген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актісін беру" мемлекеттік қызмет көрсету </w:t>
      </w:r>
      <w:r>
        <w:rPr>
          <w:rFonts w:ascii="Times New Roman"/>
          <w:b w:val="false"/>
          <w:i w:val="false"/>
          <w:color w:val="000000"/>
          <w:sz w:val="28"/>
        </w:rPr>
        <w:t>қағидаларында: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4" w:id="22"/>
    <w:p>
      <w:pPr>
        <w:spacing w:after="0"/>
        <w:ind w:left="0"/>
        <w:jc w:val="both"/>
      </w:pPr>
      <w:r>
        <w:rPr>
          <w:rFonts w:ascii="Times New Roman"/>
          <w:b w:val="false"/>
          <w:i w:val="false"/>
          <w:color w:val="000000"/>
          <w:sz w:val="28"/>
        </w:rPr>
        <w:t>
      "2.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(бұдан әрі – мемлекеттік көрсетілетін қызмет) болып табылады және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22"/>
    <w:bookmarkStart w:name="z35" w:id="23"/>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2-қосымшаға сәйкес белгіленеді.</w:t>
      </w:r>
    </w:p>
    <w:bookmarkEnd w:id="24"/>
    <w:bookmarkStart w:name="z38" w:id="25"/>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5"/>
    <w:bookmarkStart w:name="z39" w:id="26"/>
    <w:p>
      <w:pPr>
        <w:spacing w:after="0"/>
        <w:ind w:left="0"/>
        <w:jc w:val="both"/>
      </w:pPr>
      <w:r>
        <w:rPr>
          <w:rFonts w:ascii="Times New Roman"/>
          <w:b w:val="false"/>
          <w:i w:val="false"/>
          <w:color w:val="000000"/>
          <w:sz w:val="28"/>
        </w:rPr>
        <w:t>
      Құжаттарды қараудың және мемлекеттік көрсетілетін қызмет нәтижесін берудің жалпы мерзімі 3 (үш) жұмыс күнін құрайды, ал осы Қағидалардың 7-тармағында көзделген жағдайда – бақылау сынақтарының нәтижелерін алған күннен бастап 3 жұмыс күні ішінде ресімделеді және өтініш берушіге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"Тарифтік емес реттеу шаралары туралы" Еуразиялық экономикалық комиссияның 2015 жылғы 21 сәуірдегі № 30 </w:t>
      </w:r>
      <w:r>
        <w:rPr>
          <w:rFonts w:ascii="Times New Roman"/>
          <w:b w:val="false"/>
          <w:i w:val="false"/>
          <w:color w:val="000000"/>
          <w:sz w:val="28"/>
        </w:rPr>
        <w:t>шешімінің</w:t>
      </w:r>
      <w:r>
        <w:rPr>
          <w:rFonts w:ascii="Times New Roman"/>
          <w:b w:val="false"/>
          <w:i w:val="false"/>
          <w:color w:val="000000"/>
          <w:sz w:val="28"/>
        </w:rPr>
        <w:t xml:space="preserve">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2024 жылғы 29 қазандағы № 375 (тіркелген нормативтік құқықтық актілерді мемлекеттік тіркеу тізілімінде № 35297) бұйрығымен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қағидаларына</w:t>
      </w:r>
      <w:r>
        <w:rPr>
          <w:rFonts w:ascii="Times New Roman"/>
          <w:b w:val="false"/>
          <w:i w:val="false"/>
          <w:color w:val="000000"/>
          <w:sz w:val="28"/>
        </w:rPr>
        <w:t xml:space="preserve"> сәйкес тексереді.</w:t>
      </w:r>
    </w:p>
    <w:bookmarkEnd w:id="27"/>
    <w:bookmarkStart w:name="z42" w:id="28"/>
    <w:p>
      <w:pPr>
        <w:spacing w:after="0"/>
        <w:ind w:left="0"/>
        <w:jc w:val="both"/>
      </w:pPr>
      <w:r>
        <w:rPr>
          <w:rFonts w:ascii="Times New Roman"/>
          <w:b w:val="false"/>
          <w:i w:val="false"/>
          <w:color w:val="000000"/>
          <w:sz w:val="28"/>
        </w:rPr>
        <w:t>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3-қосымшаға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4-қосымшаға сәйкес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(бұдан әрі – акт) береді. </w:t>
      </w:r>
    </w:p>
    <w:bookmarkEnd w:id="29"/>
    <w:bookmarkStart w:name="z45" w:id="30"/>
    <w:p>
      <w:pPr>
        <w:spacing w:after="0"/>
        <w:ind w:left="0"/>
        <w:jc w:val="both"/>
      </w:pPr>
      <w:r>
        <w:rPr>
          <w:rFonts w:ascii="Times New Roman"/>
          <w:b w:val="false"/>
          <w:i w:val="false"/>
          <w:color w:val="000000"/>
          <w:sz w:val="28"/>
        </w:rPr>
        <w:t xml:space="preserve">
      Әкетілуге ұсынылған бағалы металдардың және құрамында бағалы металдар бар шикізат тауардың қамтылуы туралы құжаттар келісімшарттың және бағалы металдардың құрамы мен қамтылуы жөніндегі нормативтік техникалық құжаттаманың талаптарына сәйкес еместігі анықталған кезде уәкілетті орган өтінімді әкетілетін бағалы металдардың және құрамында бағалы металдар бар шикізат тауардың сынамаларына бақылау сынақтарын жүзеге асыру үшін орталыққа жібереді. Осы мақсатта өтініш беруші әкетілетін бағалы металдардың және құрамында бағалы металдар бар шикізат тауардың әрбір партиясын әкету кезінде Қазақстан Республикасы Инвестициялар және даму министрінің 2016 жылғы 29 наурыздағы № 294 (тіркелген нормативтік құқықтық актілерді мемлекеттік тіркеу тізілімінде № 13636) бұйрығымен бекітілген сынамаларды іріктеу туралы актіні ресімдеу </w:t>
      </w:r>
      <w:r>
        <w:rPr>
          <w:rFonts w:ascii="Times New Roman"/>
          <w:b w:val="false"/>
          <w:i w:val="false"/>
          <w:color w:val="000000"/>
          <w:sz w:val="28"/>
        </w:rPr>
        <w:t>қағидаларында</w:t>
      </w:r>
      <w:r>
        <w:rPr>
          <w:rFonts w:ascii="Times New Roman"/>
          <w:b w:val="false"/>
          <w:i w:val="false"/>
          <w:color w:val="000000"/>
          <w:sz w:val="28"/>
        </w:rPr>
        <w:t xml:space="preserve"> және нысанда сынамаларды іріктеу туралы актіні жасай отырып, бір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 тапсырылған сәттен бастап күнтізбелік 15 күннен аспайтын мерзімде өткізіледі. Сынамаларды бақылау сынақтарының нәтижелері аяқталғаннан кейін Орталық алынған нәтижелерді уәкілетті органға 2 жұмыс күні ішінде жібереді. </w:t>
      </w:r>
    </w:p>
    <w:bookmarkEnd w:id="30"/>
    <w:bookmarkStart w:name="z46" w:id="31"/>
    <w:p>
      <w:pPr>
        <w:spacing w:after="0"/>
        <w:ind w:left="0"/>
        <w:jc w:val="both"/>
      </w:pPr>
      <w:r>
        <w:rPr>
          <w:rFonts w:ascii="Times New Roman"/>
          <w:b w:val="false"/>
          <w:i w:val="false"/>
          <w:color w:val="000000"/>
          <w:sz w:val="28"/>
        </w:rPr>
        <w:t>
      Сынамалардың бақылау сынақтарының нәтижелері бойынша шарт талаптарына және бағалы металдардың құрамы мен қамтылуы жөніндегі нормативтік техникалық құжаттамаға ұсынылған әкетіленетін тауарлардың құрамындағы бағалы металдардың құрамы туралы құжаттардың сәйкессіздігі анықталса мемлекеттік қызмет көрсетуден бас тартуға негіз болып табылады.</w:t>
      </w:r>
    </w:p>
    <w:bookmarkEnd w:id="31"/>
    <w:bookmarkStart w:name="z47" w:id="32"/>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 осы Қағидаларға 2-қосымшада жазылған.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bookmarkEnd w:id="32"/>
    <w:bookmarkStart w:name="z48"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33"/>
    <w:bookmarkStart w:name="z49" w:id="34"/>
    <w:p>
      <w:pPr>
        <w:spacing w:after="0"/>
        <w:ind w:left="0"/>
        <w:jc w:val="both"/>
      </w:pPr>
      <w:r>
        <w:rPr>
          <w:rFonts w:ascii="Times New Roman"/>
          <w:b w:val="false"/>
          <w:i w:val="false"/>
          <w:color w:val="000000"/>
          <w:sz w:val="28"/>
        </w:rPr>
        <w:t xml:space="preserve">
      көрсетілген бұйрықпен бекітілген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w:t>
      </w:r>
      <w:r>
        <w:rPr>
          <w:rFonts w:ascii="Times New Roman"/>
          <w:b w:val="false"/>
          <w:i w:val="false"/>
          <w:color w:val="000000"/>
          <w:sz w:val="28"/>
        </w:rPr>
        <w:t>қағидаларында: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51" w:id="35"/>
    <w:p>
      <w:pPr>
        <w:spacing w:after="0"/>
        <w:ind w:left="0"/>
        <w:jc w:val="both"/>
      </w:pPr>
      <w:r>
        <w:rPr>
          <w:rFonts w:ascii="Times New Roman"/>
          <w:b w:val="false"/>
          <w:i w:val="false"/>
          <w:color w:val="000000"/>
          <w:sz w:val="28"/>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"2.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беруді (бұдан әрі – мемлекеттік көрсетілетін қызмет)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36"/>
    <w:bookmarkStart w:name="z54" w:id="37"/>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2-қосымшаға сәйкес белгіленеді.</w:t>
      </w:r>
    </w:p>
    <w:bookmarkEnd w:id="38"/>
    <w:bookmarkStart w:name="z57" w:id="3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39"/>
    <w:bookmarkStart w:name="z58" w:id="40"/>
    <w:p>
      <w:pPr>
        <w:spacing w:after="0"/>
        <w:ind w:left="0"/>
        <w:jc w:val="both"/>
      </w:pPr>
      <w:r>
        <w:rPr>
          <w:rFonts w:ascii="Times New Roman"/>
          <w:b w:val="false"/>
          <w:i w:val="false"/>
          <w:color w:val="000000"/>
          <w:sz w:val="28"/>
        </w:rPr>
        <w:t>
      Құжаттарды қараудың және Мемлекеттік қызмет нәтижесін берудің жалпы мерзімі 3 (үш) жұмыс күнін құрайды, ал осы Қағидалардың 7-тармағында көзделген жағдайда – бақылау сынақтарының нәтижелерін алған күннен бастап 3 жұмыс күні ішінде ресімделеді және өтініш берушіге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0" w:id="41"/>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"Тарифтік емес реттеу шаралары туралы" Еуразиялық экономикалық комиссияның 2015 жылғы 21 сәуірдегі № 30 </w:t>
      </w:r>
      <w:r>
        <w:rPr>
          <w:rFonts w:ascii="Times New Roman"/>
          <w:b w:val="false"/>
          <w:i w:val="false"/>
          <w:color w:val="000000"/>
          <w:sz w:val="28"/>
        </w:rPr>
        <w:t>шешімінің</w:t>
      </w:r>
      <w:r>
        <w:rPr>
          <w:rFonts w:ascii="Times New Roman"/>
          <w:b w:val="false"/>
          <w:i w:val="false"/>
          <w:color w:val="000000"/>
          <w:sz w:val="28"/>
        </w:rPr>
        <w:t xml:space="preserve">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2024 жылғы 29 қазандағы № 375 (тіркелген нормативтік құқықтық актілерді мемлекеттік тіркеу тізілімінде № 35297) бұйрығымен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қағидаларына</w:t>
      </w:r>
      <w:r>
        <w:rPr>
          <w:rFonts w:ascii="Times New Roman"/>
          <w:b w:val="false"/>
          <w:i w:val="false"/>
          <w:color w:val="000000"/>
          <w:sz w:val="28"/>
        </w:rPr>
        <w:t xml:space="preserve"> сәйкес тексереді.Ұсынылған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3-қосымшаға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2" w:id="42"/>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4-қосымшаға сәйкес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(бұдан әрі – акт) береді.</w:t>
      </w:r>
    </w:p>
    <w:bookmarkEnd w:id="42"/>
    <w:bookmarkStart w:name="z63" w:id="43"/>
    <w:p>
      <w:pPr>
        <w:spacing w:after="0"/>
        <w:ind w:left="0"/>
        <w:jc w:val="both"/>
      </w:pPr>
      <w:r>
        <w:rPr>
          <w:rFonts w:ascii="Times New Roman"/>
          <w:b w:val="false"/>
          <w:i w:val="false"/>
          <w:color w:val="000000"/>
          <w:sz w:val="28"/>
        </w:rPr>
        <w:t xml:space="preserve">
      Әкелінуге ұсынылған бағалы металдардың және құрамында бағалы металдар бар шикізат тауарлардың құрамындағы бағалы металдар туралы құжаттардың келісімшарт талаптарына және бағалы металдардың құрамы мен қамтылуы бойынша нормативтік-техникалық құжаттамаға сәйкессіздігі анықталған кезде, уәкілетті орган өтінімді Қазақстан Республикасы Ұлттық Банкінің Кассалық операциялар және құндылықтарды сақтау орталығына (филиалына) (бұдан әрі – Орталық) әкетілетін бағалы металдардың және құрамында бағалы металдар бар шикізат тауарлардың сынамасына бақылау сынақтарын жүзеге асыру үшін жібереді. Осы мақсатта өтініш беруші әкелінетін бағалы металдардың және құрамында бағалы металдар бар шикізат тауарлардың әрбір партиясын әкелу кезінде Қазақстан Республикасы Инвестициялар және даму министрінің 2016 жылғы 29 наурыздағы № 294 (тіркелген нормативтік құқықтық актілерді мемлекеттік тіркеу тізілімінде № 13636) бұйрығымен бекітілген сынамаларды іріктеу туралы актіні ресімдеу </w:t>
      </w:r>
      <w:r>
        <w:rPr>
          <w:rFonts w:ascii="Times New Roman"/>
          <w:b w:val="false"/>
          <w:i w:val="false"/>
          <w:color w:val="000000"/>
          <w:sz w:val="28"/>
        </w:rPr>
        <w:t>қағидаларында</w:t>
      </w:r>
      <w:r>
        <w:rPr>
          <w:rFonts w:ascii="Times New Roman"/>
          <w:b w:val="false"/>
          <w:i w:val="false"/>
          <w:color w:val="000000"/>
          <w:sz w:val="28"/>
        </w:rPr>
        <w:t xml:space="preserve"> және нысанда сынамаларды іріктеу туралы актіні жасай отырып, бір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 тапсырылған сәттен бастап күнтізбелік 15 күннен аспайтын мерзімде өткізіледі. Сынамаларды бақылау сынақтарының нәтижелері аяқталғаннан кейін Орталық алынған нәтижелерді уәкілетті органға 2 жұмыс күні ішінде жібереді. </w:t>
      </w:r>
    </w:p>
    <w:bookmarkEnd w:id="43"/>
    <w:bookmarkStart w:name="z64" w:id="44"/>
    <w:p>
      <w:pPr>
        <w:spacing w:after="0"/>
        <w:ind w:left="0"/>
        <w:jc w:val="both"/>
      </w:pPr>
      <w:r>
        <w:rPr>
          <w:rFonts w:ascii="Times New Roman"/>
          <w:b w:val="false"/>
          <w:i w:val="false"/>
          <w:color w:val="000000"/>
          <w:sz w:val="28"/>
        </w:rPr>
        <w:t>
      Сынамалардың бақылау сынақтарының нәтижелері бойынша шарт талаптарына және бағалы металдардың құрамы мен қамтылуы жөніндегі нормативтік техникалық құжаттамаға ұсынылған әкелінетін тауарлардың құрамындағы бағалы металдардың құрамы туралы құжаттардың сәйкессіздігі анықталса мемлекеттік қызмет көрсетуден бас тартуға негіз болып табылады.</w:t>
      </w:r>
    </w:p>
    <w:bookmarkEnd w:id="44"/>
    <w:bookmarkStart w:name="z65" w:id="45"/>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2-қосымшада жазылған. </w:t>
      </w:r>
    </w:p>
    <w:bookmarkEnd w:id="45"/>
    <w:bookmarkStart w:name="z66" w:id="46"/>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bookmarkEnd w:id="46"/>
    <w:bookmarkStart w:name="z67"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4-қосымшалар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47"/>
    <w:bookmarkStart w:name="z68" w:id="48"/>
    <w:p>
      <w:pPr>
        <w:spacing w:after="0"/>
        <w:ind w:left="0"/>
        <w:jc w:val="both"/>
      </w:pPr>
      <w:r>
        <w:rPr>
          <w:rFonts w:ascii="Times New Roman"/>
          <w:b w:val="false"/>
          <w:i w:val="false"/>
          <w:color w:val="000000"/>
          <w:sz w:val="28"/>
        </w:rPr>
        <w:t xml:space="preserve">
      көрсетілген бұйрықпен бекітілген "Минералды шикізатты кедендік аумақтан тыс қайта өңдеудің кедендік рәсімімен орналастыруға қорытынды (рұқсат беру құжатын) беру" мемлекеттік қызмет көрсету </w:t>
      </w:r>
      <w:r>
        <w:rPr>
          <w:rFonts w:ascii="Times New Roman"/>
          <w:b w:val="false"/>
          <w:i w:val="false"/>
          <w:color w:val="000000"/>
          <w:sz w:val="28"/>
        </w:rPr>
        <w:t>қағидаларында: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0" w:id="49"/>
    <w:p>
      <w:pPr>
        <w:spacing w:after="0"/>
        <w:ind w:left="0"/>
        <w:jc w:val="both"/>
      </w:pPr>
      <w:r>
        <w:rPr>
          <w:rFonts w:ascii="Times New Roman"/>
          <w:b w:val="false"/>
          <w:i w:val="false"/>
          <w:color w:val="000000"/>
          <w:sz w:val="28"/>
        </w:rPr>
        <w:t>
      "2. "Минералдық шикізатты кедендік аумақтан тыс қайта өңдеудің кедендік рәсімімен орналастыруға қорытынды (рұқсат беру құжатын) беру" (бұдан әрі – мемлекеттік көрсетілетін қызмет) мемлекеттік көрсетілетін қызмет болып табылады және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49"/>
    <w:bookmarkStart w:name="z71" w:id="50"/>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3" w:id="51"/>
    <w:p>
      <w:pPr>
        <w:spacing w:after="0"/>
        <w:ind w:left="0"/>
        <w:jc w:val="both"/>
      </w:pPr>
      <w:r>
        <w:rPr>
          <w:rFonts w:ascii="Times New Roman"/>
          <w:b w:val="false"/>
          <w:i w:val="false"/>
          <w:color w:val="000000"/>
          <w:sz w:val="28"/>
        </w:rPr>
        <w:t>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2-қосымшаға сәйкес белгіленеді.</w:t>
      </w:r>
    </w:p>
    <w:bookmarkEnd w:id="51"/>
    <w:bookmarkStart w:name="z74" w:id="52"/>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52"/>
    <w:bookmarkStart w:name="z75" w:id="53"/>
    <w:p>
      <w:pPr>
        <w:spacing w:after="0"/>
        <w:ind w:left="0"/>
        <w:jc w:val="both"/>
      </w:pPr>
      <w:r>
        <w:rPr>
          <w:rFonts w:ascii="Times New Roman"/>
          <w:b w:val="false"/>
          <w:i w:val="false"/>
          <w:color w:val="000000"/>
          <w:sz w:val="28"/>
        </w:rPr>
        <w:t>
      Құжаттарды қараудың және Мемлекеттік қызмет көрсету нәтижесін берудің жалпы мерзімі 3 (үш) жұмыс күнін құрайды.";</w:t>
      </w:r>
    </w:p>
    <w:bookmarkEnd w:id="53"/>
    <w:bookmarkStart w:name="z76" w:id="5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54"/>
    <w:bookmarkStart w:name="z77" w:id="55"/>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55"/>
    <w:bookmarkStart w:name="z78" w:id="5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6"/>
    <w:bookmarkStart w:name="z79" w:id="5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Өнеркәсіп және құрылыс министрлігінің интернет-ресурсында орналастыруды қамтамасыз етсін.</w:t>
      </w:r>
    </w:p>
    <w:bookmarkEnd w:id="57"/>
    <w:bookmarkStart w:name="z80" w:id="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8"/>
    <w:bookmarkStart w:name="z81"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bookmarkStart w:name="z83" w:id="60"/>
    <w:p>
      <w:pPr>
        <w:spacing w:after="0"/>
        <w:ind w:left="0"/>
        <w:jc w:val="both"/>
      </w:pPr>
      <w:r>
        <w:rPr>
          <w:rFonts w:ascii="Times New Roman"/>
          <w:b w:val="false"/>
          <w:i w:val="false"/>
          <w:color w:val="000000"/>
          <w:sz w:val="28"/>
        </w:rPr>
        <w:t>
      "КЕЛІСІЛДІ"</w:t>
      </w:r>
    </w:p>
    <w:bookmarkEnd w:id="60"/>
    <w:bookmarkStart w:name="z84" w:id="61"/>
    <w:p>
      <w:pPr>
        <w:spacing w:after="0"/>
        <w:ind w:left="0"/>
        <w:jc w:val="both"/>
      </w:pPr>
      <w:r>
        <w:rPr>
          <w:rFonts w:ascii="Times New Roman"/>
          <w:b w:val="false"/>
          <w:i w:val="false"/>
          <w:color w:val="000000"/>
          <w:sz w:val="28"/>
        </w:rPr>
        <w:t>
      Қазақстан Республикасының</w:t>
      </w:r>
    </w:p>
    <w:bookmarkEnd w:id="61"/>
    <w:bookmarkStart w:name="z85" w:id="62"/>
    <w:p>
      <w:pPr>
        <w:spacing w:after="0"/>
        <w:ind w:left="0"/>
        <w:jc w:val="both"/>
      </w:pPr>
      <w:r>
        <w:rPr>
          <w:rFonts w:ascii="Times New Roman"/>
          <w:b w:val="false"/>
          <w:i w:val="false"/>
          <w:color w:val="000000"/>
          <w:sz w:val="28"/>
        </w:rPr>
        <w:t>
      Сауда және интеграция министрлігі</w:t>
      </w:r>
    </w:p>
    <w:bookmarkEnd w:id="62"/>
    <w:bookmarkStart w:name="z86" w:id="63"/>
    <w:p>
      <w:pPr>
        <w:spacing w:after="0"/>
        <w:ind w:left="0"/>
        <w:jc w:val="both"/>
      </w:pPr>
      <w:r>
        <w:rPr>
          <w:rFonts w:ascii="Times New Roman"/>
          <w:b w:val="false"/>
          <w:i w:val="false"/>
          <w:color w:val="000000"/>
          <w:sz w:val="28"/>
        </w:rPr>
        <w:t>
      "КЕЛІСІЛДІ"</w:t>
      </w:r>
    </w:p>
    <w:bookmarkEnd w:id="63"/>
    <w:bookmarkStart w:name="z87" w:id="64"/>
    <w:p>
      <w:pPr>
        <w:spacing w:after="0"/>
        <w:ind w:left="0"/>
        <w:jc w:val="both"/>
      </w:pPr>
      <w:r>
        <w:rPr>
          <w:rFonts w:ascii="Times New Roman"/>
          <w:b w:val="false"/>
          <w:i w:val="false"/>
          <w:color w:val="000000"/>
          <w:sz w:val="28"/>
        </w:rPr>
        <w:t>
      Қазақстан Республикасының</w:t>
      </w:r>
    </w:p>
    <w:bookmarkEnd w:id="64"/>
    <w:bookmarkStart w:name="z88" w:id="65"/>
    <w:p>
      <w:pPr>
        <w:spacing w:after="0"/>
        <w:ind w:left="0"/>
        <w:jc w:val="both"/>
      </w:pPr>
      <w:r>
        <w:rPr>
          <w:rFonts w:ascii="Times New Roman"/>
          <w:b w:val="false"/>
          <w:i w:val="false"/>
          <w:color w:val="000000"/>
          <w:sz w:val="28"/>
        </w:rPr>
        <w:t>
      Ұлттық экономика министрлігі</w:t>
      </w:r>
    </w:p>
    <w:bookmarkEnd w:id="65"/>
    <w:bookmarkStart w:name="z89" w:id="66"/>
    <w:p>
      <w:pPr>
        <w:spacing w:after="0"/>
        <w:ind w:left="0"/>
        <w:jc w:val="both"/>
      </w:pPr>
      <w:r>
        <w:rPr>
          <w:rFonts w:ascii="Times New Roman"/>
          <w:b w:val="false"/>
          <w:i w:val="false"/>
          <w:color w:val="000000"/>
          <w:sz w:val="28"/>
        </w:rPr>
        <w:t>
      "КЕЛІСІЛДІ"</w:t>
      </w:r>
    </w:p>
    <w:bookmarkEnd w:id="66"/>
    <w:bookmarkStart w:name="z90" w:id="67"/>
    <w:p>
      <w:pPr>
        <w:spacing w:after="0"/>
        <w:ind w:left="0"/>
        <w:jc w:val="both"/>
      </w:pPr>
      <w:r>
        <w:rPr>
          <w:rFonts w:ascii="Times New Roman"/>
          <w:b w:val="false"/>
          <w:i w:val="false"/>
          <w:color w:val="000000"/>
          <w:sz w:val="28"/>
        </w:rPr>
        <w:t>
      Қазақстан Республикасының</w:t>
      </w:r>
    </w:p>
    <w:bookmarkEnd w:id="67"/>
    <w:bookmarkStart w:name="z91" w:id="68"/>
    <w:p>
      <w:pPr>
        <w:spacing w:after="0"/>
        <w:ind w:left="0"/>
        <w:jc w:val="both"/>
      </w:pPr>
      <w:r>
        <w:rPr>
          <w:rFonts w:ascii="Times New Roman"/>
          <w:b w:val="false"/>
          <w:i w:val="false"/>
          <w:color w:val="000000"/>
          <w:sz w:val="28"/>
        </w:rPr>
        <w:t>
      Қаржы министрлігі</w:t>
      </w:r>
    </w:p>
    <w:bookmarkEnd w:id="68"/>
    <w:bookmarkStart w:name="z92" w:id="69"/>
    <w:p>
      <w:pPr>
        <w:spacing w:after="0"/>
        <w:ind w:left="0"/>
        <w:jc w:val="both"/>
      </w:pPr>
      <w:r>
        <w:rPr>
          <w:rFonts w:ascii="Times New Roman"/>
          <w:b w:val="false"/>
          <w:i w:val="false"/>
          <w:color w:val="000000"/>
          <w:sz w:val="28"/>
        </w:rPr>
        <w:t>
      "КЕЛІСІЛДІ"</w:t>
      </w:r>
    </w:p>
    <w:bookmarkEnd w:id="69"/>
    <w:bookmarkStart w:name="z93" w:id="70"/>
    <w:p>
      <w:pPr>
        <w:spacing w:after="0"/>
        <w:ind w:left="0"/>
        <w:jc w:val="both"/>
      </w:pPr>
      <w:r>
        <w:rPr>
          <w:rFonts w:ascii="Times New Roman"/>
          <w:b w:val="false"/>
          <w:i w:val="false"/>
          <w:color w:val="000000"/>
          <w:sz w:val="28"/>
        </w:rPr>
        <w:t>
      Қазақстан Республикасының</w:t>
      </w:r>
    </w:p>
    <w:bookmarkEnd w:id="70"/>
    <w:bookmarkStart w:name="z94" w:id="71"/>
    <w:p>
      <w:pPr>
        <w:spacing w:after="0"/>
        <w:ind w:left="0"/>
        <w:jc w:val="both"/>
      </w:pPr>
      <w:r>
        <w:rPr>
          <w:rFonts w:ascii="Times New Roman"/>
          <w:b w:val="false"/>
          <w:i w:val="false"/>
          <w:color w:val="000000"/>
          <w:sz w:val="28"/>
        </w:rPr>
        <w:t>
      Ұлттық банкі</w:t>
      </w:r>
    </w:p>
    <w:bookmarkEnd w:id="71"/>
    <w:bookmarkStart w:name="z95" w:id="72"/>
    <w:p>
      <w:pPr>
        <w:spacing w:after="0"/>
        <w:ind w:left="0"/>
        <w:jc w:val="both"/>
      </w:pPr>
      <w:r>
        <w:rPr>
          <w:rFonts w:ascii="Times New Roman"/>
          <w:b w:val="false"/>
          <w:i w:val="false"/>
          <w:color w:val="000000"/>
          <w:sz w:val="28"/>
        </w:rPr>
        <w:t>
      "КЕЛІСІЛДІ"</w:t>
      </w:r>
    </w:p>
    <w:bookmarkEnd w:id="72"/>
    <w:bookmarkStart w:name="z96" w:id="73"/>
    <w:p>
      <w:pPr>
        <w:spacing w:after="0"/>
        <w:ind w:left="0"/>
        <w:jc w:val="both"/>
      </w:pPr>
      <w:r>
        <w:rPr>
          <w:rFonts w:ascii="Times New Roman"/>
          <w:b w:val="false"/>
          <w:i w:val="false"/>
          <w:color w:val="000000"/>
          <w:sz w:val="28"/>
        </w:rPr>
        <w:t>
      Қазақстан Республикасының</w:t>
      </w:r>
    </w:p>
    <w:bookmarkEnd w:id="73"/>
    <w:bookmarkStart w:name="z97" w:id="74"/>
    <w:p>
      <w:pPr>
        <w:spacing w:after="0"/>
        <w:ind w:left="0"/>
        <w:jc w:val="both"/>
      </w:pPr>
      <w:r>
        <w:rPr>
          <w:rFonts w:ascii="Times New Roman"/>
          <w:b w:val="false"/>
          <w:i w:val="false"/>
          <w:color w:val="000000"/>
          <w:sz w:val="28"/>
        </w:rPr>
        <w:t>
      Цифрлық даму, инновациялар және</w:t>
      </w:r>
    </w:p>
    <w:bookmarkEnd w:id="74"/>
    <w:bookmarkStart w:name="z98" w:id="75"/>
    <w:p>
      <w:pPr>
        <w:spacing w:after="0"/>
        <w:ind w:left="0"/>
        <w:jc w:val="both"/>
      </w:pPr>
      <w:r>
        <w:rPr>
          <w:rFonts w:ascii="Times New Roman"/>
          <w:b w:val="false"/>
          <w:i w:val="false"/>
          <w:color w:val="000000"/>
          <w:sz w:val="28"/>
        </w:rPr>
        <w:t>
      аэроғарыш өнеркәсібі министрлігі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416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w:t>
            </w:r>
            <w:r>
              <w:br/>
            </w:r>
            <w:r>
              <w:rPr>
                <w:rFonts w:ascii="Times New Roman"/>
                <w:b w:val="false"/>
                <w:i w:val="false"/>
                <w:color w:val="000000"/>
                <w:sz w:val="20"/>
              </w:rPr>
              <w:t>деректемелері_______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ЖСН)</w:t>
            </w:r>
          </w:p>
        </w:tc>
      </w:tr>
    </w:tbl>
    <w:bookmarkStart w:name="z109" w:id="76"/>
    <w:p>
      <w:pPr>
        <w:spacing w:after="0"/>
        <w:ind w:left="0"/>
        <w:jc w:val="both"/>
      </w:pPr>
      <w:r>
        <w:rPr>
          <w:rFonts w:ascii="Times New Roman"/>
          <w:b w:val="false"/>
          <w:i w:val="false"/>
          <w:color w:val="000000"/>
          <w:sz w:val="28"/>
        </w:rPr>
        <w:t>
      Күні: Нөмірі:</w:t>
      </w:r>
    </w:p>
    <w:bookmarkEnd w:id="76"/>
    <w:bookmarkStart w:name="z110" w:id="77"/>
    <w:p>
      <w:pPr>
        <w:spacing w:after="0"/>
        <w:ind w:left="0"/>
        <w:jc w:val="left"/>
      </w:pPr>
      <w:r>
        <w:rPr>
          <w:rFonts w:ascii="Times New Roman"/>
          <w:b/>
          <w:i w:val="false"/>
          <w:color w:val="000000"/>
        </w:rPr>
        <w:t xml:space="preserve"> Өтініш</w:t>
      </w:r>
    </w:p>
    <w:bookmarkEnd w:id="77"/>
    <w:bookmarkStart w:name="z111" w:id="78"/>
    <w:p>
      <w:pPr>
        <w:spacing w:after="0"/>
        <w:ind w:left="0"/>
        <w:jc w:val="both"/>
      </w:pPr>
      <w:r>
        <w:rPr>
          <w:rFonts w:ascii="Times New Roman"/>
          <w:b w:val="false"/>
          <w:i w:val="false"/>
          <w:color w:val="000000"/>
          <w:sz w:val="28"/>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беруіңізді сұраймын.</w:t>
      </w:r>
    </w:p>
    <w:bookmarkEnd w:id="78"/>
    <w:bookmarkStart w:name="z112" w:id="79"/>
    <w:p>
      <w:pPr>
        <w:spacing w:after="0"/>
        <w:ind w:left="0"/>
        <w:jc w:val="both"/>
      </w:pPr>
      <w:r>
        <w:rPr>
          <w:rFonts w:ascii="Times New Roman"/>
          <w:b w:val="false"/>
          <w:i w:val="false"/>
          <w:color w:val="000000"/>
          <w:sz w:val="28"/>
        </w:rPr>
        <w:t>
      СЭҚ ТН коды</w:t>
      </w:r>
    </w:p>
    <w:bookmarkEnd w:id="79"/>
    <w:bookmarkStart w:name="z113" w:id="80"/>
    <w:p>
      <w:pPr>
        <w:spacing w:after="0"/>
        <w:ind w:left="0"/>
        <w:jc w:val="both"/>
      </w:pPr>
      <w:r>
        <w:rPr>
          <w:rFonts w:ascii="Times New Roman"/>
          <w:b w:val="false"/>
          <w:i w:val="false"/>
          <w:color w:val="000000"/>
          <w:sz w:val="28"/>
        </w:rPr>
        <w:t>
      Тауардың атауы</w:t>
      </w:r>
    </w:p>
    <w:bookmarkEnd w:id="80"/>
    <w:bookmarkStart w:name="z114" w:id="81"/>
    <w:p>
      <w:pPr>
        <w:spacing w:after="0"/>
        <w:ind w:left="0"/>
        <w:jc w:val="both"/>
      </w:pPr>
      <w:r>
        <w:rPr>
          <w:rFonts w:ascii="Times New Roman"/>
          <w:b w:val="false"/>
          <w:i w:val="false"/>
          <w:color w:val="000000"/>
          <w:sz w:val="28"/>
        </w:rPr>
        <w:t>
      Саны             </w:t>
      </w:r>
    </w:p>
    <w:bookmarkEnd w:id="81"/>
    <w:bookmarkStart w:name="z115" w:id="82"/>
    <w:p>
      <w:pPr>
        <w:spacing w:after="0"/>
        <w:ind w:left="0"/>
        <w:jc w:val="both"/>
      </w:pPr>
      <w:r>
        <w:rPr>
          <w:rFonts w:ascii="Times New Roman"/>
          <w:b w:val="false"/>
          <w:i w:val="false"/>
          <w:color w:val="000000"/>
          <w:sz w:val="28"/>
        </w:rPr>
        <w:t>
      Өлшем бірлігі</w:t>
      </w:r>
    </w:p>
    <w:bookmarkEnd w:id="82"/>
    <w:bookmarkStart w:name="z116" w:id="83"/>
    <w:p>
      <w:pPr>
        <w:spacing w:after="0"/>
        <w:ind w:left="0"/>
        <w:jc w:val="both"/>
      </w:pPr>
      <w:r>
        <w:rPr>
          <w:rFonts w:ascii="Times New Roman"/>
          <w:b w:val="false"/>
          <w:i w:val="false"/>
          <w:color w:val="000000"/>
          <w:sz w:val="28"/>
        </w:rPr>
        <w:t>
      Ұсынылатын құжаттар тізбесі:__________________________________</w:t>
      </w:r>
    </w:p>
    <w:bookmarkEnd w:id="83"/>
    <w:bookmarkStart w:name="z117" w:id="84"/>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     </w:t>
      </w:r>
    </w:p>
    <w:bookmarkEnd w:id="84"/>
    <w:bookmarkStart w:name="z118" w:id="85"/>
    <w:p>
      <w:pPr>
        <w:spacing w:after="0"/>
        <w:ind w:left="0"/>
        <w:jc w:val="both"/>
      </w:pPr>
      <w:r>
        <w:rPr>
          <w:rFonts w:ascii="Times New Roman"/>
          <w:b w:val="false"/>
          <w:i w:val="false"/>
          <w:color w:val="000000"/>
          <w:sz w:val="28"/>
        </w:rPr>
        <w:t>
      Қол қоюшының тегі, аты, әкесінің аты (бар болғанда)</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6"/>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не дәлелді бас тарту.</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7"/>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87"/>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8"/>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өтінішті;</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құрамында бағалы металдар бар шикізат тауарларын өндіру субъектілері үшін – жер қойнауын пайдалану құқығына келісімшарттың электрондық көшірмесін. Бұл ретте, егер құжаттың электрондық көшірмесін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көшірмесін немесе делдалдық шартын;</w:t>
            </w:r>
          </w:p>
          <w:p>
            <w:pPr>
              <w:spacing w:after="20"/>
              <w:ind w:left="20"/>
              <w:jc w:val="both"/>
            </w:pPr>
            <w:r>
              <w:rPr>
                <w:rFonts w:ascii="Times New Roman"/>
                <w:b w:val="false"/>
                <w:i w:val="false"/>
                <w:color w:val="000000"/>
                <w:sz w:val="20"/>
              </w:rPr>
              <w:t>
</w:t>
            </w:r>
            <w:r>
              <w:rPr>
                <w:rFonts w:ascii="Times New Roman"/>
                <w:b w:val="false"/>
                <w:i w:val="false"/>
                <w:color w:val="000000"/>
                <w:sz w:val="20"/>
              </w:rPr>
              <w:t>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 (болған кезде)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9"/>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0"/>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интернет-ресурсы – www.​gov.​kz/​mem​leke​t/​ent​itie​s/​mps,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интернет-ресурсы – www.​gov.​kz/​mem​leke​t/​ent​itie​s/​comprom,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құрамында бағалы</w:t>
            </w:r>
            <w:r>
              <w:br/>
            </w:r>
            <w:r>
              <w:rPr>
                <w:rFonts w:ascii="Times New Roman"/>
                <w:b w:val="false"/>
                <w:i w:val="false"/>
                <w:color w:val="000000"/>
                <w:sz w:val="20"/>
              </w:rPr>
              <w:t>металдар бар шикізат</w:t>
            </w:r>
            <w:r>
              <w:br/>
            </w:r>
            <w:r>
              <w:rPr>
                <w:rFonts w:ascii="Times New Roman"/>
                <w:b w:val="false"/>
                <w:i w:val="false"/>
                <w:color w:val="000000"/>
                <w:sz w:val="20"/>
              </w:rPr>
              <w:t>тауарларын қайта өңдеудің</w:t>
            </w:r>
            <w:r>
              <w:br/>
            </w:r>
            <w:r>
              <w:rPr>
                <w:rFonts w:ascii="Times New Roman"/>
                <w:b w:val="false"/>
                <w:i w:val="false"/>
                <w:color w:val="000000"/>
                <w:sz w:val="20"/>
              </w:rPr>
              <w:t>экономикалық орынсыздығы</w:t>
            </w:r>
            <w:r>
              <w:br/>
            </w:r>
            <w:r>
              <w:rPr>
                <w:rFonts w:ascii="Times New Roman"/>
                <w:b w:val="false"/>
                <w:i w:val="false"/>
                <w:color w:val="000000"/>
                <w:sz w:val="20"/>
              </w:rPr>
              <w:t>немесе 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 xml:space="preserve"> Өтініш берушінің деректемелері_______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ЖСН)</w:t>
            </w:r>
          </w:p>
        </w:tc>
      </w:tr>
    </w:tbl>
    <w:bookmarkStart w:name="z150" w:id="91"/>
    <w:p>
      <w:pPr>
        <w:spacing w:after="0"/>
        <w:ind w:left="0"/>
        <w:jc w:val="both"/>
      </w:pPr>
      <w:r>
        <w:rPr>
          <w:rFonts w:ascii="Times New Roman"/>
          <w:b w:val="false"/>
          <w:i w:val="false"/>
          <w:color w:val="000000"/>
          <w:sz w:val="28"/>
        </w:rPr>
        <w:t>
      Күні: Нөмірі:</w:t>
      </w:r>
    </w:p>
    <w:bookmarkEnd w:id="91"/>
    <w:bookmarkStart w:name="z151" w:id="92"/>
    <w:p>
      <w:pPr>
        <w:spacing w:after="0"/>
        <w:ind w:left="0"/>
        <w:jc w:val="left"/>
      </w:pPr>
      <w:r>
        <w:rPr>
          <w:rFonts w:ascii="Times New Roman"/>
          <w:b/>
          <w:i w:val="false"/>
          <w:color w:val="000000"/>
        </w:rPr>
        <w:t xml:space="preserve"> Өтініш</w:t>
      </w:r>
    </w:p>
    <w:bookmarkEnd w:id="92"/>
    <w:bookmarkStart w:name="z152" w:id="93"/>
    <w:p>
      <w:pPr>
        <w:spacing w:after="0"/>
        <w:ind w:left="0"/>
        <w:jc w:val="both"/>
      </w:pPr>
      <w:r>
        <w:rPr>
          <w:rFonts w:ascii="Times New Roman"/>
          <w:b w:val="false"/>
          <w:i w:val="false"/>
          <w:color w:val="000000"/>
          <w:sz w:val="28"/>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беруіңізді сұраймын.</w:t>
      </w:r>
    </w:p>
    <w:bookmarkEnd w:id="93"/>
    <w:bookmarkStart w:name="z153" w:id="94"/>
    <w:p>
      <w:pPr>
        <w:spacing w:after="0"/>
        <w:ind w:left="0"/>
        <w:jc w:val="both"/>
      </w:pPr>
      <w:r>
        <w:rPr>
          <w:rFonts w:ascii="Times New Roman"/>
          <w:b w:val="false"/>
          <w:i w:val="false"/>
          <w:color w:val="000000"/>
          <w:sz w:val="28"/>
        </w:rPr>
        <w:t>
      СЭҚ ТН коды</w:t>
      </w:r>
    </w:p>
    <w:bookmarkEnd w:id="94"/>
    <w:bookmarkStart w:name="z154" w:id="95"/>
    <w:p>
      <w:pPr>
        <w:spacing w:after="0"/>
        <w:ind w:left="0"/>
        <w:jc w:val="both"/>
      </w:pPr>
      <w:r>
        <w:rPr>
          <w:rFonts w:ascii="Times New Roman"/>
          <w:b w:val="false"/>
          <w:i w:val="false"/>
          <w:color w:val="000000"/>
          <w:sz w:val="28"/>
        </w:rPr>
        <w:t>
      Тауардың атауы</w:t>
      </w:r>
    </w:p>
    <w:bookmarkEnd w:id="95"/>
    <w:bookmarkStart w:name="z155" w:id="96"/>
    <w:p>
      <w:pPr>
        <w:spacing w:after="0"/>
        <w:ind w:left="0"/>
        <w:jc w:val="both"/>
      </w:pPr>
      <w:r>
        <w:rPr>
          <w:rFonts w:ascii="Times New Roman"/>
          <w:b w:val="false"/>
          <w:i w:val="false"/>
          <w:color w:val="000000"/>
          <w:sz w:val="28"/>
        </w:rPr>
        <w:t>
      Саны             </w:t>
      </w:r>
    </w:p>
    <w:bookmarkEnd w:id="96"/>
    <w:bookmarkStart w:name="z156" w:id="97"/>
    <w:p>
      <w:pPr>
        <w:spacing w:after="0"/>
        <w:ind w:left="0"/>
        <w:jc w:val="both"/>
      </w:pPr>
      <w:r>
        <w:rPr>
          <w:rFonts w:ascii="Times New Roman"/>
          <w:b w:val="false"/>
          <w:i w:val="false"/>
          <w:color w:val="000000"/>
          <w:sz w:val="28"/>
        </w:rPr>
        <w:t>
      Өлшем бірлігі</w:t>
      </w:r>
    </w:p>
    <w:bookmarkEnd w:id="97"/>
    <w:bookmarkStart w:name="z157" w:id="98"/>
    <w:p>
      <w:pPr>
        <w:spacing w:after="0"/>
        <w:ind w:left="0"/>
        <w:jc w:val="both"/>
      </w:pPr>
      <w:r>
        <w:rPr>
          <w:rFonts w:ascii="Times New Roman"/>
          <w:b w:val="false"/>
          <w:i w:val="false"/>
          <w:color w:val="000000"/>
          <w:sz w:val="28"/>
        </w:rPr>
        <w:t>
      Ұсынылатын құжаттар тізбесі:___________________________________</w:t>
      </w:r>
    </w:p>
    <w:bookmarkEnd w:id="98"/>
    <w:bookmarkStart w:name="z158" w:id="99"/>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      </w:t>
      </w:r>
    </w:p>
    <w:bookmarkEnd w:id="99"/>
    <w:bookmarkStart w:name="z159" w:id="100"/>
    <w:p>
      <w:pPr>
        <w:spacing w:after="0"/>
        <w:ind w:left="0"/>
        <w:jc w:val="both"/>
      </w:pPr>
      <w:r>
        <w:rPr>
          <w:rFonts w:ascii="Times New Roman"/>
          <w:b w:val="false"/>
          <w:i w:val="false"/>
          <w:color w:val="000000"/>
          <w:sz w:val="28"/>
        </w:rPr>
        <w:t>
      Қол қоюшының тегі, аты, әкесінің аты (бар болғанда)</w:t>
      </w:r>
    </w:p>
    <w:bookmarkEnd w:id="100"/>
    <w:bookmarkStart w:name="z16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құрамында бағалы</w:t>
            </w:r>
            <w:r>
              <w:br/>
            </w:r>
            <w:r>
              <w:rPr>
                <w:rFonts w:ascii="Times New Roman"/>
                <w:b w:val="false"/>
                <w:i w:val="false"/>
                <w:color w:val="000000"/>
                <w:sz w:val="20"/>
              </w:rPr>
              <w:t>металдар бар шикізат</w:t>
            </w:r>
            <w:r>
              <w:br/>
            </w:r>
            <w:r>
              <w:rPr>
                <w:rFonts w:ascii="Times New Roman"/>
                <w:b w:val="false"/>
                <w:i w:val="false"/>
                <w:color w:val="000000"/>
                <w:sz w:val="20"/>
              </w:rPr>
              <w:t>тауарларын қайта өңдеудің</w:t>
            </w:r>
            <w:r>
              <w:br/>
            </w:r>
            <w:r>
              <w:rPr>
                <w:rFonts w:ascii="Times New Roman"/>
                <w:b w:val="false"/>
                <w:i w:val="false"/>
                <w:color w:val="000000"/>
                <w:sz w:val="20"/>
              </w:rPr>
              <w:t>экономикалық орынсыздығы</w:t>
            </w:r>
            <w:r>
              <w:br/>
            </w:r>
            <w:r>
              <w:rPr>
                <w:rFonts w:ascii="Times New Roman"/>
                <w:b w:val="false"/>
                <w:i w:val="false"/>
                <w:color w:val="000000"/>
                <w:sz w:val="20"/>
              </w:rPr>
              <w:t>немесе 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2"/>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не мемлекеттік қызмет көрсетуден дәлелді бас тарту.</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3"/>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103"/>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4"/>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өтініштің электрондық көшірмесін;</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құрамында бағалы металдар бар шикізат тауарларын өндіру субъектілері үшін – жер қойнауын пайдалану құқығына келісімшарттың электрондық көшірмесін.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шартын;</w:t>
            </w:r>
          </w:p>
          <w:p>
            <w:pPr>
              <w:spacing w:after="20"/>
              <w:ind w:left="20"/>
              <w:jc w:val="both"/>
            </w:pPr>
            <w:r>
              <w:rPr>
                <w:rFonts w:ascii="Times New Roman"/>
                <w:b w:val="false"/>
                <w:i w:val="false"/>
                <w:color w:val="000000"/>
                <w:sz w:val="20"/>
              </w:rPr>
              <w:t>
</w:t>
            </w:r>
            <w:r>
              <w:rPr>
                <w:rFonts w:ascii="Times New Roman"/>
                <w:b w:val="false"/>
                <w:i w:val="false"/>
                <w:color w:val="000000"/>
                <w:sz w:val="20"/>
              </w:rPr>
              <w:t>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аудармасыy (көрсетілетін қызметті алушының лауазымы мен күнін, қолы мен мөрі (болған кезде)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5"/>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6"/>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интернет-ресурсы – www.​gov.​kz/​mem​leke​t/​ent​itie​s/​mps,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интернет-ресурсы – www.​gov.​kz/​mem​leke​t/​ent​itie​s/​comprom,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ЖСН)</w:t>
            </w:r>
          </w:p>
        </w:tc>
      </w:tr>
    </w:tbl>
    <w:bookmarkStart w:name="z192" w:id="107"/>
    <w:p>
      <w:pPr>
        <w:spacing w:after="0"/>
        <w:ind w:left="0"/>
        <w:jc w:val="both"/>
      </w:pPr>
      <w:r>
        <w:rPr>
          <w:rFonts w:ascii="Times New Roman"/>
          <w:b w:val="false"/>
          <w:i w:val="false"/>
          <w:color w:val="000000"/>
          <w:sz w:val="28"/>
        </w:rPr>
        <w:t>
      Күні: Нөмірі:</w:t>
      </w:r>
    </w:p>
    <w:bookmarkEnd w:id="107"/>
    <w:bookmarkStart w:name="z193" w:id="108"/>
    <w:p>
      <w:pPr>
        <w:spacing w:after="0"/>
        <w:ind w:left="0"/>
        <w:jc w:val="left"/>
      </w:pPr>
      <w:r>
        <w:rPr>
          <w:rFonts w:ascii="Times New Roman"/>
          <w:b/>
          <w:i w:val="false"/>
          <w:color w:val="000000"/>
        </w:rPr>
        <w:t xml:space="preserve"> Өтініш</w:t>
      </w:r>
    </w:p>
    <w:bookmarkEnd w:id="108"/>
    <w:bookmarkStart w:name="z194" w:id="109"/>
    <w:p>
      <w:pPr>
        <w:spacing w:after="0"/>
        <w:ind w:left="0"/>
        <w:jc w:val="both"/>
      </w:pPr>
      <w:r>
        <w:rPr>
          <w:rFonts w:ascii="Times New Roman"/>
          <w:b w:val="false"/>
          <w:i w:val="false"/>
          <w:color w:val="000000"/>
          <w:sz w:val="28"/>
        </w:rPr>
        <w:t>
      Сізден ______________ жылғы №____ келісімшарт негізінде Қазақстан Республикасынан әкетілетін аффинирленген бағалы металдарға, бағалы металдарға, бағалы металдардың сынықтары мен қалдықтарына мемлекеттік бақылау жүргізуді сұраймын.</w:t>
      </w:r>
    </w:p>
    <w:bookmarkEnd w:id="109"/>
    <w:bookmarkStart w:name="z195" w:id="110"/>
    <w:p>
      <w:pPr>
        <w:spacing w:after="0"/>
        <w:ind w:left="0"/>
        <w:jc w:val="both"/>
      </w:pPr>
      <w:r>
        <w:rPr>
          <w:rFonts w:ascii="Times New Roman"/>
          <w:b w:val="false"/>
          <w:i w:val="false"/>
          <w:color w:val="000000"/>
          <w:sz w:val="28"/>
        </w:rPr>
        <w:t>
      Тауардың атауы _________________________________</w:t>
      </w:r>
    </w:p>
    <w:bookmarkEnd w:id="110"/>
    <w:bookmarkStart w:name="z196" w:id="111"/>
    <w:p>
      <w:pPr>
        <w:spacing w:after="0"/>
        <w:ind w:left="0"/>
        <w:jc w:val="both"/>
      </w:pPr>
      <w:r>
        <w:rPr>
          <w:rFonts w:ascii="Times New Roman"/>
          <w:b w:val="false"/>
          <w:i w:val="false"/>
          <w:color w:val="000000"/>
          <w:sz w:val="28"/>
        </w:rPr>
        <w:t>
      СЭҚ ТН коды___________________________________</w:t>
      </w:r>
    </w:p>
    <w:bookmarkEnd w:id="111"/>
    <w:bookmarkStart w:name="z197" w:id="112"/>
    <w:p>
      <w:pPr>
        <w:spacing w:after="0"/>
        <w:ind w:left="0"/>
        <w:jc w:val="both"/>
      </w:pPr>
      <w:r>
        <w:rPr>
          <w:rFonts w:ascii="Times New Roman"/>
          <w:b w:val="false"/>
          <w:i w:val="false"/>
          <w:color w:val="000000"/>
          <w:sz w:val="28"/>
        </w:rPr>
        <w:t>
      Тауардың салмағы граммен/данамен: _______________________________</w:t>
      </w:r>
    </w:p>
    <w:bookmarkEnd w:id="112"/>
    <w:bookmarkStart w:name="z198" w:id="113"/>
    <w:p>
      <w:pPr>
        <w:spacing w:after="0"/>
        <w:ind w:left="0"/>
        <w:jc w:val="both"/>
      </w:pPr>
      <w:r>
        <w:rPr>
          <w:rFonts w:ascii="Times New Roman"/>
          <w:b w:val="false"/>
          <w:i w:val="false"/>
          <w:color w:val="000000"/>
          <w:sz w:val="28"/>
        </w:rPr>
        <w:t>
      Келісімшарт құны:____________________________</w:t>
      </w:r>
    </w:p>
    <w:bookmarkEnd w:id="113"/>
    <w:bookmarkStart w:name="z199" w:id="114"/>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w:t>
      </w:r>
    </w:p>
    <w:bookmarkEnd w:id="114"/>
    <w:bookmarkStart w:name="z200" w:id="115"/>
    <w:p>
      <w:pPr>
        <w:spacing w:after="0"/>
        <w:ind w:left="0"/>
        <w:jc w:val="both"/>
      </w:pPr>
      <w:r>
        <w:rPr>
          <w:rFonts w:ascii="Times New Roman"/>
          <w:b w:val="false"/>
          <w:i w:val="false"/>
          <w:color w:val="000000"/>
          <w:sz w:val="28"/>
        </w:rPr>
        <w:t>
      Қол қоюшының тегі, аты, әкесінің аты (бар болғанда</w:t>
      </w:r>
    </w:p>
    <w:bookmarkEnd w:id="115"/>
    <w:bookmarkStart w:name="z201"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осы Қағидалардың 7-тармағында көзделген жағдайда – бақылау сынақтарының нәтижелерін алған күннен бастап 3 жұмыс күні ішінде ресімделеді және өтініш берушіге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7"/>
          <w:p>
            <w:pPr>
              <w:spacing w:after="20"/>
              <w:ind w:left="20"/>
              <w:jc w:val="both"/>
            </w:pPr>
            <w:r>
              <w:rPr>
                <w:rFonts w:ascii="Times New Roman"/>
                <w:b w:val="false"/>
                <w:i w:val="false"/>
                <w:color w:val="000000"/>
                <w:sz w:val="20"/>
              </w:rPr>
              <w:t>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 не мемлекеттік қызмет көрсетуден дәлелді бас тарту.</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8"/>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118"/>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9"/>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қызметі алушының электрондық цифрлық қолтаңбасымен (бұдан әрі – ЭЦҚ) куәландырылған электрондық құжат нысанындағы өтініштің электрондық көшірмесін;</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экспорттауға арналған лицензияның электрондық көшірмесін (осы тауарларды экспорттың кедендік рәсімімен одан әрі орналастырған жағдайда лицензияның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аудармасын (өтініш берушінің лауазымы және күні, қолы мен мөрі (болған кезде))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толық ассортиментін (атауы, таңбалануы, артикулы, партия нөмірі, саны мен массасын көрсете отырып, бағалы металдарға және құрамында бағалы металдар бар шикізат тауарларға арналған ерекшеліктің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5) әкетілетін бағалы металдармен және құрамында бағалы металдар бар шикізат тауардың құнын растау үшін пайдаланылатын шот-фактураның немесе инвойстың немесе өзге де 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бағалы металдардың құнының есебінің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 және Қазақстан Республикасының аумағынан әкету жөніндегі қызметтің басталғаны немесе тоқтатылғаны туралы хабарламасының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құрамында бағалы металдары бар шикізат тауарларын өндіру субъектілері үшін-жер қойнауын пайдалану құқығына арналған келісімшарттың электрондық көшірмесін (бұл ретте, егер мұндай құжатқа өзгерістер мен толықтырулар енгізілген жағдайларды қоспағанда, мұндай құжаттың көшірмесін бұрын ұсынылған жағдайда,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заңнамасына сәйкес бағалы металдармен операцияларды жүзеге асыруға құқығы бар ұйымдар үшін - әкетілетін тауарларға меншік құқығын не тараптардың тауарларды сатып алу туралы ниетін растайтын құжатың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бағалы металдардың және ілеспе алынатын металдардың құрамы туралы аккредиттелген сынақ зертханасы берген құжаттың электрондық көшірмесін, онда құрамында бағалы металдар бар шикізат тауарларындағы барлық бағалы металдардың үлестік құрамы туралы көрсетілуге тиіс мәліметтерін;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әкетілетін бағалы металдардың нормативтік техникалық және (немесе) техникалық құжаттарының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қорытындының электрондық көшірмесін (тауар әкетілген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Құрамында бағалы металдар бар шикізат тауарларын Қазақстан Республикасының аумағында қайта өңдеудің экономикалық орынсыздығы немесе мүмкін еместігі туралы қорытындының электрондық көшірмесін (тауарды қайта өңдеуге әкеткен жағдайда)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Әкетілетін аффинирленген бағалы металдың әрбір партиясына мемлекеттік бақылау актісін алу үшін өтініш беруші уәкілетті органға мынадай құжаттарды: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қызметі алушының электрондық цифрлық қолтаңбасымен (бұдан әрі – ЭЦҚ) куәландырылған электрондық құжат нысанындағы өтініштің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экспорттауға арналған лицензияның электрондық көшірмесін (осы аффинирленген бағалы металдарды экспорттың кедендік рәсімімен одан әрі орналастырған жағдайда лицензияның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аудармасын (өтініш берушінің лауазымы және күні, қолы мен мөрі (болған кезде))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толық ассортиментін (атауы, таңбалануы, артикулы, партия нөмірі), саны мен массасын көрсете отырып, аффинирленген бағалы металдарға арналған ерекшеліктің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5) әкетілетін аффинирленген бағалы металдардың құнын растау үшін пайдаланылатын шот-фактураның немесе инвойстың немесе өзге де 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аффинирленген бағалы металдардың құнының есебінің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 және Қазақстан Республикасының аумағынан әкету жөніндегі қызметтің басталғаны немесе тоқтатылғаны туралы хабарламасының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құрамында бағалы металдары бар шикізат тауарларын өндіру субъектілері үшін-жер қойнауын пайдалану құқығына арналған келісімшарттың электрондық көшірмесін (бұл ретте, егер мұндай құжатқа өзгерістер мен толықтырулар енгізілген жағдайларды қоспағанда, мұндай құжаттың көшірмесін бұрын ұсынылған жағдайда,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заңнамасына сәйкес бағалы металдармен операцияларды жүзеге асыруға құқығы бар ұйымдар үшін - әкетілетін тауарларға меншік құқығын не тараптардың тауарларды сатып алу туралы ниетін растайтын құжатың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әкетілетін аффинирленген бағалы металдардың нормативтік техникалық және (немесе) техникалық құжаттарының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тартқанын растайтын құжаттың электрондық көшірмесін (аффинирленген алтынды әкеткен жағдайда)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0"/>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1"/>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интернет-ресурсы –www.​gov.​kz/​mem​leke​t/​ent​itie​s/​mps,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интернет-ресурсы – www.​gov.​kz/​mem​leke​t/​ent​itie​s/​comprom,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2"/>
          <w:p>
            <w:pPr>
              <w:spacing w:after="20"/>
              <w:ind w:left="20"/>
              <w:jc w:val="both"/>
            </w:pPr>
            <w:r>
              <w:rPr>
                <w:rFonts w:ascii="Times New Roman"/>
                <w:b w:val="false"/>
                <w:i w:val="false"/>
                <w:color w:val="000000"/>
                <w:sz w:val="20"/>
              </w:rPr>
              <w:t xml:space="preserve">
ҚАЗАҚСТАН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 ЖӘНЕ </w:t>
            </w:r>
          </w:p>
          <w:p>
            <w:pPr>
              <w:spacing w:after="20"/>
              <w:ind w:left="20"/>
              <w:jc w:val="both"/>
            </w:pPr>
            <w:r>
              <w:rPr>
                <w:rFonts w:ascii="Times New Roman"/>
                <w:b w:val="false"/>
                <w:i w:val="false"/>
                <w:color w:val="000000"/>
                <w:sz w:val="20"/>
              </w:rPr>
              <w:t>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3"/>
          <w:p>
            <w:pPr>
              <w:spacing w:after="20"/>
              <w:ind w:left="20"/>
              <w:jc w:val="both"/>
            </w:pPr>
          </w:p>
          <w:bookmarkEnd w:id="123"/>
          <w:p>
            <w:pPr>
              <w:spacing w:after="20"/>
              <w:ind w:left="20"/>
              <w:jc w:val="both"/>
            </w:pPr>
            <w:r>
              <w:drawing>
                <wp:inline distT="0" distB="0" distL="0" distR="0">
                  <wp:extent cx="15494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49400" cy="158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4"/>
          <w:p>
            <w:pPr>
              <w:spacing w:after="20"/>
              <w:ind w:left="20"/>
              <w:jc w:val="both"/>
            </w:pPr>
            <w:r>
              <w:rPr>
                <w:rFonts w:ascii="Times New Roman"/>
                <w:b w:val="false"/>
                <w:i w:val="false"/>
                <w:color w:val="000000"/>
                <w:sz w:val="20"/>
              </w:rPr>
              <w:t xml:space="preserve">
 МИНИСТЕРСТВО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ПРОМЫШЛЕННОСТИ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СТРОИТЕЛЬСТВА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5"/>
          <w:p>
            <w:pPr>
              <w:spacing w:after="20"/>
              <w:ind w:left="20"/>
              <w:jc w:val="both"/>
            </w:pPr>
            <w:r>
              <w:rPr>
                <w:rFonts w:ascii="Times New Roman"/>
                <w:b w:val="false"/>
                <w:i w:val="false"/>
                <w:color w:val="000000"/>
                <w:sz w:val="20"/>
              </w:rPr>
              <w:t>
"Өнеркәсіп комитеті" республикалық</w:t>
            </w:r>
          </w:p>
          <w:bookmarkEnd w:id="125"/>
          <w:p>
            <w:pPr>
              <w:spacing w:after="20"/>
              <w:ind w:left="20"/>
              <w:jc w:val="both"/>
            </w:pPr>
            <w:r>
              <w:rPr>
                <w:rFonts w:ascii="Times New Roman"/>
                <w:b w:val="false"/>
                <w:i w:val="false"/>
                <w:color w:val="000000"/>
                <w:sz w:val="20"/>
              </w:rPr>
              <w:t>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6"/>
          <w:p>
            <w:pPr>
              <w:spacing w:after="20"/>
              <w:ind w:left="20"/>
              <w:jc w:val="both"/>
            </w:pPr>
            <w:r>
              <w:rPr>
                <w:rFonts w:ascii="Times New Roman"/>
                <w:b w:val="false"/>
                <w:i w:val="false"/>
                <w:color w:val="000000"/>
                <w:sz w:val="20"/>
              </w:rPr>
              <w:t>
Республиканское государственное</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"Комитет</w:t>
            </w:r>
          </w:p>
          <w:p>
            <w:pPr>
              <w:spacing w:after="20"/>
              <w:ind w:left="20"/>
              <w:jc w:val="both"/>
            </w:pPr>
            <w:r>
              <w:rPr>
                <w:rFonts w:ascii="Times New Roman"/>
                <w:b w:val="false"/>
                <w:i w:val="false"/>
                <w:color w:val="000000"/>
                <w:sz w:val="20"/>
              </w:rPr>
              <w:t>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bl>
    <w:bookmarkStart w:name="z256" w:id="127"/>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bookmarkStart w:name="z257" w:id="128"/>
    <w:p>
      <w:pPr>
        <w:spacing w:after="0"/>
        <w:ind w:left="0"/>
        <w:jc w:val="both"/>
      </w:pPr>
      <w:r>
        <w:rPr>
          <w:rFonts w:ascii="Times New Roman"/>
          <w:b w:val="false"/>
          <w:i w:val="false"/>
          <w:color w:val="000000"/>
          <w:sz w:val="28"/>
        </w:rPr>
        <w:t xml:space="preserve">
      Уәкілетті ұйымның бағалы металдарды, асыл тастарды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тәртібі туралы қағидаларға сәйкес: </w:t>
      </w:r>
    </w:p>
    <w:bookmarkEnd w:id="128"/>
    <w:bookmarkStart w:name="z258" w:id="129"/>
    <w:p>
      <w:pPr>
        <w:spacing w:after="0"/>
        <w:ind w:left="0"/>
        <w:jc w:val="both"/>
      </w:pPr>
      <w:r>
        <w:rPr>
          <w:rFonts w:ascii="Times New Roman"/>
          <w:b w:val="false"/>
          <w:i w:val="false"/>
          <w:color w:val="000000"/>
          <w:sz w:val="28"/>
        </w:rPr>
        <w:t>
      Қазақстан Республикасы Өнеркәсіп және құрылыс министрлігі, "Өнеркәсіп комитеті" республикалық мемлекеттік мекемесі,</w:t>
      </w:r>
    </w:p>
    <w:bookmarkEnd w:id="129"/>
    <w:bookmarkStart w:name="z259" w:id="130"/>
    <w:p>
      <w:pPr>
        <w:spacing w:after="0"/>
        <w:ind w:left="0"/>
        <w:jc w:val="both"/>
      </w:pPr>
      <w:r>
        <w:rPr>
          <w:rFonts w:ascii="Times New Roman"/>
          <w:b w:val="false"/>
          <w:i w:val="false"/>
          <w:color w:val="000000"/>
          <w:sz w:val="28"/>
        </w:rPr>
        <w:t>
      __________________________________, ____________________________</w:t>
      </w:r>
    </w:p>
    <w:bookmarkEnd w:id="130"/>
    <w:bookmarkStart w:name="z260" w:id="131"/>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bookmarkEnd w:id="131"/>
    <w:bookmarkStart w:name="z261" w:id="132"/>
    <w:p>
      <w:pPr>
        <w:spacing w:after="0"/>
        <w:ind w:left="0"/>
        <w:jc w:val="both"/>
      </w:pPr>
      <w:r>
        <w:rPr>
          <w:rFonts w:ascii="Times New Roman"/>
          <w:b w:val="false"/>
          <w:i w:val="false"/>
          <w:color w:val="000000"/>
          <w:sz w:val="28"/>
        </w:rPr>
        <w:t>
      Астана қ. тауар партиясын қараусыз мемлекеттік бақылау жүргізді.</w:t>
      </w:r>
    </w:p>
    <w:bookmarkEnd w:id="132"/>
    <w:bookmarkStart w:name="z262" w:id="133"/>
    <w:p>
      <w:pPr>
        <w:spacing w:after="0"/>
        <w:ind w:left="0"/>
        <w:jc w:val="both"/>
      </w:pPr>
      <w:r>
        <w:rPr>
          <w:rFonts w:ascii="Times New Roman"/>
          <w:b w:val="false"/>
          <w:i w:val="false"/>
          <w:color w:val="000000"/>
          <w:sz w:val="28"/>
        </w:rPr>
        <w:t>
      Тауар: ___________________________, ____________________________</w:t>
      </w:r>
    </w:p>
    <w:bookmarkEnd w:id="133"/>
    <w:bookmarkStart w:name="z263" w:id="134"/>
    <w:p>
      <w:pPr>
        <w:spacing w:after="0"/>
        <w:ind w:left="0"/>
        <w:jc w:val="both"/>
      </w:pPr>
      <w:r>
        <w:rPr>
          <w:rFonts w:ascii="Times New Roman"/>
          <w:b w:val="false"/>
          <w:i w:val="false"/>
          <w:color w:val="000000"/>
          <w:sz w:val="28"/>
        </w:rPr>
        <w:t>
                               (тауар атауы)                               (тауар коды)</w:t>
      </w:r>
    </w:p>
    <w:bookmarkEnd w:id="134"/>
    <w:bookmarkStart w:name="z264" w:id="135"/>
    <w:p>
      <w:pPr>
        <w:spacing w:after="0"/>
        <w:ind w:left="0"/>
        <w:jc w:val="both"/>
      </w:pPr>
      <w:r>
        <w:rPr>
          <w:rFonts w:ascii="Times New Roman"/>
          <w:b w:val="false"/>
          <w:i w:val="false"/>
          <w:color w:val="000000"/>
          <w:sz w:val="28"/>
        </w:rPr>
        <w:t>
      Өтініш беруші ұсынған: ______________________________________</w:t>
      </w:r>
    </w:p>
    <w:bookmarkEnd w:id="135"/>
    <w:bookmarkStart w:name="z265" w:id="136"/>
    <w:p>
      <w:pPr>
        <w:spacing w:after="0"/>
        <w:ind w:left="0"/>
        <w:jc w:val="both"/>
      </w:pPr>
      <w:r>
        <w:rPr>
          <w:rFonts w:ascii="Times New Roman"/>
          <w:b w:val="false"/>
          <w:i w:val="false"/>
          <w:color w:val="000000"/>
          <w:sz w:val="28"/>
        </w:rPr>
        <w:t>
      Келісімшарт бойынша шығару үшін: ___________ _______________ жыл.</w:t>
      </w:r>
    </w:p>
    <w:bookmarkEnd w:id="136"/>
    <w:bookmarkStart w:name="z266" w:id="137"/>
    <w:p>
      <w:pPr>
        <w:spacing w:after="0"/>
        <w:ind w:left="0"/>
        <w:jc w:val="both"/>
      </w:pPr>
      <w:r>
        <w:rPr>
          <w:rFonts w:ascii="Times New Roman"/>
          <w:b w:val="false"/>
          <w:i w:val="false"/>
          <w:color w:val="000000"/>
          <w:sz w:val="28"/>
        </w:rPr>
        <w:t>
      Өтініш берушінің бағалы металдармен операцияларды жүзеге асыру құқығын растайтын құжат: _____________</w:t>
      </w:r>
    </w:p>
    <w:bookmarkEnd w:id="137"/>
    <w:bookmarkStart w:name="z267" w:id="138"/>
    <w:p>
      <w:pPr>
        <w:spacing w:after="0"/>
        <w:ind w:left="0"/>
        <w:jc w:val="both"/>
      </w:pPr>
      <w:r>
        <w:rPr>
          <w:rFonts w:ascii="Times New Roman"/>
          <w:b w:val="false"/>
          <w:i w:val="false"/>
          <w:color w:val="000000"/>
          <w:sz w:val="28"/>
        </w:rPr>
        <w:t>
      Берілді: ________________________________________________________</w:t>
      </w:r>
    </w:p>
    <w:bookmarkEnd w:id="138"/>
    <w:bookmarkStart w:name="z268" w:id="139"/>
    <w:p>
      <w:pPr>
        <w:spacing w:after="0"/>
        <w:ind w:left="0"/>
        <w:jc w:val="both"/>
      </w:pPr>
      <w:r>
        <w:rPr>
          <w:rFonts w:ascii="Times New Roman"/>
          <w:b w:val="false"/>
          <w:i w:val="false"/>
          <w:color w:val="000000"/>
          <w:sz w:val="28"/>
        </w:rPr>
        <w:t>
      Келісімшартқа және ілеспе құжаттарға сәйкес:</w:t>
      </w:r>
    </w:p>
    <w:bookmarkEnd w:id="139"/>
    <w:bookmarkStart w:name="z269" w:id="140"/>
    <w:p>
      <w:pPr>
        <w:spacing w:after="0"/>
        <w:ind w:left="0"/>
        <w:jc w:val="both"/>
      </w:pPr>
      <w:r>
        <w:rPr>
          <w:rFonts w:ascii="Times New Roman"/>
          <w:b w:val="false"/>
          <w:i w:val="false"/>
          <w:color w:val="000000"/>
          <w:sz w:val="28"/>
        </w:rPr>
        <w:t xml:space="preserve">
      тауардың массасы ____________, </w:t>
      </w:r>
    </w:p>
    <w:bookmarkEnd w:id="140"/>
    <w:bookmarkStart w:name="z270" w:id="141"/>
    <w:p>
      <w:pPr>
        <w:spacing w:after="0"/>
        <w:ind w:left="0"/>
        <w:jc w:val="both"/>
      </w:pPr>
      <w:r>
        <w:rPr>
          <w:rFonts w:ascii="Times New Roman"/>
          <w:b w:val="false"/>
          <w:i w:val="false"/>
          <w:color w:val="000000"/>
          <w:sz w:val="28"/>
        </w:rPr>
        <w:t xml:space="preserve">
      Саны: _____________________________ </w:t>
      </w:r>
    </w:p>
    <w:bookmarkEnd w:id="141"/>
    <w:bookmarkStart w:name="z271" w:id="142"/>
    <w:p>
      <w:pPr>
        <w:spacing w:after="0"/>
        <w:ind w:left="0"/>
        <w:jc w:val="both"/>
      </w:pPr>
      <w:r>
        <w:rPr>
          <w:rFonts w:ascii="Times New Roman"/>
          <w:b w:val="false"/>
          <w:i w:val="false"/>
          <w:color w:val="000000"/>
          <w:sz w:val="28"/>
        </w:rPr>
        <w:t xml:space="preserve">
      Тауардың келісімшарт құны: ________________________________. </w:t>
      </w:r>
    </w:p>
    <w:bookmarkEnd w:id="142"/>
    <w:bookmarkStart w:name="z272" w:id="143"/>
    <w:p>
      <w:pPr>
        <w:spacing w:after="0"/>
        <w:ind w:left="0"/>
        <w:jc w:val="both"/>
      </w:pPr>
      <w:r>
        <w:rPr>
          <w:rFonts w:ascii="Times New Roman"/>
          <w:b w:val="false"/>
          <w:i w:val="false"/>
          <w:color w:val="000000"/>
          <w:sz w:val="28"/>
        </w:rPr>
        <w:t>
      Құрамында бағалы металдар бар әкелінетін тауарларды мемлекеттік бақылау нәтижелері:</w:t>
      </w:r>
    </w:p>
    <w:bookmarkEnd w:id="143"/>
    <w:bookmarkStart w:name="z273" w:id="144"/>
    <w:p>
      <w:pPr>
        <w:spacing w:after="0"/>
        <w:ind w:left="0"/>
        <w:jc w:val="both"/>
      </w:pPr>
      <w:r>
        <w:rPr>
          <w:rFonts w:ascii="Times New Roman"/>
          <w:b w:val="false"/>
          <w:i w:val="false"/>
          <w:color w:val="000000"/>
          <w:sz w:val="28"/>
        </w:rPr>
        <w:t>
      Мемлекеттік бақылау өтініш беруші өкілінің қатысуымен жүргізілді:</w:t>
      </w:r>
    </w:p>
    <w:bookmarkEnd w:id="144"/>
    <w:bookmarkStart w:name="z274" w:id="145"/>
    <w:p>
      <w:pPr>
        <w:spacing w:after="0"/>
        <w:ind w:left="0"/>
        <w:jc w:val="both"/>
      </w:pPr>
      <w:r>
        <w:rPr>
          <w:rFonts w:ascii="Times New Roman"/>
          <w:b w:val="false"/>
          <w:i w:val="false"/>
          <w:color w:val="000000"/>
          <w:sz w:val="28"/>
        </w:rPr>
        <w:t>
      _____________________________, ____________________________</w:t>
      </w:r>
    </w:p>
    <w:bookmarkEnd w:id="145"/>
    <w:bookmarkStart w:name="z275" w:id="146"/>
    <w:p>
      <w:pPr>
        <w:spacing w:after="0"/>
        <w:ind w:left="0"/>
        <w:jc w:val="both"/>
      </w:pPr>
      <w:r>
        <w:rPr>
          <w:rFonts w:ascii="Times New Roman"/>
          <w:b w:val="false"/>
          <w:i w:val="false"/>
          <w:color w:val="000000"/>
          <w:sz w:val="28"/>
        </w:rPr>
        <w:t>
      жеке тұлға № _ ________, берілді ___________ бастап __________</w:t>
      </w:r>
    </w:p>
    <w:bookmarkEnd w:id="146"/>
    <w:bookmarkStart w:name="z276" w:id="147"/>
    <w:p>
      <w:pPr>
        <w:spacing w:after="0"/>
        <w:ind w:left="0"/>
        <w:jc w:val="both"/>
      </w:pPr>
      <w:r>
        <w:rPr>
          <w:rFonts w:ascii="Times New Roman"/>
          <w:b w:val="false"/>
          <w:i w:val="false"/>
          <w:color w:val="000000"/>
          <w:sz w:val="28"/>
        </w:rPr>
        <w:t>
      № _ _ _ _ _ _ _ _ _ _ _ _ _ сенімхат ___________________ жауап:</w:t>
      </w:r>
    </w:p>
    <w:bookmarkEnd w:id="147"/>
    <w:bookmarkStart w:name="z277" w:id="148"/>
    <w:p>
      <w:pPr>
        <w:spacing w:after="0"/>
        <w:ind w:left="0"/>
        <w:jc w:val="both"/>
      </w:pPr>
      <w:r>
        <w:rPr>
          <w:rFonts w:ascii="Times New Roman"/>
          <w:b w:val="false"/>
          <w:i w:val="false"/>
          <w:color w:val="000000"/>
          <w:sz w:val="28"/>
        </w:rPr>
        <w:t>
      Шығыс өтінімі: №__________,____________бастап _____________ж.</w:t>
      </w:r>
    </w:p>
    <w:bookmarkEnd w:id="148"/>
    <w:bookmarkStart w:name="z278" w:id="149"/>
    <w:p>
      <w:pPr>
        <w:spacing w:after="0"/>
        <w:ind w:left="0"/>
        <w:jc w:val="both"/>
      </w:pPr>
      <w:r>
        <w:rPr>
          <w:rFonts w:ascii="Times New Roman"/>
          <w:b w:val="false"/>
          <w:i w:val="false"/>
          <w:color w:val="000000"/>
          <w:sz w:val="28"/>
        </w:rPr>
        <w:t>
      Мемлекеттік бақылаушы:________________ ________________________</w:t>
      </w:r>
    </w:p>
    <w:bookmarkEnd w:id="149"/>
    <w:bookmarkStart w:name="z279" w:id="150"/>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bookmarkEnd w:id="150"/>
    <w:bookmarkStart w:name="z280" w:id="151"/>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279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 xml:space="preserve"> Өтініш берушінің</w:t>
            </w:r>
            <w:r>
              <w:br/>
            </w:r>
            <w:r>
              <w:rPr>
                <w:rFonts w:ascii="Times New Roman"/>
                <w:b w:val="false"/>
                <w:i w:val="false"/>
                <w:color w:val="000000"/>
                <w:sz w:val="20"/>
              </w:rPr>
              <w:t>деректемелері_______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ЖСН)</w:t>
            </w:r>
          </w:p>
        </w:tc>
      </w:tr>
    </w:tbl>
    <w:bookmarkStart w:name="z291" w:id="152"/>
    <w:p>
      <w:pPr>
        <w:spacing w:after="0"/>
        <w:ind w:left="0"/>
        <w:jc w:val="both"/>
      </w:pPr>
      <w:r>
        <w:rPr>
          <w:rFonts w:ascii="Times New Roman"/>
          <w:b w:val="false"/>
          <w:i w:val="false"/>
          <w:color w:val="000000"/>
          <w:sz w:val="28"/>
        </w:rPr>
        <w:t>
      Күні: Нөмірі:</w:t>
      </w:r>
    </w:p>
    <w:bookmarkEnd w:id="152"/>
    <w:bookmarkStart w:name="z292" w:id="153"/>
    <w:p>
      <w:pPr>
        <w:spacing w:after="0"/>
        <w:ind w:left="0"/>
        <w:jc w:val="left"/>
      </w:pPr>
      <w:r>
        <w:rPr>
          <w:rFonts w:ascii="Times New Roman"/>
          <w:b/>
          <w:i w:val="false"/>
          <w:color w:val="000000"/>
        </w:rPr>
        <w:t xml:space="preserve"> Өтініш</w:t>
      </w:r>
    </w:p>
    <w:bookmarkEnd w:id="153"/>
    <w:bookmarkStart w:name="z293" w:id="154"/>
    <w:p>
      <w:pPr>
        <w:spacing w:after="0"/>
        <w:ind w:left="0"/>
        <w:jc w:val="both"/>
      </w:pPr>
      <w:r>
        <w:rPr>
          <w:rFonts w:ascii="Times New Roman"/>
          <w:b w:val="false"/>
          <w:i w:val="false"/>
          <w:color w:val="000000"/>
          <w:sz w:val="28"/>
        </w:rPr>
        <w:t>
      Сізден ______________ жылғы №____ келісімшарт негізінде Қазақстан Республикасынан әкелетін аффинирленген бағалы металдарға, бағалы металдарға, бағалы металдардың сынықтары мен қалдықтарына мемлекеттік бақылау жүргізуді сұраймын.</w:t>
      </w:r>
    </w:p>
    <w:bookmarkEnd w:id="154"/>
    <w:bookmarkStart w:name="z294" w:id="155"/>
    <w:p>
      <w:pPr>
        <w:spacing w:after="0"/>
        <w:ind w:left="0"/>
        <w:jc w:val="both"/>
      </w:pPr>
      <w:r>
        <w:rPr>
          <w:rFonts w:ascii="Times New Roman"/>
          <w:b w:val="false"/>
          <w:i w:val="false"/>
          <w:color w:val="000000"/>
          <w:sz w:val="28"/>
        </w:rPr>
        <w:t>
      Тауардың атауы _________________________________</w:t>
      </w:r>
    </w:p>
    <w:bookmarkEnd w:id="155"/>
    <w:bookmarkStart w:name="z295" w:id="156"/>
    <w:p>
      <w:pPr>
        <w:spacing w:after="0"/>
        <w:ind w:left="0"/>
        <w:jc w:val="both"/>
      </w:pPr>
      <w:r>
        <w:rPr>
          <w:rFonts w:ascii="Times New Roman"/>
          <w:b w:val="false"/>
          <w:i w:val="false"/>
          <w:color w:val="000000"/>
          <w:sz w:val="28"/>
        </w:rPr>
        <w:t>
      СЭҚ ТН коды___________________________________</w:t>
      </w:r>
    </w:p>
    <w:bookmarkEnd w:id="156"/>
    <w:bookmarkStart w:name="z296" w:id="157"/>
    <w:p>
      <w:pPr>
        <w:spacing w:after="0"/>
        <w:ind w:left="0"/>
        <w:jc w:val="both"/>
      </w:pPr>
      <w:r>
        <w:rPr>
          <w:rFonts w:ascii="Times New Roman"/>
          <w:b w:val="false"/>
          <w:i w:val="false"/>
          <w:color w:val="000000"/>
          <w:sz w:val="28"/>
        </w:rPr>
        <w:t>
      Тауардың салмағы граммен/данамен: _______________________________</w:t>
      </w:r>
    </w:p>
    <w:bookmarkEnd w:id="157"/>
    <w:bookmarkStart w:name="z297" w:id="158"/>
    <w:p>
      <w:pPr>
        <w:spacing w:after="0"/>
        <w:ind w:left="0"/>
        <w:jc w:val="both"/>
      </w:pPr>
      <w:r>
        <w:rPr>
          <w:rFonts w:ascii="Times New Roman"/>
          <w:b w:val="false"/>
          <w:i w:val="false"/>
          <w:color w:val="000000"/>
          <w:sz w:val="28"/>
        </w:rPr>
        <w:t>
      Келісімшарт құны:____________________________</w:t>
      </w:r>
    </w:p>
    <w:bookmarkEnd w:id="158"/>
    <w:bookmarkStart w:name="z298" w:id="159"/>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w:t>
      </w:r>
    </w:p>
    <w:bookmarkEnd w:id="159"/>
    <w:bookmarkStart w:name="z299" w:id="160"/>
    <w:p>
      <w:pPr>
        <w:spacing w:after="0"/>
        <w:ind w:left="0"/>
        <w:jc w:val="both"/>
      </w:pPr>
      <w:r>
        <w:rPr>
          <w:rFonts w:ascii="Times New Roman"/>
          <w:b w:val="false"/>
          <w:i w:val="false"/>
          <w:color w:val="000000"/>
          <w:sz w:val="28"/>
        </w:rPr>
        <w:t>
      Қол қоюшының тегі, аты, әкесінің аты (бар болғанда)</w:t>
      </w:r>
    </w:p>
    <w:bookmarkEnd w:id="160"/>
    <w:bookmarkStart w:name="z300"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осы Қағидалардың 7-тармағында көзделген жағдайда – бақылау сынақтарының нәтижелерін алған күннен бастап 3 жұмыс күні ішінде ресімделеді және өтініш берушіге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2"/>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аффинирленген бағалы металдардың, бағалы металдардың сынықтары мен қалдықтарын Еуразиялық экономикалық одаққа кірмейтін елдерден Қазақстан Республикасының аумағына әкелу кезіндегі мемлекеттік бақылау актісі не мемлекеттік қызмет көрсетуден дәлелді бас тарту.</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3"/>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163"/>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4"/>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қызметі алушының электрондық цифрлық қолтаңбасымен (бұдан әрі – ЭЦҚ) куәландырылған электрондық құжат нысанындағы өтініштің электрондық көшірмесін;</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аудармасын (өтініш берушінің лауазымы және күні, қолы мен мөрі (болған кезде))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толық ассортиментін (атауы, таңбалануы, артикулы, партия нөмірі), саны мен массасын көрсете отырып, аффинерлеген бағалы металдарға, бағалы металдарға, құрамында бағалы металдар бар шикізат тауарларға арналған ерекшеліктің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шеберлердің зергерлік бұйымдары мен алтын және күміс бұйымдарын, басқа да бұйымдар мен олардың бөліктерін қоспағанда, тауардағы бағалы металдардың құрамы туралы 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 және Қазақстан Республикасының аумағынан әкету жөніндегі қызметтің басталғаны немесе тоқтатылғаны туралы хабарламасының электрондық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5"/>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6"/>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қызметтерді көрсету орындарының мекенжайлары мына жерде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интернет-ресурсы – www.​gov.​kz/​mem​leke​t/​ent​itie​s/​mps,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интернет-ресурсы –www.​gov.​kz/​mem​leke​t/​ent​itie​s/​comprom,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67"/>
          <w:p>
            <w:pPr>
              <w:spacing w:after="20"/>
              <w:ind w:left="20"/>
              <w:jc w:val="both"/>
            </w:pPr>
            <w:r>
              <w:rPr>
                <w:rFonts w:ascii="Times New Roman"/>
                <w:b w:val="false"/>
                <w:i w:val="false"/>
                <w:color w:val="000000"/>
                <w:sz w:val="20"/>
              </w:rPr>
              <w:t>
ҚАЗАҚСТАН</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 ЖӘНЕ</w:t>
            </w:r>
          </w:p>
          <w:p>
            <w:pPr>
              <w:spacing w:after="20"/>
              <w:ind w:left="20"/>
              <w:jc w:val="both"/>
            </w:pPr>
            <w:r>
              <w:rPr>
                <w:rFonts w:ascii="Times New Roman"/>
                <w:b w:val="false"/>
                <w:i w:val="false"/>
                <w:color w:val="000000"/>
                <w:sz w:val="20"/>
              </w:rPr>
              <w:t>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68"/>
          <w:p>
            <w:pPr>
              <w:spacing w:after="20"/>
              <w:ind w:left="20"/>
              <w:jc w:val="both"/>
            </w:pPr>
          </w:p>
          <w:bookmarkEnd w:id="168"/>
          <w:p>
            <w:pPr>
              <w:spacing w:after="20"/>
              <w:ind w:left="20"/>
              <w:jc w:val="both"/>
            </w:pPr>
            <w:r>
              <w:drawing>
                <wp:inline distT="0" distB="0" distL="0" distR="0">
                  <wp:extent cx="15494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49400" cy="158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69"/>
          <w:p>
            <w:pPr>
              <w:spacing w:after="20"/>
              <w:ind w:left="20"/>
              <w:jc w:val="both"/>
            </w:pPr>
            <w:r>
              <w:rPr>
                <w:rFonts w:ascii="Times New Roman"/>
                <w:b w:val="false"/>
                <w:i w:val="false"/>
                <w:color w:val="000000"/>
                <w:sz w:val="20"/>
              </w:rPr>
              <w:t xml:space="preserve">
 МИНИСТЕРСТВО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ПРОМЫШЛЕННОСТИ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СТРОИТЕЛЬСТВА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0"/>
          <w:p>
            <w:pPr>
              <w:spacing w:after="20"/>
              <w:ind w:left="20"/>
              <w:jc w:val="both"/>
            </w:pPr>
            <w:r>
              <w:rPr>
                <w:rFonts w:ascii="Times New Roman"/>
                <w:b w:val="false"/>
                <w:i w:val="false"/>
                <w:color w:val="000000"/>
                <w:sz w:val="20"/>
              </w:rPr>
              <w:t>
"Өнеркәсіп комитеті"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1"/>
          <w:p>
            <w:pPr>
              <w:spacing w:after="20"/>
              <w:ind w:left="20"/>
              <w:jc w:val="both"/>
            </w:pPr>
            <w:r>
              <w:rPr>
                <w:rFonts w:ascii="Times New Roman"/>
                <w:b w:val="false"/>
                <w:i w:val="false"/>
                <w:color w:val="000000"/>
                <w:sz w:val="20"/>
              </w:rPr>
              <w:t>
Республиканское</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"Комитет</w:t>
            </w:r>
          </w:p>
          <w:p>
            <w:pPr>
              <w:spacing w:after="20"/>
              <w:ind w:left="20"/>
              <w:jc w:val="both"/>
            </w:pPr>
            <w:r>
              <w:rPr>
                <w:rFonts w:ascii="Times New Roman"/>
                <w:b w:val="false"/>
                <w:i w:val="false"/>
                <w:color w:val="000000"/>
                <w:sz w:val="20"/>
              </w:rPr>
              <w:t>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 Астана</w:t>
            </w:r>
          </w:p>
        </w:tc>
      </w:tr>
    </w:tbl>
    <w:bookmarkStart w:name="z336" w:id="172"/>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бұйымдарды қоспағанда), аффинирленген бағалы металдардың,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w:t>
            </w:r>
          </w:p>
        </w:tc>
      </w:tr>
    </w:tbl>
    <w:bookmarkStart w:name="z337" w:id="173"/>
    <w:p>
      <w:pPr>
        <w:spacing w:after="0"/>
        <w:ind w:left="0"/>
        <w:jc w:val="both"/>
      </w:pPr>
      <w:r>
        <w:rPr>
          <w:rFonts w:ascii="Times New Roman"/>
          <w:b w:val="false"/>
          <w:i w:val="false"/>
          <w:color w:val="000000"/>
          <w:sz w:val="28"/>
        </w:rPr>
        <w:t>
      Уәкілетті ұйымның бағалы металдарды, асыл тастарды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тәртібі туралы ережеге сәйкес:</w:t>
      </w:r>
    </w:p>
    <w:bookmarkEnd w:id="173"/>
    <w:bookmarkStart w:name="z338" w:id="174"/>
    <w:p>
      <w:pPr>
        <w:spacing w:after="0"/>
        <w:ind w:left="0"/>
        <w:jc w:val="both"/>
      </w:pPr>
      <w:r>
        <w:rPr>
          <w:rFonts w:ascii="Times New Roman"/>
          <w:b w:val="false"/>
          <w:i w:val="false"/>
          <w:color w:val="000000"/>
          <w:sz w:val="28"/>
        </w:rPr>
        <w:t>
      Қазақстан Республикасы Өнеркәсіп және құрылыс министрлігі Өнеркәсіп комитеті республикалық мемлекеттік мекемесі, ________________, __________</w:t>
      </w:r>
    </w:p>
    <w:bookmarkEnd w:id="174"/>
    <w:bookmarkStart w:name="z339" w:id="175"/>
    <w:p>
      <w:pPr>
        <w:spacing w:after="0"/>
        <w:ind w:left="0"/>
        <w:jc w:val="both"/>
      </w:pPr>
      <w:r>
        <w:rPr>
          <w:rFonts w:ascii="Times New Roman"/>
          <w:b w:val="false"/>
          <w:i w:val="false"/>
          <w:color w:val="000000"/>
          <w:sz w:val="28"/>
        </w:rPr>
        <w:t>
      (Басшының лауазымы) (Басшының тегі, аты, әкесінің аты (бар болғанда)) Астана қ. тауар партиясын қараусыз мемлекеттік бақылау жүргізді.</w:t>
      </w:r>
    </w:p>
    <w:bookmarkEnd w:id="175"/>
    <w:bookmarkStart w:name="z340" w:id="176"/>
    <w:p>
      <w:pPr>
        <w:spacing w:after="0"/>
        <w:ind w:left="0"/>
        <w:jc w:val="both"/>
      </w:pPr>
      <w:r>
        <w:rPr>
          <w:rFonts w:ascii="Times New Roman"/>
          <w:b w:val="false"/>
          <w:i w:val="false"/>
          <w:color w:val="000000"/>
          <w:sz w:val="28"/>
        </w:rPr>
        <w:t>
      Тауар: ___________________________, __________________________</w:t>
      </w:r>
    </w:p>
    <w:bookmarkEnd w:id="176"/>
    <w:bookmarkStart w:name="z341" w:id="177"/>
    <w:p>
      <w:pPr>
        <w:spacing w:after="0"/>
        <w:ind w:left="0"/>
        <w:jc w:val="both"/>
      </w:pPr>
      <w:r>
        <w:rPr>
          <w:rFonts w:ascii="Times New Roman"/>
          <w:b w:val="false"/>
          <w:i w:val="false"/>
          <w:color w:val="000000"/>
          <w:sz w:val="28"/>
        </w:rPr>
        <w:t>
                             (тауар атауы)                                     (тауар коды)</w:t>
      </w:r>
    </w:p>
    <w:bookmarkEnd w:id="177"/>
    <w:bookmarkStart w:name="z342" w:id="178"/>
    <w:p>
      <w:pPr>
        <w:spacing w:after="0"/>
        <w:ind w:left="0"/>
        <w:jc w:val="both"/>
      </w:pPr>
      <w:r>
        <w:rPr>
          <w:rFonts w:ascii="Times New Roman"/>
          <w:b w:val="false"/>
          <w:i w:val="false"/>
          <w:color w:val="000000"/>
          <w:sz w:val="28"/>
        </w:rPr>
        <w:t>
      Өтініш беруші ұсынған: ______________________________________</w:t>
      </w:r>
    </w:p>
    <w:bookmarkEnd w:id="178"/>
    <w:bookmarkStart w:name="z343" w:id="179"/>
    <w:p>
      <w:pPr>
        <w:spacing w:after="0"/>
        <w:ind w:left="0"/>
        <w:jc w:val="both"/>
      </w:pPr>
      <w:r>
        <w:rPr>
          <w:rFonts w:ascii="Times New Roman"/>
          <w:b w:val="false"/>
          <w:i w:val="false"/>
          <w:color w:val="000000"/>
          <w:sz w:val="28"/>
        </w:rPr>
        <w:t>
      Келісімшарт бойынша әкелу үшін:___________ _______________</w:t>
      </w:r>
    </w:p>
    <w:bookmarkEnd w:id="179"/>
    <w:bookmarkStart w:name="z344" w:id="180"/>
    <w:p>
      <w:pPr>
        <w:spacing w:after="0"/>
        <w:ind w:left="0"/>
        <w:jc w:val="both"/>
      </w:pPr>
      <w:r>
        <w:rPr>
          <w:rFonts w:ascii="Times New Roman"/>
          <w:b w:val="false"/>
          <w:i w:val="false"/>
          <w:color w:val="000000"/>
          <w:sz w:val="28"/>
        </w:rPr>
        <w:t xml:space="preserve">
      Келісімшартқа және ілеспе құжаттарға сәйкес: </w:t>
      </w:r>
    </w:p>
    <w:bookmarkEnd w:id="180"/>
    <w:bookmarkStart w:name="z345" w:id="181"/>
    <w:p>
      <w:pPr>
        <w:spacing w:after="0"/>
        <w:ind w:left="0"/>
        <w:jc w:val="both"/>
      </w:pPr>
      <w:r>
        <w:rPr>
          <w:rFonts w:ascii="Times New Roman"/>
          <w:b w:val="false"/>
          <w:i w:val="false"/>
          <w:color w:val="000000"/>
          <w:sz w:val="28"/>
        </w:rPr>
        <w:t>
      тауардың массасы ______________,</w:t>
      </w:r>
    </w:p>
    <w:bookmarkEnd w:id="181"/>
    <w:bookmarkStart w:name="z346" w:id="182"/>
    <w:p>
      <w:pPr>
        <w:spacing w:after="0"/>
        <w:ind w:left="0"/>
        <w:jc w:val="both"/>
      </w:pPr>
      <w:r>
        <w:rPr>
          <w:rFonts w:ascii="Times New Roman"/>
          <w:b w:val="false"/>
          <w:i w:val="false"/>
          <w:color w:val="000000"/>
          <w:sz w:val="28"/>
        </w:rPr>
        <w:t>
      тауардың құны ___________ валюта ______________________________ .</w:t>
      </w:r>
    </w:p>
    <w:bookmarkEnd w:id="182"/>
    <w:bookmarkStart w:name="z347" w:id="183"/>
    <w:p>
      <w:pPr>
        <w:spacing w:after="0"/>
        <w:ind w:left="0"/>
        <w:jc w:val="both"/>
      </w:pPr>
      <w:r>
        <w:rPr>
          <w:rFonts w:ascii="Times New Roman"/>
          <w:b w:val="false"/>
          <w:i w:val="false"/>
          <w:color w:val="000000"/>
          <w:sz w:val="28"/>
        </w:rPr>
        <w:t>
      Құрамында бағалы металдар бар әкелінетін тауарларды мемлекеттік</w:t>
      </w:r>
    </w:p>
    <w:bookmarkEnd w:id="183"/>
    <w:bookmarkStart w:name="z348" w:id="184"/>
    <w:p>
      <w:pPr>
        <w:spacing w:after="0"/>
        <w:ind w:left="0"/>
        <w:jc w:val="both"/>
      </w:pPr>
      <w:r>
        <w:rPr>
          <w:rFonts w:ascii="Times New Roman"/>
          <w:b w:val="false"/>
          <w:i w:val="false"/>
          <w:color w:val="000000"/>
          <w:sz w:val="28"/>
        </w:rPr>
        <w:t>
      бақылау нәтижелері:</w:t>
      </w:r>
    </w:p>
    <w:bookmarkEnd w:id="184"/>
    <w:bookmarkStart w:name="z349" w:id="185"/>
    <w:p>
      <w:pPr>
        <w:spacing w:after="0"/>
        <w:ind w:left="0"/>
        <w:jc w:val="both"/>
      </w:pPr>
      <w:r>
        <w:rPr>
          <w:rFonts w:ascii="Times New Roman"/>
          <w:b w:val="false"/>
          <w:i w:val="false"/>
          <w:color w:val="000000"/>
          <w:sz w:val="28"/>
        </w:rPr>
        <w:t xml:space="preserve">
      Тауар одан әрі кедендік ресімдеу үшін ұсынылады мемлекеттік бақылау </w:t>
      </w:r>
    </w:p>
    <w:bookmarkEnd w:id="185"/>
    <w:bookmarkStart w:name="z350" w:id="186"/>
    <w:p>
      <w:pPr>
        <w:spacing w:after="0"/>
        <w:ind w:left="0"/>
        <w:jc w:val="both"/>
      </w:pPr>
      <w:r>
        <w:rPr>
          <w:rFonts w:ascii="Times New Roman"/>
          <w:b w:val="false"/>
          <w:i w:val="false"/>
          <w:color w:val="000000"/>
          <w:sz w:val="28"/>
        </w:rPr>
        <w:t>
      өтініш беруші өкілінің қатысуымен жүргізілді: _________, ____________</w:t>
      </w:r>
    </w:p>
    <w:bookmarkEnd w:id="186"/>
    <w:bookmarkStart w:name="z351" w:id="187"/>
    <w:p>
      <w:pPr>
        <w:spacing w:after="0"/>
        <w:ind w:left="0"/>
        <w:jc w:val="both"/>
      </w:pPr>
      <w:r>
        <w:rPr>
          <w:rFonts w:ascii="Times New Roman"/>
          <w:b w:val="false"/>
          <w:i w:val="false"/>
          <w:color w:val="000000"/>
          <w:sz w:val="28"/>
        </w:rPr>
        <w:t xml:space="preserve">
      жеке куәлік № ____________, берілген ________________ __________ ж., </w:t>
      </w:r>
    </w:p>
    <w:bookmarkEnd w:id="187"/>
    <w:bookmarkStart w:name="z352" w:id="188"/>
    <w:p>
      <w:pPr>
        <w:spacing w:after="0"/>
        <w:ind w:left="0"/>
        <w:jc w:val="both"/>
      </w:pPr>
      <w:r>
        <w:rPr>
          <w:rFonts w:ascii="Times New Roman"/>
          <w:b w:val="false"/>
          <w:i w:val="false"/>
          <w:color w:val="000000"/>
          <w:sz w:val="28"/>
        </w:rPr>
        <w:t>
      № сенімхат ______ жылғы ___________________</w:t>
      </w:r>
    </w:p>
    <w:bookmarkEnd w:id="188"/>
    <w:bookmarkStart w:name="z353" w:id="189"/>
    <w:p>
      <w:pPr>
        <w:spacing w:after="0"/>
        <w:ind w:left="0"/>
        <w:jc w:val="both"/>
      </w:pPr>
      <w:r>
        <w:rPr>
          <w:rFonts w:ascii="Times New Roman"/>
          <w:b w:val="false"/>
          <w:i w:val="false"/>
          <w:color w:val="000000"/>
          <w:sz w:val="28"/>
        </w:rPr>
        <w:t>
      Өтінім шығ.: № __________________ жылғы ________________ .</w:t>
      </w:r>
    </w:p>
    <w:bookmarkEnd w:id="189"/>
    <w:bookmarkStart w:name="z354" w:id="190"/>
    <w:p>
      <w:pPr>
        <w:spacing w:after="0"/>
        <w:ind w:left="0"/>
        <w:jc w:val="both"/>
      </w:pPr>
      <w:r>
        <w:rPr>
          <w:rFonts w:ascii="Times New Roman"/>
          <w:b w:val="false"/>
          <w:i w:val="false"/>
          <w:color w:val="000000"/>
          <w:sz w:val="28"/>
        </w:rPr>
        <w:t>
      Мемлекеттік бақылаушы: _______________________, ________________</w:t>
      </w:r>
    </w:p>
    <w:bookmarkEnd w:id="190"/>
    <w:bookmarkStart w:name="z355" w:id="191"/>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bookmarkEnd w:id="191"/>
    <w:bookmarkStart w:name="z356" w:id="192"/>
    <w:p>
      <w:pPr>
        <w:spacing w:after="0"/>
        <w:ind w:left="0"/>
        <w:jc w:val="both"/>
      </w:pPr>
      <w:r>
        <w:rPr>
          <w:rFonts w:ascii="Times New Roman"/>
          <w:b w:val="false"/>
          <w:i w:val="false"/>
          <w:color w:val="000000"/>
          <w:sz w:val="28"/>
        </w:rPr>
        <w:t>
      Ұсынылған құжаттардың дұрыстығын растаймын, мемлекеттік бақылау</w:t>
      </w:r>
    </w:p>
    <w:bookmarkEnd w:id="192"/>
    <w:bookmarkStart w:name="z357" w:id="193"/>
    <w:p>
      <w:pPr>
        <w:spacing w:after="0"/>
        <w:ind w:left="0"/>
        <w:jc w:val="both"/>
      </w:pPr>
      <w:r>
        <w:rPr>
          <w:rFonts w:ascii="Times New Roman"/>
          <w:b w:val="false"/>
          <w:i w:val="false"/>
          <w:color w:val="000000"/>
          <w:sz w:val="28"/>
        </w:rPr>
        <w:t>
      жүргізуге наразылығым жоқ.</w:t>
      </w:r>
    </w:p>
    <w:bookmarkEnd w:id="193"/>
    <w:bookmarkStart w:name="z358" w:id="194"/>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bookmarkEnd w:id="194"/>
    <w:bookmarkStart w:name="z359"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73279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279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"Минералдық шикізатты</w:t>
            </w:r>
            <w:r>
              <w:br/>
            </w:r>
            <w:r>
              <w:rPr>
                <w:rFonts w:ascii="Times New Roman"/>
                <w:b w:val="false"/>
                <w:i w:val="false"/>
                <w:color w:val="000000"/>
                <w:sz w:val="20"/>
              </w:rPr>
              <w:t>кедендік аумақтан тыс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[УО атауы (мемлекеттік тілде)]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[заңды тұлғаның</w:t>
            </w:r>
            <w:r>
              <w:br/>
            </w:r>
            <w:r>
              <w:rPr>
                <w:rFonts w:ascii="Times New Roman"/>
                <w:b w:val="false"/>
                <w:i w:val="false"/>
                <w:color w:val="000000"/>
                <w:sz w:val="20"/>
              </w:rPr>
              <w:t>лауазымы, Т.А.Ә. мекенжайы</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үйдің №, Пәтер №,</w:t>
            </w:r>
            <w:r>
              <w:br/>
            </w:r>
            <w:r>
              <w:rPr>
                <w:rFonts w:ascii="Times New Roman"/>
                <w:b w:val="false"/>
                <w:i w:val="false"/>
                <w:color w:val="000000"/>
                <w:sz w:val="20"/>
              </w:rPr>
              <w:t>телефон) реквизиттер [БИН заявителя]</w:t>
            </w:r>
          </w:p>
        </w:tc>
      </w:tr>
    </w:tbl>
    <w:bookmarkStart w:name="z364" w:id="196"/>
    <w:p>
      <w:pPr>
        <w:spacing w:after="0"/>
        <w:ind w:left="0"/>
        <w:jc w:val="left"/>
      </w:pPr>
      <w:r>
        <w:rPr>
          <w:rFonts w:ascii="Times New Roman"/>
          <w:b/>
          <w:i w:val="false"/>
          <w:color w:val="000000"/>
        </w:rPr>
        <w:t xml:space="preserve"> Минералды шикізатты кеден аумағынан тыс жерде қайта өңдеудің кедендік рәсімімен орналастыруға қорытынды (рұқсат беру құжатын) беруге өтініш 20__ жылғы "__"_________ Минералды шикізатты кеден аумағынан тыс жерде қайта өңдеудің кедендік рәсімімен орналастыруға қорытынды (рұқсат беру құжатын) беруді сұраймын</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атауы/өтініш берушінің Т.А.Ә.] [өтініш берушінің ЖСН] [мекенжайы] [жеке куәліктің нөмірі] [Жеке куәліктің берілген күні] [жеке куәліктің берілген органы] [ЖК ретінде мемлекеттік тіркеу туралы құжаттың нөмірі] [[ЖК ретінде мемлекеттік тіркеу туралы құжаттың берілген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үшін-өтініш берушінің атауы,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өтініш берушінің Т.А.Ә.] [өтініш берушінің ЖСН] [мекенжайы] [Мемлекеттік тіркеу туралы куәліктің сериясы] [мемлекеттік тіркеу туралы куәліктің нөмірі] [тіркеу күні (қайта)] [басшының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аты-жөні] [жеке куәліктің нөмірі] [өкілдің жеке куәлігінің берілген күні] [өкілдің жеке куәлігін берген орган] [сенімхаттың нөмірі] [сенімхаттың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 заключения контракта]</w:t>
            </w:r>
          </w:p>
        </w:tc>
      </w:tr>
    </w:tbl>
    <w:bookmarkStart w:name="z365" w:id="197"/>
    <w:p>
      <w:pPr>
        <w:spacing w:after="0"/>
        <w:ind w:left="0"/>
        <w:jc w:val="both"/>
      </w:pPr>
      <w:r>
        <w:rPr>
          <w:rFonts w:ascii="Times New Roman"/>
          <w:b w:val="false"/>
          <w:i w:val="false"/>
          <w:color w:val="000000"/>
          <w:sz w:val="28"/>
        </w:rPr>
        <w:t>
      Тауар туралы деректер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кодын енгізу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 қолмен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кодын енгізу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қолмен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w:t>
            </w:r>
          </w:p>
        </w:tc>
      </w:tr>
    </w:tbl>
    <w:bookmarkStart w:name="z366" w:id="198"/>
    <w:p>
      <w:pPr>
        <w:spacing w:after="0"/>
        <w:ind w:left="0"/>
        <w:jc w:val="both"/>
      </w:pPr>
      <w:r>
        <w:rPr>
          <w:rFonts w:ascii="Times New Roman"/>
          <w:b w:val="false"/>
          <w:i w:val="false"/>
          <w:color w:val="000000"/>
          <w:sz w:val="28"/>
        </w:rPr>
        <w:t>
      Қоса берілетін құжаттардың тізбесі: ______________________________________</w:t>
      </w:r>
    </w:p>
    <w:bookmarkEnd w:id="198"/>
    <w:bookmarkStart w:name="z367" w:id="199"/>
    <w:p>
      <w:pPr>
        <w:spacing w:after="0"/>
        <w:ind w:left="0"/>
        <w:jc w:val="both"/>
      </w:pPr>
      <w:r>
        <w:rPr>
          <w:rFonts w:ascii="Times New Roman"/>
          <w:b w:val="false"/>
          <w:i w:val="false"/>
          <w:color w:val="000000"/>
          <w:sz w:val="28"/>
        </w:rPr>
        <w:t>
                                                                        (құжаттардың атауы және парақ саны)</w:t>
      </w:r>
    </w:p>
    <w:bookmarkEnd w:id="199"/>
    <w:bookmarkStart w:name="z368" w:id="200"/>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w:t>
      </w:r>
    </w:p>
    <w:bookmarkEnd w:id="200"/>
    <w:bookmarkStart w:name="z369" w:id="201"/>
    <w:p>
      <w:pPr>
        <w:spacing w:after="0"/>
        <w:ind w:left="0"/>
        <w:jc w:val="both"/>
      </w:pPr>
      <w:r>
        <w:rPr>
          <w:rFonts w:ascii="Times New Roman"/>
          <w:b w:val="false"/>
          <w:i w:val="false"/>
          <w:color w:val="000000"/>
          <w:sz w:val="28"/>
        </w:rPr>
        <w:t>
      Өтініш беруші: __________________________________________</w:t>
      </w:r>
    </w:p>
    <w:bookmarkEnd w:id="201"/>
    <w:bookmarkStart w:name="z370" w:id="202"/>
    <w:p>
      <w:pPr>
        <w:spacing w:after="0"/>
        <w:ind w:left="0"/>
        <w:jc w:val="both"/>
      </w:pPr>
      <w:r>
        <w:rPr>
          <w:rFonts w:ascii="Times New Roman"/>
          <w:b w:val="false"/>
          <w:i w:val="false"/>
          <w:color w:val="000000"/>
          <w:sz w:val="28"/>
        </w:rPr>
        <w:t>
                                      (тегі, аты, әкесінің аты (болған жағдайда)</w:t>
      </w:r>
    </w:p>
    <w:bookmarkEnd w:id="202"/>
    <w:bookmarkStart w:name="z371" w:id="203"/>
    <w:p>
      <w:pPr>
        <w:spacing w:after="0"/>
        <w:ind w:left="0"/>
        <w:jc w:val="both"/>
      </w:pPr>
      <w:r>
        <w:rPr>
          <w:rFonts w:ascii="Times New Roman"/>
          <w:b w:val="false"/>
          <w:i w:val="false"/>
          <w:color w:val="000000"/>
          <w:sz w:val="28"/>
        </w:rPr>
        <w:t>
      Толтыру күні: 20__ жылғы "__" __________</w:t>
      </w:r>
    </w:p>
    <w:bookmarkEnd w:id="203"/>
    <w:bookmarkStart w:name="z372"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"Минералдық шикізатты</w:t>
            </w:r>
            <w:r>
              <w:br/>
            </w:r>
            <w:r>
              <w:rPr>
                <w:rFonts w:ascii="Times New Roman"/>
                <w:b w:val="false"/>
                <w:i w:val="false"/>
                <w:color w:val="000000"/>
                <w:sz w:val="20"/>
              </w:rPr>
              <w:t>кедендік аумақтан тыс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кедендік аумақтан тыс қайта өңдеудің кедендік рәсімімен орналастыруға қорытынды (рұқсат беру құжатын)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5"/>
          <w:p>
            <w:pPr>
              <w:spacing w:after="20"/>
              <w:ind w:left="20"/>
              <w:jc w:val="both"/>
            </w:pPr>
            <w:r>
              <w:rPr>
                <w:rFonts w:ascii="Times New Roman"/>
                <w:b w:val="false"/>
                <w:i w:val="false"/>
                <w:color w:val="000000"/>
                <w:sz w:val="20"/>
              </w:rPr>
              <w:t>
Кедендік аумақтан тыс қайта өңдеу кедендік рәсімімен минералды шикізатты орналастыруға қорытынды (рұқсат беру құжатын) беру немесе мемлекеттік қызмет көрсетуден дәлелді бас тарту.</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6"/>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206"/>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7"/>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өтініштің электрондық көшірмесін;</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шарт (келісімшарт) көшірмесі, ал шарт (келісімшарт) болмаған жағдайда - тараптардың ниетін растайтын электрондық өзге де құжат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минералдық шикізатты иелену заңдылығын куәландыратын электрондық құжаттардың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08"/>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09"/>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қызметтерді көрсету орындарының мекенжайлары мына жерде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интернет-ресурсы – www.​gov.​kz/​mem​leke​t/​ent​itie​s/​mps,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интернет-ресурсы – www.​gov.​kz/​mem​leke​t/​ent​itie​s/​comprom,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