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0a26" w14:textId="e5c0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борышының 2025 жылға арналған лимиттерін белгілеу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9 желтоқсандағы № 108 бұйрығы. Қазақстан Республикасының Әділет министрлігінде 2024 жылғы 10 желтоқсанда № 35465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Бюджет кодексінің 210-бабының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атқарушы органдар борышының 2025 жылға арналған лимиттері белгіленсін.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9 желтоқсандағы</w:t>
            </w:r>
            <w:r>
              <w:br/>
            </w:r>
            <w:r>
              <w:rPr>
                <w:rFonts w:ascii="Times New Roman"/>
                <w:b w:val="false"/>
                <w:i w:val="false"/>
                <w:color w:val="000000"/>
                <w:sz w:val="20"/>
              </w:rPr>
              <w:t xml:space="preserve">№ 108 Бұйрыққа </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Жергілікті атқарушы органдар борышының 2025 жылға арналған лимиттері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борышының лимиті,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134 318 875,5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214 695 027,2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200 800 629,2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255 263 671,4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174 140 939,4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168 373 163,2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255 723 807,5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173 194 987,5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266 364 064,1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205 755 713,9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216 882 226,8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171 322 943,2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181 559 413,1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168 231 702,9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472 589 103,7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55 280 986,8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168 611 619,0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1 183 197 282,5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286 192 887,7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208 198 434,6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