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d3b2" w14:textId="752d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"Сәйкестікті растау жөніндегі сарапшы-аудиторларға қойылатын рұқсат беру талаптарын, оларға сәйкестікті растайтын құжаттар тізбесін, сондай-ақ сәйкестікті растау жөніндегі сарапшы-аудиторларды аттестаттау, аттестаттарының қолданысын ұзарту және "Сәйкестікті растау жөніндегі сарапшы-аудиторды аттестаттау" мемлекеттік қызмет көрсету қағидаларын бекіту туралы" Қазақстан Республикасы Сауда және интеграция министрінің 2021 жылғы 8 маусымдағы № 399-НҚ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2024 жылғы 9 желтоқсандағы № 405-НҚ бұйрығы. Қазақстан Республикасының Әділет министрлігінде 2024 жылғы 10 желтоқсанда № 35464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"Сәйкестікті растау жөніндегі сарапшы-аудиторларға қойылатын рұқсат беру талаптарын, оларға сәйкестікті растайтын құжаттар тізбесін, сондай-ақ сәйкестікті растау жөніндегі сарапшы-аудиторларды аттестаттау, аттестаттарының қолданысын ұзарту және "Сәйкестікті растау жөніндегі сарапшы-аудиторды аттестаттау" мемлекеттік қызмет көрсету қағидаларын бекіту туралы" Қазақстан Республикасы Сауда және интеграция министрінің 2021 жылғы 8 маусымдағы № 399-НҚ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22967 болып тіркелген)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Сәйкестікті растау жөніндегі сарапшы-аудиторларды аттестаттау, аттестаттарының қолданылуын ұзарту және "Сәйкестікті растау жөніндегі сарапшы-аудиторды аттестаттау" мемлекеттік қызметін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"Сәйкестікті растау жөніндегі сарапшы-аудиторды аттестаттау" мемлекеттік қызмет көрсетуге қойылатын негізгі талаптардың тізбесі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келтірілген.";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3-1) тармақшамен толықтырылсын: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"3-1) көрсетілетін қызметті алушының мемлекеттік қызмет көрсету үшін талап етілетін "Дербес деректер және оларды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берілетін қолжетімділігі шектеулі дербес деректерге қол жеткізуге келісімі болмауы;";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Сәйкестікті растау жөніндегі сарапшы-аудиторларды аттестаттау, аттестаттарының қолданылуын ұзарту және "Сәйкестікті растау жөніндегі сарапшы-аудиторды аттестаттау" мемлекеттік қызметін көрсету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келесі редакцияда жазылсын: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Өнімнің сәйкестігін растау:";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 мынадай редакцияда жазылсын: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радиотехникалық, электротехникалық және кабельдік;";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5-тармақ мынадай мазмұндағы 1-1) тармақшасымен толықтырылсын: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мүгедектігі бар адамдардың инфрақұрылым объектілеріне қол жеткізуін пайдалану;";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Сәйкестікті растау жөніндегі сарапшы-аудиторларды аттестаттау, аттестаттарының қолданылуын ұзарту және "Сәйкестікті растау жөніндегі сарапшы-аудиторды аттестаттау" мемлекеттік қызметін көрсету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7-қосымшада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"Сәйкестікті растау жөніндегі сарапшы-аудиторды аттестаттау" мемлекеттік қызмет көрсетуге қойылатын негізгі талаптардың тізбесі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қызметтің кіші түрінің атауы: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Сәйкестікті растау жөніндегі сарапшы-аудиторлар аттестаттарының қолданысын ұзарту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 келесі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нысаны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(ішінара автоматтандырылған).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8 және 9-жолдар келесі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үшін көрсетілетін қызметті алушыдан талап етілетін құжаттар мен мәліметтердің тізбесі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Сәйкестікті растау жөніндегі сарапшы-аудитор аттестатын алу үшін: осы Қағидаларға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электрондық құжат нысанындағы өтініш; осы бұйрықпен бекітілген сәйкестікті растау жөніндегі сарапшы-аудиторларға қойылатын рұқсат беру талаптарына, оларға сәйкестікті растайтын құжаттар тізбесіне сәйкестікті растау жөніндегі сарапшы-аудиторға үміткер жеке тұлғаның мәліметтер нысаны;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мәлімделетін аттестаттау бағыты бойынша осы Қағидаларға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нысан бойынша тағылымдамадан өту туралы есептердің (бұдан әрі – есеп) электрондық көшірмелері мынадай мөлшерде: өнімдер мен көрсетілетін қызметтер бойынша (кемінде екі түрлі схема бойынша сәйкестікті растау жөніндегі жұмыстар туралы ақпаратты қоса алғанда) – кемінде бес есеп;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жүйесі бойынша – тағылымдамалардың жалпы ұзақтығы кемінде жиырма жұмыс күні болатын кемінде төрт есеп (құжаттаманы талдауды, тексерулерге қатысуды және олар туралы есептер жасауды қоса алғанда); персонал бойынша – кемінде үш есеп немесе тиісті бағыттар бойынша кәсіби қауымдастықтардың ұсынымдары; процесс бойынша – мәлімделетін аттестаттау бағытындағы кемінде үш есеп (сәйкестікті растау жөніндегі жұмыстар туралы ақпаратты қоса алғанда). Сәйкестікті растау жөніндегі сарапшы-аудитор аттестатының қолданылуын ұзарту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Қағидаларға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электрондық құжат нысанындағы өтініш; осы Қағидаларға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электрондық құжат нысанында сарапшы-аудитор аттестатының қолданысын ұзартуға беретін жеке тұлғаның мәліметтер нысаны;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Қағидаларға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нысан бойынша мәлімделетін аттестаттау бағытындағы сарапшы-аудитордың қызметі туралы есептің электрондық көшірмесі.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 жеке басын куәландыратын құжаттар туралы мәліметтерді "электрондық үкімет" шлюзі арқылы тиісті мемлекеттік ақпараттық жүйелерден алады.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заңдарында белгіленген мемлекеттік қызмет көрсетуден бас тарту үшін негіздер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көрсетілетін қызметті алушының мемлекеттік көрсетілетін қызметті алу үшін ұсынған құжаттардың және (немесе) олардағы деректердің (мәліметтердің) анық еместігін анықтау;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көрсетілетін қызметті алушының және (немесе) мемлекеттік қызмет көрсету үшін қажетті ұсынылған материалдардың, объектілердің, деректердің және мәліметтердің техникалық реттеу саласындағы заңнаманың, осы Қағидалардың талаптарына, сондай-ақ осы бұйрыққа 1-қосымшада бекітілген сәйкестікті растау жөніндегі сарапшы-аудиторларға қойылатын рұқсат беру талаптары, оларға сәйкестікті растайтын құжаттар тізбесі талаптарына сәйкес келмеуі;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сот шешімінің (үкімінің)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көрсетілетін қызметті алушының мемлекеттік қызмет көрсету үшін талап етілетін "Дербес деректер және оларды қорғау туралы" Қазақстан Республикасы Заңының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8-бабына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берілетін қолжетімділігі шектеулі дербес деректерге қол жеткізуге келісімі болмауы;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көрсетілетін қызметті алушыға қатысты соттың заңды күшіне енген үкімінің болуы, оның негізінде көрсетілетін қызметті алушының мемлекеттік көрсетілетін қызметті алумен байланысты арнаулы құқығынан айырылуы.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Техникалық реттеу және метрология комитеті заңнамада белгіленген тәртіппен: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Сауда және интеграция министрлігінің интернет-ресурсында жариялауды қамтамасыз етсін.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алпыс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Сауда және интеграция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