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75c8" w14:textId="35d7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"Жайылымдардың жалпы алаңына түсетін жүктеменің шекті рұқсат етілетін нормасын бекіту туралы" Қазақстан Республикасы Ауыл шаруашылығы министрінің 2015 жылғы 14 сәуірдегі № 3-3/332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9 желтоқсандағы № 394 бұйрығы. Қазақстан Республикасының Әділет министрлігінде 2024 жылғы 10 желтоқсанда № 35462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"Жайылымдардың жалпы алаңына түсетін жүктеменің шекті рұқсат етілетін нормасын бекіту туралы" Қазақстан Республикасы Ауыл шаруашылығы министрінің 2015 жылғы 14 сәуірдегі № 3-3/332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11064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Жер кодексінің 92-бабы 4-тармағының 3) тармақшасына және "Жайылымдар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жайылымдардың жалпы алаңына түсетін жүктеменің шекті рұқсат етілетін </w:t>
      </w:r>
      <w:r>
        <w:rPr>
          <w:rFonts w:ascii="Times New Roman"/>
          <w:b w:val="false"/>
          <w:i w:val="false"/>
          <w:color w:val="000000"/>
          <w:sz w:val="28"/>
        </w:rPr>
        <w:t>нормасы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3-3/332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жалпы алаңына түсетін жүктеменің шекті рұқсат етілетін нормасы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аймақ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географиялық аудандар (кіші аймақтар)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типі (басымы)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кезеңінің ұзақтығы, күн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 және деградацияланған алқаптардағы ауыл шаруашылығы жануарларының 1 басына арналған жайылым алаңының нормасы,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мен ешкілер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деградацияланған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деградацияланған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деградацияланған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деградация ланған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Құмды-көделі- бидайықты -бетегелі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 бетегелі бұталанған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Айрауықты-түрлі шөптесінді, еркекшөпті, қамысты шалғындар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Шөлденген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Көделі-бетегелі- 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Қылқанбөзді-бетегелі-бұталылар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Бетегелі-көделі-жусандылар, жер-жерде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Қоңыржусанды-көделі -бетегелі, эфемерлік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боялышты- жусанды, көкпекті- 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боялышты көделі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 бұталанған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 түрлі шөптесінді -бұталылар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бөзді- тобылғылы итмұрын және қайыңды-көктеректі, шоғыр орманды бурайлар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астық тұқымдасты-түрлі шөптесінді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Тауаралық ойпаңдар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Көделі-бетегелі түрлі шөптесінді бұталылар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Қылқанбозды-жусанды биұрынды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Көделі-түрлі шөптесінді-бұталылар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Тарғақшөпті-түрлі шөптесінді шалғындар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Бұталы-астық тұқымды түрлі шөптесінді, тобылғылар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Көделі-түрлі шөптесінді-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апырақты ормандардағы астық тұқымдасты – түрлі шөптесінділер, қияқөлеңді -түрлі шөптесінді шалғындар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шөптесінді- астық тұқымдастылар, жер-жерде бұталы шалғындар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Теңгежапырақты- астық тұқымдасты, сарыкүйікті шалғын аралас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Қияқөлеңді-астық тұқымды, сарыкүйікті қияқөлең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Қияқөлеңді -астық тұқымды-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шөптесінді- тарғақты-алғынды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түрлі шөптесінді жаушалғынды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көделі-сұлыбасты- түрлі шөптесінді бетегелі-жусанды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түрлі шөптесінді - бетегелі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 сұлыбасты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 сұлыбасты -түрлі шөптесінді, бетегелі 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ксеро-фитті -түрлі шөптесінді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Айрауықты -түрлі шөптесінді, бидайықты және қамысты шалғындар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Көделі, көделі- бетегелі-жусанды, жер-жерде бұталанған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көделі-бетегелі, жусанды- бетегелі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бұталы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көделі, қаражусанды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Көделі, көделі- бетегелі-жусанды, жер-жерде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 жусанды- көделі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бетегелі, жер-жерде бидайықты қамысты шалғындармен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 көделі-жусанды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Шөлденген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көделі-бетегелі- жусанды, қаражусанды және сораңды-жусанды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көделі- бетегелі- жусанды, сораңды- жусанды және қаражусанды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Бетегелі-жусанды астық тұқымдасты шалғындармен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Қаражусанды-сораңды, астық тұқымды-жусандылармен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итсигекті, қаражусанды бұйырғынды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Шағырлы- астықты-еркекшөпті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 қоңырбасты, қоңыржусанды- ебелекті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Бұйырғынды-кейреуікті, көкпекті-жусандылар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Қоңыржусанды-кейреуікті-боялышты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Еркекшөпті- қоңыржусанды, түрлі шөптесінді- 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теріскенді-изенді,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сораңды- эфемерлер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Қоңыржусанды-изенді-теріскенді, түрлі шөптесінді-бұталылар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Қылшалы-изенді-бұталы, теріскенді- қоңыржусандылар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Ебелекті- қоңыржусанды-эфермерлер, сораңдар мен адыраспандар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Қамысты- түрлі шөптесіндердің теріскен- жантақ изенділермен қиылысып өсуі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маңы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Сораңды бұталылар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Қамысты-астық тұқымдасты-түрлі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сораңды, эфемерлер және ұсақ астық тұқымдастылар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көделі- баялышты, эфемерлер және ебелектермен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Тауаралық ойпаңдар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сораңды, эфемерлі және ұсақ астық тұқымдастылар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Қоңыржусанды-сораңды, эфемерлер және шымқабатты астық тұқымдастылармен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тұқымдасты-түрлі шөптесінді шалғындар орман телімдерімен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Байғұтты- доңызотты, жер-жерде бетегелі- түрлі шөптесінді, аршалы қарақияқ баурайларымен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Қоңырбасты-түрлі шөптесінді және бетегелі- түрлі шөптесінділер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Жусанды-астық тұқымдасты, бұталанғандар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Шағырлы- түрлі шөптесінді, жусанды-еркекшөпті, жер-жерде жүзгенмен бұталанған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Бұталы-жусанды-астық тұқымдастылар, еркекшөпті-жусандылар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Бұйырғынды-кейреуікті, қоңыржусанды, жер-жерде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Бұйырғынды-сораңды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Бұйырғынды-қаражусанды және көкпекті-жусандылар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Сораңды-жусандылар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Еркекшөпті, бұйырғын өсіп кеткен қоңыр-жусанды-теріскенділер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 қарасұлылы -түрлі шөптесінді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 бетегелі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 жусанды- көделі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көделі-тарақ бидайықты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 бидайықты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Көделі-бетегелі-жусанды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 бозды-жусанды бетегелі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 бидайықты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дәнді дақылды 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Қаражусанды-сораңды 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 жусанды- көделі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Бидайықты-бетегелі-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Шөлденген дала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Қоңыржусанды-ұйырғынды -көкпекті, дәнді дақылды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Шағырлы- еркекшөпті -түрлі шөптесінділер, жер- 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кейреуікті-боялышты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изенді- еркекшөпті,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эфемерлі-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Бұталы- жусанды- астық тұқымдастылар, еркекшөпті теріскенділер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Қоңырбидайлы-түрлі шөптесінді, жер-жерде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 кейреуікті, қоңыржусанды-боялышты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Қамысты-айрауықты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Шалғындағы астық тұқымдасты-түрлі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Қоңыржусанды-эфемерлі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Жусанды-сораңды-эфемерлі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тұқымдасты-жусанды-эфемерлі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тұқымдасты-жусанды эфемерлі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Қылқанбозды-жусанды-эфемерлі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Қылқанбозды-бетегелі-жусанды-түрлі шөптесінді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Қияқөлеңді-астық тұқымды-түрлі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Бетегелі-астық тұқымды, 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Қылқанбозды-жусанды-сұлылы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Қоңыржусанды-кейреуікті-боялышты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Еркекшөпті-қоңыржусанды, түрлі шөптесінді-эфемерлі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Қоңыржусанды-теріскенді-изенді,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сораңды-эфемерлер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Қоңыржусанды-изенді-теріскенді, түрлі шөптесінді-бұталылар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Қылшалы-изенді-бұталы, теріскенді- қоңыржусандылар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Ебелекті-қоңыржусанды-эфермерлер, сораңдар мен адыраспандар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Қамысты-түрлі шөптесіндердің теріскен-жантақ изенділермен қиылысып өсуі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маңы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Сораңды бұталылар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Қамысты-астық тұқымдасты-түрлі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Жусанды-сораңды, эфемерлер және ұсақ астық тұқымдастылар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Жусанды-көделі-баялышты, эфемерлер және ебелектермен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Тауаралық ойпаңдар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Жусанды-сораңды, эфемерлі және ұсақ астық тұқымдастылар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сораңды, эфемерлер және шымқабатты астық тұқымдастылармен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тұқымдасты-түрлі шөптесінді шалғындар орман телімдерімен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Байғұтты-доңызотты, жер-жерде бетегелі- түрлі шөптесінді, аршалы қарақияқ баурайларымен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Қоңырбасты-түрлі шөптесінді және бетегелі-түрлі шөптесінділер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Жусанды-астық тұқымдасты, бұталанғандар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көделі-қарасұлылы-түрлі шөптесінділер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көделі-бетегелі, жусанды-көкпектілер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көделі-бетегелі-қарасұлылы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Қылқанбозды-бетегелі-бұталылар, жусандар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бұталылар, 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Қылқанбозды-бетегелі -көделілер мен 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Қарасұлылы-көделі-бетегелі бұталылармен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Шөлденген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жусанды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 жусанды, қияқты шалғындар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астық тұқымдастылар- бұталылар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Көкпекті- жусанды, қаражусанды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 -көделі-жусанды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Қоңыржусанды-еркекшөпті-боялышты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Көделі-бетегелі-жусанды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Қоңыржусанды-боялышты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еркекшөпті-боялышты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Қоңыржусанды-боялышты-көделі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құрғақ шоғыр орман аймағы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шоғырларымен астық тұқымдасты-түрлі шөптесінді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түрлі шөптесінді -жусанды, бетегелі-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шоғырларымен астық тұқымдасты-түрлі шөптесінді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 түрлі шөптесінді -жусанды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 орманды астық тұқымдасты-түрлі шөптесінді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 түрлі шөптесінді-жусанды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түрлі шөптесінді жер-жерде бұталы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түрлі шөптесінді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 бетегелі-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Жер-жерде бұталы көделі-түрлі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көделі-қарасұлылы -түрлі шөптесінді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 көделі-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Көделі-бетегелі-жусанды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Көделі-бидайықты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көкпекті- жусанды, бұйырғынды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Далалы, шөлді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Қоңыржусанды-қоңырбастылар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Қоңыржусанды-итсигекті, қаражусанды-бұйырғынды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Қоңыржусанды-кейреуікті-боялышты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Далалы, шөлді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 -қоңыржусанды эфемероидтылар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 -қоңыржусанды теріскенділер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 кейреуікті, қоңыржусандылар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Бұйырғынды-көкпекті- 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Сексеуілді- эфемерлі бұтааралас түрлі шөптесінді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Жүзгені басым бұталы-эфемерлі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Эфемерлі- түрлі шөптесінді -сексеуілді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эфемерлі-бұталылар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 кейреуікті, қоңыржусанды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қоңырбасты- дәрежелілер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итсигекті, қаражусанды- бұйырғынды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Мортықты--итсигекті- ебелекті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кейреуікті-боялышты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 кейреуікті, қоңыржусанды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Тытырлы- бұйырғынды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290-310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 кейреуікті, қоңыржусандылар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түрлі шөптесінді -жусанды, бетегелі- жусанды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қарасұлылы-түрлі шөптесінді, бетегелі- жусанды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көделі- бетегелі, жусанды- бетегелілер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түрлі шөптесінді -ксерофиттер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Қарасұлылы-көделі- бетегелі бұталылар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 жусанды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бетегелі-ксерофитті 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ды 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далалы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шөптесінді, қайыңды-көктеректі шоғырлар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түрлі шөптесінді -жусандылар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 орманды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Қайың- көктеректі шоғырлы, түрлі шөптесінді -астық тұқымдастылар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түрлі шөптесіндер, бетегелі- жусандар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Айрауықты -түрлі шөптесінді, еркекшөпті және қамысты шалғындар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Қайың- көктерек шоғырлы, түрлі шөптесінді -астық тұқымдастылар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бетегелі- жусанды, қызыл көделі-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түрлі шөптесінділер жер-жерде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сораңды-кейреуікті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боялышты- кейреуікті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эфемерлі- бұталылар, сексеуілдер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теріскенді, жер-жерде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Сексеуілді- эфемерлі, бұталы-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Жүзгені басым бұталы-эфемерлілер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Жер-жерде бұталанған қаратау жусанымен эфемерлер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эфемерлі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Қарараушандар өсіп кеткен эфемерлі- 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Қарараушандар өсіп кеткен қалтықты-түрлі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Ақмия өсіп кеткен жусанды- эфемерлілер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 -бетегелі- 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Қарараушандар өсіп кеткен қалтықты- түрлі шөптесіндер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Эфемерлілер араласқан арам шөптер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Арпалы-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 -бетегелі- 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 қарасұлылы -түрлі шөптесінділер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көделі- бетегелі, жусанды- көкпектілер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 бетегелі- қарасұлылы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 бетегелі- бұталылар, жусандар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бұталылар, 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 бетегелі- көделілер мен 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Қарасұлылы - көделі- бетегелі бұталылармен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Шөлденген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жусанды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 жусанды, қияқты шалғындар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астық тұқымдастылар- бұталылар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Көкпекті- жусанды, қаражусанды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Еркекшөпт-көделі-усанды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еркекшөпті-боялышты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Көделі-бетегелі-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боялышты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Қоңыржусанды-еркекшөпті-боялышты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Қоңыржусанды-боялышты - көделі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Құмды-көделі- бидайықты -бетегелі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 бұталанған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Айрауықты -түрлі шөптесінді, еркекшөпті, қамысты шалғындар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Шөлденген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Қылқанбөзді - бетегелі -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 көделі-жусандылар, жер- 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Қоңыржусанды-көделі -бетегелі, эфемерлік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боялышты- жусанды, көкпекті- 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боялышты көделі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 бұталанған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 түрлі шөптесінді -бұталылар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бөзді- тобылғылы итмұрын және қайыңды-көктеректі, шоғыр орманды бурайлар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астық тұқымдасты-түрлі шөптесінді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Тауаралық ойпаңдар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 түрлі шөптесінді бұталылар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 жусанды биұрынды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түрлі шөптесінді -бұталылар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Тарғақшөпті-түрлі шөптесінді шалғындар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Бұталы- астық тұқымды түрлі шөптесінді, тобылғылар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түрлі шөптесінді -бұталылар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Жапырақты ормандардағы астық тұқымдасты-түрлі шөптесінділер, қияқөлеңді -түрлі шөптесінді шалғындар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шөптесінді -астық тұқымдастылар, жер-жерде бұталы шалғындар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Теңгежапырақты- астық тұқымдасты, сарыкүйікті шалғын аралас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Қияқөлеңді-астық тұқымды, сарыкүйікті қияқөлең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Қияқөлеңді -астық тұқымды-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шөптесінді -тарғақты-шалғынды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