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b9f0" w14:textId="3f8b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 министрлігі Қаржы мониторингі органдарының экономикалық тергеп-тексеру қызметі лауазымдары санаттарына қойылатын біліктілік талаптарын бекіту туралы" Қазақстан Республикасы Премьер-Министрінің Бірінші орынбасары - Қазақстан Республикасы Қаржы министрінің 2019 жылғы 28 ақпандағы № 151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2024 жылғы 4 желтоқсандағы № 7 бұйрығы. Қазақстан Республикасының Әділет министрлігінде 2024 жылғы 9 желтоқсанда № 35456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Қаржы министрлігі Қаржы мониторингі органдарының экономикалық тергеп-тексеру қызметі лауазымдары санаттарына қойылатын біліктілік талаптарын бекіту туралы" Қазақстан Республикасы Премьер-Министрінің Бірінші орынбасары – Қазақстан Республикасы Қаржы министрінің 2019 жылғы 28 ақпандағы № 151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(Қазақстан Республикасы нормативтік құқықтық актілерінің мемлекеттік тізілімінде № 18361 ретінде тіркелген).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Қаржылық мониторинг агенттігі заңнамада белгіленген тәртіппен қамтамасыз етуге міндетті: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Қаржылық мониторинг агенттігінің интернет-ресурсында орналастыру.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он күнтізбелік күн өткеннен кейін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