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d836" w14:textId="b9dd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және тұрғын емес үй-жайларда энергия үнемдеу және энергия тиімділігін арттыру жөніндегі тәртіп пен талаптарды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4 желтоқсандағы № 411 бұйрығы. Қазақстан Республикасының Әділет министрлігінде 2024 жылғы 5 желтоқсанда № 35442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энергетикасы туралы" Қазақстан Республикасы Заңының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тұрғын және тұрғын емес үй-жайларда энергия үнемдеу және энергия тиімділігін арттыру жөніндегі тәртіп пен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Энергетика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411</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жылғы____________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Тұрғын және тұрғын емес үй-жайларда энергия үнемдеу және энергия тиімділігін арттыру жөніндегі тәртіп пен талаптар</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тұрғын және тұрғын емес үй-жайларда энергия үнемдеу және энергия тиімділігін арттыру жөніндегі </w:t>
      </w:r>
      <w:r>
        <w:rPr>
          <w:rFonts w:ascii="Times New Roman"/>
          <w:b w:val="false"/>
          <w:i w:val="false"/>
          <w:color w:val="000000"/>
          <w:sz w:val="28"/>
        </w:rPr>
        <w:t>тәртіп мен талаптар</w:t>
      </w:r>
      <w:r>
        <w:rPr>
          <w:rFonts w:ascii="Times New Roman"/>
          <w:b w:val="false"/>
          <w:i w:val="false"/>
          <w:color w:val="000000"/>
          <w:sz w:val="28"/>
        </w:rPr>
        <w:t xml:space="preserve"> (бұдан әрі – Тәртіп) "Жылу энергетикасы туралы" Қазақстан Республикасы Заңының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тұрғын және тұрғын емес үй-жайларда энергия үнемдеу және энергия тиімділігін арттыру жөніндегі тәртіп пен талаптарын айқындайды.</w:t>
      </w:r>
    </w:p>
    <w:bookmarkStart w:name="z12"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8"/>
    <w:bookmarkStart w:name="z14" w:id="9"/>
    <w:p>
      <w:pPr>
        <w:spacing w:after="0"/>
        <w:ind w:left="0"/>
        <w:jc w:val="both"/>
      </w:pPr>
      <w:r>
        <w:rPr>
          <w:rFonts w:ascii="Times New Roman"/>
          <w:b w:val="false"/>
          <w:i w:val="false"/>
          <w:color w:val="000000"/>
          <w:sz w:val="28"/>
        </w:rPr>
        <w:t>
      2)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bookmarkStart w:name="z15" w:id="10"/>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0"/>
    <w:bookmarkStart w:name="z16" w:id="11"/>
    <w:p>
      <w:pPr>
        <w:spacing w:after="0"/>
        <w:ind w:left="0"/>
        <w:jc w:val="both"/>
      </w:pPr>
      <w:r>
        <w:rPr>
          <w:rFonts w:ascii="Times New Roman"/>
          <w:b w:val="false"/>
          <w:i w:val="false"/>
          <w:color w:val="000000"/>
          <w:sz w:val="28"/>
        </w:rPr>
        <w:t>
      4) көппәтерлі тұрғын үйді басқарушы (бұдан әрі –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1"/>
    <w:bookmarkStart w:name="z17" w:id="12"/>
    <w:p>
      <w:pPr>
        <w:spacing w:after="0"/>
        <w:ind w:left="0"/>
        <w:jc w:val="both"/>
      </w:pPr>
      <w:r>
        <w:rPr>
          <w:rFonts w:ascii="Times New Roman"/>
          <w:b w:val="false"/>
          <w:i w:val="false"/>
          <w:color w:val="000000"/>
          <w:sz w:val="28"/>
        </w:rPr>
        <w:t>
      5)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12"/>
    <w:bookmarkStart w:name="z18" w:id="13"/>
    <w:p>
      <w:pPr>
        <w:spacing w:after="0"/>
        <w:ind w:left="0"/>
        <w:jc w:val="both"/>
      </w:pPr>
      <w:r>
        <w:rPr>
          <w:rFonts w:ascii="Times New Roman"/>
          <w:b w:val="false"/>
          <w:i w:val="false"/>
          <w:color w:val="000000"/>
          <w:sz w:val="28"/>
        </w:rPr>
        <w:t>
      6)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13"/>
    <w:bookmarkStart w:name="z19" w:id="14"/>
    <w:p>
      <w:pPr>
        <w:spacing w:after="0"/>
        <w:ind w:left="0"/>
        <w:jc w:val="left"/>
      </w:pPr>
      <w:r>
        <w:rPr>
          <w:rFonts w:ascii="Times New Roman"/>
          <w:b/>
          <w:i w:val="false"/>
          <w:color w:val="000000"/>
        </w:rPr>
        <w:t xml:space="preserve"> 2-тарау. Тұрғын және тұрғын емес үй-жайларда энергия үнемдеу және энергия тиімділігін арттыру жөніндегі талаптар</w:t>
      </w:r>
    </w:p>
    <w:bookmarkEnd w:id="14"/>
    <w:p>
      <w:pPr>
        <w:spacing w:after="0"/>
        <w:ind w:left="0"/>
        <w:jc w:val="left"/>
      </w:pPr>
    </w:p>
    <w:p>
      <w:pPr>
        <w:spacing w:after="0"/>
        <w:ind w:left="0"/>
        <w:jc w:val="both"/>
      </w:pPr>
      <w:r>
        <w:rPr>
          <w:rFonts w:ascii="Times New Roman"/>
          <w:b w:val="false"/>
          <w:i w:val="false"/>
          <w:color w:val="000000"/>
          <w:sz w:val="28"/>
        </w:rPr>
        <w:t xml:space="preserve">
      3. Жаңа немесе өзгерген (кеңейту, жаңғырту, техникалық қайта жарақтандыру, реконструкциялау, күрделі жөндеу) тұрғын және тұрғын емес үй-жайлар"Үйлердің, құрылыстардың, ғимараттардың және олардың қоршау конструкцияларының бірі бөлігі болып табылатын элементтерінің энергия тиімділігі жөніндегі талаптарды белгілеу туралы" Қазақстан Республикасы Инвестициялар және даму министрінің 2015 жылғы 31 наурыздағы № 406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№11378 болып тіркелген) энергия үнемдеу және энергия тиімділігін арттыру жөніндегі талаптарға сәйкес келуі тиіс.</w:t>
      </w:r>
    </w:p>
    <w:bookmarkStart w:name="z21" w:id="15"/>
    <w:p>
      <w:pPr>
        <w:spacing w:after="0"/>
        <w:ind w:left="0"/>
        <w:jc w:val="left"/>
      </w:pPr>
      <w:r>
        <w:rPr>
          <w:rFonts w:ascii="Times New Roman"/>
          <w:b/>
          <w:i w:val="false"/>
          <w:color w:val="000000"/>
        </w:rPr>
        <w:t xml:space="preserve"> 3-тарау. Тұрғын және тұрғын емес үй-жайларда энергия үнемдеу және энергия тиімділігін арттыру тәртібі</w:t>
      </w:r>
    </w:p>
    <w:bookmarkEnd w:id="15"/>
    <w:bookmarkStart w:name="z22" w:id="16"/>
    <w:p>
      <w:pPr>
        <w:spacing w:after="0"/>
        <w:ind w:left="0"/>
        <w:jc w:val="both"/>
      </w:pPr>
      <w:r>
        <w:rPr>
          <w:rFonts w:ascii="Times New Roman"/>
          <w:b w:val="false"/>
          <w:i w:val="false"/>
          <w:color w:val="000000"/>
          <w:sz w:val="28"/>
        </w:rPr>
        <w:t>
      4. Тұрғын және тұрғын емес үй-жайлар объектісінің энергетикалық ресурстарын тиімді пайдалану, энергия үнемдеу және энергия тиімділігін арттыру мүмкіндіктерін анықтау үшін мүлік иелері бірлестігінің төрағасы немесе жай серіктестіктің сенім білдірілген тұлғасы не басқарушы не басқарушы компания не пәтерлердің, тұрғын емес үй-жайлардың барлық меншік иелері жылу энергиясын тұтынудың тұрақты мониторингін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Жылу энергиясын тұтыну мониторингі жылу энергиясын коммерциялық есепке алу аспаптарымен жарақтандырылған тұрғын және тұрғын емес үй-жайларда жүргізіледі және жылу энергиясын тұтынуды мерзімді (ай сайынғы) тіркеуге және нәтижелері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ресімделетін аптадағы сыртқы ауаның орташа температурасын өлшеуге негізделеді.</w:t>
      </w:r>
    </w:p>
    <w:p>
      <w:pPr>
        <w:spacing w:after="0"/>
        <w:ind w:left="0"/>
        <w:jc w:val="both"/>
      </w:pPr>
      <w:r>
        <w:rPr>
          <w:rFonts w:ascii="Times New Roman"/>
          <w:b w:val="false"/>
          <w:i w:val="false"/>
          <w:color w:val="000000"/>
          <w:sz w:val="28"/>
        </w:rPr>
        <w:t xml:space="preserve">
      Коммерциялық есепке алу аспаптары болмаған жағдайда, жылу энергиясын тұтыну нормаларын есептеу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10313 болып тіркелген)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қағидаларына сәйкес жүзеге асырылады.</w:t>
      </w:r>
    </w:p>
    <w:bookmarkStart w:name="z24" w:id="17"/>
    <w:p>
      <w:pPr>
        <w:spacing w:after="0"/>
        <w:ind w:left="0"/>
        <w:jc w:val="both"/>
      </w:pPr>
      <w:r>
        <w:rPr>
          <w:rFonts w:ascii="Times New Roman"/>
          <w:b w:val="false"/>
          <w:i w:val="false"/>
          <w:color w:val="000000"/>
          <w:sz w:val="28"/>
        </w:rPr>
        <w:t>
      6. Жылу энергиясын тұтынуды ай сайын тіркеу жылу энергиясын және сыртқы ауаның температурасын тұтыну көрсеткіштері бойынша әр айдың 10-нан кешіктірілмей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Жылу энергиясын тұтыну мониторингінің нәтижелері туралы ай сайынғы есепті мүлік иелері бірлестігінің төрағасы немесе жай серіктестіктің сенім білдірілген тұлғасы не басқарушы не басқарушы компания жиналыста айқындалған жалпыға қолжетімді жерде орналастырады және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айдағы заттай да, ақшалай түрде де жылу энергиясын тұтыну туралы деректерді, сондай-ақ нормадан ауытқудың ықтимал себептері туралы деректерді қамтиды.</w:t>
      </w:r>
    </w:p>
    <w:bookmarkStart w:name="z26" w:id="18"/>
    <w:p>
      <w:pPr>
        <w:spacing w:after="0"/>
        <w:ind w:left="0"/>
        <w:jc w:val="both"/>
      </w:pPr>
      <w:r>
        <w:rPr>
          <w:rFonts w:ascii="Times New Roman"/>
          <w:b w:val="false"/>
          <w:i w:val="false"/>
          <w:color w:val="000000"/>
          <w:sz w:val="28"/>
        </w:rPr>
        <w:t>
      8. Жылыту маусымында жылу энергиясын тұтыну нормасынан асып кеткен кезде мүлік иелері бірлестігінің төрағасы немесе жай серіктестіктің сенім білдірілген тұлғасы не басқарушы не басқарушы компания не пәтерлердің, тұрғын емес үй-жайлардың барлық меншік иелері жылыту маусымы аяқталғаннан кейін күнтізбелік алпыс күн ішінде жылу энергиясын тұтыну нормасынан асып кету себептерін анықтайды.</w:t>
      </w:r>
    </w:p>
    <w:bookmarkEnd w:id="18"/>
    <w:p>
      <w:pPr>
        <w:spacing w:after="0"/>
        <w:ind w:left="0"/>
        <w:jc w:val="both"/>
      </w:pPr>
      <w:r>
        <w:rPr>
          <w:rFonts w:ascii="Times New Roman"/>
          <w:b w:val="false"/>
          <w:i w:val="false"/>
          <w:color w:val="000000"/>
          <w:sz w:val="28"/>
        </w:rPr>
        <w:t xml:space="preserve">
      Жылу энергиясын тұтыну нормасынан асып кету себептерін өз бетінше анықтау мүмкін болмаған жағдайда, мүлік иелері бірлестігінің төрағасы немесе жай серіктестіктің сенім білдірілген тұлғасы не басқарушы не басқарушы компания не пәтерлердің, тұрғын емес үй-жайлардың барлық меншік иелері жиналыста нысаналы энергия аудитін жүргізуге бастамашылық жасайды, ол Қазақстан Республикасы Инвестициялар және даму министрінің 2015 жылғы 31 наурыздағы № 400 бұйрығымен бекітілген (Нормативтік құқықтық актілерді мемлекеттік тіркеу тізілімінде № 11729 болып тіркелген)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және тұрғын емес</w:t>
            </w:r>
            <w:r>
              <w:br/>
            </w:r>
            <w:r>
              <w:rPr>
                <w:rFonts w:ascii="Times New Roman"/>
                <w:b w:val="false"/>
                <w:i w:val="false"/>
                <w:color w:val="000000"/>
                <w:sz w:val="20"/>
              </w:rPr>
              <w:t>үй-жайларда энергия үнемдеу</w:t>
            </w:r>
            <w:r>
              <w:br/>
            </w:r>
            <w:r>
              <w:rPr>
                <w:rFonts w:ascii="Times New Roman"/>
                <w:b w:val="false"/>
                <w:i w:val="false"/>
                <w:color w:val="000000"/>
                <w:sz w:val="20"/>
              </w:rPr>
              <w:t xml:space="preserve">және энергия тиімділігін </w:t>
            </w:r>
            <w:r>
              <w:br/>
            </w:r>
            <w:r>
              <w:rPr>
                <w:rFonts w:ascii="Times New Roman"/>
                <w:b w:val="false"/>
                <w:i w:val="false"/>
                <w:color w:val="000000"/>
                <w:sz w:val="20"/>
              </w:rPr>
              <w:t xml:space="preserve">арттыру жөніндегі тәртіп </w:t>
            </w:r>
            <w:r>
              <w:br/>
            </w:r>
            <w:r>
              <w:rPr>
                <w:rFonts w:ascii="Times New Roman"/>
                <w:b w:val="false"/>
                <w:i w:val="false"/>
                <w:color w:val="000000"/>
                <w:sz w:val="20"/>
              </w:rPr>
              <w:t>пен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9"/>
    <w:p>
      <w:pPr>
        <w:spacing w:after="0"/>
        <w:ind w:left="0"/>
        <w:jc w:val="left"/>
      </w:pPr>
      <w:r>
        <w:rPr>
          <w:rFonts w:ascii="Times New Roman"/>
          <w:b/>
          <w:i w:val="false"/>
          <w:color w:val="000000"/>
        </w:rPr>
        <w:t xml:space="preserve"> Жылу энергиясын тұтыну мониторингі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(коммерциялық есепке алу құралының деректеріне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(термометрдің көрсеткіші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және тұрғын емес</w:t>
            </w:r>
            <w:r>
              <w:br/>
            </w:r>
            <w:r>
              <w:rPr>
                <w:rFonts w:ascii="Times New Roman"/>
                <w:b w:val="false"/>
                <w:i w:val="false"/>
                <w:color w:val="000000"/>
                <w:sz w:val="20"/>
              </w:rPr>
              <w:t>үй-жайларда энергия үнемдеу</w:t>
            </w:r>
            <w:r>
              <w:br/>
            </w:r>
            <w:r>
              <w:rPr>
                <w:rFonts w:ascii="Times New Roman"/>
                <w:b w:val="false"/>
                <w:i w:val="false"/>
                <w:color w:val="000000"/>
                <w:sz w:val="20"/>
              </w:rPr>
              <w:t xml:space="preserve">және энергия тиімділігін </w:t>
            </w:r>
            <w:r>
              <w:br/>
            </w:r>
            <w:r>
              <w:rPr>
                <w:rFonts w:ascii="Times New Roman"/>
                <w:b w:val="false"/>
                <w:i w:val="false"/>
                <w:color w:val="000000"/>
                <w:sz w:val="20"/>
              </w:rPr>
              <w:t xml:space="preserve">арттыру жөніндегі тәртіп </w:t>
            </w:r>
            <w:r>
              <w:br/>
            </w:r>
            <w:r>
              <w:rPr>
                <w:rFonts w:ascii="Times New Roman"/>
                <w:b w:val="false"/>
                <w:i w:val="false"/>
                <w:color w:val="000000"/>
                <w:sz w:val="20"/>
              </w:rPr>
              <w:t>пен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0"/>
    <w:p>
      <w:pPr>
        <w:spacing w:after="0"/>
        <w:ind w:left="0"/>
        <w:jc w:val="left"/>
      </w:pPr>
      <w:r>
        <w:rPr>
          <w:rFonts w:ascii="Times New Roman"/>
          <w:b/>
          <w:i w:val="false"/>
          <w:color w:val="000000"/>
        </w:rPr>
        <w:t xml:space="preserve"> Жылу энергиясын тұтыну мониторингінің нәтижелері туралы ай сайынғы есеп</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ауытқудың ықтимал себептері туралы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