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185b0" w14:textId="d3185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меншіктен жер учаскелерін беру үшін жобаны инвестициялық деп айқындау қағидаларын бекіту туралы" Қазақстан Республикасы Сыртқы істер министрінің 2021 жылғы 27 желтоқсандағы № 11-1-4/590 бұйрығына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Сыртқы істер министрінің м.а. 2024 жылғы 2 желтоқсандағы № 11-1-4/664 бұйрығы. Қазақстан Республикасының Әділет министрлігінде 2024 жылғы 3 желтоқсанда № 35435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меншіктен жер учаскелерін беру үшін жобаны инвестициялық деп айқындау қағидаларын бекіту туралы" Қазақстан Республикасы Сыртқы істер министрінің 2021 жылғы 27 желтоқсандағы №11-1-4/590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26282 болып тіркелген) мынадай өзгерістер мен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 меншіктен жер учаскелерін беру үшін жобаны инвестициялық деп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өтініш беруші – жобаны іске асыратын, инвестициялық айқындауға жататын және республикалық маңызы бар қаланың (астананың), ауданның (облыстық маңызы бар қаланың) жергілікті атқарушы органға (бұдан әрі – әкімдік) жер учаскесін мемлекеттік меншіктен беру үшін жобаны инвестициялық деп айқындау туралы өтініш берген Қазақстан Республикасының заңды тұлғасы.";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Өтінішке мынадай құжаттар қоса беріледі: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Қағидаларға қоса берілетін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жобаның бизнес-жоспарын жасауға қойылатын талаптарға сәйкес әзірленген жобаның бизнес-жоспары;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Қағидаларға қоса берілетін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жобаның жұмыс бағдарламасы;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Қағидалар шеңберінде сұрау салынатын жер учаскесі елді мекеннен тыс болған кезде не бекітілген базалық мөлшерлемелер мен елді мекеннің белгіленген шекаралары болмаған жағдайда Қазақстан Республикасы Ауыл шаруашылығы министрінің 2020 жылғы 1 қазандағы № 301 бұйрығымен (Нормативтік құқықтық актілерді мемлекеттік тіркеу тізілімінде № 21366 болып тіркелген) бекітілген "Жер учаскесінің кадастрлық (бағалау) құнын айқындау" мемлекеттік қызмет көрсету қағидаларына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жер учаскесінің кадастрлық (бағалау) құнын айқындау актісі;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өтініш берушіні мемлекеттік тіркеу (қайта тіркеу) туралы анықтама;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өтініш беруші жарғысының көшірмесі (өтініш беруші үлгілік жарғы негізінде қызметті жүргізген кезде ұсынылмайды);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әкімдікке өтініш берілген күнге дейін 5 (бес) жұмыс күні ішінде берілген өтініш берушінің салықтар және басқа да міндетті төлемдер бойынша берешегінің жоқ (бар) екендігі туралы анықтама;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инвестициялық жобаны іске асыру үшін өтініш берушінің қаржылық дәрменділігін растайтын келесі құжаттардың бірі немесе бірнешеуі: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берушінің банктердегі шоттарында өз қаражатының болуын растайтын құжаттар;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мүліктің бар екендігін растайтын құжаттар;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бизнестегі үлестің немесе өзге активтердің болуын растайтын құжаттар;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шағын және орта бизнес ұйымдарына арналған халықаралық стандартқа және халықаралық стандартқа сәйкес жасалған қаржылық есептілік негізінде түріндегі өтінім берілген күннің алдындағы соңғы 3 (үш) жылдағы компанияның айналымын (түсімін) растайтын құжаттар;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несие желісінің немесе қарыз қаражатының болуын растайтын құжаттар;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міндеттемелердің орындалуын қамтамасыз етуді растайтын құжаттар (банк кепілдігі, кепілгерлік, шығындарды жабуды қамтамасыз ететін сақтандыру полисі және Қазақстан Республикасының Азаматтық кодекстің </w:t>
      </w:r>
      <w:r>
        <w:rPr>
          <w:rFonts w:ascii="Times New Roman"/>
          <w:b w:val="false"/>
          <w:i w:val="false"/>
          <w:color w:val="000000"/>
          <w:sz w:val="28"/>
        </w:rPr>
        <w:t>292-бабына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өзге де құжаттар).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тармақтың бірінші бөлігінде көзделген тізбеге сәйкес құжаттар топтамасы және (немесе) қолданылу мерзімі өткен құжаттар толық ұсынылмаған, сондай-ақ өтініш беруші өкілінің өкілеттігін растайтын құжат болмаған жағдайда, әкімдік құжаттарды ұсынған күннен бастап 2 (екі) жұмыс күні ішінде оларды өтініш берушіге қараусыз қайтарады.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Құжаттарды қайтару құжаттарды қайтару себептері жойылғаннан кейін өтініш беруші қайта жүгінген кезде өтінішті қараудан бас тарту үшін негіз болып табылмайды.";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 тармақпен толықтырылсын: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Инвестициялық жобаны іске асыру үшін өтініш берушінің қаржылық дәрменділігін растау жөніндегі талаптар инвестициялар көлеміне тәуелді және мынадай түрде белгіленеді: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инвестициялар көлемі республикалық бюджет туралы заңда белгіленген және тиісті қаржы жылының 1 қаңтарында қолданыста болатын айлық есептік көрсеткіштің 150 000 еселенген мөлшерінен 1 000 000 еселенген мөлшеріне дейінгі жобалар үшін жобалар құнының кемінде 50% мөлшерінде қаржылық дәрменділігін растау;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инвестициялар көлемі республикалық бюджет туралы заңда белгіленген және тиісті қаржы жылының 1 қаңтарында қолданыста болатын айлық есептік көрсеткіштің 1 000 000 еселенген мөлшерінен 7 500 000 еселенген мөлшеріне дейінгі жобалар үшін жоба құнының кемінде 15% мөлшерінде қаржылық дәрменділігін растау;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инвестициялар көлемі республикалық бюджет туралы заңда белгіленген және тиісті қаржы жылының 1 қаңтарында қолданыста болатын айлық есептік көрсеткіштің 7 500 000 еселенген мөлшерінен басталатын жобалар үшін жоба құнының кемінде 5% мөлшерінде қаржылық дәрменділікті растау.";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істер министрлігінің Инвестиция комитеті Қазақстан Республикасының заңнамасында белгіленген тәртіппен: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Сыртқы істер министрлігінің интернет-ресурсында орналастыруды;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Сыртқы істер министрлігінің Заң қызметі департаментіне ұсынуды қамтамасыз етсін.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Сыртқы істер министрінің жетекшілік ететін орынбасарына жүктелсін.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Сыртқы істер министрінің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11-1-4/664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"Мемлекеттік меншіктен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беру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жобаны инвестициялық деп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айқындау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маңызы бар қаланың (астананың), ауданның (облыстық маңызы бар қаланың) әкімі,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(ол болған кезде)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Кімнен:___________________________,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(заңды тұлғаның толық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 сәйкестендіру нөмірі: 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Байланыс телефоны, мекенжайы: ______________________________</w:t>
      </w:r>
    </w:p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Өтініш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жер учаскесін беру үшін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(жобаның толық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жобаны инвестициялық деп айқындау мүмкіндігін қарастыруды өтінемін.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Жобаның түрі: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Жобаның мақсаты: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учаскесінің қажетті көлемі: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Қоса беріліп отырған құжаттар: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Күні _____________ Қолы _____________".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