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1137" w14:textId="91c1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авиацияда жолаушыларға медициналық көмек көрсету қағидаларын бекіту туралы" Қазақстан Республикасы Инвестициялар және даму министрінің 2017 жылғы 6 маусымдағы № 329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2 желтоқсандағы № 393 бұйрығы. Қазақстан Республикасының Әділет министрлігінде 2024 жылғы 3 желтоқсанда № 35434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авиацияда жолаушыларға медициналық көмек көрсету қағидаларын бекіту туралы" Қазақстан Республикасы Инвестициялар және даму министрінің 2017 жылғы 6 маусымдағы № 329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актілерiнiң мемлекеттік тіркеу тiзiлiмiнде № 15323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41-71)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авиацияда жолаушыларға медициналық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Азаматтық авиацияда жолаушыларға медициналық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Республикасының әуе кеңістігін пайдалану және авиация қызметі туралы" Қазақстан Республикасы Заңының (бұдан әрі – Заң)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41-71)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азаматтық авиацияда жолаушыларға медициналық көмек көрсету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Медициналық көмек көрсету кезінде, оның ішінде шетелдік авиажолаушыларға жарамдылық мерзімі өткен дәрілік заттар мен медициналық бұйымдарды пайдалануға, Қазақстан Республикасының заңнамасында белгіленген тәртіппен тексеруден және тіркеуден өтпеген медициналық бұйымдарды қолдануға, сондай-ақ науқастың қолындағы медициналық заттар мен медициналық бұйымдарды медициналық қызметкердің тағайындауынан басқа жағдайларды қоспағанда пайдалануға рұқсат етілмейді.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Науқаста бар және дәрігер тағайындаған медициналық бұйымдарды пайдаланған кезде Әуе кемесінің бортында медициналық көмек көрсету бланкісінде (бұдан әрі - Әуе кемесінің бортында медициналық көмек көрсету бланкісі) жазба жазылады.";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Жолаушы медпунктке медициналық көмекке жүгінген кезде: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жолаушыға медициналық тексеру жүргізіледі, алдын ала диагноз қойылады және қажетті медициналық көмек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жолаушыға қысқа мерзімді демалыс және оны бақылау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стационарлық емдеу үшін көрсетілімдер болған кезде науқас белгіленген тәртіппен аумақтық денсаулық сақтау органының емдеу мекемесіне жіберіледі;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әуе көлігін пайдалану үшін қарсы көрсетілімдер болған кезде науқас жолаушыға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жолаушыға авиациялық билетті қайтару үшін негіз болатын анықтама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тасымалдауды ұйымдастыру қызметінің диспетчеріне әуе көлігін пайдалануға қарсы көрсетілімдері бар жолаушы туралы хабарланады;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жолаушылардың медициналық көмекке жүгіну және медициналық көмекті тіркеу журналына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жазба жасалады.";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Егер жолаушыда әуе кемесін пайдалануға медициналық қарсы көрсетілімдер болса, медпункттің кезекші медициналық қызметкері авиациялық билетті қайтару үшін негіз болатын жолаушының денсаулық жағдайы туралы анықтама береді.";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Медициналық көмек көрсету бланкісін ресімдеу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медициналық көмек көрсетіліп болғаннан кейін жүзеге асырылады. Жазу анық (жазу үлгісімен) жазылады және барлық бағандар толтырылады.";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денсаулық жағдайы бойынша шеттету: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 мүшесін – ұшудан;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авиадиспетчерді – ауысымнан;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 – жұмыстан;";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мынадай редакцияда жазылсын: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Әуежолаушыларға медициналық қызмет көрсету *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(1-бағаннан)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(18 жасқа толғанға дейін)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ЖТЖ аурулары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ауруларға күдікті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сұрақтар бойынша және медициналық көмекке жүгінді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білдіргендердің ішінен медициналық көмек көрсетілді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билетті қайтару үшін негіз болып табылатын анықтамалар берілді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толтырылған нысанға азаматтық авиация ұйымының басшысы қол қояды және есепті айдан кейінгі айдың 10 күнінен кешіктірмей уәкілетті ұйымның медициналық басқармасына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393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Жолаушының авиабилетін қайтаруға негіз болатын денсаулық жағдайы туралы № _______ анықтама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аты, тегі (болған жағдайда), туған жылы, күні, 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денсаулық жағдайына байланысты ұша алмайды.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Рейс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Ұшу күні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Авиабилет қайтарылуы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Медпункттің медициналық қызметкері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аты, тегі (болған жағдайда), жылы, қолы, күні, 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Авиакомпания өкілі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аты, тегі (болған жағдайда), жылы, қолы, күні, 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Авиакомпания өкілі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аты, тегі (болған жағдайда), жылы, қолы, күні, 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 кемесі бортындағы борттық дәрі-дәрмек қобдишалары мен дефибриллятор жиынтықтарының саны және түрлері, борттық дәрі-дәрмек қобдишалары жиынтықтарының құрамы, борттық жиынтықтардың орналасуы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Әуе кемесі бортындағы борттық дәрі-дәрмек қобдишалары мен дефибриллятор жиынтықтарының саны және түрлері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креслоларының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Борттық жиынтықтардың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жиынтығы (дана)/ First aid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құралдар жиынтығы (дана)/ Medical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профилактикалық жиынтық (дана)/Universal precaution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Автоматттық сыртқы дебриллятор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 немесе кабиналық экипаж мүшелерінсіз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 және ұзақтығы екі сағаттан астам ұшқанда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 және ұзақтығы екі сағаттан астам ұшқанда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қарауы бойынша 1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қалауы бойынша ұшу қауіпсіздігі мен ұшу орнына қауіп төндіретін жағдайларды талдауды есепке ала отырып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қарай Пайдаланушының қарауы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жолаушыларды тасымалдаумен айналыспайтын әуе кемелері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әуе кемесі бортында тропикалық климаты бар елдерге және бортта дезинсекция рәсімін жүргізуді талап ететін елдерге рейстерді орындау кезінде пайдаланылады;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тасымалымен айналыспайтын жеңіл авиация және аса жеңіл авиация әуе кемелері "Алғашқы көмек көрсетуге арналған дәрі қобдишасының құрамын бекіту туралы" Қазақстан Республикасы Денсаулық сақтау министрінің 2020 жылғы 8 қазандағы № ҚР ДСМ-118/2020 (Нормативтiк құқықтық актілерiнiң мемлекеттiк тiзiлiмiнде № 21399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алғашқы көмек қобдишасымен жасақталады.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Әуе кемесі бортындағы борттық дәрі-дәрмек қобдишалары жиынтықтарының құрамы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Алғашқы көмек жиынтығы мына дәрі-дәрмектен жинақталады: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антисептикалық тығындар (10 данадан тұратын қаптама);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бұластыр таңғыштар (бұластыр кесінділері);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өлшемі 7,5 см х 4,5 м дәке бинт;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өлшемі 1,0м х1,0м х 1,5м қауіпсіз түйреуіштері бар үшкіл таңғыш немесе аяқ-қолға арналған бандаж;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өлшемі 10 х 10 см. күйікке қарсы таңғыш;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өлшемі 7,5 х 12 см. компрессиялық зарарсыздандырылған таңғыш;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өлшемі 10,4 х 10,4 см. зарарсыздандырылған дәке таңғыш;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ені 2,5 см (орам) жабысқақ таспа;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зарарсыздандырылған жабысқақ кесінділер (немесе ұқсас жабысқақ кесінділер);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қолға арналған тазартқыш құралдар және залалсыздандыратын сулықтар;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қалқаншасы бар төсемшелер немесе көзге арналған таспа;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өлшемі 10 см мұқал басты қайшылар;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өлшемі 1,2 см х 4,6 м. хирургиялық жабысқақ таспа;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жарықшақтарды алуға арналған пинцеттер;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бір рет пайдаланылатын қолғаптар (жұп);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термометрлер (сынабы жоқ);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жасанды тыныс алуға арналған кері қақпақшасы бар реанимациялық маска;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алғашқы көмек көрсету бойынша нұсқаулық (ағымдағы басылым);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медициналық көмек көрсету бланкісі 10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ауруды әлсіз немесе орташа әсер ету арқылы басатын дәрі;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құсуға қарсы дәрі;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мұрынның бітелуіне қарсы дәрі;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антацидті (қышқылға қарсы) дәрі;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антигистамин дәрісі;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диареяға қарсы дәрі;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қан тоқтатуға арналған бұрау.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Әмбебап профилактикалық жиынтық мыналардын жинақталады: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 мөлшерде төгілген сұйықтықты кем дегенде 500 мл түйіршікті гельге айналдыратын құрғақ ұнтақ;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беткі қабаттарды тазартуға арналған бактерецидті залалсыздандырушы дәрі (дайын күйінде, газ және ұшпа органикалық қосылыстар бөлмейді);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теріні тазартуға арналған сулықтар;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бетке немесе көзге арналған маскалар (жеке немесе құрамдастырылған);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қолғаптар (бір рет пайдаланатын);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қорғану алжапқышы;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үлкен сіңіргіш сүлгі;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қырғышы бар алу қасығы (биологиялық қалдықтарды жинау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биологиялық қауіпті қалдықтарға арналған қап;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әмбебап профлактикалық жиынтықты қолдану жөніндегі ұсыным;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рейсте бортта инфекциялық немесе паразиттік науқас анықталған кездегі экипаж алгоритмі;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медициналық көмек көрсету бланкісі 5 дана.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1. Қобди 2* былай жинақталады: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аэрозоль баллондарындағы инсектицид;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маска респираторы (инсектицидке берілген нұсқаулыққа сәйкес);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рет пайдаланатын медициналық резеңке бас киім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қорғану көзілдірігі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инсектицидті қолдану жөніндегі нұсқаулық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тропикалық климатты елдерге және бортта дезинсекция рәсімдерін жүргізуді талап ететін елдерге рейстерді орындау кезінде бортта қолданылады.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Медициналық құралдар жиынтығы жинақталады: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мазмұн тізімі: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көмек көрсету бланкісі 5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стетоскоп;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сфигмоманометр;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ауыз-жұтқыншақпен тыныс алу түтікшелері (3 өлшем);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шприцтер (тиісті өлшемдерде);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көктамыр ішіне енгізуге арналған катетерлер (тиісті өлшемдерде);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антисептикалық сулықтар;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қолғаптар (бір рет пайдаланатын);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"В" сыныбындағы медициналық қалдықтарға арналған жәшік (қорап);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зәр шығару катетері;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көктамыр ішіне енгізу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күретамырдың қанын тоқтатуға арналған бұрау;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дәке тығын;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жабысқақ таспа;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хирургиялық маска;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шұғыл көмек көрсетуге арналған кеңірдек катетері (немесе күретамырдың ішіне салынатын үлкен диаметрі канюля);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кіндікке арналған қысқыш;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босандыруға арналған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термометр (сынабы жоқ);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реанимациялық қызметтің негізгі карталары;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қақпақшасы бар маска;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электрлік қалта шамы және батареялар;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адреналин 1:1000;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антигистаминді дәрі (инъекциялық);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глюкоза 40% (немесе оның баламасы) (инъекциялық 10 мл);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нитроглицерин (таблеткаларда немесе спрейде) (немесе оның аналогы);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ауырсынуды басатын негізгі дәрілер;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тыныштандыратын антиконвульсанттар (инъекциялық);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құсуға қарсы дәрілер (инъекциялық);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бронхты инъекциялық кеңейткіш;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атропин (инъекциялық);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адренокортикалды стероид (инъекциялық);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несеп айдайтын дәрі (инъекциялық);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босануға қарсы қан кетумен күресетін дәрі;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хлорлы натрий 0,9% (минимум 250 мл);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ацетилсалицил қышқылы (ауыз арқылы қабылдайтын аспирин);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ауыз арқылы бета-блокатор.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Борттық жиынтықтардың әуе кемесі бортындағы орналасуы: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алғашқы көмек, медициналық құралдар жиынтығы және әмбебап профилактикалық жиынтық жолаушылар кабинасында бортсеріктерге оңай қолжетімді жерлерге бірқалыпты қойылады. Әрбір жиынтық сенімді қаптамада, пломбаланған түрде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рейсті орындау кезінде барлық борттық дәрі қобдишалары пломбаланған түрде сақталады, оларды рейсте ашқан кезде, рейс аяқталғаннан кейін әуе кемесінің тұрағы кезінде оларды пломбалау қажет, ол үшін олар қосымша пломбалармен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кемесінің бортында борттық дәрі қобдишалары сақталатын орындар (авариялық-құтқару жабдығының жүк сөрелері (бөліктері)) таңбаланады. Жүк сөрелеріндегі таңбалардың өлшемдері мен нысандары Ұшақ түріне техникалық қызмет көрсету бойынша нұсқаулықта берілген. Борттық дәрі қобдишалары таңбаланады: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Борттық қобдишаның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"+" жасыл түсті белгісі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құралдар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"+" қызыл түсті белгісі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151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профилактикалық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қауіптілік белгісі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"Әуе кемесінің бортындағы жолаушыда оның өмірі мен денсаулығына қауіп төндіретін жай-күйдің немесе аурудың пайда болуына" әрекет ету алгоритмі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командирі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бортында қатыстырылған функциялар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Бортсерік/Аға бортсерік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тараптар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Әуеайлақтық диспетчерлік пункттің диспетчері / әуе кемесінің жүру маршруты бойынша диспетчер. Облыстардың, Астана, Алматы және Шымкент қалаларының денсаулық сақтау басқармалары.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1-жағдай: Әуе кемесінің бортындағы жолаушыда оның өмірі мен денсаулығына қауіп төндіретін, реанимациялық іс-шаралар жүргізуді талап ететін жай-күй немесе ауру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Әуе кемесінің бортында ден қою 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Функция/ Басқару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ету шаралары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Бортсерік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Жолаушыдан 1-жағдайдың сыртқы белгілері анықталған, не болмаса, көзімен көрген адамнан осындай ақпарат келіп түскен кезде, кабиналық экипаждың аға бортсерігіне жолаушыға алғашқы көмек көрсету қажеттілігі туралы хабарлайды.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нұсқаулық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Жолаушыға алғашқы көмек көрсетеді.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зорайтқыш байланыс арқылы медициналық білімі мен тиісті дайындығы бар рейстің басқа жолаушыларды зардап шеккен жолаушыға борттағы медициналық құралдар жиынтығын пайдалану арқылы жедел/шұғыл түрдегі медициналық көмек көрсетуге шақырады.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бортсерік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командиріне бортта болып жатқан жағдайды хабарлайды, атап айтқанда: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Зардап шеккен жолаушының жай-күйін (есі бар/ ессіз).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Белгілерін көрсете отырып жай-күйінің нашарлау себебін: жүрек (өкпе) жұмысының бұзылуы; акроцианоз; ауыр тыныс алу; магистральды артерияларда пульстің болмауы; артериальды қан қысымының болмауы; гипергидроз (бетте жабысқақ тердің пайда болуы); асқынған іш; өмірге қауіп төндіретін кенеттен қан кету; босану қызметінің басталуы; психиканың бұзылуы.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реанимациялық іс-шараларды жүргізу қажеттілігі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нұсқаулық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командирі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Ұшуды жалғастыру жолаушы денсаулығы үшін қауіпті болған жағдайда әуе кемесін шұғыл қондыру туралы шешім қабылдайды.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Әуеайлақтық диспетчерлік пункттің диспетчеріне/ әуе кемесінің жүру маршруты бойынша диспетчерге "Реанимация" хабарламасын төмендегілерді нақтылай отырып береді: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жай-күйінің нашарлау себебі (жүрек ұстамасы, босану, психиканың бұзылуы);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зардап шеккен жолаушының жай-күйі (есі бар/ ессіз);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жедел медициналық жәрдемнің реанимациялық бригадасын шақыру қажеттілігі.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Көлік объектісінде ден қою шаралары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Әуеайлақтық диспетчерлік пункттің диспетчері/ әуе кемесінің жүру маршруты бойынша диспетчер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командирінен "Реанимация" сигналы бойынша ақпарат алған кезде жедел медициналық жәрдемнің реанимациялық бригадасын шақырады.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нұсқаулық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жолаушысы бар әуе кемесі тұрған орынға жедел медициналық жәрдем бригадасының автокөлігін өткізу және ертіп бару қажеттілігі туралы әуежайдың қызметіне хабарлайды.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Трапты әуе кемесі тұрған орынға жібереді.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Әуежайдың медпунктінің кезекші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кемесіне барады және науқасқа медициналық көмек көрсетеді.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нұсқаулық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Шұғыл жедел қызметттердің ден қою шаралары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жәрдем станциясының жедел медициналық көмек шақыртуларды қабылдау жөніндегі диспетчері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Құзыреті бойынша әуежай қызметтеріне анестезиология-реанимациясының мамандандырылған жедел медициналық жәрдемінің көшпелі бригадасы жіберілгендігі туралы хабарлайды.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әуежай әкімшілігі мен медициналық ұйымның арасында белгіленетін әуежай қызметтерінің шұғыл жедел қызметтермен өзара әрекет ету тәртібі туралы нұсқаулық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Анестезиология-реанимацияның мамандандырылған жедел медициналық жәрдемінің көшпелі бригадасы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Әуежайдың бақылау-өткізу пунктіне келеді.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Әуежайдың бақылау-өткізу пункті арқылы қарап-тексеруден өтеді.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тұрақ орнына келеді.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бортына траппен көтеріледі.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бортында жағдайға сәйкес жұмыс істейді.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шара жүргізуді қажет ететін жолаушымен бірге әуе кемесінің бортынан траппен түседі.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медициналық ұйымға пациентті медициналық эвакуациялауды жүзеге асырады.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 іс-шаралардың аяқталғандығы туралы баяндаманы ұсынады (кімге екендігін анықтау қажет)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 кемесінің бортында медициналық көмек көрсету бланкісі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COMPLETED FORM TO BE RETURNED TO: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ЗАПОЛНЕННАЯ ФОРМА ВОЗВРАЩАЕТСЯ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НЫСАН ҚАЙТАРЫЛУЫ КЕРЕК ОРЫНЫ: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CABIN CREW DEPARTMENT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БОРТПРОВОДНИКОВ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БОРТСЕРІКТЕР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PERSON COMPLETING FORM: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ЗАПОЛНЯЕМОГО: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АДАМНЫҢ ТЕГІ, АТЫ, ӘКЕСІНІҢ АТЫ (БОЛҒАН ЖАҒДАЙДА):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№: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FROM: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ОТКУДА: ҚАЙДАН: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 DETAILS/ ИНФОРМАЦИЯ ПАССАЖИРА/ ЖОЛАУШЫ АҚПАРАТЫ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ФАМИЛИЯ,ИМЯ,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Seat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№: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HOME ADDRESS: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SYMPTOM SANDSIGNS (circle appropriate) / СИМПТОМЫ И ПРИЗНАКИ (обведите кругом) /СИМПТОМДАРЫ МЕН БЕЛГІЛЕРІ (шеңбер сызыңыз)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сезімі: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Character: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Mild /Moderate / Severe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/ Умеренная / Сильная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Жеңіл/ Орташа/ Ауыр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Severity: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 дәрежесі: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Sharp / Cramping / Aching / Throbbing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/ Спазмирующая / Ноющая / Пульсирующая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Жедел/Түйілген /Сыздаулы/ Бүлкілдеген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Pattern: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Constant /Variable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/ Переменная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Тұрақты/ Ауыспалы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BLEEDING: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Severity: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 дәрежесі: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Sharp / Cramping / Aching / Throbbing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/ Спазмирующая / Ноющая / Пульсирующая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Жедел/Түйілген /Сыздаулы / Ырғағылықты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Nausea: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Тошнота: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Лоқсу: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Vomiting: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Diarrhea: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өту: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Cough: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Жөтел: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Breathless or wheezy: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Задыхающийся или хриплый: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Тұншықтырушы немесе сырылды: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Faint: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Бозарған: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Посиневший: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Көгерген: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Flushed: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Покрасневший: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Қызарған: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Clammy/sweating: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Влажный/потеющий: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Ылғалды/тер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Hot/ Feverish: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 / Лихорадка: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Қызу/ Қалтырау: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тию: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Dizzy: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Weakness: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Әлсіздік: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Fit/convulsion: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Припадок/конвульсии: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Ұстама/ тырыспа: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Anxious: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Алаңдау сезімі: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Confused: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замешательстве: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Абдырған: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Aggressive: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Агрессияшылдық: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Intoxicated: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Улану: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Rash/spots: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Покраснение / сыпь: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Қызару/ бөрітпе: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Where: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Other/ specify: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/ уточнить: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Басқасы/ айқындаңыз: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Observations: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Pulse: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соғуы: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Blood pressure: mm/Hg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Кровяное давление: мм рт.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ысымы: мм.сын.бағ.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Temperature: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Температурасы: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Respiration: /minutes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Дыхание:/в минуту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алуы: / минутына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symptoms: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симптомы: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симптомдар: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CABIN CREW ACTIONS (circle orcomplete a sindicated) / ДЕЙСТВИЯ БОРТПРОВОДНИКОВ (по кругу или по порядку)/ БОРТСЕРІКТЕРДІҢ ІС-ӘРЕКЕТІ (қайта айналып немесе ретімен)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Oxygengiven?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кислород?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берілді ме?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 yes, did condition improve?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улучшилось ли состояние?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берілсе, жағдайы жақсарды ма?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Medication given?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лекарства?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берілді ме? (көрсетіңіз)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own medication or from another passenger used?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использованы медикаменты от других пассажиров?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жолаушылардан қолданылған дәрілер болды ма? (көрсетіңіз)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Defibrillator used?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 дефибриллятор?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Дефибрилляторды пайдаланды ма?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yes, were any shocks administered?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применялся ли разряд?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пайдаланса, разряд қолданылды ма?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onboard medical equipmentused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другого медицинского оборудования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Бақсқа медициналық жабдықтарды пайдалану (көрсетіңіз)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Defibrillator used?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 дефибриллятор?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Дефибрилляторды пайдаланды ма?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yes, were any shocks administered?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применялся ли разряд?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пайдаланса, разряд қолданылды ма?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CPR performed?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ли сердечно-легочная реанимация?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Жүрек-өкпелік реанимация өткізілді ме?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Pulse Restored?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восстановился?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соғуы қалпына келді ме?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Respiration restored?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восстановилось?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алуы қалпына келді ме?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Consciousness regained?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восстановилось?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 қалпына келді ме?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Assistance of on-board Doctor or Health Professional: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врача или медицинского специалиста на борту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дәрігері немесе медициналық маманының көмегі: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Successful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Unsuccessful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Неуспешно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Contacts details of Doctor or Health Professional: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доктора или медицинского специалиста на борту ВС: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дәрігері немесе медициналық маманының байланыс ақпараты: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 жөні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Аddress: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OUTCOME / Результат / Нәтиже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Diversion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Ауытқушылық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recovered before landing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восстановился до посадки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келіп қонуға дейін қалпына келді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Patient walked off aided/unaided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с помощью/без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көмекпен/көмексіз шықты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left aircraft by wheelchair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на инвалидной коляске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мүгедектер арбасымен шықты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left aircraft by stretcher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на носилках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зембілмен шығарды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Patient died on aircraft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умер на борту 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әуе кемесінде өлді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TREATMENT / ЛЕЧЕНИЕ / ЕМДЕУ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оказывалось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Көрсетілмеген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First aid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Ground medical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Наземная медицинская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медициналық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Hospital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CREW/Экипаж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 to operate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к дальнейшей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жұмысқа қабілетті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 to fly as passenger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лететь как пассажир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ретінде ұшуға қабілетті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Remained in hotel /hospital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Остался в гостинице/больнице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үйде / ауруханада қалды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TRANSFER OF CARE TO GROUND MEDICAL SERVICE/ ИНФОРМАЦИЯ О МЕДИЦИНСКОЙ ПОМОЩИ МЕДИЦИНСКИМ РАБОТНИКОМ/ МЕДИЦИНАЛЫҚ ҚЫЗМЕТКЕРМЕН МЕДИЦИНАЛЫҚ КӨМЕК ЖӨНІНДЕГІ МӘЛІМЕТ: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Casualty: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случая: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Оқиғаның атауы: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and time of onset: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Басталған уақыты мен күні: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Brief Details of Incident: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информация инцидента: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жайлы қысқаша мағлұмат: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Oxygengiven?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кислород?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берілді ме?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 yes, did condition improve?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улучшилось ли состояние?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берілсе, жағдайы жақсарды ма?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MEDICATION ADMINISTERED: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МЕДИКАМЕНТЫ: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ДӘРІ-ДӘРІМЕКТЕР: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DRUG: DOSE: Time (GMT)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Лекарство: ДОЗА: Время (Среднее время по Гринвичу)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Дәрі: МӨЛШЕРІ: Уақыты (Гринвич бойынша орташа уақыт)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Any other treatment given: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Оказана ли другая помощь: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көмек көрсетілді ме?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 member name (cabin crew):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экипажа (бортпроводника):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мүшесінің (бортсеріктің) Тегі, аты, әкесінің аты (болған жағдайда):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Signature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Медпункт кабинеттерінің (ауданы) тізбесі және оларды жарақтандыру *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- кем емес (дана (жиынтық))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орны **, 12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данадан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бөлмесі (медициналық қарап-тексеру бөлмесі) **, 18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құралы (рация)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Орындықтары бар жұмыс үстелі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 арналған үстел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Сфигмоманометр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пульсоксиметр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мундштуктар жиынтығы бар алкотестер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термометрлер (байланыссыз)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қалақша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маскалар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 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Кресло-арба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шамы (немесе сәулелендіргіш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Антисептиктерге арналған қабырғалық медициналық мөлшерлегіш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қауіпсіз жинауға және кәдеге жаратуға арналған контейнер (бұдан әрі - ҚЖКЖК)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сыныбындағы қалдықтарға арналған шелек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және кезек күттірмейтін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көрсетуге арналған бөлме **, 12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 арналған үстел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әртүрлі көлемдегі медициналық шприцтер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көктамыр ішіне енгізуге арналған жүйе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термометрлер (байланыссыз)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қалақша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маска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қолғаптар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 пинцет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қайшы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Эсмарх саптыаяғы 1,5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жылытқыш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арналған көпіршік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камерасы бар тоңазытқыш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Бұластыр ені 2.0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Матаны кесуге арналған қайшы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тоқтатуға арналған бұрау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Зарарсыздандырылмаған қолғаптар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қолғаптар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терісін өңдеуге арналған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клеенка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және (немесе) спирт майлықтары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Бинттер (зарарсыздандырылған, зарарсыздандырылмаған)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Таңғыш материалға арналған қайшы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Құсық массасына арналған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сыныбындағы қалдықтарға арналған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сыныбындағы қалдықтарға арналған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ҚЖКЖК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мөлшердегі зәр шығару катетері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өткізгіштердің жиынтығы (барлық өлшемдері 1 данадан)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Ауыздыкеңейткіш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Тілұстағыш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Коникотомиялық жиынтық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Аяқ-қолдарға арналған қатты шиналар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мойын жағасы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Тест-жолақтар, скарификаторлар жиынтығы бар портативті қандағы қант концентрациясының экспресс-өлшегіші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Жүйеге арналған штатив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зембілдер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Арқаға арналған қатты қалқан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желдетуге арналған оттегі ингаляторы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шамы (немесе сәулелендіргіш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Антисептикалық құралдарға арналған жиынтықтағы қабырғалық медициналық мөлшерлегіш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сыныбындағы қалдықтарға арналған шелек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науа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 қабы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ЭКГ 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Кіндікке салу үшін қапсырмасы бар акушерлік төсеу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өлшемдегі перифериялық көктамырішілік катетерлер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ларингеальды маскалар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көрпе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Күйікке қарсы таңғыштар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Спейсер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торабы бар оқшаулағыш**, 10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Астарлы кеме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шамы (немесе сәулелендіргіш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Антисептикалық құралдарға арналған жиынтықтағы қабырғалық медициналық мөлшерлегіш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ҚЖКЖК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көзілдірігі (экран)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қызметкерге арналған жиынтықтағы обаға қарсы 1 типті костюм***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Шешінетін бөлме **, 11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шкафтар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ауысымдағы персонал саны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Антисептикалық құралдарға арналған жиынтықтағы қабырғалық медициналық мөлшерлегіш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раковинасы бар тұрмыстық бөлме**– 8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Тамақтануға арналған үстел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Микротолқынды пеш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Электршәйнек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құралдарды дайындауға және сақтауға арналған және жуу раковинасы бар медициналық қалдықтарды сақтауға бөлме **, 4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камерасы бар тоңазытқыш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ҚЖКЖК сақтау үшін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ерітінділерді сақтауға арналған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ЖҚҚ сақтауға арналған шкаф 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немесе қол таразысы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медпунктті жарақтандыру практикаға қазіргі заманғы тиімді дәрілік заттар мен медициналық бұйымдарды енгізуді ескере отырып, сондай-ақ әуежай сыныбына және жолаушылар ағынына байланысты өзгереді;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**кабинеттерді жарақтандыру олар азаматтық авиация ұйымдарының құрылымында болған кезде және медициналық пунктке жүктелген функциялар ерекшелігі мен орындалатын міндеттер көлеміне қарай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медпункт Қазақстан Республикасы Денсаулық сақтау министрінің бұйрығымен бекітілген "Инфекциялық аурулардың (обаның, тырысқақтың) алдын алу бойынша санитариялық-эпидемияға қарсы іс-шараларды ұйымдастыруға және өткізуге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актілерiнiң мемлекеттiк тiзiлiмiнде № 25254 болып тіркелген) сәйкес жеке қорғаныш құралдарымен жабдықталады;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үлкен және ірі топ аэровокзалдары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өлшеу құралдары калибрленеді (тексеріледі). "Өлшем бірлігін қамтамасыз ету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бұйымдарды (өлшем құралдарын)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дәрілік заттар мен медициналық бұйымдарды сақтау үй-жайларын (аймақтарын) орналастыру, құрамы, алаңдарының мөлшері, жабдықтау және оларды пайдалану Қазақстан Республикасы Денсаулық сақтау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актілерiнiң мемлекеттiк тiзiлiмiнде № 22230 болып тіркелген) бекітілген Дәрілік заттар мен медициналық бұйымдарды сақтау және тасымалдау қағидаларымен реттеледі. Дәрілік заттар мен медициналық бұйымдарды сақтауға арналған үй-жайлар ауаның температурасын, ылғалдылығын бақылауға арналған тиісті жабдықпен (термометрлермен, гигрометрлермен ауаның температурасы мен ылғалдылығын бақылайтын аспаптардың басқа түрлерімен) қамтамасыз 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пункт дәрілік заттарының тізбесі*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Фармако-терапиялық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қызметінің бұзылуы кезінде пайдаланылатын препараттар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Антиспазмдық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 40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Алкалоидтар, үшінші аминдер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1мг./ мл. 1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Диареяға қарсы, ішектің қабынуға қарсы және микробқа қарсы препараттары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A07ВА01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Энтеросорбтық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250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ингибиторлары (гепаринді қоспағанда)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плазмасының препараттары және плазма алмастыратын препараттар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 алмастыратын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Гидрооксиэтил 10%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ерітінділер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0,9% - 250; 500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ирригациялық ерітінділер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Көмірсулармен тамақтану заты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25 мг. -5,0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Көмірсулармен тамақтану заты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40% - 200; 500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Электролиттік ерітінділер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 инъекция үшін ерітінді 25% 5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нитраттар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Вазодилататор,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0,5 мг. табл. (0,4 мг. спрей)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Вазодилататор,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1%, изосорбит динетрат 0,01%, 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Адренергетиктер и допаминомиметиктар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ж/е бета-адреномиметик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 (эпидефрин) 1:1000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Сульфонамидты диуретик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Диуретикалық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Фурасемид 2 мг. 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Селективты бета-адреноблокатор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Бета1-адреноблокатор селектвты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 5мг. -5 мл..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 туындылары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типті кальций арналарының блокаторы. Антиангиналды ж/е антигипертензивты препарат.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 10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тежегіштері (АТФ)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АПФ блокатор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50 мг. (АТФ ингибиторы)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тыртыққа ықпал ететін дәрілер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Тіндердің регенерациясы стимуляторы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Пантенол, құтқарушы (аналогтары)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ж/е дезинфекциялық препараттар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Антисептикалық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 ерітінді (хлоргексидин) 0,05%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антисептиктер мен дезинфекциялық препараттар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Антисептакалық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ерітінді 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емес бета-блокаторлар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 40 мг. (селективті емес адреноблокатор)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басқа антисептиктер және микробқа қарсы препараттар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Антисептакалық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повидон ерітінді 10% 100 мл. (сыртқа)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8 мг. 5,0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Преднизалон 30 мг-1,0 немесе метилпреднизалон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 қышқылының туындылары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Стероид емес қабынуға қарсы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 50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Стероид емес қабынуға қарсы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 250 мг.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Анальгетикалық есірткеге жатпайтын дәрі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500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Анксиолитикалық дәрі. Бензодиазепин туындылары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ауруларын емдеуге арналған дәрілік заттар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Антиконгестивтік дәрі - вазоконстриктор (альфа-адреномиметик)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 0,1 % (капли)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 туындылары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Бронходилататор - фосфодиэстераз ингибиторы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Эуфилин 2,4% 5,0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органдарының ауруларын емдеуге арналған басқа препараттар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Антисептикалық және тітіркендіргіш дәрі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10% ерітінді 50,0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Антимикробты препараттар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Антимикробты дәрі, сульфаниламид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натрий сульфацилі (альбуцид) 20%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S01AВ04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тамшылары Альбуцид-DF 20%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Ылғалы О2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*медпунктті жарақтандыру практикаға заманауи тиімді дәрілік заттарды енгізуді ескере отырып, сондай-ақ әуежай мен жолаушылар ағынының класына (тобына) байланысты өзгереді.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фургон жабдықтарының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 иммобилизациялау шиналары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 ең жоғары жолаушылар сыйымдылығының 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зембілдер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 ең жоғары жолаушылар сыйымдылығының 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қалқаны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төсемі 10х2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көрпе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 ең жоғары жолаушылар сыйымдылығының 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Бағандары бар шатыр (немесе үрлемелі)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қызметтік киім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медицина қызметкеріне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үстел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данадан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орындықтар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данадан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Фургонның жай-күйі мен жабдықталуын тексеру туралы белгімен бақыланады: медпункт меңгерушісі-ай сайын, ал азаматтық авиация ұйымының жетекшілік ететін басшысы-жарты жылда 1 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фургонды жарақтандыру практикаға қазіргі заманғы тиімді дәрілік заттар мен медициналық бұйымдарды енгізуді ескере отырып, сондай-ақ әуежайдың класына (тобына) және жолаушылар ағынына байланысты өзгереді.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Жиналмалы сөмке жабдықтарының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тұнбалары 10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Нашатыр спирті 10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(медициналық) 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инъекцияға арналған ерітінді 100 мг.-2 мл. (немесе аналогы)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(немесе аналогы)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 ерітіндісі 1%- 1,0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 инфузияға арналған ерітінді 0,9%–500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флаконнан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құюға арналған бір реттік жүйе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"Ауызба-ауыз" жасанды тыныс алуға арналған ауа өткізгіші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тоқтатуға арналған бұрау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Ауыздыкеңейткіш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Тілұстағыш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Үшкір скальпель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пинцет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тоқтататын қысқыштар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шприцтер 5 мл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Гигроскопиялық мақта 250 г. (зарарсыздандырылған)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 см зарарсыздандырылмаған бинттер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7х14 см зарарсыздандырылған бинттер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майлықтар 10х10см.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Түйреуіштері бар медициналық орамал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Зарарсыздандырылмаған сүлгілер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Зарарсыздандырылмаған жайма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Бұластыр 2х300см.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Қарындашпен блокнот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Батареялары бар электр шамы (маңдай)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 біріздендіру карточкасы, немесе зардап шеккендерді біріздендіру үшін түсті карта, немесе түсті білезік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 ерітіндісі 1% 1 мл. (немесе аналогы)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Коллагенді гемостатикалық губка 50х50см.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қаптама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Жиынтықтардың (жинақтардың) жай-күйі мен жабдықталуы тексеру туралы белгімен бақыланады: медпункт меңгерушісі - ай сайын, ал азаматтық авиация ұйымының жетекшілік ететін басшысы-жарты жылда 1 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жиынтықтарды (жинақтарды) жарақтандыру практикаға қазіргі заманғы тиімді дәрілік заттар мен медициналық бұйымдарды енгізуді ескере отырып, сондай-ақ әуежайдың класына (тобына)және жолаушылар ағынына байланысты өзгереді.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