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34fb" w14:textId="f383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өндірісі және айналымы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26 қарашадағы № 385 бұйрығы. Қазақстан Республикасының Әділет министрлігінде 2024 жылғы 2 желтоқсанда № 35431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"Органикалық өнім өндірісі және айналымы туралы" Қазақстан Республикасы Заңының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 </w:t>
      </w:r>
    </w:p>
    <w:bookmarkEnd w:id="0"/>
    <w:bookmarkStart w:name="z7" w:id="1"/>
    <w:p>
      <w:pPr>
        <w:spacing w:after="0"/>
        <w:ind w:left="0"/>
        <w:jc w:val="both"/>
      </w:pPr>
      <w:r>
        <w:rPr>
          <w:rFonts w:ascii="Times New Roman"/>
          <w:b w:val="false"/>
          <w:i w:val="false"/>
          <w:color w:val="000000"/>
          <w:sz w:val="28"/>
        </w:rPr>
        <w:t xml:space="preserve">
      1. Қоса беріліп отырған Органикалық өнім өндірісі және айналымы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2024 жылғы 12 желтоқсаннан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26 қарашадағы</w:t>
            </w:r>
            <w:r>
              <w:br/>
            </w:r>
            <w:r>
              <w:rPr>
                <w:rFonts w:ascii="Times New Roman"/>
                <w:b w:val="false"/>
                <w:i w:val="false"/>
                <w:color w:val="000000"/>
                <w:sz w:val="20"/>
              </w:rPr>
              <w:t>№ 385 бұйрығымен</w:t>
            </w:r>
            <w:r>
              <w:br/>
            </w: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Органикалық өнім өндірісі және айналымы қағидалары</w:t>
      </w:r>
    </w:p>
    <w:bookmarkEnd w:id="7"/>
    <w:bookmarkStart w:name="z23" w:id="8"/>
    <w:p>
      <w:pPr>
        <w:spacing w:after="0"/>
        <w:ind w:left="0"/>
        <w:jc w:val="left"/>
      </w:pPr>
      <w:r>
        <w:rPr>
          <w:rFonts w:ascii="Times New Roman"/>
          <w:b/>
          <w:i w:val="false"/>
          <w:color w:val="000000"/>
        </w:rPr>
        <w:t xml:space="preserve"> 1-тарау. Жалпы ережелер</w:t>
      </w:r>
    </w:p>
    <w:bookmarkEnd w:id="8"/>
    <w:bookmarkStart w:name="z24" w:id="9"/>
    <w:p>
      <w:pPr>
        <w:spacing w:after="0"/>
        <w:ind w:left="0"/>
        <w:jc w:val="both"/>
      </w:pPr>
      <w:r>
        <w:rPr>
          <w:rFonts w:ascii="Times New Roman"/>
          <w:b w:val="false"/>
          <w:i w:val="false"/>
          <w:color w:val="000000"/>
          <w:sz w:val="28"/>
        </w:rPr>
        <w:t xml:space="preserve">
      1. Осы Органикалық өнім өндірісі және айналымы қағидалары (бұдан әрі – Қағидалар) "Органикалық өнім өндірісі және айналымы туралы" Қазақстан Республикасы Заңының (бұдан әрі – Заң) 6-бабы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органикалық өнім өндірісі және айналымының тәртібін айқындайды.</w:t>
      </w:r>
    </w:p>
    <w:bookmarkEnd w:id="9"/>
    <w:bookmarkStart w:name="z2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6" w:id="11"/>
    <w:p>
      <w:pPr>
        <w:spacing w:after="0"/>
        <w:ind w:left="0"/>
        <w:jc w:val="both"/>
      </w:pPr>
      <w:r>
        <w:rPr>
          <w:rFonts w:ascii="Times New Roman"/>
          <w:b w:val="false"/>
          <w:i w:val="false"/>
          <w:color w:val="000000"/>
          <w:sz w:val="28"/>
        </w:rPr>
        <w:t>
      1)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bookmarkEnd w:id="11"/>
    <w:bookmarkStart w:name="z27" w:id="12"/>
    <w:p>
      <w:pPr>
        <w:spacing w:after="0"/>
        <w:ind w:left="0"/>
        <w:jc w:val="both"/>
      </w:pPr>
      <w:r>
        <w:rPr>
          <w:rFonts w:ascii="Times New Roman"/>
          <w:b w:val="false"/>
          <w:i w:val="false"/>
          <w:color w:val="000000"/>
          <w:sz w:val="28"/>
        </w:rPr>
        <w:t>
      2) сәйкестiктi растау жөнiндегi орган – сәйкестiктi растау жөнiндегi қызметті жүзеге асыру үшiн белгiленген тәртіппен аккредиттелген заңды тұлға;</w:t>
      </w:r>
    </w:p>
    <w:bookmarkEnd w:id="12"/>
    <w:bookmarkStart w:name="z28" w:id="13"/>
    <w:p>
      <w:pPr>
        <w:spacing w:after="0"/>
        <w:ind w:left="0"/>
        <w:jc w:val="both"/>
      </w:pPr>
      <w:r>
        <w:rPr>
          <w:rFonts w:ascii="Times New Roman"/>
          <w:b w:val="false"/>
          <w:i w:val="false"/>
          <w:color w:val="000000"/>
          <w:sz w:val="28"/>
        </w:rPr>
        <w:t>
      3) транзакция сертификаты – сәйкестікті растау жөніндегі орган берген (экспорт-импорт жағдайында), өнімнің белгілі бір сериясы немесе партиясының органикалық өнім өндірісінің жағдайында өндірілгенін растайтын құжат.</w:t>
      </w:r>
    </w:p>
    <w:bookmarkEnd w:id="13"/>
    <w:bookmarkStart w:name="z29" w:id="14"/>
    <w:p>
      <w:pPr>
        <w:spacing w:after="0"/>
        <w:ind w:left="0"/>
        <w:jc w:val="both"/>
      </w:pPr>
      <w:r>
        <w:rPr>
          <w:rFonts w:ascii="Times New Roman"/>
          <w:b w:val="false"/>
          <w:i w:val="false"/>
          <w:color w:val="000000"/>
          <w:sz w:val="28"/>
        </w:rPr>
        <w:t>
      Осы Қағидаларда Заңға және ҚР СТ 3455 "Органикалық өнім өндірісі. Терминдер мен анықтамалар" Қазақстан Республикасының ұлттық стандартына сәйкес өзге де ұғымдар пайдаланылады.</w:t>
      </w:r>
    </w:p>
    <w:bookmarkEnd w:id="14"/>
    <w:bookmarkStart w:name="z30" w:id="15"/>
    <w:p>
      <w:pPr>
        <w:spacing w:after="0"/>
        <w:ind w:left="0"/>
        <w:jc w:val="both"/>
      </w:pPr>
      <w:r>
        <w:rPr>
          <w:rFonts w:ascii="Times New Roman"/>
          <w:b w:val="false"/>
          <w:i w:val="false"/>
          <w:color w:val="000000"/>
          <w:sz w:val="28"/>
        </w:rPr>
        <w:t>
      3. Осы Қағидалар органикалық өнім ретінде өндірілетін және (немесе) өткізілетін мынадай санаттарға қолданылады:</w:t>
      </w:r>
    </w:p>
    <w:bookmarkEnd w:id="15"/>
    <w:bookmarkStart w:name="z31" w:id="16"/>
    <w:p>
      <w:pPr>
        <w:spacing w:after="0"/>
        <w:ind w:left="0"/>
        <w:jc w:val="both"/>
      </w:pPr>
      <w:r>
        <w:rPr>
          <w:rFonts w:ascii="Times New Roman"/>
          <w:b w:val="false"/>
          <w:i w:val="false"/>
          <w:color w:val="000000"/>
          <w:sz w:val="28"/>
        </w:rPr>
        <w:t>
      1) тұқымдарды қоса алғанда, өңделмеген өсімдіктер және өсімдік өнімдері;</w:t>
      </w:r>
    </w:p>
    <w:bookmarkEnd w:id="16"/>
    <w:bookmarkStart w:name="z32" w:id="17"/>
    <w:p>
      <w:pPr>
        <w:spacing w:after="0"/>
        <w:ind w:left="0"/>
        <w:jc w:val="both"/>
      </w:pPr>
      <w:r>
        <w:rPr>
          <w:rFonts w:ascii="Times New Roman"/>
          <w:b w:val="false"/>
          <w:i w:val="false"/>
          <w:color w:val="000000"/>
          <w:sz w:val="28"/>
        </w:rPr>
        <w:t>
      2) ауыл шаруашылығы жануарлары және өңделмеген мал шаруашылығы өнімдері;</w:t>
      </w:r>
    </w:p>
    <w:bookmarkEnd w:id="17"/>
    <w:bookmarkStart w:name="z33" w:id="18"/>
    <w:p>
      <w:pPr>
        <w:spacing w:after="0"/>
        <w:ind w:left="0"/>
        <w:jc w:val="both"/>
      </w:pPr>
      <w:r>
        <w:rPr>
          <w:rFonts w:ascii="Times New Roman"/>
          <w:b w:val="false"/>
          <w:i w:val="false"/>
          <w:color w:val="000000"/>
          <w:sz w:val="28"/>
        </w:rPr>
        <w:t>
      3) балдырлар және өнделмеген акваөсіру өнімдері;</w:t>
      </w:r>
    </w:p>
    <w:bookmarkEnd w:id="18"/>
    <w:bookmarkStart w:name="z34" w:id="19"/>
    <w:p>
      <w:pPr>
        <w:spacing w:after="0"/>
        <w:ind w:left="0"/>
        <w:jc w:val="both"/>
      </w:pPr>
      <w:r>
        <w:rPr>
          <w:rFonts w:ascii="Times New Roman"/>
          <w:b w:val="false"/>
          <w:i w:val="false"/>
          <w:color w:val="000000"/>
          <w:sz w:val="28"/>
        </w:rPr>
        <w:t xml:space="preserve">
      4) тамақ өнімдері ретінде пайдалануға арналған акваөсіру өнімдерін қоса алғанда, өңделген ауыл шаруашылығы өнімдері; </w:t>
      </w:r>
    </w:p>
    <w:bookmarkEnd w:id="19"/>
    <w:bookmarkStart w:name="z35" w:id="20"/>
    <w:p>
      <w:pPr>
        <w:spacing w:after="0"/>
        <w:ind w:left="0"/>
        <w:jc w:val="both"/>
      </w:pPr>
      <w:r>
        <w:rPr>
          <w:rFonts w:ascii="Times New Roman"/>
          <w:b w:val="false"/>
          <w:i w:val="false"/>
          <w:color w:val="000000"/>
          <w:sz w:val="28"/>
        </w:rPr>
        <w:t xml:space="preserve">
      5) азықтар; </w:t>
      </w:r>
    </w:p>
    <w:bookmarkEnd w:id="20"/>
    <w:bookmarkStart w:name="z36" w:id="21"/>
    <w:p>
      <w:pPr>
        <w:spacing w:after="0"/>
        <w:ind w:left="0"/>
        <w:jc w:val="both"/>
      </w:pPr>
      <w:r>
        <w:rPr>
          <w:rFonts w:ascii="Times New Roman"/>
          <w:b w:val="false"/>
          <w:i w:val="false"/>
          <w:color w:val="000000"/>
          <w:sz w:val="28"/>
        </w:rPr>
        <w:t>
      6) шарап;</w:t>
      </w:r>
    </w:p>
    <w:bookmarkEnd w:id="21"/>
    <w:bookmarkStart w:name="z37" w:id="22"/>
    <w:p>
      <w:pPr>
        <w:spacing w:after="0"/>
        <w:ind w:left="0"/>
        <w:jc w:val="both"/>
      </w:pPr>
      <w:r>
        <w:rPr>
          <w:rFonts w:ascii="Times New Roman"/>
          <w:b w:val="false"/>
          <w:i w:val="false"/>
          <w:color w:val="000000"/>
          <w:sz w:val="28"/>
        </w:rPr>
        <w:t xml:space="preserve">
      7) өндірісі мен айналымына қойылатын талаптар Қазақстан Республикасының органикалық өнім өндірісі және айналымы саласындағы ұлттық стандарттарында айқындалатын,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енгізілмеген өзге де өнім.</w:t>
      </w:r>
    </w:p>
    <w:bookmarkEnd w:id="22"/>
    <w:bookmarkStart w:name="z38" w:id="23"/>
    <w:p>
      <w:pPr>
        <w:spacing w:after="0"/>
        <w:ind w:left="0"/>
        <w:jc w:val="both"/>
      </w:pPr>
      <w:r>
        <w:rPr>
          <w:rFonts w:ascii="Times New Roman"/>
          <w:b w:val="false"/>
          <w:i w:val="false"/>
          <w:color w:val="000000"/>
          <w:sz w:val="28"/>
        </w:rPr>
        <w:t>
      4. Жабайы жануарлардан алынған өнімдер органикалық болып табылмайды.</w:t>
      </w:r>
    </w:p>
    <w:bookmarkEnd w:id="23"/>
    <w:bookmarkStart w:name="z39" w:id="24"/>
    <w:p>
      <w:pPr>
        <w:spacing w:after="0"/>
        <w:ind w:left="0"/>
        <w:jc w:val="left"/>
      </w:pPr>
      <w:r>
        <w:rPr>
          <w:rFonts w:ascii="Times New Roman"/>
          <w:b/>
          <w:i w:val="false"/>
          <w:color w:val="000000"/>
        </w:rPr>
        <w:t xml:space="preserve"> 2-тарау. Органикалық өнім өндірісіне өту процесі</w:t>
      </w:r>
    </w:p>
    <w:bookmarkEnd w:id="24"/>
    <w:bookmarkStart w:name="z40" w:id="25"/>
    <w:p>
      <w:pPr>
        <w:spacing w:after="0"/>
        <w:ind w:left="0"/>
        <w:jc w:val="both"/>
      </w:pPr>
      <w:r>
        <w:rPr>
          <w:rFonts w:ascii="Times New Roman"/>
          <w:b w:val="false"/>
          <w:i w:val="false"/>
          <w:color w:val="000000"/>
          <w:sz w:val="28"/>
        </w:rPr>
        <w:t xml:space="preserve">
      5. Органикалық өнім өндірісіне өту кезінде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шарттар сақталуға тиіс:</w:t>
      </w:r>
    </w:p>
    <w:bookmarkEnd w:id="25"/>
    <w:bookmarkStart w:name="z41" w:id="26"/>
    <w:p>
      <w:pPr>
        <w:spacing w:after="0"/>
        <w:ind w:left="0"/>
        <w:jc w:val="both"/>
      </w:pPr>
      <w:r>
        <w:rPr>
          <w:rFonts w:ascii="Times New Roman"/>
          <w:b w:val="false"/>
          <w:i w:val="false"/>
          <w:color w:val="000000"/>
          <w:sz w:val="28"/>
        </w:rPr>
        <w:t>
      1) сәйкестікті растау жөніндегі органмен органикалық өнім өндіру сәйкестігін растау рәсімін жүргізуге арналған шартты жасасу;</w:t>
      </w:r>
    </w:p>
    <w:bookmarkEnd w:id="26"/>
    <w:bookmarkStart w:name="z42" w:id="27"/>
    <w:p>
      <w:pPr>
        <w:spacing w:after="0"/>
        <w:ind w:left="0"/>
        <w:jc w:val="both"/>
      </w:pPr>
      <w:r>
        <w:rPr>
          <w:rFonts w:ascii="Times New Roman"/>
          <w:b w:val="false"/>
          <w:i w:val="false"/>
          <w:color w:val="000000"/>
          <w:sz w:val="28"/>
        </w:rPr>
        <w:t xml:space="preserve">
      2) бүкіл өтпелі кезең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талаптарды сақтау;</w:t>
      </w:r>
    </w:p>
    <w:bookmarkEnd w:id="27"/>
    <w:bookmarkStart w:name="z43" w:id="28"/>
    <w:p>
      <w:pPr>
        <w:spacing w:after="0"/>
        <w:ind w:left="0"/>
        <w:jc w:val="both"/>
      </w:pPr>
      <w:r>
        <w:rPr>
          <w:rFonts w:ascii="Times New Roman"/>
          <w:b w:val="false"/>
          <w:i w:val="false"/>
          <w:color w:val="000000"/>
          <w:sz w:val="28"/>
        </w:rPr>
        <w:t>
      3) "Органикалық өнім. Өндіру, қайта өңдеу, таңбалау және өткізу процесіне қойылатын талаптар" ҚР СТ 3111 ұлттық стандартына (бұдан әрі – ҚР СТ 3111 ұлттық стандарт) сай келетін өзге де шарттар.</w:t>
      </w:r>
    </w:p>
    <w:bookmarkEnd w:id="28"/>
    <w:bookmarkStart w:name="z44" w:id="29"/>
    <w:p>
      <w:pPr>
        <w:spacing w:after="0"/>
        <w:ind w:left="0"/>
        <w:jc w:val="both"/>
      </w:pPr>
      <w:r>
        <w:rPr>
          <w:rFonts w:ascii="Times New Roman"/>
          <w:b w:val="false"/>
          <w:i w:val="false"/>
          <w:color w:val="000000"/>
          <w:sz w:val="28"/>
        </w:rPr>
        <w:t>
      Органикалық өнім өндіруге өтпелі кезеңнің ұзақтығы ҚР СТ 3111 ұлттық стандартта белгіленеді.</w:t>
      </w:r>
    </w:p>
    <w:bookmarkEnd w:id="29"/>
    <w:bookmarkStart w:name="z45" w:id="30"/>
    <w:p>
      <w:pPr>
        <w:spacing w:after="0"/>
        <w:ind w:left="0"/>
        <w:jc w:val="left"/>
      </w:pPr>
      <w:r>
        <w:rPr>
          <w:rFonts w:ascii="Times New Roman"/>
          <w:b/>
          <w:i w:val="false"/>
          <w:color w:val="000000"/>
        </w:rPr>
        <w:t xml:space="preserve"> 3-тарау. Органикалық өнім өндіру тәртібі</w:t>
      </w:r>
    </w:p>
    <w:bookmarkEnd w:id="30"/>
    <w:bookmarkStart w:name="z46" w:id="31"/>
    <w:p>
      <w:pPr>
        <w:spacing w:after="0"/>
        <w:ind w:left="0"/>
        <w:jc w:val="left"/>
      </w:pPr>
      <w:r>
        <w:rPr>
          <w:rFonts w:ascii="Times New Roman"/>
          <w:b/>
          <w:i w:val="false"/>
          <w:color w:val="000000"/>
        </w:rPr>
        <w:t xml:space="preserve"> 1-параграф. Органикалық өнім өндірісі</w:t>
      </w:r>
    </w:p>
    <w:bookmarkEnd w:id="31"/>
    <w:bookmarkStart w:name="z47" w:id="32"/>
    <w:p>
      <w:pPr>
        <w:spacing w:after="0"/>
        <w:ind w:left="0"/>
        <w:jc w:val="both"/>
      </w:pPr>
      <w:r>
        <w:rPr>
          <w:rFonts w:ascii="Times New Roman"/>
          <w:b w:val="false"/>
          <w:i w:val="false"/>
          <w:color w:val="000000"/>
          <w:sz w:val="28"/>
        </w:rPr>
        <w:t xml:space="preserve">
      6. Органикалық өнім өндіру Заңның </w:t>
      </w:r>
      <w:r>
        <w:rPr>
          <w:rFonts w:ascii="Times New Roman"/>
          <w:b w:val="false"/>
          <w:i w:val="false"/>
          <w:color w:val="000000"/>
          <w:sz w:val="28"/>
        </w:rPr>
        <w:t>11-бабының</w:t>
      </w:r>
      <w:r>
        <w:rPr>
          <w:rFonts w:ascii="Times New Roman"/>
          <w:b w:val="false"/>
          <w:i w:val="false"/>
          <w:color w:val="000000"/>
          <w:sz w:val="28"/>
        </w:rPr>
        <w:t xml:space="preserve"> шарттары және Қазақстан Республикасының органикалық өнім өндірісі және айналымы саласындағы ұлттық стандарттарының талаптары сақталған кезде жүзеге асырылады.</w:t>
      </w:r>
    </w:p>
    <w:bookmarkEnd w:id="32"/>
    <w:bookmarkStart w:name="z48" w:id="33"/>
    <w:p>
      <w:pPr>
        <w:spacing w:after="0"/>
        <w:ind w:left="0"/>
        <w:jc w:val="both"/>
      </w:pPr>
      <w:r>
        <w:rPr>
          <w:rFonts w:ascii="Times New Roman"/>
          <w:b w:val="false"/>
          <w:i w:val="false"/>
          <w:color w:val="000000"/>
          <w:sz w:val="28"/>
        </w:rPr>
        <w:t xml:space="preserve">
      7. Органикалық өнімді өндіруге көшуге қойылатын қосымша талаптар, жабайы өсетін өсімдік шикізаттарынан алынған органикалық өнімді жинауға, дайындауға және оның айналымына қойылатын талаптар, қазақ ұлттық органикалық өнімін өндіруге және оның айналымына қойылатын арнайы талаптар, жануарларды күтіп-бағуға арналған алаңның нормалары, жануарларға арналған ғимараттар мен ашық алаңдардың техникалық талаптары мен сипаттамалары, органикалық өнім өндіретін операторлар үшін есепке алуды жүргізуге қойылатын талаптар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сәйкес стандарттау саласындағы уәкілетті орган бекітетін Қазақстан Республикасының ұлттық стандарттарында белгіленеді.</w:t>
      </w:r>
    </w:p>
    <w:bookmarkEnd w:id="33"/>
    <w:bookmarkStart w:name="z49" w:id="34"/>
    <w:p>
      <w:pPr>
        <w:spacing w:after="0"/>
        <w:ind w:left="0"/>
        <w:jc w:val="both"/>
      </w:pPr>
      <w:r>
        <w:rPr>
          <w:rFonts w:ascii="Times New Roman"/>
          <w:b w:val="false"/>
          <w:i w:val="false"/>
          <w:color w:val="000000"/>
          <w:sz w:val="28"/>
        </w:rPr>
        <w:t xml:space="preserve">
      8. Органикалық өнім өндіру кезеңінде таңбалау, өлшеп орау, буып-түю тасымалдау және сақтау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7-тарауларына</w:t>
      </w:r>
      <w:r>
        <w:rPr>
          <w:rFonts w:ascii="Times New Roman"/>
          <w:b w:val="false"/>
          <w:i w:val="false"/>
          <w:color w:val="000000"/>
          <w:sz w:val="28"/>
        </w:rPr>
        <w:t xml:space="preserve"> сәйкес жүзеге асырылады.</w:t>
      </w:r>
    </w:p>
    <w:bookmarkEnd w:id="34"/>
    <w:bookmarkStart w:name="z50" w:id="35"/>
    <w:p>
      <w:pPr>
        <w:spacing w:after="0"/>
        <w:ind w:left="0"/>
        <w:jc w:val="left"/>
      </w:pPr>
      <w:r>
        <w:rPr>
          <w:rFonts w:ascii="Times New Roman"/>
          <w:b/>
          <w:i w:val="false"/>
          <w:color w:val="000000"/>
        </w:rPr>
        <w:t xml:space="preserve"> 2-параграф. Органикалық өнім өндіруде қолданылатын рұқсат етiлген құралдар тізімі</w:t>
      </w:r>
    </w:p>
    <w:bookmarkEnd w:id="35"/>
    <w:bookmarkStart w:name="z51" w:id="36"/>
    <w:p>
      <w:pPr>
        <w:spacing w:after="0"/>
        <w:ind w:left="0"/>
        <w:jc w:val="both"/>
      </w:pPr>
      <w:r>
        <w:rPr>
          <w:rFonts w:ascii="Times New Roman"/>
          <w:b w:val="false"/>
          <w:i w:val="false"/>
          <w:color w:val="000000"/>
          <w:sz w:val="28"/>
        </w:rPr>
        <w:t xml:space="preserve">
      9. Органикалық өнім өндірісі кезінде қолданылатын рұқсат етiлген құралдар тізімін (бұдан әрі – рұқсат етiлген құралдар тізімі) Заңның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органикалық өнім өндірісі және айналымы саласындағы уәкілетті орган бекітеді.</w:t>
      </w:r>
    </w:p>
    <w:bookmarkEnd w:id="36"/>
    <w:bookmarkStart w:name="z52" w:id="37"/>
    <w:p>
      <w:pPr>
        <w:spacing w:after="0"/>
        <w:ind w:left="0"/>
        <w:jc w:val="both"/>
      </w:pPr>
      <w:r>
        <w:rPr>
          <w:rFonts w:ascii="Times New Roman"/>
          <w:b w:val="false"/>
          <w:i w:val="false"/>
          <w:color w:val="000000"/>
          <w:sz w:val="28"/>
        </w:rPr>
        <w:t>
      10. Рұқсат етілген құралдар тізімі мынадай санаттар бойынша жіктеледі:</w:t>
      </w:r>
    </w:p>
    <w:bookmarkEnd w:id="37"/>
    <w:bookmarkStart w:name="z53" w:id="38"/>
    <w:p>
      <w:pPr>
        <w:spacing w:after="0"/>
        <w:ind w:left="0"/>
        <w:jc w:val="both"/>
      </w:pPr>
      <w:r>
        <w:rPr>
          <w:rFonts w:ascii="Times New Roman"/>
          <w:b w:val="false"/>
          <w:i w:val="false"/>
          <w:color w:val="000000"/>
          <w:sz w:val="28"/>
        </w:rPr>
        <w:t>
      органикалық өндірісте рұқсат етілген тынайтқыштар мен топырақты жақсартатын заттар;</w:t>
      </w:r>
    </w:p>
    <w:bookmarkEnd w:id="38"/>
    <w:bookmarkStart w:name="z54" w:id="39"/>
    <w:p>
      <w:pPr>
        <w:spacing w:after="0"/>
        <w:ind w:left="0"/>
        <w:jc w:val="both"/>
      </w:pPr>
      <w:r>
        <w:rPr>
          <w:rFonts w:ascii="Times New Roman"/>
          <w:b w:val="false"/>
          <w:i w:val="false"/>
          <w:color w:val="000000"/>
          <w:sz w:val="28"/>
        </w:rPr>
        <w:t>
      органикалық өндірісте рұқсат етілген өсімдіктерді қорғау құралдары;</w:t>
      </w:r>
    </w:p>
    <w:bookmarkEnd w:id="39"/>
    <w:bookmarkStart w:name="z55" w:id="40"/>
    <w:p>
      <w:pPr>
        <w:spacing w:after="0"/>
        <w:ind w:left="0"/>
        <w:jc w:val="both"/>
      </w:pPr>
      <w:r>
        <w:rPr>
          <w:rFonts w:ascii="Times New Roman"/>
          <w:b w:val="false"/>
          <w:i w:val="false"/>
          <w:color w:val="000000"/>
          <w:sz w:val="28"/>
        </w:rPr>
        <w:t>
      органикалық мал шаруашылығында пайдалануға рұқсат етілген азықтық шикізат;</w:t>
      </w:r>
    </w:p>
    <w:bookmarkEnd w:id="40"/>
    <w:bookmarkStart w:name="z56" w:id="41"/>
    <w:p>
      <w:pPr>
        <w:spacing w:after="0"/>
        <w:ind w:left="0"/>
        <w:jc w:val="both"/>
      </w:pPr>
      <w:r>
        <w:rPr>
          <w:rFonts w:ascii="Times New Roman"/>
          <w:b w:val="false"/>
          <w:i w:val="false"/>
          <w:color w:val="000000"/>
          <w:sz w:val="28"/>
        </w:rPr>
        <w:t>
      жануарларды азықтандыруда қолданылатын азықтық қоспалар және заттар;</w:t>
      </w:r>
    </w:p>
    <w:bookmarkEnd w:id="41"/>
    <w:bookmarkStart w:name="z57" w:id="42"/>
    <w:p>
      <w:pPr>
        <w:spacing w:after="0"/>
        <w:ind w:left="0"/>
        <w:jc w:val="both"/>
      </w:pPr>
      <w:r>
        <w:rPr>
          <w:rFonts w:ascii="Times New Roman"/>
          <w:b w:val="false"/>
          <w:i w:val="false"/>
          <w:color w:val="000000"/>
          <w:sz w:val="28"/>
        </w:rPr>
        <w:t>
      органикалық өндірісте рұқсат етілген тазартуға және зарарсыздандыруға арналған заттар;</w:t>
      </w:r>
    </w:p>
    <w:bookmarkEnd w:id="42"/>
    <w:bookmarkStart w:name="z58" w:id="43"/>
    <w:p>
      <w:pPr>
        <w:spacing w:after="0"/>
        <w:ind w:left="0"/>
        <w:jc w:val="both"/>
      </w:pPr>
      <w:r>
        <w:rPr>
          <w:rFonts w:ascii="Times New Roman"/>
          <w:b w:val="false"/>
          <w:i w:val="false"/>
          <w:color w:val="000000"/>
          <w:sz w:val="28"/>
        </w:rPr>
        <w:t>
      органикалық өнімін өндірісінде пайдалануға арналған тағамдық қоспалар және технологиялық қосалқы құралдар.</w:t>
      </w:r>
    </w:p>
    <w:bookmarkEnd w:id="43"/>
    <w:bookmarkStart w:name="z59" w:id="44"/>
    <w:p>
      <w:pPr>
        <w:spacing w:after="0"/>
        <w:ind w:left="0"/>
        <w:jc w:val="left"/>
      </w:pPr>
      <w:r>
        <w:rPr>
          <w:rFonts w:ascii="Times New Roman"/>
          <w:b/>
          <w:i w:val="false"/>
          <w:color w:val="000000"/>
        </w:rPr>
        <w:t xml:space="preserve"> 4-тарау. Органикалық өнім айналымы</w:t>
      </w:r>
    </w:p>
    <w:bookmarkEnd w:id="44"/>
    <w:bookmarkStart w:name="z60" w:id="45"/>
    <w:p>
      <w:pPr>
        <w:spacing w:after="0"/>
        <w:ind w:left="0"/>
        <w:jc w:val="both"/>
      </w:pPr>
      <w:r>
        <w:rPr>
          <w:rFonts w:ascii="Times New Roman"/>
          <w:b w:val="false"/>
          <w:i w:val="false"/>
          <w:color w:val="000000"/>
          <w:sz w:val="28"/>
        </w:rPr>
        <w:t>
      11. Органикалық өнім айналымы кезеңінде таңбалау, өлшеп орау, буып-түю тасымалдау және сақтау осы Қағидалардың 5, 6 және 7-тарауларына сәйкес жүзеге асырылады.</w:t>
      </w:r>
    </w:p>
    <w:bookmarkEnd w:id="45"/>
    <w:bookmarkStart w:name="z61" w:id="46"/>
    <w:p>
      <w:pPr>
        <w:spacing w:after="0"/>
        <w:ind w:left="0"/>
        <w:jc w:val="left"/>
      </w:pPr>
      <w:r>
        <w:rPr>
          <w:rFonts w:ascii="Times New Roman"/>
          <w:b/>
          <w:i w:val="false"/>
          <w:color w:val="000000"/>
        </w:rPr>
        <w:t xml:space="preserve"> 1-параграф. Органикалық өнімнің импорты және оны Қазақстан Республикасында өткізу</w:t>
      </w:r>
    </w:p>
    <w:bookmarkEnd w:id="46"/>
    <w:bookmarkStart w:name="z62" w:id="47"/>
    <w:p>
      <w:pPr>
        <w:spacing w:after="0"/>
        <w:ind w:left="0"/>
        <w:jc w:val="both"/>
      </w:pPr>
      <w:r>
        <w:rPr>
          <w:rFonts w:ascii="Times New Roman"/>
          <w:b w:val="false"/>
          <w:i w:val="false"/>
          <w:color w:val="000000"/>
          <w:sz w:val="28"/>
        </w:rPr>
        <w:t>
      12. Импортталатын өнім мыналармен сүйемелденуі тиіс:</w:t>
      </w:r>
    </w:p>
    <w:bookmarkEnd w:id="47"/>
    <w:bookmarkStart w:name="z63" w:id="48"/>
    <w:p>
      <w:pPr>
        <w:spacing w:after="0"/>
        <w:ind w:left="0"/>
        <w:jc w:val="both"/>
      </w:pPr>
      <w:r>
        <w:rPr>
          <w:rFonts w:ascii="Times New Roman"/>
          <w:b w:val="false"/>
          <w:i w:val="false"/>
          <w:color w:val="000000"/>
          <w:sz w:val="28"/>
        </w:rPr>
        <w:t>
      1) экспорттаушы елдің құзыретті органы немесе сәйкестікті бағалау жөніндегі орган берген сәйкестік сертификаты;</w:t>
      </w:r>
    </w:p>
    <w:bookmarkEnd w:id="48"/>
    <w:bookmarkStart w:name="z64" w:id="49"/>
    <w:p>
      <w:pPr>
        <w:spacing w:after="0"/>
        <w:ind w:left="0"/>
        <w:jc w:val="both"/>
      </w:pPr>
      <w:r>
        <w:rPr>
          <w:rFonts w:ascii="Times New Roman"/>
          <w:b w:val="false"/>
          <w:i w:val="false"/>
          <w:color w:val="000000"/>
          <w:sz w:val="28"/>
        </w:rPr>
        <w:t>
      2) Қазақстан Республикасының аккредиттеу жүйесінде аккредиттелген органикалық өнім өндірісі сәйкестігін растау жөніндегі орган ҚР СТ 3110 "Сәйкестікті бағалау. Органикалық өнім өндірісіне сәйкестікті растау жөніндегі органдарға қойылатын талаптар" ұлттық стандартының талаптарына сәйкестігіне берген транзакциялық сертификат.</w:t>
      </w:r>
    </w:p>
    <w:bookmarkEnd w:id="49"/>
    <w:bookmarkStart w:name="z65" w:id="50"/>
    <w:p>
      <w:pPr>
        <w:spacing w:after="0"/>
        <w:ind w:left="0"/>
        <w:jc w:val="both"/>
      </w:pPr>
      <w:r>
        <w:rPr>
          <w:rFonts w:ascii="Times New Roman"/>
          <w:b w:val="false"/>
          <w:i w:val="false"/>
          <w:color w:val="000000"/>
          <w:sz w:val="28"/>
        </w:rPr>
        <w:t xml:space="preserve">
      13. Осы Қағидалардың 12-тармағының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сертификат бірінші жүк алушының қоймасына дейін өніммен бірге жүруге және импорттаушы кемінде екі жыл сақтауға тиіс.</w:t>
      </w:r>
    </w:p>
    <w:bookmarkEnd w:id="50"/>
    <w:bookmarkStart w:name="z66" w:id="51"/>
    <w:p>
      <w:pPr>
        <w:spacing w:after="0"/>
        <w:ind w:left="0"/>
        <w:jc w:val="both"/>
      </w:pPr>
      <w:r>
        <w:rPr>
          <w:rFonts w:ascii="Times New Roman"/>
          <w:b w:val="false"/>
          <w:i w:val="false"/>
          <w:color w:val="000000"/>
          <w:sz w:val="28"/>
        </w:rPr>
        <w:t>
      14. Импорттық органикалық өнімді осы өнімге арналған сәйкестік сертификатынсыз, сондай-ақ транзакциялық сертификатсыз өткізуге жол берілмейді.</w:t>
      </w:r>
    </w:p>
    <w:bookmarkEnd w:id="51"/>
    <w:bookmarkStart w:name="z67" w:id="52"/>
    <w:p>
      <w:pPr>
        <w:spacing w:after="0"/>
        <w:ind w:left="0"/>
        <w:jc w:val="left"/>
      </w:pPr>
      <w:r>
        <w:rPr>
          <w:rFonts w:ascii="Times New Roman"/>
          <w:b/>
          <w:i w:val="false"/>
          <w:color w:val="000000"/>
        </w:rPr>
        <w:t xml:space="preserve"> 2-параграф. Органикалық өнімді экспорттау</w:t>
      </w:r>
    </w:p>
    <w:bookmarkEnd w:id="52"/>
    <w:bookmarkStart w:name="z68" w:id="53"/>
    <w:p>
      <w:pPr>
        <w:spacing w:after="0"/>
        <w:ind w:left="0"/>
        <w:jc w:val="both"/>
      </w:pPr>
      <w:r>
        <w:rPr>
          <w:rFonts w:ascii="Times New Roman"/>
          <w:b w:val="false"/>
          <w:i w:val="false"/>
          <w:color w:val="000000"/>
          <w:sz w:val="28"/>
        </w:rPr>
        <w:t>
      15. Органикалық өнімнің экспорты импорттаушы елдің заңнамасының талаптарына сәйкес жүзеге асырылады.</w:t>
      </w:r>
    </w:p>
    <w:bookmarkEnd w:id="53"/>
    <w:bookmarkStart w:name="z69" w:id="54"/>
    <w:p>
      <w:pPr>
        <w:spacing w:after="0"/>
        <w:ind w:left="0"/>
        <w:jc w:val="left"/>
      </w:pPr>
      <w:r>
        <w:rPr>
          <w:rFonts w:ascii="Times New Roman"/>
          <w:b/>
          <w:i w:val="false"/>
          <w:color w:val="000000"/>
        </w:rPr>
        <w:t xml:space="preserve"> 5- тарау. Органикалық өнімді таңбалау</w:t>
      </w:r>
    </w:p>
    <w:bookmarkEnd w:id="54"/>
    <w:bookmarkStart w:name="z70" w:id="55"/>
    <w:p>
      <w:pPr>
        <w:spacing w:after="0"/>
        <w:ind w:left="0"/>
        <w:jc w:val="both"/>
      </w:pPr>
      <w:r>
        <w:rPr>
          <w:rFonts w:ascii="Times New Roman"/>
          <w:b w:val="false"/>
          <w:i w:val="false"/>
          <w:color w:val="000000"/>
          <w:sz w:val="28"/>
        </w:rPr>
        <w:t xml:space="preserve">
      16. Органикалық өнімді таңбалауға қойылатын талаптар Заңның </w:t>
      </w:r>
      <w:r>
        <w:rPr>
          <w:rFonts w:ascii="Times New Roman"/>
          <w:b w:val="false"/>
          <w:i w:val="false"/>
          <w:color w:val="000000"/>
          <w:sz w:val="28"/>
        </w:rPr>
        <w:t>18-бабына</w:t>
      </w:r>
      <w:r>
        <w:rPr>
          <w:rFonts w:ascii="Times New Roman"/>
          <w:b w:val="false"/>
          <w:i w:val="false"/>
          <w:color w:val="000000"/>
          <w:sz w:val="28"/>
        </w:rPr>
        <w:t xml:space="preserve"> және ҚР СТ 3111 ұлттық стандартына сәйкес белгіленеді.</w:t>
      </w:r>
    </w:p>
    <w:bookmarkEnd w:id="55"/>
    <w:bookmarkStart w:name="z71" w:id="56"/>
    <w:p>
      <w:pPr>
        <w:spacing w:after="0"/>
        <w:ind w:left="0"/>
        <w:jc w:val="both"/>
      </w:pPr>
      <w:r>
        <w:rPr>
          <w:rFonts w:ascii="Times New Roman"/>
          <w:b w:val="false"/>
          <w:i w:val="false"/>
          <w:color w:val="000000"/>
          <w:sz w:val="28"/>
        </w:rPr>
        <w:t xml:space="preserve">
      17. Заңның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бір ғана құрамдас ингридиенті бар ауыл шаруашылығы өсімдіктерінің тұқымдарын, азық-түлік өнімдерін және өсімдік тектес азықтарды қоспағанда, өтпелі кезең өнімін "өтпелі органикалық өнім" ретінде өткізуге және таңбалауға тыйым салынады.</w:t>
      </w:r>
    </w:p>
    <w:bookmarkEnd w:id="56"/>
    <w:bookmarkStart w:name="z72" w:id="57"/>
    <w:p>
      <w:pPr>
        <w:spacing w:after="0"/>
        <w:ind w:left="0"/>
        <w:jc w:val="both"/>
      </w:pPr>
      <w:r>
        <w:rPr>
          <w:rFonts w:ascii="Times New Roman"/>
          <w:b w:val="false"/>
          <w:i w:val="false"/>
          <w:color w:val="000000"/>
          <w:sz w:val="28"/>
        </w:rPr>
        <w:t>
      18. Органикалық өнім өндірісінің сәйкестігін растау рәсімінен өткеннен кейін өндіруші ҚР СТ 3111 ұлттық стандартында белгіленген органикалық өнімнің ұлттық сәйкестік белгісін салады.</w:t>
      </w:r>
    </w:p>
    <w:bookmarkEnd w:id="57"/>
    <w:bookmarkStart w:name="z73" w:id="58"/>
    <w:p>
      <w:pPr>
        <w:spacing w:after="0"/>
        <w:ind w:left="0"/>
        <w:jc w:val="both"/>
      </w:pPr>
      <w:r>
        <w:rPr>
          <w:rFonts w:ascii="Times New Roman"/>
          <w:b w:val="false"/>
          <w:i w:val="false"/>
          <w:color w:val="000000"/>
          <w:sz w:val="28"/>
        </w:rPr>
        <w:t>
      19. Органикалық өнімнің ұлттық сәйкестік белгісін органикалық өнімді жарнамалауда пайдалануға жол беріледі.</w:t>
      </w:r>
    </w:p>
    <w:bookmarkEnd w:id="58"/>
    <w:bookmarkStart w:name="z74" w:id="59"/>
    <w:p>
      <w:pPr>
        <w:spacing w:after="0"/>
        <w:ind w:left="0"/>
        <w:jc w:val="both"/>
      </w:pPr>
      <w:r>
        <w:rPr>
          <w:rFonts w:ascii="Times New Roman"/>
          <w:b w:val="false"/>
          <w:i w:val="false"/>
          <w:color w:val="000000"/>
          <w:sz w:val="28"/>
        </w:rPr>
        <w:t>
      20. Органикалық өнімді таңбалау және оны жарнамалау кезінде жеке немесе өнімнің атауымен үйлесімде "органикалық" деген сөзді, одан туындаған немесе одан қысқартылған сөзді пайдалануға жол беріледі.</w:t>
      </w:r>
    </w:p>
    <w:bookmarkEnd w:id="59"/>
    <w:bookmarkStart w:name="z75" w:id="60"/>
    <w:p>
      <w:pPr>
        <w:spacing w:after="0"/>
        <w:ind w:left="0"/>
        <w:jc w:val="both"/>
      </w:pPr>
      <w:r>
        <w:rPr>
          <w:rFonts w:ascii="Times New Roman"/>
          <w:b w:val="false"/>
          <w:i w:val="false"/>
          <w:color w:val="000000"/>
          <w:sz w:val="28"/>
        </w:rPr>
        <w:t>
      21. Сауда маркалары пайдаланатын белгілерді, "экологиялық", "биологиялық", "биодинамикалық" сияқты белгілерді және "эко", "био", "eco", "bio" сияқты туынды сөздерді, сондай-ақ осы өнімді немесе оны өндіру кезінде қолданылатын ингредиенттердің Қазақстан Республикасының органикалық өнім өндірісі және айналымы саласындағы заңнамасына сәйкес келуі жөнінде тұтынушыны жаңылыстыруы мүмкін таңбалау және жарнамалау тәсілдерін пайдалануға тыйым салынады.</w:t>
      </w:r>
    </w:p>
    <w:bookmarkEnd w:id="60"/>
    <w:bookmarkStart w:name="z76" w:id="61"/>
    <w:p>
      <w:pPr>
        <w:spacing w:after="0"/>
        <w:ind w:left="0"/>
        <w:jc w:val="both"/>
      </w:pPr>
      <w:r>
        <w:rPr>
          <w:rFonts w:ascii="Times New Roman"/>
          <w:b w:val="false"/>
          <w:i w:val="false"/>
          <w:color w:val="000000"/>
          <w:sz w:val="28"/>
        </w:rPr>
        <w:t xml:space="preserve">
      22. Егер жекелеген түрлердің атауларын қалыптастыру кезінде оны өндіру тәсіліне қарамастан, техникалық регламенттерде "био" және "биологиялық" белгісін пайдалануға рұқсат етілсе, онда өнімнің жекелеген түрлерін таңбалауда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талаптары қолданылмайды.</w:t>
      </w:r>
    </w:p>
    <w:bookmarkEnd w:id="61"/>
    <w:bookmarkStart w:name="z77" w:id="62"/>
    <w:p>
      <w:pPr>
        <w:spacing w:after="0"/>
        <w:ind w:left="0"/>
        <w:jc w:val="both"/>
      </w:pPr>
      <w:r>
        <w:rPr>
          <w:rFonts w:ascii="Times New Roman"/>
          <w:b w:val="false"/>
          <w:i w:val="false"/>
          <w:color w:val="000000"/>
          <w:sz w:val="28"/>
        </w:rPr>
        <w:t xml:space="preserve">
      23. Органикалық өнімді таңбалау Қазақстан Республикасының Кеден одағы комиссиясының 2011 жылғы 9 желтоқсандағы № 881 шешімімен бекітілген "Тамақ өнімі оны таңбалау бөлігінде" Кеден одағының техникалық регламентінің (КО ТР 022/2011) және Қазақстан Республикасы Сауда және интеграция министрінің 2021 жылғы 21 мамырдағы № 348-НҚ бұйрығымен (Нормативтік құқықтық актілерді мемлекеттік тіркеу тілізімінде № 22836 болып тіркелген) бекітілген "Өнімді таңбалауға қойылатын талаптар"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сәйкес жүзеге асырылады.</w:t>
      </w:r>
    </w:p>
    <w:bookmarkEnd w:id="62"/>
    <w:bookmarkStart w:name="z78" w:id="63"/>
    <w:p>
      <w:pPr>
        <w:spacing w:after="0"/>
        <w:ind w:left="0"/>
        <w:jc w:val="left"/>
      </w:pPr>
      <w:r>
        <w:rPr>
          <w:rFonts w:ascii="Times New Roman"/>
          <w:b/>
          <w:i w:val="false"/>
          <w:color w:val="000000"/>
        </w:rPr>
        <w:t xml:space="preserve"> 6-тарау. Органикалық өнімді өлшеп орау, буып-түю және тасымалдау</w:t>
      </w:r>
    </w:p>
    <w:bookmarkEnd w:id="63"/>
    <w:bookmarkStart w:name="z79" w:id="64"/>
    <w:p>
      <w:pPr>
        <w:spacing w:after="0"/>
        <w:ind w:left="0"/>
        <w:jc w:val="both"/>
      </w:pPr>
      <w:r>
        <w:rPr>
          <w:rFonts w:ascii="Times New Roman"/>
          <w:b w:val="false"/>
          <w:i w:val="false"/>
          <w:color w:val="000000"/>
          <w:sz w:val="28"/>
        </w:rPr>
        <w:t>
      24. Органикалық өнім Кеден одағы комиссиясының 2011 жылғы 16 тамыздағы № 769 шешімімен бекітілген "Ораманың қауіпсіздігі туралы" (КО ТР 005/2011) Кеден одағының техникалық регламентінің (бұдан әрі – КО ТР 005/2011) қауіпсіздік талаптарына сәйкес келетін тамақ өнімдерімен жанасуға арналған қаптаманы пайдалана отырып, оның қадағалануын қамтамасыз ететін тауарға ілеспе құжаттар оның қауіпсіздігін растайтын сәйкестікті бағалау (растау) туралы құжаттар болған кезде өлшеп оралады.</w:t>
      </w:r>
    </w:p>
    <w:bookmarkEnd w:id="64"/>
    <w:bookmarkStart w:name="z80" w:id="65"/>
    <w:p>
      <w:pPr>
        <w:spacing w:after="0"/>
        <w:ind w:left="0"/>
        <w:jc w:val="both"/>
      </w:pPr>
      <w:r>
        <w:rPr>
          <w:rFonts w:ascii="Times New Roman"/>
          <w:b w:val="false"/>
          <w:i w:val="false"/>
          <w:color w:val="000000"/>
          <w:sz w:val="28"/>
        </w:rPr>
        <w:t>
      25. Органикалық өнімдерді буып-түю КО ТР 005/2011 талаптарына сәйкес жүзеге асырылады.</w:t>
      </w:r>
    </w:p>
    <w:bookmarkEnd w:id="65"/>
    <w:bookmarkStart w:name="z81" w:id="66"/>
    <w:p>
      <w:pPr>
        <w:spacing w:after="0"/>
        <w:ind w:left="0"/>
        <w:jc w:val="both"/>
      </w:pPr>
      <w:r>
        <w:rPr>
          <w:rFonts w:ascii="Times New Roman"/>
          <w:b w:val="false"/>
          <w:i w:val="false"/>
          <w:color w:val="000000"/>
          <w:sz w:val="28"/>
        </w:rPr>
        <w:t>
      Органикалық өнімді тасымалдау "Тағам өнімдерінің қауіпсіздігі туралы" Қазақстан Республикасы Заңының 18-бабының, КО ТР 05/2011 және ҚР СТ 3111 ұлттық стандарт талаптарына, сондай-ақ тиісті өнімге арналған басқа да техникалық регламенттерге сәйкес жүзеге асырылады.</w:t>
      </w:r>
    </w:p>
    <w:bookmarkEnd w:id="66"/>
    <w:bookmarkStart w:name="z82" w:id="67"/>
    <w:p>
      <w:pPr>
        <w:spacing w:after="0"/>
        <w:ind w:left="0"/>
        <w:jc w:val="both"/>
      </w:pPr>
      <w:r>
        <w:rPr>
          <w:rFonts w:ascii="Times New Roman"/>
          <w:b w:val="false"/>
          <w:i w:val="false"/>
          <w:color w:val="000000"/>
          <w:sz w:val="28"/>
        </w:rPr>
        <w:t xml:space="preserve">
      26. Жануарлар мен өсімдіктерден алынатын органикалық өнімдер тасымалдау кезінде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бұйрығына (Нормативтік құқықтық актілерді мемлекеттік тіркеу тізілімінде № 11898 болып тіркелген) және/немесе "Қазақстан Республикасының аумағын карантиндік объектілерден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сәйкес рұқсат беру құжаттарымен сүйемелденеді.</w:t>
      </w:r>
    </w:p>
    <w:bookmarkEnd w:id="67"/>
    <w:bookmarkStart w:name="z83" w:id="68"/>
    <w:p>
      <w:pPr>
        <w:spacing w:after="0"/>
        <w:ind w:left="0"/>
        <w:jc w:val="both"/>
      </w:pPr>
      <w:r>
        <w:rPr>
          <w:rFonts w:ascii="Times New Roman"/>
          <w:b w:val="false"/>
          <w:i w:val="false"/>
          <w:color w:val="000000"/>
          <w:sz w:val="28"/>
        </w:rPr>
        <w:t xml:space="preserve">
      27. Органикалық өнімді тасымалдауға арналған барлық көлік құралдарын пайдалануға Қазақстан Республикасы Денсаулық сақтау министрінің 2021 жылғы 11 қаңтардағы № ҚР ДСМ-5 бұйрығымен (Нормативтік құқықтық актілерді мемлекеттік тіркеу тізілімінде № 22066 болып тіркелген) бекітілген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жол беріледі.</w:t>
      </w:r>
    </w:p>
    <w:bookmarkEnd w:id="68"/>
    <w:bookmarkStart w:name="z84" w:id="69"/>
    <w:p>
      <w:pPr>
        <w:spacing w:after="0"/>
        <w:ind w:left="0"/>
        <w:jc w:val="left"/>
      </w:pPr>
      <w:r>
        <w:rPr>
          <w:rFonts w:ascii="Times New Roman"/>
          <w:b/>
          <w:i w:val="false"/>
          <w:color w:val="000000"/>
        </w:rPr>
        <w:t xml:space="preserve"> 7-тарау. Органикалық өнімді сақтау</w:t>
      </w:r>
    </w:p>
    <w:bookmarkEnd w:id="69"/>
    <w:bookmarkStart w:name="z85" w:id="70"/>
    <w:p>
      <w:pPr>
        <w:spacing w:after="0"/>
        <w:ind w:left="0"/>
        <w:jc w:val="both"/>
      </w:pPr>
      <w:r>
        <w:rPr>
          <w:rFonts w:ascii="Times New Roman"/>
          <w:b w:val="false"/>
          <w:i w:val="false"/>
          <w:color w:val="000000"/>
          <w:sz w:val="28"/>
        </w:rPr>
        <w:t>
      28. Органикалық өнімді сақтау алдында үй-жайларды рұқсат етілген құралдар тізіміне сәйкес заттармен тазарту бойынша іс-шаралар жүргізіледі. Өндірушілер мұндай операциялардың есебін жүргізеді.</w:t>
      </w:r>
    </w:p>
    <w:bookmarkEnd w:id="70"/>
    <w:bookmarkStart w:name="z86" w:id="71"/>
    <w:p>
      <w:pPr>
        <w:spacing w:after="0"/>
        <w:ind w:left="0"/>
        <w:jc w:val="both"/>
      </w:pPr>
      <w:r>
        <w:rPr>
          <w:rFonts w:ascii="Times New Roman"/>
          <w:b w:val="false"/>
          <w:i w:val="false"/>
          <w:color w:val="000000"/>
          <w:sz w:val="28"/>
        </w:rPr>
        <w:t>
      29. Органикалық өнім өзге ауыл шаруашылығы өнімдерінен және (немесе) тамақ өнімдерінен бөлек сақталады.</w:t>
      </w:r>
    </w:p>
    <w:bookmarkEnd w:id="71"/>
    <w:bookmarkStart w:name="z87" w:id="72"/>
    <w:p>
      <w:pPr>
        <w:spacing w:after="0"/>
        <w:ind w:left="0"/>
        <w:jc w:val="both"/>
      </w:pPr>
      <w:r>
        <w:rPr>
          <w:rFonts w:ascii="Times New Roman"/>
          <w:b w:val="false"/>
          <w:i w:val="false"/>
          <w:color w:val="000000"/>
          <w:sz w:val="28"/>
        </w:rPr>
        <w:t>
      30. Партиялардың сәйкестендірілуін қамтамасыз ету және дәстүрлі ауыл шаруашылығы өнімдерімен араласуын болдырмау үшін шаралар қабылданады.</w:t>
      </w:r>
    </w:p>
    <w:bookmarkEnd w:id="72"/>
    <w:bookmarkStart w:name="z88" w:id="73"/>
    <w:p>
      <w:pPr>
        <w:spacing w:after="0"/>
        <w:ind w:left="0"/>
        <w:jc w:val="both"/>
      </w:pPr>
      <w:r>
        <w:rPr>
          <w:rFonts w:ascii="Times New Roman"/>
          <w:b w:val="false"/>
          <w:i w:val="false"/>
          <w:color w:val="000000"/>
          <w:sz w:val="28"/>
        </w:rPr>
        <w:t>
      31. Органикалық өнімді сақтау техникалық регламенттерде және өнімнің тиісті түрлеріне арналған стандарттау жөніндегі құжаттарда белгіленген талаптарға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