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805d19" w14:textId="9805d1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"Жаңартылатын энергия көздерін пайдалану есебінен өндірілетін электр энергиясына тарифтерді салыстырып талдау үшін мемлекеттер тізбесін айқындау туралы" Қазақстан Республикасы Қоршаған орта және су ресурстары министрінің 2014 жылғы 16 мамырдағы № 188-Ө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Энергетика министрінің 2024 жылғы 29 қарашадағы № 432 бұйрығы. Қазақстан Республикасының Әділет министрлігінде 2024 жылғы 29 қарашада № 35428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БҰЙЫРАМЫН: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"Жаңартылатын энергия көздерін пайдалану есебінен өндірілетін электр энергиясына тарифтерді салыстырып талдау үшін мемлекеттер тізбесін айқындау туралы" Қазақстан Республикасы Қоршаған ортаны қорғау және су ресурстары министрінің 2014 жылғы 16 мамырдағы № 188-Ө (Нормативтік құқықтық актілерді мемлекеттік тіркеу тізілімінде № 9471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Энергетика министрлігінің Жаңартылатын энергия көздері департаменті Қазақстан Республикасының заңнамасында белгіленген тәртіппен: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 Қазақстан Республикасының Әділет министрлігінде мемлекеттік тіркеуді;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Энергетика министрлігінің интернет-ресурсында орналастыруды;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осы бұйрық Қазақстан Республикасының Әділет министрлігінде мемлекеттік тіркелгеннен кейін он жұмыс күні ішінде Қазақстан Республикасы Энергетика министрлігінің Заң қызметі департаментіне осы тармақтың 1) және 2) тармақтарында көзделген іс-шаралардың орындалғаны туралы мәліметтерді ұсынуды қамтамасыз етсін.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Энергетика 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Саткалиев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