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09f0" w14:textId="5e60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жаңартылатын энергия көздері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29 қарашадағы № 433 бұйрығы. Қазақстан Республикасының Әділет министрлігінде 2024 жылғы 29 қарашада № 35427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кейбір бұйрықтарына жаңартылатын энергия көздері мәселелері бойынша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29 қарашадағы</w:t>
            </w:r>
            <w:r>
              <w:br/>
            </w:r>
            <w:r>
              <w:rPr>
                <w:rFonts w:ascii="Times New Roman"/>
                <w:b w:val="false"/>
                <w:i w:val="false"/>
                <w:color w:val="000000"/>
                <w:sz w:val="20"/>
              </w:rPr>
              <w:t>№ 433 Бұйрықпен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 Энергетика министрінің кейбір бұйрықтарына жаңартылатын энергия көздері мәселелері бойынша өзгерістер мен толықтырулар енгізілетін тізбе</w:t>
      </w:r>
    </w:p>
    <w:bookmarkEnd w:id="11"/>
    <w:bookmarkStart w:name="z18" w:id="12"/>
    <w:p>
      <w:pPr>
        <w:spacing w:after="0"/>
        <w:ind w:left="0"/>
        <w:jc w:val="both"/>
      </w:pPr>
      <w:r>
        <w:rPr>
          <w:rFonts w:ascii="Times New Roman"/>
          <w:b w:val="false"/>
          <w:i w:val="false"/>
          <w:color w:val="000000"/>
          <w:sz w:val="28"/>
        </w:rPr>
        <w:t xml:space="preserve">
      1.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мынадай өзгерістер мен толықтырулар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20" w:id="13"/>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БҰЙЫРАМЫН:";</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қолдауға арналған тарифті айқындау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2.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мынадай өзгерістер мен толықтыру енгізілсін:</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5" w:id="17"/>
    <w:p>
      <w:pPr>
        <w:spacing w:after="0"/>
        <w:ind w:left="0"/>
        <w:jc w:val="both"/>
      </w:pPr>
      <w:r>
        <w:rPr>
          <w:rFonts w:ascii="Times New Roman"/>
          <w:b w:val="false"/>
          <w:i w:val="false"/>
          <w:color w:val="000000"/>
          <w:sz w:val="28"/>
        </w:rPr>
        <w:t>
      "2. Осы Қағидаларда мынадай негізгі ұғымдар мен анықтамалар қолданылады:</w:t>
      </w:r>
    </w:p>
    <w:bookmarkEnd w:id="17"/>
    <w:bookmarkStart w:name="z26" w:id="18"/>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8"/>
    <w:bookmarkStart w:name="z27" w:id="19"/>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жоспарын ескере отырып, осы жаңа объектілерді, оның ішінде электр энергиясын жинақтау жүйелерімен жарақталған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19"/>
    <w:bookmarkStart w:name="z28" w:id="20"/>
    <w:p>
      <w:pPr>
        <w:spacing w:after="0"/>
        <w:ind w:left="0"/>
        <w:jc w:val="both"/>
      </w:pPr>
      <w:r>
        <w:rPr>
          <w:rFonts w:ascii="Times New Roman"/>
          <w:b w:val="false"/>
          <w:i w:val="false"/>
          <w:color w:val="000000"/>
          <w:sz w:val="28"/>
        </w:rPr>
        <w:t>
      3)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20"/>
    <w:bookmarkStart w:name="z29" w:id="21"/>
    <w:p>
      <w:pPr>
        <w:spacing w:after="0"/>
        <w:ind w:left="0"/>
        <w:jc w:val="both"/>
      </w:pPr>
      <w:r>
        <w:rPr>
          <w:rFonts w:ascii="Times New Roman"/>
          <w:b w:val="false"/>
          <w:i w:val="false"/>
          <w:color w:val="000000"/>
          <w:sz w:val="28"/>
        </w:rPr>
        <w:t>
      4) гибридті топ – электр энергиясын өндіру кезінде жаңартылатын энергия көздерін (бұдан әрі – ЖЭК)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21"/>
    <w:bookmarkStart w:name="z30" w:id="22"/>
    <w:p>
      <w:pPr>
        <w:spacing w:after="0"/>
        <w:ind w:left="0"/>
        <w:jc w:val="both"/>
      </w:pPr>
      <w:r>
        <w:rPr>
          <w:rFonts w:ascii="Times New Roman"/>
          <w:b w:val="false"/>
          <w:i w:val="false"/>
          <w:color w:val="000000"/>
          <w:sz w:val="28"/>
        </w:rPr>
        <w:t>
      5) гибридті топтың әкімшісі – гибридті топқа кіретін энергия өндіруші ұйымдардан электр энергиясын осы гибридті топ ішінде және (немесе) электр энергиясының теңгерімдеуші нарығында кейінен тұтынушыларға өткізу (сату) мақсатында сатып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22"/>
    <w:bookmarkStart w:name="z31" w:id="23"/>
    <w:p>
      <w:pPr>
        <w:spacing w:after="0"/>
        <w:ind w:left="0"/>
        <w:jc w:val="both"/>
      </w:pPr>
      <w:r>
        <w:rPr>
          <w:rFonts w:ascii="Times New Roman"/>
          <w:b w:val="false"/>
          <w:i w:val="false"/>
          <w:color w:val="000000"/>
          <w:sz w:val="28"/>
        </w:rPr>
        <w:t>
      6)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23"/>
    <w:bookmarkStart w:name="z32" w:id="24"/>
    <w:p>
      <w:pPr>
        <w:spacing w:after="0"/>
        <w:ind w:left="0"/>
        <w:jc w:val="both"/>
      </w:pPr>
      <w:r>
        <w:rPr>
          <w:rFonts w:ascii="Times New Roman"/>
          <w:b w:val="false"/>
          <w:i w:val="false"/>
          <w:color w:val="000000"/>
          <w:sz w:val="28"/>
        </w:rPr>
        <w:t>
      7) есепті кезең – тиісті айдың бірінші күні сағат 00.00-ден басталатын және тиісті айдың соңғы күні 24.00-де аяқталатын, оның нәтижесінде электр энергиясының сатып алу-сату көлемінің есептеулері жүргізілетін күнтізбелік ай;</w:t>
      </w:r>
    </w:p>
    <w:bookmarkEnd w:id="24"/>
    <w:bookmarkStart w:name="z33" w:id="25"/>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25"/>
    <w:bookmarkStart w:name="z34" w:id="26"/>
    <w:p>
      <w:pPr>
        <w:spacing w:after="0"/>
        <w:ind w:left="0"/>
        <w:jc w:val="both"/>
      </w:pPr>
      <w:r>
        <w:rPr>
          <w:rFonts w:ascii="Times New Roman"/>
          <w:b w:val="false"/>
          <w:i w:val="false"/>
          <w:color w:val="000000"/>
          <w:sz w:val="28"/>
        </w:rPr>
        <w:t>
      9) жаңартылатын энергия көздерін пайдаланатын энергия өндіруші ұйым (бұдан әрі – Субъект) – нетто-тұтынушыларды қоспағанда, ЖЭК пайдалана отырып, электр және (немесе) жылу энергиясын өндіруді жүзеге асыратын заңды тұлға;</w:t>
      </w:r>
    </w:p>
    <w:bookmarkEnd w:id="26"/>
    <w:bookmarkStart w:name="z35" w:id="27"/>
    <w:p>
      <w:pPr>
        <w:spacing w:after="0"/>
        <w:ind w:left="0"/>
        <w:jc w:val="both"/>
      </w:pPr>
      <w:r>
        <w:rPr>
          <w:rFonts w:ascii="Times New Roman"/>
          <w:b w:val="false"/>
          <w:i w:val="false"/>
          <w:color w:val="000000"/>
          <w:sz w:val="28"/>
        </w:rPr>
        <w:t>
      10) жаңартылатын энергия көздерiн пайдалану объектiсi (бұдан әрі – ЖЭК пайдалану объектiсi) – ЖЭК пайдалана отырып электр энергиясын өндіруге арналған техникалық құрылғылар және ЖЭК пайдалану объектісін пайдалану үшін технологиялық тұрғыдан қажетті және ЖЭК пайдалану объектісі меншік иесінің балансындағы, олармен өзара байланысты құрылысжайлар мен инфрақұрылым;</w:t>
      </w:r>
    </w:p>
    <w:bookmarkEnd w:id="27"/>
    <w:bookmarkStart w:name="z36" w:id="28"/>
    <w:p>
      <w:pPr>
        <w:spacing w:after="0"/>
        <w:ind w:left="0"/>
        <w:jc w:val="both"/>
      </w:pPr>
      <w:r>
        <w:rPr>
          <w:rFonts w:ascii="Times New Roman"/>
          <w:b w:val="false"/>
          <w:i w:val="false"/>
          <w:color w:val="000000"/>
          <w:sz w:val="28"/>
        </w:rPr>
        <w:t>
      11) жасыл тариф – уәкілетті орган бекіткен ЖЭК қолдауға арналған тарифті айқындау қағидаларына сәйкес электр энергиясын бірыңғай сатып алушы белгілейтін ЖЭК пайдалану объектілері өндіретін электр энергиясын бірыңғай сатып алушының сатуына арналған тариф;</w:t>
      </w:r>
    </w:p>
    <w:bookmarkEnd w:id="28"/>
    <w:bookmarkStart w:name="z37" w:id="29"/>
    <w:p>
      <w:pPr>
        <w:spacing w:after="0"/>
        <w:ind w:left="0"/>
        <w:jc w:val="both"/>
      </w:pPr>
      <w:r>
        <w:rPr>
          <w:rFonts w:ascii="Times New Roman"/>
          <w:b w:val="false"/>
          <w:i w:val="false"/>
          <w:color w:val="000000"/>
          <w:sz w:val="28"/>
        </w:rPr>
        <w:t xml:space="preserve">
      12) жасыл энергияны тұтынушы – электр энергиясын бірыңғай сатып алушыдан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жасыл тарифтер бойынша ЖЭК пайдалану объектілері өндіретін электр энергиясын сатып алатын электр энергиясының көтерме сауда нарығының субъектісі;</w:t>
      </w:r>
    </w:p>
    <w:bookmarkEnd w:id="29"/>
    <w:bookmarkStart w:name="z38" w:id="30"/>
    <w:p>
      <w:pPr>
        <w:spacing w:after="0"/>
        <w:ind w:left="0"/>
        <w:jc w:val="both"/>
      </w:pPr>
      <w:r>
        <w:rPr>
          <w:rFonts w:ascii="Times New Roman"/>
          <w:b w:val="false"/>
          <w:i w:val="false"/>
          <w:color w:val="000000"/>
          <w:sz w:val="28"/>
        </w:rPr>
        <w:t>
      13) Қазақстан Республикасы электр энергиясының көтерме сауда нарығында электр энергиясын өндірудің-тұтынудың нақты теңгерімі (бұдан әрі - нақты теңгерім) – жүйелік оператор жасаған есепті кезең ішінде жеткізілген және тұтынылған электр энергиясының көлемдерін көрсететін құжат;</w:t>
      </w:r>
    </w:p>
    <w:bookmarkEnd w:id="30"/>
    <w:bookmarkStart w:name="z39" w:id="31"/>
    <w:p>
      <w:pPr>
        <w:spacing w:after="0"/>
        <w:ind w:left="0"/>
        <w:jc w:val="both"/>
      </w:pPr>
      <w:r>
        <w:rPr>
          <w:rFonts w:ascii="Times New Roman"/>
          <w:b w:val="false"/>
          <w:i w:val="false"/>
          <w:color w:val="000000"/>
          <w:sz w:val="28"/>
        </w:rPr>
        <w:t>
      14)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31"/>
    <w:bookmarkStart w:name="z40" w:id="32"/>
    <w:p>
      <w:pPr>
        <w:spacing w:after="0"/>
        <w:ind w:left="0"/>
        <w:jc w:val="both"/>
      </w:pPr>
      <w:r>
        <w:rPr>
          <w:rFonts w:ascii="Times New Roman"/>
          <w:b w:val="false"/>
          <w:i w:val="false"/>
          <w:color w:val="000000"/>
          <w:sz w:val="28"/>
        </w:rPr>
        <w:t>
      15)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32"/>
    <w:bookmarkStart w:name="z41" w:id="33"/>
    <w:p>
      <w:pPr>
        <w:spacing w:after="0"/>
        <w:ind w:left="0"/>
        <w:jc w:val="both"/>
      </w:pPr>
      <w:r>
        <w:rPr>
          <w:rFonts w:ascii="Times New Roman"/>
          <w:b w:val="false"/>
          <w:i w:val="false"/>
          <w:color w:val="000000"/>
          <w:sz w:val="28"/>
        </w:rPr>
        <w:t>
      16)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bookmarkEnd w:id="33"/>
    <w:bookmarkStart w:name="z42" w:id="34"/>
    <w:p>
      <w:pPr>
        <w:spacing w:after="0"/>
        <w:ind w:left="0"/>
        <w:jc w:val="both"/>
      </w:pPr>
      <w:r>
        <w:rPr>
          <w:rFonts w:ascii="Times New Roman"/>
          <w:b w:val="false"/>
          <w:i w:val="false"/>
          <w:color w:val="000000"/>
          <w:sz w:val="28"/>
        </w:rPr>
        <w:t>
      17)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bookmarkEnd w:id="34"/>
    <w:bookmarkStart w:name="z43" w:id="35"/>
    <w:p>
      <w:pPr>
        <w:spacing w:after="0"/>
        <w:ind w:left="0"/>
        <w:jc w:val="both"/>
      </w:pPr>
      <w:r>
        <w:rPr>
          <w:rFonts w:ascii="Times New Roman"/>
          <w:b w:val="false"/>
          <w:i w:val="false"/>
          <w:color w:val="000000"/>
          <w:sz w:val="28"/>
        </w:rPr>
        <w:t>
      18) қалдықтарды энергетикалық кәдеге жаратуды пайдаланатын энергия өндіруші ұйым (бұдан әрі – ҚЭКЖ субъектісі) – Заңға және Қазақстан Республикасының экология заңнамасына сәйкес қалдықтарды энергетикалық кәдеге жаратудан алынатын энергияны өндіруді жүзеге асыратын заңды тұлға;</w:t>
      </w:r>
    </w:p>
    <w:bookmarkEnd w:id="35"/>
    <w:bookmarkStart w:name="z44" w:id="36"/>
    <w:p>
      <w:pPr>
        <w:spacing w:after="0"/>
        <w:ind w:left="0"/>
        <w:jc w:val="both"/>
      </w:pPr>
      <w:r>
        <w:rPr>
          <w:rFonts w:ascii="Times New Roman"/>
          <w:b w:val="false"/>
          <w:i w:val="false"/>
          <w:color w:val="000000"/>
          <w:sz w:val="28"/>
        </w:rPr>
        <w:t>
      19) коммерциялық есепке алу аспабы – Қазақстан Республикасының заңнамасында белгiленген тәртiппен қолдануға рұқсат етiлген электр қуатын, электр немесе жылу энергиясын коммерциялық есепке алуға арналған техникалық құрылғы;</w:t>
      </w:r>
    </w:p>
    <w:bookmarkEnd w:id="36"/>
    <w:bookmarkStart w:name="z45" w:id="37"/>
    <w:p>
      <w:pPr>
        <w:spacing w:after="0"/>
        <w:ind w:left="0"/>
        <w:jc w:val="both"/>
      </w:pPr>
      <w:r>
        <w:rPr>
          <w:rFonts w:ascii="Times New Roman"/>
          <w:b w:val="false"/>
          <w:i w:val="false"/>
          <w:color w:val="000000"/>
          <w:sz w:val="28"/>
        </w:rPr>
        <w:t>
      20)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37"/>
    <w:bookmarkStart w:name="z46" w:id="38"/>
    <w:p>
      <w:pPr>
        <w:spacing w:after="0"/>
        <w:ind w:left="0"/>
        <w:jc w:val="both"/>
      </w:pPr>
      <w:r>
        <w:rPr>
          <w:rFonts w:ascii="Times New Roman"/>
          <w:b w:val="false"/>
          <w:i w:val="false"/>
          <w:color w:val="000000"/>
          <w:sz w:val="28"/>
        </w:rPr>
        <w:t>
      21) сатып алу шарты – электр энергиясын бірыңғай сатып алушы немесе қаржы-есеп айырысу орталығы мен Субъект немесе ҚЭКЖ Субъектісі арасында жасалған электр энергиясын сатып алудың ұзақ мерзімді шарт;</w:t>
      </w:r>
    </w:p>
    <w:bookmarkEnd w:id="38"/>
    <w:bookmarkStart w:name="z47" w:id="39"/>
    <w:p>
      <w:pPr>
        <w:spacing w:after="0"/>
        <w:ind w:left="0"/>
        <w:jc w:val="both"/>
      </w:pPr>
      <w:r>
        <w:rPr>
          <w:rFonts w:ascii="Times New Roman"/>
          <w:b w:val="false"/>
          <w:i w:val="false"/>
          <w:color w:val="000000"/>
          <w:sz w:val="28"/>
        </w:rPr>
        <w:t>
      22) теңгерімдеуші нарық жүйесі - электр энергиясының көтерме сауда нарығы субъектілерінің сатып алуға арналған өтінімдерді және сатуға арналған өтінімдерді беруге арналған аппараттық-бағдарламалық кешен, электр энергиясын өндіру-тұтынудың тәуліктік кестесін қалыптастыру, цифрлық майнерлер үшін электр энергиясының орталықтандырылған сауда-саттығының көлемін айқындау, энергия өндіруші ұйымдар үшін электр энергиясының орталықтандырылған сауда-саттығының көлемін айқындау, жүйелік оператормен келісілген бекітілген тәуліктік кестеге түзетулер енгізу, электр энергиясының көтерме сауда нарығы субъектілерінің электр энергиясын өндіру-тұтынудың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есептеу, сондай-ақ теңгерімдеуші электр энергиясын сатып алудың (сатудың) және теріс теңгерімсіздіктерді сатып алудың (сатудың) сағаттық бағалары;</w:t>
      </w:r>
    </w:p>
    <w:bookmarkEnd w:id="39"/>
    <w:bookmarkStart w:name="z48" w:id="40"/>
    <w:p>
      <w:pPr>
        <w:spacing w:after="0"/>
        <w:ind w:left="0"/>
        <w:jc w:val="both"/>
      </w:pPr>
      <w:r>
        <w:rPr>
          <w:rFonts w:ascii="Times New Roman"/>
          <w:b w:val="false"/>
          <w:i w:val="false"/>
          <w:color w:val="000000"/>
          <w:sz w:val="28"/>
        </w:rPr>
        <w:t>
      23)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сауда тұтынушылары;</w:t>
      </w:r>
    </w:p>
    <w:bookmarkEnd w:id="40"/>
    <w:bookmarkStart w:name="z49" w:id="41"/>
    <w:p>
      <w:pPr>
        <w:spacing w:after="0"/>
        <w:ind w:left="0"/>
        <w:jc w:val="both"/>
      </w:pPr>
      <w:r>
        <w:rPr>
          <w:rFonts w:ascii="Times New Roman"/>
          <w:b w:val="false"/>
          <w:i w:val="false"/>
          <w:color w:val="000000"/>
          <w:sz w:val="28"/>
        </w:rPr>
        <w:t>
      24) тіркелген тариф – ЖЭК пайдалану объектілері өндірген электр энергиясын осы Заңда белгіленген тәртіппен қаржы-есеп айырысу орталығының сатып алуына арналған тариф;</w:t>
      </w:r>
    </w:p>
    <w:bookmarkEnd w:id="41"/>
    <w:bookmarkStart w:name="z50" w:id="42"/>
    <w:p>
      <w:pPr>
        <w:spacing w:after="0"/>
        <w:ind w:left="0"/>
        <w:jc w:val="both"/>
      </w:pPr>
      <w:r>
        <w:rPr>
          <w:rFonts w:ascii="Times New Roman"/>
          <w:b w:val="false"/>
          <w:i w:val="false"/>
          <w:color w:val="000000"/>
          <w:sz w:val="28"/>
        </w:rPr>
        <w:t xml:space="preserve">
      25) уәкілетті орган – ЖЭК пайдалануды қолдау саласындағы басшылықты және салааралық үйлестіруді жүзеге асыратын орталық атқарушы орган; </w:t>
      </w:r>
    </w:p>
    <w:bookmarkEnd w:id="42"/>
    <w:bookmarkStart w:name="z51" w:id="43"/>
    <w:p>
      <w:pPr>
        <w:spacing w:after="0"/>
        <w:ind w:left="0"/>
        <w:jc w:val="both"/>
      </w:pPr>
      <w:r>
        <w:rPr>
          <w:rFonts w:ascii="Times New Roman"/>
          <w:b w:val="false"/>
          <w:i w:val="false"/>
          <w:color w:val="000000"/>
          <w:sz w:val="28"/>
        </w:rPr>
        <w:t>
      26) шартты тұтынушы – өзімен бірге бір тұлғалар тобына кіретін энергия өндіруші ұйымдардан электр энергиясын сатып алатын көтерме тұтынушы, Заңға сәйкес айқындалатын өнеркәсіптік кешен және басым тұтынушы;</w:t>
      </w:r>
    </w:p>
    <w:bookmarkEnd w:id="43"/>
    <w:bookmarkStart w:name="z52" w:id="44"/>
    <w:p>
      <w:pPr>
        <w:spacing w:after="0"/>
        <w:ind w:left="0"/>
        <w:jc w:val="both"/>
      </w:pPr>
      <w:r>
        <w:rPr>
          <w:rFonts w:ascii="Times New Roman"/>
          <w:b w:val="false"/>
          <w:i w:val="false"/>
          <w:color w:val="000000"/>
          <w:sz w:val="28"/>
        </w:rPr>
        <w:t xml:space="preserve">
      27) электр энергиясын бірыңғай сатып алушы – "Электр энергетикасы туралы" Қазақстан Республикасы Заңының 1-бабының </w:t>
      </w:r>
      <w:r>
        <w:rPr>
          <w:rFonts w:ascii="Times New Roman"/>
          <w:b w:val="false"/>
          <w:i w:val="false"/>
          <w:color w:val="000000"/>
          <w:sz w:val="28"/>
        </w:rPr>
        <w:t>32-1) тармақшасына</w:t>
      </w:r>
      <w:r>
        <w:rPr>
          <w:rFonts w:ascii="Times New Roman"/>
          <w:b w:val="false"/>
          <w:i w:val="false"/>
          <w:color w:val="000000"/>
          <w:sz w:val="28"/>
        </w:rPr>
        <w:t xml:space="preserve"> сәйкес уәкілетті орган айқындайтын, көрсетілген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44"/>
    <w:bookmarkStart w:name="z53" w:id="45"/>
    <w:p>
      <w:pPr>
        <w:spacing w:after="0"/>
        <w:ind w:left="0"/>
        <w:jc w:val="both"/>
      </w:pPr>
      <w:r>
        <w:rPr>
          <w:rFonts w:ascii="Times New Roman"/>
          <w:b w:val="false"/>
          <w:i w:val="false"/>
          <w:color w:val="000000"/>
          <w:sz w:val="28"/>
        </w:rPr>
        <w:t>
      28)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заңнамасына сәйкес оны пайдалану үшін технологиялық тұрғыдан қажетті, онымен өзара байланысты құрылысжайлар мен инфрақұрылым.</w:t>
      </w:r>
    </w:p>
    <w:bookmarkEnd w:id="45"/>
    <w:bookmarkStart w:name="z54" w:id="46"/>
    <w:p>
      <w:pPr>
        <w:spacing w:after="0"/>
        <w:ind w:left="0"/>
        <w:jc w:val="both"/>
      </w:pPr>
      <w:r>
        <w:rPr>
          <w:rFonts w:ascii="Times New Roman"/>
          <w:b w:val="false"/>
          <w:i w:val="false"/>
          <w:color w:val="000000"/>
          <w:sz w:val="28"/>
        </w:rPr>
        <w:t>
      Осы Қағидаларда пайдаланылған өзге де ұғымдар Қазақстан Республикасының заңнамасына сәйкес қолданылады.";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56" w:id="47"/>
    <w:p>
      <w:pPr>
        <w:spacing w:after="0"/>
        <w:ind w:left="0"/>
        <w:jc w:val="both"/>
      </w:pPr>
      <w:r>
        <w:rPr>
          <w:rFonts w:ascii="Times New Roman"/>
          <w:b w:val="false"/>
          <w:i w:val="false"/>
          <w:color w:val="000000"/>
          <w:sz w:val="28"/>
        </w:rPr>
        <w:t>
      "21. Электр энергиясын бірыңғай сатып алушы алған кезден бастап 10 (он) жұмыс күнінен аспайтын мерзімде Өтінімді және ұсынылған құжаттарды қарайды. Субъект осы Қағидалардың 20-тармағында көзделген құжаттарды толық көлемде ұсынбаған немесе Өтінім осы Қағиданың 1-қосымшасына сәйкес нысанға сәйкес келмеген кезде электр энергиясын бірыңғай сатып алушы олар келіп түскен күннен бастап 5 (бес) жұмыс күні ішінде қайтару себептерін көрсете отырып, Өтінімді қайтарады.";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6) тармақшасы жаңа редакцияда жазылсын:</w:t>
      </w:r>
    </w:p>
    <w:bookmarkStart w:name="z58" w:id="48"/>
    <w:p>
      <w:pPr>
        <w:spacing w:after="0"/>
        <w:ind w:left="0"/>
        <w:jc w:val="both"/>
      </w:pPr>
      <w:r>
        <w:rPr>
          <w:rFonts w:ascii="Times New Roman"/>
          <w:b w:val="false"/>
          <w:i w:val="false"/>
          <w:color w:val="000000"/>
          <w:sz w:val="28"/>
        </w:rPr>
        <w:t xml:space="preserve">
      "6) Субъект Қазақстан Республикасы Энергетика министрінің 2017 жылғы 21 желтоқсандағы № 466 бұйрығымен (Нормативтік құқықтық актілерді мемлекеттік тіркеу тізілімінде № 16240 болып тіркелген)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қағидаларының </w:t>
      </w:r>
      <w:r>
        <w:rPr>
          <w:rFonts w:ascii="Times New Roman"/>
          <w:b w:val="false"/>
          <w:i w:val="false"/>
          <w:color w:val="000000"/>
          <w:sz w:val="28"/>
        </w:rPr>
        <w:t>58-1-тармағына</w:t>
      </w:r>
      <w:r>
        <w:rPr>
          <w:rFonts w:ascii="Times New Roman"/>
          <w:b w:val="false"/>
          <w:i w:val="false"/>
          <w:color w:val="000000"/>
          <w:sz w:val="28"/>
        </w:rPr>
        <w:t xml:space="preserve"> сәйкес электр энергиясын бірыңғай сатып алушымен сатып алу-сату шартын жасасты және төлем жасаған кезде сатып алу шартын жасады.";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60" w:id="49"/>
    <w:p>
      <w:pPr>
        <w:spacing w:after="0"/>
        <w:ind w:left="0"/>
        <w:jc w:val="both"/>
      </w:pPr>
      <w:r>
        <w:rPr>
          <w:rFonts w:ascii="Times New Roman"/>
          <w:b w:val="false"/>
          <w:i w:val="false"/>
          <w:color w:val="000000"/>
          <w:sz w:val="28"/>
        </w:rPr>
        <w:t>
      "24. Сатып алу шарты Ереженің 15-тармағының 369) тармақшасына сәйкес уәкілетті орган бекітетін сатып алу шартының үлгілік нысанына сәйкес ресімделеді. Сатып алу шартында аукциондық сауда-саттық жеңімпаздарының тізіліміне сәйкес Субъект үшін аукциондық бағасы көрсетіледі. Сатып алу шартында көрсетілген аукциондық баға 20 (жиырма) жыл ішінде жыл сайын индекстеле отырып, энергия беруші ұйымның электр желілеріне электр энергиясы берілген электр станцияларының электр қондырғыларын кешенді сынақтан өткізу басталған күннен бастап уәкілетті орган Заңның 6-бабы 73) тармақшасын сәйкес бекіткен Тіркелген тарифтерді және шекті аукциондық бағалардың тарифтерін айқындау қағидаларына сәйкес қолданылады.";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62" w:id="50"/>
    <w:p>
      <w:pPr>
        <w:spacing w:after="0"/>
        <w:ind w:left="0"/>
        <w:jc w:val="both"/>
      </w:pPr>
      <w:r>
        <w:rPr>
          <w:rFonts w:ascii="Times New Roman"/>
          <w:b w:val="false"/>
          <w:i w:val="false"/>
          <w:color w:val="000000"/>
          <w:sz w:val="28"/>
        </w:rPr>
        <w:t>
      "27. Электр энергиясын бірыңғай сатып алушы Субъект қол қойған сатып алу шартының екі данасын алған кезден бастап 3 (үш) жұмыс күнінен аспайтын мерзімде оларға қол қояды және Өтінімде көрсетілген мекенжай бойынша сатып алу шартының қол қойылған бір данасын Субъектіге жібереді немесе электр энергиясын бірыңғай сатып алушының орналасқан жері бойынша Субъектінің уәкілетті өкіліне қолма-қол 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64" w:id="51"/>
    <w:p>
      <w:pPr>
        <w:spacing w:after="0"/>
        <w:ind w:left="0"/>
        <w:jc w:val="both"/>
      </w:pPr>
      <w:r>
        <w:rPr>
          <w:rFonts w:ascii="Times New Roman"/>
          <w:b w:val="false"/>
          <w:i w:val="false"/>
          <w:color w:val="000000"/>
          <w:sz w:val="28"/>
        </w:rPr>
        <w:t>
      "30. Банк кепілдігі немесе резервтік аккредитив оларды сатып алу туралы шартқа қол қойылған күннен бастап:</w:t>
      </w:r>
    </w:p>
    <w:bookmarkEnd w:id="51"/>
    <w:bookmarkStart w:name="z65" w:id="52"/>
    <w:p>
      <w:pPr>
        <w:spacing w:after="0"/>
        <w:ind w:left="0"/>
        <w:jc w:val="both"/>
      </w:pPr>
      <w:r>
        <w:rPr>
          <w:rFonts w:ascii="Times New Roman"/>
          <w:b w:val="false"/>
          <w:i w:val="false"/>
          <w:color w:val="000000"/>
          <w:sz w:val="28"/>
        </w:rPr>
        <w:t>
      күн электр станциялары үшін – 25 (жиырма бес) айдан кем емес;</w:t>
      </w:r>
    </w:p>
    <w:bookmarkEnd w:id="52"/>
    <w:bookmarkStart w:name="z66" w:id="53"/>
    <w:p>
      <w:pPr>
        <w:spacing w:after="0"/>
        <w:ind w:left="0"/>
        <w:jc w:val="both"/>
      </w:pPr>
      <w:r>
        <w:rPr>
          <w:rFonts w:ascii="Times New Roman"/>
          <w:b w:val="false"/>
          <w:i w:val="false"/>
          <w:color w:val="000000"/>
          <w:sz w:val="28"/>
        </w:rPr>
        <w:t>
      жел және биогаз электр станциялары үшін –37 (отыз жеті) айдан кем емес;</w:t>
      </w:r>
    </w:p>
    <w:bookmarkEnd w:id="53"/>
    <w:bookmarkStart w:name="z67" w:id="54"/>
    <w:p>
      <w:pPr>
        <w:spacing w:after="0"/>
        <w:ind w:left="0"/>
        <w:jc w:val="both"/>
      </w:pPr>
      <w:r>
        <w:rPr>
          <w:rFonts w:ascii="Times New Roman"/>
          <w:b w:val="false"/>
          <w:i w:val="false"/>
          <w:color w:val="000000"/>
          <w:sz w:val="28"/>
        </w:rPr>
        <w:t>
      гидроэлектр станциялары үшін – 61 (алпыс бір) айдан кем емес қолданылу мерзімімен алушының (бенефициардың) нұсқауы бойынша толық немесе бөлшектеп орындау мүмкіндігі көзделген, қайтарылуға жатпайды.";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келесі мазмұндағы 3) тармақшамен толықтырылсын:</w:t>
      </w:r>
    </w:p>
    <w:bookmarkStart w:name="z69" w:id="55"/>
    <w:p>
      <w:pPr>
        <w:spacing w:after="0"/>
        <w:ind w:left="0"/>
        <w:jc w:val="both"/>
      </w:pPr>
      <w:r>
        <w:rPr>
          <w:rFonts w:ascii="Times New Roman"/>
          <w:b w:val="false"/>
          <w:i w:val="false"/>
          <w:color w:val="000000"/>
          <w:sz w:val="28"/>
        </w:rPr>
        <w:t>
      "3) ҚЭКЖ субъектісінің бастамасы бойынша осы Қағидалардың 50-тармағының 2) тармақшасында көрсетілген мерзімнен бұрын сатып алу шарты бұзылған кезде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w:t>
      </w:r>
    </w:p>
    <w:bookmarkStart w:name="z71" w:id="56"/>
    <w:p>
      <w:pPr>
        <w:spacing w:after="0"/>
        <w:ind w:left="0"/>
        <w:jc w:val="both"/>
      </w:pPr>
      <w:r>
        <w:rPr>
          <w:rFonts w:ascii="Times New Roman"/>
          <w:b w:val="false"/>
          <w:i w:val="false"/>
          <w:color w:val="000000"/>
          <w:sz w:val="28"/>
        </w:rPr>
        <w:t>
      "62. Электр энергиясын бірыңғай сатып алушы ЖЭК пайдалануды қолдауға арналған шығындарды тікелей тұтынушыларға және өнеркәсіптік кешендерге олардың электр энергиясын тұтыну аймағын ескере отырып мынадай формула бойынша бөледі:</w:t>
      </w:r>
    </w:p>
    <w:bookmarkEnd w:id="56"/>
    <w:bookmarkStart w:name="z7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7564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68300"/>
                    </a:xfrm>
                    <a:prstGeom prst="rect">
                      <a:avLst/>
                    </a:prstGeom>
                  </pic:spPr>
                </pic:pic>
              </a:graphicData>
            </a:graphic>
          </wp:inline>
        </w:drawing>
      </w:r>
    </w:p>
    <w:p>
      <w:pPr>
        <w:spacing w:after="0"/>
        <w:ind w:left="0"/>
        <w:jc w:val="left"/>
      </w:pPr>
      <w:r>
        <w:rPr>
          <w:rFonts w:ascii="Times New Roman"/>
          <w:b w:val="false"/>
          <w:i w:val="false"/>
          <w:color w:val="000000"/>
          <w:sz w:val="28"/>
        </w:rPr>
        <w:t>– тікелей тұтынушылар мен өнеркәсіптік кешендер үшін ЖЭК электр энергиясын бөлудің жоспарлы көлемі (электр энергиясын сатып алудың ең аз рұқсат етілген сағаттық көлемі);</w:t>
      </w:r>
      <w:r>
        <w:br/>
      </w:r>
      <w:r>
        <w:rPr>
          <w:rFonts w:ascii="Times New Roman"/>
          <w:b w:val="false"/>
          <w:i w:val="false"/>
          <w:color w:val="000000"/>
          <w:sz w:val="28"/>
        </w:rPr>
        <w:t>
</w:t>
      </w:r>
    </w:p>
    <w:bookmarkStart w:name="z7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меншік құқығындағы генерациялайтын қондырғылар есебінен немесе осы субъектімен электр энергиясының көтерме сауда нарығында бір тұлғалар тобына кіретін энергия өндіруші ұйымдар есебінен жабылатын тікелей тұтынушылардың және өнеркәсіптік кешендердің электр энергиясын тұтынудың жоспарлы көлемі.</w:t>
      </w:r>
      <w:r>
        <w:br/>
      </w: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меншік құқығындағы генерациялайтын қондырғылар есебінен немесе осы субъектімен электр энергиясының көтерме сауда нарығында бір тұлғалар тобына және (немесе) бір гибридті топқа кіретін энергия өндіруші ұйымдар есебінен жабылатын тікелей тұтынушылардың және өнеркәсіптік кешендердің электр энергиясын тұтынудың жоспарлы көлемі;</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майнерлерді, жасыл энергияны тұтынушыларды және шартты тұтынушыларды қоспағанда, электр энергиясын бірыңғай электр энергиясын сатып алушыдан сатып алған, электр энергиясының көтерме сауда нарығы субъектісінің ең төменгі рұқсат етілген сағаттық сатып алу көлемінің мәніне тең, Көтерме сауда нарығының қағидаларына сәйкес айқындалатын, жүйелік оператор бекіткен (түзетулерді ескере отырып) электр энергиясын өндірудің-тұтынудың тиісті тәуліктік графигіне енгізілген, электр энергиясын тұтынудың жоспарлы көлемі.</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сатып алған ЖЭК электр энергиясының жоспарлы көлемі;</w:t>
      </w:r>
      <w:r>
        <w:br/>
      </w:r>
      <w:r>
        <w:rPr>
          <w:rFonts w:ascii="Times New Roman"/>
          <w:b w:val="false"/>
          <w:i w:val="false"/>
          <w:color w:val="000000"/>
          <w:sz w:val="28"/>
        </w:rPr>
        <w:t>
</w:t>
      </w:r>
    </w:p>
    <w:bookmarkStart w:name="z7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осы басым тұтынушымен бір тұлғалар тобына кіретін энергия өндіруші ұйымдар жабатын басым тұтынушының және гибридті топтың тұтынушысы осы гибридті топтың әкімшісімен бір гибридті топқа кіретін энергия өндіруші ұйымдар жабатын электр энергиясын тұтынудың жоспарлы көлемі;</w:t>
      </w:r>
      <w:r>
        <w:br/>
      </w:r>
      <w:r>
        <w:rPr>
          <w:rFonts w:ascii="Times New Roman"/>
          <w:b w:val="false"/>
          <w:i w:val="false"/>
          <w:color w:val="000000"/>
          <w:sz w:val="28"/>
        </w:rPr>
        <w:t>
</w:t>
      </w:r>
    </w:p>
    <w:bookmarkStart w:name="z7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175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тұтынушыдан және немесе гибридті топ әкімшісіне ЖЭК электр энергиясының жоспарлы көлемі;</w:t>
      </w: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 мен гибридті топтың әкімшісі үшін ЖЭК электр энергиясын бөлудің жоспарлы көлемі;</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092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3810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тұтынушыдан және немесе гибридті топтың әкімшісінен ЖЭК электр энергиясын есептеудің жоспарлы көлемі мынамәндердің ең азы ретінде айқындалады;</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20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0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жасыл энергия тұтынушыларына сатқан ЖЭК электр энергиясының жоспарлы көлемі.</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i – сәйкесінше 1-ден k, l, m-ге, тиісінше, r-ге дейін өзгеретін реттік нөмір;</w:t>
      </w:r>
    </w:p>
    <w:bookmarkEnd w:id="69"/>
    <w:bookmarkStart w:name="z85" w:id="70"/>
    <w:p>
      <w:pPr>
        <w:spacing w:after="0"/>
        <w:ind w:left="0"/>
        <w:jc w:val="both"/>
      </w:pPr>
      <w:r>
        <w:rPr>
          <w:rFonts w:ascii="Times New Roman"/>
          <w:b w:val="false"/>
          <w:i w:val="false"/>
          <w:color w:val="000000"/>
          <w:sz w:val="28"/>
        </w:rPr>
        <w:t>
      r – жоспарлы тұтыну көлемін меншік құқығындағы генерациялық қондырғылар есебінен немесе электр энергиясының көтерме сауда нарығында осы субъектілерімен бірге бір тұлғалар тобына және (немесе) бір гибридті топқа кіретін энергия өндіруші ұйымдар жабатын гибридті топтардың шартты тұтынушыларының және (немесе) әкімшілерінің саны;</w:t>
      </w:r>
    </w:p>
    <w:bookmarkEnd w:id="70"/>
    <w:bookmarkStart w:name="z86" w:id="71"/>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цифрлық майнерлер мен жасыл энергияны тұтынушыларды қоспағанда, электр энергиясының көтерме сауда нарығы субъектілерінің саны;</w:t>
      </w:r>
    </w:p>
    <w:bookmarkEnd w:id="71"/>
    <w:bookmarkStart w:name="z87" w:id="72"/>
    <w:p>
      <w:pPr>
        <w:spacing w:after="0"/>
        <w:ind w:left="0"/>
        <w:jc w:val="both"/>
      </w:pPr>
      <w:r>
        <w:rPr>
          <w:rFonts w:ascii="Times New Roman"/>
          <w:b w:val="false"/>
          <w:i w:val="false"/>
          <w:color w:val="000000"/>
          <w:sz w:val="28"/>
        </w:rPr>
        <w:t>
      l – есеп айырысу-қаржы орталығымен және бірыңғай сатып алушымен жасалған ЖЭК пайдалануды қолдау туралы заңнамаға сәйкес электр энергиясын сатып алу-сатудың ұзақ мерзімді шарты бар, ЖЭК (қалдықтарды энергетикалық кәдеге жарату) пайдаланатын және есепті кезең (күнтізбелік ай) тәулігінің осы сағатында электр энергиясын бірыңғай сатып алушыға сатқан энергия өндіруші ұйымдардың саны;</w:t>
      </w:r>
    </w:p>
    <w:bookmarkEnd w:id="72"/>
    <w:bookmarkStart w:name="z88" w:id="73"/>
    <w:p>
      <w:pPr>
        <w:spacing w:after="0"/>
        <w:ind w:left="0"/>
        <w:jc w:val="both"/>
      </w:pPr>
      <w:r>
        <w:rPr>
          <w:rFonts w:ascii="Times New Roman"/>
          <w:b w:val="false"/>
          <w:i w:val="false"/>
          <w:color w:val="000000"/>
          <w:sz w:val="28"/>
        </w:rPr>
        <w:t>
      ө – есепті кезең (күнтізбелік ай) тәулігінің осы сағатында электр энергиясын электр энергетикасы туралы заңнамаға сәйкес бірыңғай сатып алушыдан сатып алған жасыл энергия тұтынушылар саны;</w:t>
      </w:r>
    </w:p>
    <w:bookmarkEnd w:id="73"/>
    <w:bookmarkStart w:name="z89" w:id="74"/>
    <w:p>
      <w:pPr>
        <w:spacing w:after="0"/>
        <w:ind w:left="0"/>
        <w:jc w:val="both"/>
      </w:pPr>
      <w:r>
        <w:rPr>
          <w:rFonts w:ascii="Times New Roman"/>
          <w:b w:val="false"/>
          <w:i w:val="false"/>
          <w:color w:val="000000"/>
          <w:sz w:val="28"/>
        </w:rPr>
        <w:t>
      k – басым тұтынушыдан және (немесе) гибридті топ әкімшісінен ЖЭК электр энергиясын есептеудің жоспарлы көлемінің саны;</w:t>
      </w:r>
    </w:p>
    <w:bookmarkEnd w:id="74"/>
    <w:bookmarkStart w:name="z90" w:id="75"/>
    <w:p>
      <w:pPr>
        <w:spacing w:after="0"/>
        <w:ind w:left="0"/>
        <w:jc w:val="both"/>
      </w:pPr>
      <w:r>
        <w:rPr>
          <w:rFonts w:ascii="Times New Roman"/>
          <w:b w:val="false"/>
          <w:i w:val="false"/>
          <w:color w:val="000000"/>
          <w:sz w:val="28"/>
        </w:rPr>
        <w:t>
      р – жоспарлы тұтыну көлемі меншік құқығындағы генерациялайтын қондырғылар есебінен немесе электр энергиясының көтерме сауда нарығында осы субъектілерімен бірге бір тұлғалар тобына және (немесе) бір гибридті топқа кіретін энергия өндіруші ұйымдар есебінен жабылатын гибридті топ әкімшілерінің және (немесе) басым тұтынушылардың саны."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жаңа редакцияда жазылсын:</w:t>
      </w:r>
    </w:p>
    <w:bookmarkStart w:name="z92" w:id="76"/>
    <w:p>
      <w:pPr>
        <w:spacing w:after="0"/>
        <w:ind w:left="0"/>
        <w:jc w:val="both"/>
      </w:pPr>
      <w:r>
        <w:rPr>
          <w:rFonts w:ascii="Times New Roman"/>
          <w:b w:val="false"/>
          <w:i w:val="false"/>
          <w:color w:val="000000"/>
          <w:sz w:val="28"/>
        </w:rPr>
        <w:t>
      "5-тарау. Электр энергиясын бірыңғай сатып алушының басым тұтынушыларға және гибридті топтардың әкімшісіне ЖЭК пайдалануды қолдауға арналған шығындардың үлестерін қайта есептеу және қайта бөлу тәртібі";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жаңа редакцияда жазылсын:</w:t>
      </w:r>
    </w:p>
    <w:bookmarkStart w:name="z94" w:id="77"/>
    <w:p>
      <w:pPr>
        <w:spacing w:after="0"/>
        <w:ind w:left="0"/>
        <w:jc w:val="both"/>
      </w:pPr>
      <w:r>
        <w:rPr>
          <w:rFonts w:ascii="Times New Roman"/>
          <w:b w:val="false"/>
          <w:i w:val="false"/>
          <w:color w:val="000000"/>
          <w:sz w:val="28"/>
        </w:rPr>
        <w:t>
      "72. Электр энергиясын бірыңғай сатып алушы ЖЭК пайдалануды қолдауға арналған шығындарды басым тұтынушыға және гибридті топтың әкімшісіне мынадай формула бойынша бөледі:</w:t>
      </w:r>
    </w:p>
    <w:bookmarkEnd w:id="77"/>
    <w:bookmarkStart w:name="z9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692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92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 мен гибридті топтың әкімшісі үшін ЖЭК электр энергиясын бөлудің жоспарлы көлемі;</w:t>
      </w:r>
      <w:r>
        <w:br/>
      </w:r>
      <w:r>
        <w:rPr>
          <w:rFonts w:ascii="Times New Roman"/>
          <w:b w:val="false"/>
          <w:i w:val="false"/>
          <w:color w:val="000000"/>
          <w:sz w:val="28"/>
        </w:rPr>
        <w:t>
</w:t>
      </w:r>
    </w:p>
    <w:bookmarkStart w:name="z9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079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342900"/>
                    </a:xfrm>
                    <a:prstGeom prst="rect">
                      <a:avLst/>
                    </a:prstGeom>
                  </pic:spPr>
                </pic:pic>
              </a:graphicData>
            </a:graphic>
          </wp:inline>
        </w:drawing>
      </w:r>
    </w:p>
    <w:p>
      <w:pPr>
        <w:spacing w:after="0"/>
        <w:ind w:left="0"/>
        <w:jc w:val="left"/>
      </w:pPr>
      <w:r>
        <w:rPr>
          <w:rFonts w:ascii="Times New Roman"/>
          <w:b w:val="false"/>
          <w:i w:val="false"/>
          <w:color w:val="000000"/>
          <w:sz w:val="28"/>
        </w:rPr>
        <w:t>– ЖЭК пайдалану жөніндегі объектіден және (немесе) КТ пайдалануға берілген қайталама энергетикалық ресурстарды пайдалану жөніндегі объектіден электр энергиясының жоспарлы көлемі немесе гибридті топ әкімшісінің ЖЭК пайдалану жөніндегі объектіден электр энергиясының жоспарлы көлемі;</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басым тұтынушыдан ЖЭК жоспарлы көлемін шегергенде басым тұтынушы үшін ЖЭК электр энергиясын бөлудің жоспарлы көлемі немесе)гибридті топ әкімшісінен ЖЭК жоспарлы көлемін шегергенде гибридті топ әкімшісі үшін ЖЭК электр энергиясын бөлудің жоспарлы көлемі (электр энергиясын сатып алудың ең аз рұқсат етілген сағаттық көлемі);</w:t>
      </w:r>
      <w:r>
        <w:br/>
      </w:r>
      <w:r>
        <w:rPr>
          <w:rFonts w:ascii="Times New Roman"/>
          <w:b w:val="false"/>
          <w:i w:val="false"/>
          <w:color w:val="000000"/>
          <w:sz w:val="28"/>
        </w:rPr>
        <w:t>
</w:t>
      </w:r>
    </w:p>
    <w:bookmarkStart w:name="z10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осы басым тұтынушымен бір тұлғалар тобына кіретін немесе гибридті топтың тұтынушысы осы гибридті топтың әкімшісімен бір гибридті топқа кіретін энергия өндіруші ұйымдар жабатын басым тұтынушының электр энергиясын тұтынуыдың жоспарлы көлемі;</w:t>
      </w: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меншік құқығындағы генерациялайтын қондырғылар есебінен немесе осы субъектімен электр энергиясының көтерме сауда нарығында бір тұлғалар тобына және бір гибридті топқа кіретін көтерме сауда нарығы субъектісінің электр энергиясын тұтынудың жоспарлы көлемі;</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Көтерме сауда нарығының қағидаларына сәйкес айқындалатын, жүйелік оператор бекіткен (түзетулерді ескере отырып) электр энергиясын өндірудің-тұтынудың тиісті тәуліктік графигіне енгізілген, цифрлық майнерлерді, жасыл энергияны тұтынушыларды және шартты тұтынушыларды қоспағанда, электр энергиясын бірыңғай сатып алушыдан электр энергиясын сатып алғандардың ең төменгі рұқсат етілген сағаттық сатып алу көлемінің мәніне тең электр энергиясының көтерме сауда нарығы субъектісінің электр энергиясын тұтынудың жоспарланған көлемі;</w:t>
      </w:r>
      <w:r>
        <w:br/>
      </w:r>
      <w:r>
        <w:rPr>
          <w:rFonts w:ascii="Times New Roman"/>
          <w:b w:val="false"/>
          <w:i w:val="false"/>
          <w:color w:val="000000"/>
          <w:sz w:val="28"/>
        </w:rPr>
        <w:t>
</w:t>
      </w:r>
    </w:p>
    <w:bookmarkStart w:name="z10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 сатып алған ЖЭК электр энергиясының жоспарлы көлемі;</w:t>
      </w:r>
      <w:r>
        <w:br/>
      </w:r>
      <w:r>
        <w:rPr>
          <w:rFonts w:ascii="Times New Roman"/>
          <w:b w:val="false"/>
          <w:i w:val="false"/>
          <w:color w:val="000000"/>
          <w:sz w:val="28"/>
        </w:rPr>
        <w:t>
</w:t>
      </w:r>
    </w:p>
    <w:bookmarkStart w:name="z10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 электр энергиясын жасыл энергияны тұтынушыларға сатқан ЖЭК электр энергиясының жоспарлы көлемі;</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04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 тұтынушыдан және (немесе) гибридті топтың әкімшісінен ЖЭК электр энергиясын есепке алудың жоспарлы көлемі мына мәндердің ең кішісі ретінде анықталады:</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20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09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0"/>
    <w:p>
      <w:pPr>
        <w:spacing w:after="0"/>
        <w:ind w:left="0"/>
        <w:jc w:val="both"/>
      </w:pPr>
      <w:r>
        <w:rPr>
          <w:rFonts w:ascii="Times New Roman"/>
          <w:b w:val="false"/>
          <w:i w:val="false"/>
          <w:color w:val="000000"/>
          <w:sz w:val="28"/>
        </w:rPr>
        <w:t>
      i – 1-ден k, l, m-ге, тиісінше, r-ге дейін өзгеретін реттік нөмір;</w:t>
      </w:r>
    </w:p>
    <w:bookmarkEnd w:id="90"/>
    <w:bookmarkStart w:name="z108" w:id="91"/>
    <w:p>
      <w:pPr>
        <w:spacing w:after="0"/>
        <w:ind w:left="0"/>
        <w:jc w:val="both"/>
      </w:pPr>
      <w:r>
        <w:rPr>
          <w:rFonts w:ascii="Times New Roman"/>
          <w:b w:val="false"/>
          <w:i w:val="false"/>
          <w:color w:val="000000"/>
          <w:sz w:val="28"/>
        </w:rPr>
        <w:t>
      r – жоспарлы тұтыну көлемін меншік құқығындағы генерациялық қондырғылар есебінен немесе электр энергиясының көтерме сауда нарығында осы субъектілерімен бірге бір тұлғалар тобына және (немесе) бір гибридті топқа кіретін энергия өндіруші ұйымдар жабатын, гибридті топтардың шартты тұтынушылары мен және әкімшілерінің саны;</w:t>
      </w:r>
    </w:p>
    <w:bookmarkEnd w:id="91"/>
    <w:bookmarkStart w:name="z109" w:id="92"/>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цифрлық майнерлер мен жасыл энергияны тұтынушыларды қоспағанда, электр энергиясының көтерме сауда нарығы субъектілерінің саны;</w:t>
      </w:r>
    </w:p>
    <w:bookmarkEnd w:id="92"/>
    <w:bookmarkStart w:name="z110" w:id="93"/>
    <w:p>
      <w:pPr>
        <w:spacing w:after="0"/>
        <w:ind w:left="0"/>
        <w:jc w:val="both"/>
      </w:pPr>
      <w:r>
        <w:rPr>
          <w:rFonts w:ascii="Times New Roman"/>
          <w:b w:val="false"/>
          <w:i w:val="false"/>
          <w:color w:val="000000"/>
          <w:sz w:val="28"/>
        </w:rPr>
        <w:t>
      l – есеп айырысу-қаржы орталығымен және бірыңғай сатып алушымен жасалған ЖЭК пайдалануды қолдау туралы заңнамаға сәйкес электр энергиясын сатып алу-сатудың ұзақ мерзімді шарты бар, ЖЭК (қалдықтарды энергетикалық кәдеге жарату) пайдаланатын және есепті кезең (күнтізбелік ай) тәулігінің осы сағатында электр энергиясын бірыңғай сатып алушыға сатқан энергия өндіруші ұйымдардың саны;</w:t>
      </w:r>
    </w:p>
    <w:bookmarkEnd w:id="93"/>
    <w:bookmarkStart w:name="z111" w:id="94"/>
    <w:p>
      <w:pPr>
        <w:spacing w:after="0"/>
        <w:ind w:left="0"/>
        <w:jc w:val="both"/>
      </w:pPr>
      <w:r>
        <w:rPr>
          <w:rFonts w:ascii="Times New Roman"/>
          <w:b w:val="false"/>
          <w:i w:val="false"/>
          <w:color w:val="000000"/>
          <w:sz w:val="28"/>
        </w:rPr>
        <w:t>
      ө – есепті кезең (күнтізбелік ай) тәулігінің осы сағатыда электр энергиясын электр энергетикасы туралы заңнамаға сәйкес бірыңғай сатып алушыдан сатып алған жасыл энергия тұтынушылар саны.";</w:t>
      </w:r>
    </w:p>
    <w:bookmarkEnd w:id="94"/>
    <w:bookmarkStart w:name="z112" w:id="95"/>
    <w:p>
      <w:pPr>
        <w:spacing w:after="0"/>
        <w:ind w:left="0"/>
        <w:jc w:val="both"/>
      </w:pPr>
      <w:r>
        <w:rPr>
          <w:rFonts w:ascii="Times New Roman"/>
          <w:b w:val="false"/>
          <w:i w:val="false"/>
          <w:color w:val="000000"/>
          <w:sz w:val="28"/>
        </w:rPr>
        <w:t>
      мынадай мазмұндағы 72-1-тармақпен толықтырылсын:</w:t>
      </w:r>
    </w:p>
    <w:bookmarkEnd w:id="95"/>
    <w:bookmarkStart w:name="z113" w:id="96"/>
    <w:p>
      <w:pPr>
        <w:spacing w:after="0"/>
        <w:ind w:left="0"/>
        <w:jc w:val="both"/>
      </w:pPr>
      <w:r>
        <w:rPr>
          <w:rFonts w:ascii="Times New Roman"/>
          <w:b w:val="false"/>
          <w:i w:val="false"/>
          <w:color w:val="000000"/>
          <w:sz w:val="28"/>
        </w:rPr>
        <w:t>
      "72-1. Басым тұтынушының өкілі 1 қазанға дейінгі мерзімде электр энергиясын бірыңғай сатып алушыға осы Қағидалардың 72-тармағына сәйкес электр энергиясын бірыңғай сатып алушы есептеген алдағы жылға ЖЭК пайдалануды қолдауға арналған шығындарды осы басым тұтынушының құрамына кіретін тұлғалар арасында пайыздық басымарақатынаста бөлу (бүтінге дейін дөңгелектенеді) туралы өтініш береді.</w:t>
      </w:r>
    </w:p>
    <w:bookmarkEnd w:id="96"/>
    <w:bookmarkStart w:name="z114" w:id="97"/>
    <w:p>
      <w:pPr>
        <w:spacing w:after="0"/>
        <w:ind w:left="0"/>
        <w:jc w:val="both"/>
      </w:pPr>
      <w:r>
        <w:rPr>
          <w:rFonts w:ascii="Times New Roman"/>
          <w:b w:val="false"/>
          <w:i w:val="false"/>
          <w:color w:val="000000"/>
          <w:sz w:val="28"/>
        </w:rPr>
        <w:t>
      Басым тұтынушы ЖЭК не қайталама энергетикалық ресурстарды пайдаланатын жаңа объектілерді пайдалануға енгізген кезде осы тармақтың бірінші бөлігінде көрсетілген өтінішті басым тұтынушы жаңа объект пайдалануға берілгенге дейін күнтізбелік отыз күннен кешіктірмей береді.</w:t>
      </w:r>
    </w:p>
    <w:bookmarkEnd w:id="97"/>
    <w:bookmarkStart w:name="z115" w:id="98"/>
    <w:p>
      <w:pPr>
        <w:spacing w:after="0"/>
        <w:ind w:left="0"/>
        <w:jc w:val="both"/>
      </w:pPr>
      <w:r>
        <w:rPr>
          <w:rFonts w:ascii="Times New Roman"/>
          <w:b w:val="false"/>
          <w:i w:val="false"/>
          <w:color w:val="000000"/>
          <w:sz w:val="28"/>
        </w:rPr>
        <w:t>
      Егер басым тұтынушының өкілі осы тармақтың бірінші және (немесе) екінші бөлігінде көрсетілген өтініш бермесе, электр энергиясын бірыңғай сатып алушы осындай басым тұтынушының құрамына кіретін тұлғалар арасында ЖЭК пайдалануды қолдауға арналған шығындарды олардың электр энергиясын жоспарлы тұтыну үлесіне барабар бөледі.";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жаңа редакцияда жазылсын:</w:t>
      </w:r>
    </w:p>
    <w:bookmarkStart w:name="z118" w:id="99"/>
    <w:p>
      <w:pPr>
        <w:spacing w:after="0"/>
        <w:ind w:left="0"/>
        <w:jc w:val="both"/>
      </w:pPr>
      <w:r>
        <w:rPr>
          <w:rFonts w:ascii="Times New Roman"/>
          <w:b w:val="false"/>
          <w:i w:val="false"/>
          <w:color w:val="000000"/>
          <w:sz w:val="28"/>
        </w:rPr>
        <w:t xml:space="preserve">
      "84. Осы Қағидалардың 82-тармағы 2) тармақшасының бірінші бөлігінде көзделген мерзім ұзартылған жағдайда сатып алу мерзімін есептеу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83-тармағына сәйкес ұзартуды есепке алмай, осы Қағидалардың 82-тармағы 2) тармақшасының бірінші бөлігінде көзделген құжаттарды ұсыну мерзімі өткен күннен кейінгі күннен басталады.".</w:t>
      </w:r>
    </w:p>
    <w:bookmarkEnd w:id="99"/>
    <w:bookmarkStart w:name="z119" w:id="100"/>
    <w:p>
      <w:pPr>
        <w:spacing w:after="0"/>
        <w:ind w:left="0"/>
        <w:jc w:val="both"/>
      </w:pPr>
      <w:r>
        <w:rPr>
          <w:rFonts w:ascii="Times New Roman"/>
          <w:b w:val="false"/>
          <w:i w:val="false"/>
          <w:color w:val="000000"/>
          <w:sz w:val="28"/>
        </w:rPr>
        <w:t xml:space="preserve">
      3.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мынадай өзгеріс енгізілсін:</w:t>
      </w:r>
    </w:p>
    <w:bookmarkEnd w:id="100"/>
    <w:bookmarkStart w:name="z120" w:id="101"/>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жаңартылатын энергия көздерін пайдаланатын энергия өндіруші ұйымнан аукциондық бағалар бойынша электр энергиясын сатып алуышартының </w:t>
      </w:r>
      <w:r>
        <w:rPr>
          <w:rFonts w:ascii="Times New Roman"/>
          <w:b w:val="false"/>
          <w:i w:val="false"/>
          <w:color w:val="000000"/>
          <w:sz w:val="28"/>
        </w:rPr>
        <w:t>үлгілік нысанында</w:t>
      </w:r>
      <w:r>
        <w:rPr>
          <w:rFonts w:ascii="Times New Roman"/>
          <w:b w:val="false"/>
          <w:i w:val="false"/>
          <w:color w:val="000000"/>
          <w:sz w:val="28"/>
        </w:rPr>
        <w:t>:</w:t>
      </w:r>
    </w:p>
    <w:bookmarkEnd w:id="101"/>
    <w:bookmarkStart w:name="z121" w:id="102"/>
    <w:p>
      <w:pPr>
        <w:spacing w:after="0"/>
        <w:ind w:left="0"/>
        <w:jc w:val="both"/>
      </w:pPr>
      <w:r>
        <w:rPr>
          <w:rFonts w:ascii="Times New Roman"/>
          <w:b w:val="false"/>
          <w:i w:val="false"/>
          <w:color w:val="000000"/>
          <w:sz w:val="28"/>
        </w:rPr>
        <w:t xml:space="preserve">
      кіріспенің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102"/>
    <w:bookmarkStart w:name="z122" w:id="103"/>
    <w:p>
      <w:pPr>
        <w:spacing w:after="0"/>
        <w:ind w:left="0"/>
        <w:jc w:val="both"/>
      </w:pPr>
      <w:r>
        <w:rPr>
          <w:rFonts w:ascii="Times New Roman"/>
          <w:b w:val="false"/>
          <w:i w:val="false"/>
          <w:color w:val="000000"/>
          <w:sz w:val="28"/>
        </w:rPr>
        <w:t xml:space="preserve">
      "3) "Жаңартылатын энергия көздерін пайдалануды қолдау туралы" Қазақстан Республикасы Заңының 6-бабы </w:t>
      </w:r>
      <w:r>
        <w:rPr>
          <w:rFonts w:ascii="Times New Roman"/>
          <w:b w:val="false"/>
          <w:i w:val="false"/>
          <w:color w:val="000000"/>
          <w:sz w:val="28"/>
        </w:rPr>
        <w:t>7-3) тармақшасына</w:t>
      </w:r>
      <w:r>
        <w:rPr>
          <w:rFonts w:ascii="Times New Roman"/>
          <w:b w:val="false"/>
          <w:i w:val="false"/>
          <w:color w:val="000000"/>
          <w:sz w:val="28"/>
        </w:rPr>
        <w:t xml:space="preserve"> сәйкес бекітілетін Тіркелген тарифтерді және шекті аукциондық бағаларды айқындау қағидаларына (бұдан әрі – Тіркелген тарифтерді және шекті аукциондық бағаларды айқындау қағидалары);";</w:t>
      </w:r>
    </w:p>
    <w:bookmarkEnd w:id="103"/>
    <w:bookmarkStart w:name="z123" w:id="10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04"/>
    <w:bookmarkStart w:name="z124" w:id="105"/>
    <w:p>
      <w:pPr>
        <w:spacing w:after="0"/>
        <w:ind w:left="0"/>
        <w:jc w:val="both"/>
      </w:pPr>
      <w:r>
        <w:rPr>
          <w:rFonts w:ascii="Times New Roman"/>
          <w:b w:val="false"/>
          <w:i w:val="false"/>
          <w:color w:val="000000"/>
          <w:sz w:val="28"/>
        </w:rPr>
        <w:t>
      "1) аукциондық баға – ЖЭК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05"/>
    <w:bookmarkStart w:name="z125" w:id="106"/>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өнеркәсіптік кешендер мен тікелей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сатуы шартының </w:t>
      </w:r>
      <w:r>
        <w:rPr>
          <w:rFonts w:ascii="Times New Roman"/>
          <w:b w:val="false"/>
          <w:i w:val="false"/>
          <w:color w:val="000000"/>
          <w:sz w:val="28"/>
        </w:rPr>
        <w:t>үлгілік нысанында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 жаңа редакцияда жазылсын:</w:t>
      </w:r>
    </w:p>
    <w:bookmarkStart w:name="z127" w:id="107"/>
    <w:p>
      <w:pPr>
        <w:spacing w:after="0"/>
        <w:ind w:left="0"/>
        <w:jc w:val="both"/>
      </w:pPr>
      <w:r>
        <w:rPr>
          <w:rFonts w:ascii="Times New Roman"/>
          <w:b w:val="false"/>
          <w:i w:val="false"/>
          <w:color w:val="000000"/>
          <w:sz w:val="28"/>
        </w:rPr>
        <w:t>
      "9)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107"/>
    <w:bookmarkStart w:name="z128" w:id="10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108"/>
    <w:bookmarkStart w:name="z129" w:id="109"/>
    <w:p>
      <w:pPr>
        <w:spacing w:after="0"/>
        <w:ind w:left="0"/>
        <w:jc w:val="both"/>
      </w:pPr>
      <w:r>
        <w:rPr>
          <w:rFonts w:ascii="Times New Roman"/>
          <w:b w:val="false"/>
          <w:i w:val="false"/>
          <w:color w:val="000000"/>
          <w:sz w:val="28"/>
        </w:rPr>
        <w:t>
      "2) ай сайын есепті кезеңнен кейінгі айдың 20-күніне дейін тараптар қол қойған қорларды тарапқа босатуға арналған жүкқұжат негізінде шот-фактура жазып беруге міндетті. Қорларды тарапқа босатуға арналған жүкқұжат осы қорларды тарапқа босатуға арналған жүкқұжаттың толық жазылуына сәйкес есептік кезең үшін жиынтық көлемді және есептік бағаны көрсете отырып, жаңартылатын энергия көздерін пайдалану объектілері, қалдықтарды энергетикалық кәдеге жарату объектілері өндірген көлемді өткізу фактісін растайтын сағат бойынша бөле отырып ресімделеді;";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және 7) тармақшалары жаңа редакцияда жазылсын:</w:t>
      </w:r>
    </w:p>
    <w:bookmarkStart w:name="z131" w:id="110"/>
    <w:p>
      <w:pPr>
        <w:spacing w:after="0"/>
        <w:ind w:left="0"/>
        <w:jc w:val="both"/>
      </w:pPr>
      <w:r>
        <w:rPr>
          <w:rFonts w:ascii="Times New Roman"/>
          <w:b w:val="false"/>
          <w:i w:val="false"/>
          <w:color w:val="000000"/>
          <w:sz w:val="28"/>
        </w:rPr>
        <w:t>
      "6) жыл сайын, 1 (бірінші) қазанға дейін Сатушыға алдағы жылға электр энергиясын өндірудің, желіге босатудың болжамды жылдық айлар бойынша көлемдері туралы ақпаратты жіберуге;</w:t>
      </w:r>
    </w:p>
    <w:bookmarkEnd w:id="110"/>
    <w:bookmarkStart w:name="z132" w:id="111"/>
    <w:p>
      <w:pPr>
        <w:spacing w:after="0"/>
        <w:ind w:left="0"/>
        <w:jc w:val="both"/>
      </w:pPr>
      <w:r>
        <w:rPr>
          <w:rFonts w:ascii="Times New Roman"/>
          <w:b w:val="false"/>
          <w:i w:val="false"/>
          <w:color w:val="000000"/>
          <w:sz w:val="28"/>
        </w:rPr>
        <w:t>
      7) тауарларды шетке беруге арналған жүкқұжатты алғаннан кейін 5 (бес) жұмыс күні ішінде немесе жаңартылатын энергия көздерін пайдалану объектілері, қалдықтарды энергетикалық кәдеге жарату объектілері өндірген электр энергиясының көлемін өткізу фактісін растайтын қорларды бөгде тарапқа жіберуге арналған жүкқұжаттың түсіндірмесіне қол қоюға;";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34" w:id="112"/>
    <w:p>
      <w:pPr>
        <w:spacing w:after="0"/>
        <w:ind w:left="0"/>
        <w:jc w:val="both"/>
      </w:pPr>
      <w:r>
        <w:rPr>
          <w:rFonts w:ascii="Times New Roman"/>
          <w:b w:val="false"/>
          <w:i w:val="false"/>
          <w:color w:val="000000"/>
          <w:sz w:val="28"/>
        </w:rPr>
        <w:t>
      "10. Осы Шарттың 5-тармағының 7) тармақшасында көрсетілген төлемді Cатып алушы Cатушы төлеуге ұсынған тиісті шот-фактураның және Тараптар қол қойған тауарларды босатуға арналған жүкқұжаттың және жаңартылатын энергия көздерін пайдалану объектілері, электр энергиясының көтерме сауда нарығында қалдықтарды энергетикалық кәдеге жарату объектілері, жаңартылатын энергия көздерін пайдалану объектілері өндірген, сатып алынған электр энергиясының көлемі үшін, есепті кезеңнің әр сағаты бойынша таратып жазылған тарапқа арналған қорларды босатуға арналған жүкқұжаттың негізінде жүргізеді.";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36" w:id="113"/>
    <w:p>
      <w:pPr>
        <w:spacing w:after="0"/>
        <w:ind w:left="0"/>
        <w:jc w:val="both"/>
      </w:pPr>
      <w:r>
        <w:rPr>
          <w:rFonts w:ascii="Times New Roman"/>
          <w:b w:val="false"/>
          <w:i w:val="false"/>
          <w:color w:val="000000"/>
          <w:sz w:val="28"/>
        </w:rPr>
        <w:t>
      "13.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138" w:id="114"/>
    <w:p>
      <w:pPr>
        <w:spacing w:after="0"/>
        <w:ind w:left="0"/>
        <w:jc w:val="both"/>
      </w:pPr>
      <w:r>
        <w:rPr>
          <w:rFonts w:ascii="Times New Roman"/>
          <w:b w:val="false"/>
          <w:i w:val="false"/>
          <w:color w:val="000000"/>
          <w:sz w:val="28"/>
        </w:rPr>
        <w:t>
      "27. Осы Шарт 20_____ жылғы ________ бастап күшіне енеді және 20______ жылғы 31 желтоқсанға дейін қолданылады, ал өзара есеп айырысу бөлігінде Тараптар Шарт бойынша өз міндеттемелерін толық орындағанға дейін жарамды.";</w:t>
      </w:r>
    </w:p>
    <w:bookmarkEnd w:id="114"/>
    <w:bookmarkStart w:name="z139" w:id="115"/>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басым тұтынушыларға жаңартылатын энергия көздерін пайдаланатын энергия өндіруші объектілер, қалдықтарды энергетикалық кәдеге жарату объектілері өндірген электр энергиясын сату шартының </w:t>
      </w:r>
      <w:r>
        <w:rPr>
          <w:rFonts w:ascii="Times New Roman"/>
          <w:b w:val="false"/>
          <w:i w:val="false"/>
          <w:color w:val="000000"/>
          <w:sz w:val="28"/>
        </w:rPr>
        <w:t>үлгілік нысанында</w:t>
      </w:r>
      <w:r>
        <w:rPr>
          <w:rFonts w:ascii="Times New Roman"/>
          <w:b w:val="false"/>
          <w:i w:val="false"/>
          <w:color w:val="000000"/>
          <w:sz w:val="28"/>
        </w:rPr>
        <w:t xml:space="preserve">: </w:t>
      </w:r>
    </w:p>
    <w:bookmarkEnd w:id="115"/>
    <w:bookmarkStart w:name="z140" w:id="1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116"/>
    <w:bookmarkStart w:name="z141" w:id="117"/>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ЖЭК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117"/>
    <w:bookmarkStart w:name="z142" w:id="118"/>
    <w:p>
      <w:pPr>
        <w:spacing w:after="0"/>
        <w:ind w:left="0"/>
        <w:jc w:val="both"/>
      </w:pPr>
      <w:r>
        <w:rPr>
          <w:rFonts w:ascii="Times New Roman"/>
          <w:b w:val="false"/>
          <w:i w:val="false"/>
          <w:color w:val="000000"/>
          <w:sz w:val="28"/>
        </w:rPr>
        <w:t>
      көрсетілген бұйрықпен бекітілген, электр энергиясын бірыңғай сатып алушының қалдықтарды энергетикалық кәдеге жаратуды пайдаланатын энергия өндіруші ұйымнан аукциондық бағалар бойынша электр энергиясын сатып алуы шартының үлгілік нысанында:</w:t>
      </w:r>
    </w:p>
    <w:bookmarkEnd w:id="118"/>
    <w:bookmarkStart w:name="z143" w:id="119"/>
    <w:p>
      <w:pPr>
        <w:spacing w:after="0"/>
        <w:ind w:left="0"/>
        <w:jc w:val="both"/>
      </w:pPr>
      <w:r>
        <w:rPr>
          <w:rFonts w:ascii="Times New Roman"/>
          <w:b w:val="false"/>
          <w:i w:val="false"/>
          <w:color w:val="000000"/>
          <w:sz w:val="28"/>
        </w:rPr>
        <w:t>
      кіріспенің 3) тармақшасы жаңа редакцияда жазылсын:</w:t>
      </w:r>
    </w:p>
    <w:bookmarkEnd w:id="119"/>
    <w:bookmarkStart w:name="z144" w:id="120"/>
    <w:p>
      <w:pPr>
        <w:spacing w:after="0"/>
        <w:ind w:left="0"/>
        <w:jc w:val="both"/>
      </w:pPr>
      <w:r>
        <w:rPr>
          <w:rFonts w:ascii="Times New Roman"/>
          <w:b w:val="false"/>
          <w:i w:val="false"/>
          <w:color w:val="000000"/>
          <w:sz w:val="28"/>
        </w:rPr>
        <w:t xml:space="preserve">
      "3) "Жаңартылатын энергия көздерін пайдалануды қолдау туралы" Қазақстан Республикасы Заңының 6-бабы </w:t>
      </w:r>
      <w:r>
        <w:rPr>
          <w:rFonts w:ascii="Times New Roman"/>
          <w:b w:val="false"/>
          <w:i w:val="false"/>
          <w:color w:val="000000"/>
          <w:sz w:val="28"/>
        </w:rPr>
        <w:t>7-3) тармақшасына</w:t>
      </w:r>
      <w:r>
        <w:rPr>
          <w:rFonts w:ascii="Times New Roman"/>
          <w:b w:val="false"/>
          <w:i w:val="false"/>
          <w:color w:val="000000"/>
          <w:sz w:val="28"/>
        </w:rPr>
        <w:t xml:space="preserve"> сәйкес бекітілетін Тіркелген тарифтерді және шекті аукциондық бағаларды айқындау қағидаларын (бұдан әрі – Тіркелген тарифтерді және шекті аукциондық бағаларды айқындау қағидалары);";</w:t>
      </w:r>
    </w:p>
    <w:bookmarkEnd w:id="120"/>
    <w:bookmarkStart w:name="z145" w:id="121"/>
    <w:p>
      <w:pPr>
        <w:spacing w:after="0"/>
        <w:ind w:left="0"/>
        <w:jc w:val="both"/>
      </w:pPr>
      <w:r>
        <w:rPr>
          <w:rFonts w:ascii="Times New Roman"/>
          <w:b w:val="false"/>
          <w:i w:val="false"/>
          <w:color w:val="000000"/>
          <w:sz w:val="28"/>
        </w:rPr>
        <w:t>
      1-тармақтың 1) тармақшасы жаңа редакцияда жазылсын:</w:t>
      </w:r>
    </w:p>
    <w:bookmarkEnd w:id="121"/>
    <w:bookmarkStart w:name="z146" w:id="122"/>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кейбір</w:t>
            </w:r>
            <w:r>
              <w:br/>
            </w:r>
            <w:r>
              <w:rPr>
                <w:rFonts w:ascii="Times New Roman"/>
                <w:b w:val="false"/>
                <w:i w:val="false"/>
                <w:color w:val="000000"/>
                <w:sz w:val="20"/>
              </w:rPr>
              <w:t>бұйрықтарына жаңартылатын</w:t>
            </w:r>
            <w:r>
              <w:br/>
            </w:r>
            <w:r>
              <w:rPr>
                <w:rFonts w:ascii="Times New Roman"/>
                <w:b w:val="false"/>
                <w:i w:val="false"/>
                <w:color w:val="000000"/>
                <w:sz w:val="20"/>
              </w:rPr>
              <w:t>энергия көздері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тізбеге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118 бұйрығымен бекітілген</w:t>
            </w:r>
          </w:p>
        </w:tc>
      </w:tr>
    </w:tbl>
    <w:bookmarkStart w:name="z148" w:id="123"/>
    <w:p>
      <w:pPr>
        <w:spacing w:after="0"/>
        <w:ind w:left="0"/>
        <w:jc w:val="left"/>
      </w:pPr>
      <w:r>
        <w:rPr>
          <w:rFonts w:ascii="Times New Roman"/>
          <w:b/>
          <w:i w:val="false"/>
          <w:color w:val="000000"/>
        </w:rPr>
        <w:t xml:space="preserve"> Жаңартылатын энергия көздерін қолдауға арналған тарифті айқындау қағидалары</w:t>
      </w:r>
    </w:p>
    <w:bookmarkEnd w:id="123"/>
    <w:bookmarkStart w:name="z149" w:id="124"/>
    <w:p>
      <w:pPr>
        <w:spacing w:after="0"/>
        <w:ind w:left="0"/>
        <w:jc w:val="left"/>
      </w:pPr>
      <w:r>
        <w:rPr>
          <w:rFonts w:ascii="Times New Roman"/>
          <w:b/>
          <w:i w:val="false"/>
          <w:color w:val="000000"/>
        </w:rPr>
        <w:t xml:space="preserve"> 1-тарау. Жалпы ережелер</w:t>
      </w:r>
    </w:p>
    <w:bookmarkEnd w:id="124"/>
    <w:bookmarkStart w:name="z150" w:id="125"/>
    <w:p>
      <w:pPr>
        <w:spacing w:after="0"/>
        <w:ind w:left="0"/>
        <w:jc w:val="both"/>
      </w:pPr>
      <w:r>
        <w:rPr>
          <w:rFonts w:ascii="Times New Roman"/>
          <w:b w:val="false"/>
          <w:i w:val="false"/>
          <w:color w:val="000000"/>
          <w:sz w:val="28"/>
        </w:rPr>
        <w:t xml:space="preserve">
      1. Осы Жаңартылатын энергия көздерін қолдауға арналған тарифті айқындау қағидалары (бұдан әрі – Қағидалар) "Электр энергетикасы туралы" Қазақстан Республикасының Заңы 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жаңартылатын энергия көздерін қолдауға арналған тарифті айқындау тәртібін айқындайды.</w:t>
      </w:r>
    </w:p>
    <w:bookmarkEnd w:id="125"/>
    <w:bookmarkStart w:name="z151" w:id="12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6"/>
    <w:bookmarkStart w:name="z152" w:id="127"/>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27"/>
    <w:bookmarkStart w:name="z153" w:id="128"/>
    <w:p>
      <w:pPr>
        <w:spacing w:after="0"/>
        <w:ind w:left="0"/>
        <w:jc w:val="both"/>
      </w:pPr>
      <w:r>
        <w:rPr>
          <w:rFonts w:ascii="Times New Roman"/>
          <w:b w:val="false"/>
          <w:i w:val="false"/>
          <w:color w:val="000000"/>
          <w:sz w:val="28"/>
        </w:rPr>
        <w:t xml:space="preserve">
      2) басым тұтынушылар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 </w:t>
      </w:r>
    </w:p>
    <w:bookmarkEnd w:id="128"/>
    <w:bookmarkStart w:name="z154" w:id="129"/>
    <w:p>
      <w:pPr>
        <w:spacing w:after="0"/>
        <w:ind w:left="0"/>
        <w:jc w:val="both"/>
      </w:pPr>
      <w:r>
        <w:rPr>
          <w:rFonts w:ascii="Times New Roman"/>
          <w:b w:val="false"/>
          <w:i w:val="false"/>
          <w:color w:val="000000"/>
          <w:sz w:val="28"/>
        </w:rPr>
        <w:t xml:space="preserve">
      3) гибридті топ – электр энергиясын өндіру кезінде кезінде жаңартылатын энергия көздерін пайдаланудың жиынтық үлесі кемінде жиырма бес пайыз болатын, бір энергия торабында орналасқан және "Электр энергетикасы туралы" Қазақстан Республикасының Заңы 5-бабының </w:t>
      </w:r>
      <w:r>
        <w:rPr>
          <w:rFonts w:ascii="Times New Roman"/>
          <w:b w:val="false"/>
          <w:i w:val="false"/>
          <w:color w:val="000000"/>
          <w:sz w:val="28"/>
        </w:rPr>
        <w:t>70-49) тармақшасында</w:t>
      </w:r>
      <w:r>
        <w:rPr>
          <w:rFonts w:ascii="Times New Roman"/>
          <w:b w:val="false"/>
          <w:i w:val="false"/>
          <w:color w:val="000000"/>
          <w:sz w:val="28"/>
        </w:rPr>
        <w:t xml:space="preserve"> көзделген тәртіппен гибридті топтар тізбесіне енгізілген электр энергиясының көтерме сауда нарығы субъектілерінің тобы;</w:t>
      </w:r>
    </w:p>
    <w:bookmarkEnd w:id="129"/>
    <w:bookmarkStart w:name="z155" w:id="130"/>
    <w:p>
      <w:pPr>
        <w:spacing w:after="0"/>
        <w:ind w:left="0"/>
        <w:jc w:val="both"/>
      </w:pPr>
      <w:r>
        <w:rPr>
          <w:rFonts w:ascii="Times New Roman"/>
          <w:b w:val="false"/>
          <w:i w:val="false"/>
          <w:color w:val="000000"/>
          <w:sz w:val="28"/>
        </w:rPr>
        <w:t>
      4) гибридті топтың әкімшісі – гибридті топқа кіретін энергия өндіруші ұйымдардан электр энергиясын осы гибридті топ ішінде және (немесе) электр энергиясының теңгерімдеуші нарығында кейінен тұтынушыларға өткізу (сату) мақсатында сатып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130"/>
    <w:bookmarkStart w:name="z156" w:id="131"/>
    <w:p>
      <w:pPr>
        <w:spacing w:after="0"/>
        <w:ind w:left="0"/>
        <w:jc w:val="both"/>
      </w:pPr>
      <w:r>
        <w:rPr>
          <w:rFonts w:ascii="Times New Roman"/>
          <w:b w:val="false"/>
          <w:i w:val="false"/>
          <w:color w:val="000000"/>
          <w:sz w:val="28"/>
        </w:rPr>
        <w:t>
      5)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31"/>
    <w:bookmarkStart w:name="z157" w:id="132"/>
    <w:p>
      <w:pPr>
        <w:spacing w:after="0"/>
        <w:ind w:left="0"/>
        <w:jc w:val="both"/>
      </w:pPr>
      <w:r>
        <w:rPr>
          <w:rFonts w:ascii="Times New Roman"/>
          <w:b w:val="false"/>
          <w:i w:val="false"/>
          <w:color w:val="000000"/>
          <w:sz w:val="28"/>
        </w:rPr>
        <w:t xml:space="preserve">
      6) жаңартылатын энергия көздерін қолдау жөніндегі қаржы-есеп айырысу орталығы (бұдан әрі – қаржы-есеп айырысу орталығы) – уәкілетті орган айқындаған, "Жаңартылатын энергия көздерін пайдалануды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132"/>
    <w:bookmarkStart w:name="z158" w:id="133"/>
    <w:p>
      <w:pPr>
        <w:spacing w:after="0"/>
        <w:ind w:left="0"/>
        <w:jc w:val="both"/>
      </w:pPr>
      <w:r>
        <w:rPr>
          <w:rFonts w:ascii="Times New Roman"/>
          <w:b w:val="false"/>
          <w:i w:val="false"/>
          <w:color w:val="000000"/>
          <w:sz w:val="28"/>
        </w:rPr>
        <w:t xml:space="preserve">
      7) жаңартылатын энергия көздерін пайдалануды қолдауға жұмсалатын шығындар – Заңның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белгілеген тәртіппен айқындалатын, жасыл энергияны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33"/>
    <w:bookmarkStart w:name="z159" w:id="134"/>
    <w:p>
      <w:pPr>
        <w:spacing w:after="0"/>
        <w:ind w:left="0"/>
        <w:jc w:val="both"/>
      </w:pPr>
      <w:r>
        <w:rPr>
          <w:rFonts w:ascii="Times New Roman"/>
          <w:b w:val="false"/>
          <w:i w:val="false"/>
          <w:color w:val="000000"/>
          <w:sz w:val="28"/>
        </w:rPr>
        <w:t>
      8) жаңартылатын энергия көздерін пайдаланатын энергия өндіруші ұйым –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p>
    <w:bookmarkEnd w:id="134"/>
    <w:bookmarkStart w:name="z160" w:id="135"/>
    <w:p>
      <w:pPr>
        <w:spacing w:after="0"/>
        <w:ind w:left="0"/>
        <w:jc w:val="both"/>
      </w:pPr>
      <w:r>
        <w:rPr>
          <w:rFonts w:ascii="Times New Roman"/>
          <w:b w:val="false"/>
          <w:i w:val="false"/>
          <w:color w:val="000000"/>
          <w:sz w:val="28"/>
        </w:rPr>
        <w:t>
      9) жасыл тариф – осы Қағидаларға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35"/>
    <w:bookmarkStart w:name="z161" w:id="136"/>
    <w:p>
      <w:pPr>
        <w:spacing w:after="0"/>
        <w:ind w:left="0"/>
        <w:jc w:val="both"/>
      </w:pPr>
      <w:r>
        <w:rPr>
          <w:rFonts w:ascii="Times New Roman"/>
          <w:b w:val="false"/>
          <w:i w:val="false"/>
          <w:color w:val="000000"/>
          <w:sz w:val="28"/>
        </w:rPr>
        <w:t>
      10) жасыл тариф – уәкілетті орган бекіткен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36"/>
    <w:bookmarkStart w:name="z162" w:id="137"/>
    <w:p>
      <w:pPr>
        <w:spacing w:after="0"/>
        <w:ind w:left="0"/>
        <w:jc w:val="both"/>
      </w:pPr>
      <w:r>
        <w:rPr>
          <w:rFonts w:ascii="Times New Roman"/>
          <w:b w:val="false"/>
          <w:i w:val="false"/>
          <w:color w:val="000000"/>
          <w:sz w:val="28"/>
        </w:rPr>
        <w:t>
      11)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137"/>
    <w:bookmarkStart w:name="z163" w:id="138"/>
    <w:p>
      <w:pPr>
        <w:spacing w:after="0"/>
        <w:ind w:left="0"/>
        <w:jc w:val="both"/>
      </w:pPr>
      <w:r>
        <w:rPr>
          <w:rFonts w:ascii="Times New Roman"/>
          <w:b w:val="false"/>
          <w:i w:val="false"/>
          <w:color w:val="000000"/>
          <w:sz w:val="28"/>
        </w:rPr>
        <w:t>
      12)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138"/>
    <w:bookmarkStart w:name="z164" w:id="139"/>
    <w:p>
      <w:pPr>
        <w:spacing w:after="0"/>
        <w:ind w:left="0"/>
        <w:jc w:val="both"/>
      </w:pPr>
      <w:r>
        <w:rPr>
          <w:rFonts w:ascii="Times New Roman"/>
          <w:b w:val="false"/>
          <w:i w:val="false"/>
          <w:color w:val="000000"/>
          <w:sz w:val="28"/>
        </w:rPr>
        <w:t xml:space="preserve">
      13)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 </w:t>
      </w:r>
    </w:p>
    <w:bookmarkEnd w:id="139"/>
    <w:bookmarkStart w:name="z165" w:id="140"/>
    <w:p>
      <w:pPr>
        <w:spacing w:after="0"/>
        <w:ind w:left="0"/>
        <w:jc w:val="both"/>
      </w:pPr>
      <w:r>
        <w:rPr>
          <w:rFonts w:ascii="Times New Roman"/>
          <w:b w:val="false"/>
          <w:i w:val="false"/>
          <w:color w:val="000000"/>
          <w:sz w:val="28"/>
        </w:rPr>
        <w:t>
      14) қалдықтарды энергетикалық кәдеге жаратуды пайдаланатын энергия өндіруші ұйым – қалдықтарды энергетикалық кәдеге жаратудан алынатын энергияны өндіруді жүзеге асыратын заңды тұлға;</w:t>
      </w:r>
    </w:p>
    <w:bookmarkEnd w:id="140"/>
    <w:bookmarkStart w:name="z166" w:id="141"/>
    <w:p>
      <w:pPr>
        <w:spacing w:after="0"/>
        <w:ind w:left="0"/>
        <w:jc w:val="both"/>
      </w:pPr>
      <w:r>
        <w:rPr>
          <w:rFonts w:ascii="Times New Roman"/>
          <w:b w:val="false"/>
          <w:i w:val="false"/>
          <w:color w:val="000000"/>
          <w:sz w:val="28"/>
        </w:rPr>
        <w:t>
      15) операциялық шығындар – электр энергиясын бірыңғай сатып алушының қызметін жүзеге асыруға байланысты шығындар;</w:t>
      </w:r>
    </w:p>
    <w:bookmarkEnd w:id="141"/>
    <w:bookmarkStart w:name="z167" w:id="142"/>
    <w:p>
      <w:pPr>
        <w:spacing w:after="0"/>
        <w:ind w:left="0"/>
        <w:jc w:val="both"/>
      </w:pPr>
      <w:r>
        <w:rPr>
          <w:rFonts w:ascii="Times New Roman"/>
          <w:b w:val="false"/>
          <w:i w:val="false"/>
          <w:color w:val="000000"/>
          <w:sz w:val="28"/>
        </w:rPr>
        <w:t>
      16)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142"/>
    <w:bookmarkStart w:name="z168" w:id="143"/>
    <w:p>
      <w:pPr>
        <w:spacing w:after="0"/>
        <w:ind w:left="0"/>
        <w:jc w:val="both"/>
      </w:pPr>
      <w:r>
        <w:rPr>
          <w:rFonts w:ascii="Times New Roman"/>
          <w:b w:val="false"/>
          <w:i w:val="false"/>
          <w:color w:val="000000"/>
          <w:sz w:val="28"/>
        </w:rPr>
        <w:t>
      17) резервтік қор – электр энергиясын бірыңғай сатып алушы қалыптастыратын қор, оның ақшасы арнаулы банк шотында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bookmarkEnd w:id="143"/>
    <w:bookmarkStart w:name="z169" w:id="144"/>
    <w:p>
      <w:pPr>
        <w:spacing w:after="0"/>
        <w:ind w:left="0"/>
        <w:jc w:val="both"/>
      </w:pPr>
      <w:r>
        <w:rPr>
          <w:rFonts w:ascii="Times New Roman"/>
          <w:b w:val="false"/>
          <w:i w:val="false"/>
          <w:color w:val="000000"/>
          <w:sz w:val="28"/>
        </w:rPr>
        <w:t>
      18) тікелей тұтынушылар – жасалған екіжақты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144"/>
    <w:bookmarkStart w:name="z170" w:id="145"/>
    <w:p>
      <w:pPr>
        <w:spacing w:after="0"/>
        <w:ind w:left="0"/>
        <w:jc w:val="both"/>
      </w:pPr>
      <w:r>
        <w:rPr>
          <w:rFonts w:ascii="Times New Roman"/>
          <w:b w:val="false"/>
          <w:i w:val="false"/>
          <w:color w:val="000000"/>
          <w:sz w:val="28"/>
        </w:rPr>
        <w:t>
      19)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45"/>
    <w:bookmarkStart w:name="z171" w:id="146"/>
    <w:p>
      <w:pPr>
        <w:spacing w:after="0"/>
        <w:ind w:left="0"/>
        <w:jc w:val="both"/>
      </w:pPr>
      <w:r>
        <w:rPr>
          <w:rFonts w:ascii="Times New Roman"/>
          <w:b w:val="false"/>
          <w:i w:val="false"/>
          <w:color w:val="000000"/>
          <w:sz w:val="28"/>
        </w:rPr>
        <w:t>
      20) шартты тұтынушы – өзімен бірге бір тұлғалар тобына кіретін энергия өндіруші ұйымдардан электр энергиясын сатып алатын көтерме тұтынушы, Заңға сәйкес айқындалатын өнеркәсіптік кешен және басым тұтынушы;</w:t>
      </w:r>
    </w:p>
    <w:bookmarkEnd w:id="146"/>
    <w:bookmarkStart w:name="z172" w:id="147"/>
    <w:p>
      <w:pPr>
        <w:spacing w:after="0"/>
        <w:ind w:left="0"/>
        <w:jc w:val="both"/>
      </w:pPr>
      <w:r>
        <w:rPr>
          <w:rFonts w:ascii="Times New Roman"/>
          <w:b w:val="false"/>
          <w:i w:val="false"/>
          <w:color w:val="000000"/>
          <w:sz w:val="28"/>
        </w:rPr>
        <w:t xml:space="preserve">
      21) бірыңғай сатып алушы – "Электр энергетикасы туралы" Қазақстан Республикасының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147"/>
    <w:bookmarkStart w:name="z173" w:id="148"/>
    <w:p>
      <w:pPr>
        <w:spacing w:after="0"/>
        <w:ind w:left="0"/>
        <w:jc w:val="both"/>
      </w:pPr>
      <w:r>
        <w:rPr>
          <w:rFonts w:ascii="Times New Roman"/>
          <w:b w:val="false"/>
          <w:i w:val="false"/>
          <w:color w:val="000000"/>
          <w:sz w:val="28"/>
        </w:rPr>
        <w:t>
      22) электр энергиясын тұтыну аймағы – жаңартылатын энергия көздерін және қайталама энергетикалық ресурстарды пайдалану объектісі, қалдықтарды энергетикалық кәдеге жарату объектісі өндірген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bookmarkEnd w:id="148"/>
    <w:bookmarkStart w:name="z174" w:id="149"/>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жаңартылатын энергия көздері және электр энергетикасы саласындағы заңнамасына сәйкес қолданылады.</w:t>
      </w:r>
    </w:p>
    <w:bookmarkEnd w:id="149"/>
    <w:bookmarkStart w:name="z175" w:id="150"/>
    <w:p>
      <w:pPr>
        <w:spacing w:after="0"/>
        <w:ind w:left="0"/>
        <w:jc w:val="left"/>
      </w:pPr>
      <w:r>
        <w:rPr>
          <w:rFonts w:ascii="Times New Roman"/>
          <w:b/>
          <w:i w:val="false"/>
          <w:color w:val="000000"/>
        </w:rPr>
        <w:t xml:space="preserve"> 2-тарау. Электр энергиясын бірыңғай сатып алушының электр энергиясын сатуға жаңартылатын энергия көздерін қолдауға арналған нақтытарифті тәуліктің нақты сағатына есептеу тәртібі</w:t>
      </w:r>
    </w:p>
    <w:bookmarkEnd w:id="150"/>
    <w:bookmarkStart w:name="z176" w:id="151"/>
    <w:p>
      <w:pPr>
        <w:spacing w:after="0"/>
        <w:ind w:left="0"/>
        <w:jc w:val="both"/>
      </w:pPr>
      <w:r>
        <w:rPr>
          <w:rFonts w:ascii="Times New Roman"/>
          <w:b w:val="false"/>
          <w:i w:val="false"/>
          <w:color w:val="000000"/>
          <w:sz w:val="28"/>
        </w:rPr>
        <w:t>
      3. Есептік кезең (күнтізбелік ай) тәулігінің тиісті сағаты үшін жаңартылатын энергия көздерін қолдауға арналған тарифтің нақты мәні мынадай формула бойынша айқындалады:</w:t>
      </w:r>
    </w:p>
    <w:bookmarkEnd w:id="151"/>
    <w:bookmarkStart w:name="z177"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785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85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95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525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 (күнтізбелік ай) тәулігінің тиісті сағаты үшін жаңартылатын энергия көздерін қолдауға арналған тариф теңгемен/кВт * сағ (он мыңдыққа дейін дөңгелектенеді);</w:t>
      </w:r>
      <w:r>
        <w:br/>
      </w:r>
      <w:r>
        <w:rPr>
          <w:rFonts w:ascii="Times New Roman"/>
          <w:b w:val="false"/>
          <w:i w:val="false"/>
          <w:color w:val="000000"/>
          <w:sz w:val="28"/>
        </w:rPr>
        <w:t>
</w:t>
      </w:r>
    </w:p>
    <w:bookmarkStart w:name="z179"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Резервтік қор қағидалары) сәйкес айқындалатын, жаңартылатын энергия көздерін пайдаланатын және қаржы-есеп айырысу орталығымен және (немесе) электр энергиясын бірыңғай сатып алушы жасалған электр энергиясын сатып алу-сату ұзақ мерзімді шарты бар энергия өндіруші ұйымдардан электр энергиясын сатып алғаны үшін тиісті есептік кезең үшін резервтік қорды қалыптастыруға арналған электр энергиясын бірыңғай сатып алушының жоспарлы шығындары, ҚҚС-сыз, теңгемен;</w:t>
      </w:r>
      <w:r>
        <w:br/>
      </w:r>
      <w:r>
        <w:rPr>
          <w:rFonts w:ascii="Times New Roman"/>
          <w:b w:val="false"/>
          <w:i w:val="false"/>
          <w:color w:val="000000"/>
          <w:sz w:val="28"/>
        </w:rPr>
        <w:t>
</w:t>
      </w:r>
    </w:p>
    <w:bookmarkStart w:name="z180"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09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алушымен жасалған жаңартылатын энергия көздерін пайдаланатын (қалдықтарды энергетикалық кәдеге жарату) i-інші энергия өндіруші ұйымның электр энергиясын ұзақ мерзімді сатып алу шартының бағасы, ҚҚС-сыз, теңгемен/кВт*сағ (жүзге дейін дөңгелектенеді);</w:t>
      </w:r>
      <w:r>
        <w:br/>
      </w:r>
      <w:r>
        <w:rPr>
          <w:rFonts w:ascii="Times New Roman"/>
          <w:b w:val="false"/>
          <w:i w:val="false"/>
          <w:color w:val="000000"/>
          <w:sz w:val="28"/>
        </w:rPr>
        <w:t>
</w:t>
      </w:r>
    </w:p>
    <w:bookmarkStart w:name="z181"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889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0" cy="2921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пайдаланатын (қалдықтарды энергетикалық кәдеге жаратуды) i-інші энергия өндіруші ұйым электр энергиясын бірыңғай сатып алушымен жасалған электр энергиясын ұзақ мерзімді сатып алу-сату шарты шеңберінде тәуліктің осы сағатына электр энергиясын бірыңғай сатып алушыға сатқан электр энергиясының көлемі, теңгемен/кВт*сағ (бүтінге дейін дөңгелектенеді);</w:t>
      </w:r>
      <w:r>
        <w:br/>
      </w:r>
      <w:r>
        <w:rPr>
          <w:rFonts w:ascii="Times New Roman"/>
          <w:b w:val="false"/>
          <w:i w:val="false"/>
          <w:color w:val="000000"/>
          <w:sz w:val="28"/>
        </w:rPr>
        <w:t>
</w:t>
      </w:r>
    </w:p>
    <w:bookmarkStart w:name="z182"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50900" cy="330200"/>
                    </a:xfrm>
                    <a:prstGeom prst="rect">
                      <a:avLst/>
                    </a:prstGeom>
                  </pic:spPr>
                </pic:pic>
              </a:graphicData>
            </a:graphic>
          </wp:inline>
        </w:drawing>
      </w:r>
    </w:p>
    <w:p>
      <w:pPr>
        <w:spacing w:after="0"/>
        <w:ind w:left="0"/>
        <w:jc w:val="left"/>
      </w:pPr>
      <w:r>
        <w:rPr>
          <w:rFonts w:ascii="Times New Roman"/>
          <w:b w:val="false"/>
          <w:i w:val="false"/>
          <w:color w:val="000000"/>
          <w:sz w:val="28"/>
        </w:rPr>
        <w:t>– қаржы есеп-айырысу орталығымен жасалған жаңартылатын энергия көздерін пайдаланатын (қалдықтарды энергетикалық кәдеге жарату) i-інші энергия өндіруші ұйымның электр энергиясын сатып алу-сату ұзақ мерзімді шартының бағасы, ҚҚС-сыз, теңгемен/кВт*сағ (жүзге дейін дөңгелектенеді);</w:t>
      </w:r>
      <w:r>
        <w:br/>
      </w:r>
      <w:r>
        <w:rPr>
          <w:rFonts w:ascii="Times New Roman"/>
          <w:b w:val="false"/>
          <w:i w:val="false"/>
          <w:color w:val="000000"/>
          <w:sz w:val="28"/>
        </w:rPr>
        <w:t>
</w:t>
      </w:r>
    </w:p>
    <w:bookmarkStart w:name="z183"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есеп-айырысу орталығымен жасалған электр энергиясын ұзақ мерзімді сатып алу-сату шарты шеңберінде электр энергиясының көтерме сауда нарығында өндіру-тұтынудың нақты теңгеріміне сәйкес тәуліктің осы сағатына жататын, есеп айырысу жылы үшін (күнтізбелік ай) электр энергиясын бірыңғай сатып алушыға жаңартылатын энергия көздерін пайдаланатын (қалдықтарды энергетикалық кәдеге жарату) i-інші энергия өндіруші ұйым сатқан электр энергия көлемі, кВт*сағ (бүтінге дейін дөңгелектенеді);</w:t>
      </w:r>
      <w:r>
        <w:br/>
      </w:r>
      <w:r>
        <w:rPr>
          <w:rFonts w:ascii="Times New Roman"/>
          <w:b w:val="false"/>
          <w:i w:val="false"/>
          <w:color w:val="000000"/>
          <w:sz w:val="28"/>
        </w:rPr>
        <w:t>
</w:t>
      </w:r>
    </w:p>
    <w:bookmarkStart w:name="z184"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кезеңде (күнтізбелік ай) электр энергиясын өндіру-тұтынуды теңгерімдеуді ұйымдастыру жөніндегі көрсетілетін қызметтерге арналған нақты шығындары ҚҚС-сыз, теңгемен (жүзге дейін дөңгелектенеді), мынадай формула бойынша айқындалады:</w:t>
      </w:r>
      <w:r>
        <w:br/>
      </w:r>
      <w:r>
        <w:rPr>
          <w:rFonts w:ascii="Times New Roman"/>
          <w:b w:val="false"/>
          <w:i w:val="false"/>
          <w:color w:val="000000"/>
          <w:sz w:val="28"/>
        </w:rPr>
        <w:t>
</w:t>
      </w:r>
    </w:p>
    <w:bookmarkStart w:name="z185"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304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0" cy="3683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186"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кезеңде (күнтізбелік ай) электр энергиясын өндіру-тұтынуды теңгерімдеуді ұйымдастыру жөніндегі көрсетілетін қызметтерге жүйелік оператордың тарифі, ҚҚС-сыз теңгемен/кВт*сағ;</w:t>
      </w:r>
      <w:r>
        <w:br/>
      </w:r>
      <w:r>
        <w:rPr>
          <w:rFonts w:ascii="Times New Roman"/>
          <w:b w:val="false"/>
          <w:i w:val="false"/>
          <w:color w:val="000000"/>
          <w:sz w:val="28"/>
        </w:rPr>
        <w:t>
</w:t>
      </w:r>
    </w:p>
    <w:bookmarkStart w:name="z187"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91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144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кезеңде (күнтізбелік ай) жаңартылатын энергия көздерін пайдаланатын (қалдықтарды энергетикалық кәдеге жарату) және электр энергиясын бірыңғай сатып алушымен және (немесе) есеп айырысу-қаржы орталығымен жасалған, электр энергиясын сатып алу-сатудың ұзақ мерзімді шарты бар энергия өндіруші ұйымдар өндірген электр энергиясының нақты көлемі теңгемен/кВт*сағ (бүтінге дейін дөңгелектенеді);</w:t>
      </w:r>
      <w:r>
        <w:br/>
      </w:r>
      <w:r>
        <w:rPr>
          <w:rFonts w:ascii="Times New Roman"/>
          <w:b w:val="false"/>
          <w:i w:val="false"/>
          <w:color w:val="000000"/>
          <w:sz w:val="28"/>
        </w:rPr>
        <w:t>
</w:t>
      </w:r>
    </w:p>
    <w:bookmarkStart w:name="z188"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 (күнтізбелік ай) үшін электр энергиясының теңгерімдеуші нарығында (кірістерді шегергенде) шеккен нақты шығындары, ҚҚС-сыз, теңгемен (жүзге дейін дөңгелектенеді);</w:t>
      </w:r>
      <w:r>
        <w:br/>
      </w:r>
      <w:r>
        <w:rPr>
          <w:rFonts w:ascii="Times New Roman"/>
          <w:b w:val="false"/>
          <w:i w:val="false"/>
          <w:color w:val="000000"/>
          <w:sz w:val="28"/>
        </w:rPr>
        <w:t>
</w:t>
      </w:r>
    </w:p>
    <w:bookmarkStart w:name="z189"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 (күнтізбелік ай) үшін қызметін жүзеге асыруға байланысты нақты шығындары, ҚҚС-сыз, теңгемен;</w:t>
      </w:r>
      <w:r>
        <w:br/>
      </w:r>
      <w:r>
        <w:rPr>
          <w:rFonts w:ascii="Times New Roman"/>
          <w:b w:val="false"/>
          <w:i w:val="false"/>
          <w:color w:val="000000"/>
          <w:sz w:val="28"/>
        </w:rPr>
        <w:t>
</w:t>
      </w:r>
    </w:p>
    <w:bookmarkStart w:name="z19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383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35400" cy="317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191"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белгіленген электр энергиясын орталықтандырылған сатып алу және сату бағасы, теңгемен, 1 кВт*сағ;</w:t>
      </w:r>
      <w:r>
        <w:br/>
      </w:r>
      <w:r>
        <w:rPr>
          <w:rFonts w:ascii="Times New Roman"/>
          <w:b w:val="false"/>
          <w:i w:val="false"/>
          <w:color w:val="000000"/>
          <w:sz w:val="28"/>
        </w:rPr>
        <w:t>
</w:t>
      </w:r>
    </w:p>
    <w:bookmarkStart w:name="z192"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–цифрлық майнинг бойынша қызметті жүзеге асыратын электр энергиясының көтерме сауда нарығы субъектілерін, атаулы қолдау алушылар тізіміне енгізілген электр энергиясының көтерме сауда нарығы субъектілерін қоспағанда, электр энергиясының көтерме сауда нарығының і-субъектісі тәуліктің тиісті сағатына электр энергиясын бірыңғай сатып алушыдан сатып алған электр энергиясының көлемі, теңгемен (бүтінге дейін дөңгелектенеді);</w:t>
      </w:r>
      <w:r>
        <w:br/>
      </w:r>
      <w:r>
        <w:rPr>
          <w:rFonts w:ascii="Times New Roman"/>
          <w:b w:val="false"/>
          <w:i w:val="false"/>
          <w:color w:val="000000"/>
          <w:sz w:val="28"/>
        </w:rPr>
        <w:t>
</w:t>
      </w:r>
    </w:p>
    <w:bookmarkStart w:name="z193"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85800" cy="2413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белгіленетін (жүзге дейін дөңгелектенеді), электр энергиясын орталықтандырылған сатып алу-сату бағасын қалыптастыру кезінде ескерілетін, электр энергиясын бірыңғай сатып алушының өз қызметін жүзеге асыруға байланысты нақты шығындары мен электр энергиясын бірыңғай сатып алушының өз қызметін күнтізбелік жылы жүзеге асыруына байланысты шығындарының айырмашылығы айырма күнтізбелік жылдың қорытындылары бойынша жылына бір рет мынадай формула бойынша есептеледі:</w:t>
      </w:r>
      <w:r>
        <w:br/>
      </w:r>
      <w:r>
        <w:rPr>
          <w:rFonts w:ascii="Times New Roman"/>
          <w:b w:val="false"/>
          <w:i w:val="false"/>
          <w:color w:val="000000"/>
          <w:sz w:val="28"/>
        </w:rPr>
        <w:t>
</w:t>
      </w:r>
    </w:p>
    <w:bookmarkStart w:name="z194"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94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46400" cy="317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195"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14400" cy="3556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белгіленген электр энергиясын орталықтандырылған сатып алу-сату бағасын қалыптастыру кезінде ескерілетін электр энергиясын бірыңғай сатып алушының күнтізбелік жылдағы қызметін жүзеге асыруға байланысты шығындары, теңгемен (жүзге дейін дөңгелектенеді);</w:t>
      </w:r>
      <w:r>
        <w:br/>
      </w:r>
      <w:r>
        <w:rPr>
          <w:rFonts w:ascii="Times New Roman"/>
          <w:b w:val="false"/>
          <w:i w:val="false"/>
          <w:color w:val="000000"/>
          <w:sz w:val="28"/>
        </w:rPr>
        <w:t>
</w:t>
      </w:r>
    </w:p>
    <w:bookmarkStart w:name="z196"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17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алдағы күнтізбелік жылда электр энергиясын бірыңғай сатып алушының Баға белгілеу қағидаларына сәйкес қалыптастырылған электр энергиясының бір киловатт-сағатына шаққандағы есебінен электр энергиясын орталықтандырылған сатып алу және сату жөніндегі қызметін жүзеге асыруға байланысты негізделген шығындары, теңгемен (онға дейін дөңгелектенеді);</w:t>
      </w:r>
      <w:r>
        <w:br/>
      </w:r>
      <w:r>
        <w:rPr>
          <w:rFonts w:ascii="Times New Roman"/>
          <w:b w:val="false"/>
          <w:i w:val="false"/>
          <w:color w:val="000000"/>
          <w:sz w:val="28"/>
        </w:rPr>
        <w:t>
</w:t>
      </w:r>
    </w:p>
    <w:bookmarkStart w:name="z198"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реттік нөмір 1-ден r-ге дейін өзгеретін i бойынша қосынды;</w:t>
      </w:r>
      <w:r>
        <w:br/>
      </w:r>
      <w:r>
        <w:rPr>
          <w:rFonts w:ascii="Times New Roman"/>
          <w:b w:val="false"/>
          <w:i w:val="false"/>
          <w:color w:val="000000"/>
          <w:sz w:val="28"/>
        </w:rPr>
        <w:t>
</w:t>
      </w:r>
    </w:p>
    <w:bookmarkStart w:name="z199" w:id="174"/>
    <w:p>
      <w:pPr>
        <w:spacing w:after="0"/>
        <w:ind w:left="0"/>
        <w:jc w:val="both"/>
      </w:pPr>
      <w:r>
        <w:rPr>
          <w:rFonts w:ascii="Times New Roman"/>
          <w:b w:val="false"/>
          <w:i w:val="false"/>
          <w:color w:val="000000"/>
          <w:sz w:val="28"/>
        </w:rPr>
        <w:t>
      r – тәуліктің тиісті сағатында электр энергиясын бірыңғай сатып алушыдан электр энергиясын сатып алған электр энергиясының көтерме сауда нарығы субъектілерінің жалпы саны.</w:t>
      </w:r>
    </w:p>
    <w:bookmarkEnd w:id="174"/>
    <w:bookmarkStart w:name="z200"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тәулігінің тиісті сағаты үшін жасыл тариф, теңге/кВт*сағ (жүзден біріне дейін дөңгелектенеді);</w:t>
      </w:r>
      <w:r>
        <w:br/>
      </w:r>
      <w:r>
        <w:rPr>
          <w:rFonts w:ascii="Times New Roman"/>
          <w:b w:val="false"/>
          <w:i w:val="false"/>
          <w:color w:val="000000"/>
          <w:sz w:val="28"/>
        </w:rPr>
        <w:t>
</w:t>
      </w:r>
    </w:p>
    <w:bookmarkStart w:name="z201"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52500" cy="3048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пайдаланатын (қалдықтарды энергетикалық кәдеге жаратуды) i-інші энергия өндіруші ұйым электр энергиясын бірыңғай сатып алушымен жасалған электр энергиясын ұзақ мерзімді сатып алу-сату шарты шеңберінде тәуліктің осы сағатына электр энергиясын бірыңғай сатып алушыға сатқан электр энергиясының жоспарлы көлемі, кВт*сағ (бүтінге дейін дөңгелектенеді);</w:t>
      </w:r>
      <w:r>
        <w:br/>
      </w:r>
      <w:r>
        <w:rPr>
          <w:rFonts w:ascii="Times New Roman"/>
          <w:b w:val="false"/>
          <w:i w:val="false"/>
          <w:color w:val="000000"/>
          <w:sz w:val="28"/>
        </w:rPr>
        <w:t>
</w:t>
      </w:r>
    </w:p>
    <w:bookmarkStart w:name="z202"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бекіткен электр энергиясын өндіру-тұтынудың тиісті тәуліктік кестесіне енгізілген (түзетулерді ескере отырып) жасыл энергияның i-ші тұтынушысы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203" w:id="178"/>
    <w:p>
      <w:pPr>
        <w:spacing w:after="0"/>
        <w:ind w:left="0"/>
        <w:jc w:val="left"/>
      </w:pPr>
      <w:r>
        <w:rPr>
          <w:rFonts w:ascii="Times New Roman"/>
          <w:b/>
          <w:i w:val="false"/>
          <w:color w:val="000000"/>
        </w:rPr>
        <w:t xml:space="preserve"> 3-тарау. Электр энергиясын бірыңғай сатып алушының тәуліктің нақты сағатына электр энергиясын сатуға арналған нақты жасыл тарифін есептеу тәртібі</w:t>
      </w:r>
    </w:p>
    <w:bookmarkEnd w:id="178"/>
    <w:bookmarkStart w:name="z204" w:id="179"/>
    <w:p>
      <w:pPr>
        <w:spacing w:after="0"/>
        <w:ind w:left="0"/>
        <w:jc w:val="both"/>
      </w:pPr>
      <w:r>
        <w:rPr>
          <w:rFonts w:ascii="Times New Roman"/>
          <w:b w:val="false"/>
          <w:i w:val="false"/>
          <w:color w:val="000000"/>
          <w:sz w:val="28"/>
        </w:rPr>
        <w:t>
      4. Есептік кезең (күнтізбелік ай) тәулігінің тиісті сағаты үшін жасыл тарифтің нақты мәні мынадай формула бойынша айқындалады:</w:t>
      </w:r>
    </w:p>
    <w:bookmarkEnd w:id="179"/>
    <w:bookmarkStart w:name="z205"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467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467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23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239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тәулігінің тиісті сағаты үшін жасыл тариф, теңгемен/кВт*сағ (он мыңға дейін дөңгелектенеді);</w:t>
      </w:r>
      <w:r>
        <w:br/>
      </w:r>
      <w:r>
        <w:rPr>
          <w:rFonts w:ascii="Times New Roman"/>
          <w:b w:val="false"/>
          <w:i w:val="false"/>
          <w:color w:val="000000"/>
          <w:sz w:val="28"/>
        </w:rPr>
        <w:t>
</w:t>
      </w:r>
    </w:p>
    <w:bookmarkStart w:name="z207"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939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39800" cy="279400"/>
                    </a:xfrm>
                    <a:prstGeom prst="rect">
                      <a:avLst/>
                    </a:prstGeom>
                  </pic:spPr>
                </pic:pic>
              </a:graphicData>
            </a:graphic>
          </wp:inline>
        </w:drawing>
      </w:r>
    </w:p>
    <w:p>
      <w:pPr>
        <w:spacing w:after="0"/>
        <w:ind w:left="0"/>
        <w:jc w:val="left"/>
      </w:pPr>
      <w:r>
        <w:rPr>
          <w:rFonts w:ascii="Times New Roman"/>
          <w:b w:val="false"/>
          <w:i w:val="false"/>
          <w:color w:val="000000"/>
          <w:sz w:val="28"/>
        </w:rPr>
        <w:t>– қалдықтарды энергетикалық кәдеге жаратудыдан басқа жаңартылатын энергия көздерін пайдаланатын i энергия өндіруші ұйым электр энергиясын бірыңғай сатып алушымен және (немесе) қаржы-есеп айырысу орталығымен жасалған электр энергиясын сатып алу-сатудың ұзақ мерзімді шарты шеңберінде тәуліктің осы сағатына электр энергиясын бірыңғай сатып алушыға есептік кезеңде (күнтізбелік айда) сатқан электр энергиясының жоспарлы көлемі, кВт*сағ (бүтінге дейін дөңгелектенеді);</w:t>
      </w:r>
      <w:r>
        <w:br/>
      </w:r>
      <w:r>
        <w:rPr>
          <w:rFonts w:ascii="Times New Roman"/>
          <w:b w:val="false"/>
          <w:i w:val="false"/>
          <w:color w:val="000000"/>
          <w:sz w:val="28"/>
        </w:rPr>
        <w:t>
</w:t>
      </w:r>
    </w:p>
    <w:bookmarkStart w:name="z208"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Резервтік қор қағидалары) сәйкес айқындалатын электр энергиясын бірыңғай сатып алушының жаңартылатын энергия көздерін пайдаланатын және электр энергиясын қаржы-есеп айырысу орталығымен және (немесе) бірыңғай сатып алушымен жасалған, электр энергиясын сатып алу-сатудың ұзақ мерзімді шарты бар энергия өндіруші ұйымдардан электр энергиясын сатып алу үшін тиісті есептік кезең үшін резервтік қорды қалыптастыруға арналған жоспарлы шығындары, теңгемен, ҚҚС-сыз;</w:t>
      </w:r>
      <w:r>
        <w:br/>
      </w:r>
      <w:r>
        <w:rPr>
          <w:rFonts w:ascii="Times New Roman"/>
          <w:b w:val="false"/>
          <w:i w:val="false"/>
          <w:color w:val="000000"/>
          <w:sz w:val="28"/>
        </w:rPr>
        <w:t>
</w:t>
      </w:r>
    </w:p>
    <w:bookmarkStart w:name="z209"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86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863600" cy="2921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алушымен жасалған жаңартылатын энергия көздерін пайдаланатын i-ші энергия өндіруші ұйымның электр энергиясын сатып алу-сату ұзақ мерзімді шартының бағасы, ҚҚС-сыз, теңгемен/кВт*сағ (жүзден біріне дейін дөңгелектенеді);</w:t>
      </w:r>
      <w:r>
        <w:br/>
      </w:r>
      <w:r>
        <w:rPr>
          <w:rFonts w:ascii="Times New Roman"/>
          <w:b w:val="false"/>
          <w:i w:val="false"/>
          <w:color w:val="000000"/>
          <w:sz w:val="28"/>
        </w:rPr>
        <w:t>
</w:t>
      </w:r>
    </w:p>
    <w:bookmarkStart w:name="z210"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қалдықтарды энергетикалық кәдеге жаратудыдан басқа жаңартылатын энергия көздерін пайдаланатын i-ші энергия өндіруші ұйым электр энергиясын бірыңғай сатып алушымен жасалған электр энергиясын сатып алу-сатудың ұзақ мерзімді шарты шеңберінде тәуліктің осы сағатына электр энергиясын бірыңғай сатып алушыға есептік кезеңде (күнтізбелік айда)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211"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83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38200" cy="3048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айырысу-қаржы орталығымен жасалған жаңартылатын энергия көздерін пайдаланатын i-ші энергия өндіруші ұйымның электр энергиясын сатып алу-сатудың ұзақ мерзімді шартының бағасы, ҚҚС-сыз, теңгемен/кВт*сағ (жүзден біріне дейін дөңгелектенеді);</w:t>
      </w:r>
      <w:r>
        <w:br/>
      </w:r>
      <w:r>
        <w:rPr>
          <w:rFonts w:ascii="Times New Roman"/>
          <w:b w:val="false"/>
          <w:i w:val="false"/>
          <w:color w:val="000000"/>
          <w:sz w:val="28"/>
        </w:rPr>
        <w:t>
</w:t>
      </w:r>
    </w:p>
    <w:bookmarkStart w:name="z212"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қалдықтарды энергетикалық кәдеге жаратудыдан басқа, жаңартылатын энергия көздерін пайдаланатын i-ші энергия өндіруші ұйым электр энергиясын көтерме сауда нарығында өндірудің-тұтынудың нақты теңгеріміне сәйкес есеп айырысу-қаржы орталығымен жасалған электр энергиясын сатып алудың ұзақ мерзімді шарты шеңберінде есептік кезең (күнтізбелік ай) үшін электр энергиясын бірыңғай сатып алушыға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213"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тиісті есептік кезең үшін (күнтізбелік ай) электр энергиясын өндіруді-тұтынуды теңгерімдеуді ұйымдастыру жөніндегі көрсетілетін қызметтерге нақты шығындары теңгемен, ҚҚС-сыз (жүзден біріне дейін дөңгелектенеді), мынадай формула бойынша айқындалады:</w:t>
      </w:r>
      <w:r>
        <w:br/>
      </w:r>
      <w:r>
        <w:rPr>
          <w:rFonts w:ascii="Times New Roman"/>
          <w:b w:val="false"/>
          <w:i w:val="false"/>
          <w:color w:val="000000"/>
          <w:sz w:val="28"/>
        </w:rPr>
        <w:t>
</w:t>
      </w:r>
    </w:p>
    <w:bookmarkStart w:name="z214"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309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988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215"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 үшін (күнтізбелік ай) электр энергиясын өндіру-тұтынуды теңгерімдеуді ұйымдастыру жөніндегі көрсетілетін қызметтерге жүйелік оператордың тарифі, ҚҚС-сыз, теңгемен/кВт*сағ;</w:t>
      </w:r>
      <w:r>
        <w:br/>
      </w:r>
      <w:r>
        <w:rPr>
          <w:rFonts w:ascii="Times New Roman"/>
          <w:b w:val="false"/>
          <w:i w:val="false"/>
          <w:color w:val="000000"/>
          <w:sz w:val="28"/>
        </w:rPr>
        <w:t>
</w:t>
      </w:r>
    </w:p>
    <w:bookmarkStart w:name="z216"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652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есептік кезеңде (күнтізбелік айда) қалдықтарды энергетикалық кәдеге жаратудыдан басқа жаңартылатын энергия көздерін пайдаланатын және есеп айырысу-қаржы орталығымен және (немесе) электр энергиясын бірыңғай сатып алушымен жасалған электр энергиясын сатып алу-сатудың ұзақ мерзімді шарты бар энергия өндіруші ұйымдар (бүтінге дейін дөңгелектенеді) өндірген электр энергиясының нақты көлемі, кВт*сағ;</w:t>
      </w:r>
      <w:r>
        <w:br/>
      </w:r>
      <w:r>
        <w:rPr>
          <w:rFonts w:ascii="Times New Roman"/>
          <w:b w:val="false"/>
          <w:i w:val="false"/>
          <w:color w:val="000000"/>
          <w:sz w:val="28"/>
        </w:rPr>
        <w:t>
</w:t>
      </w:r>
    </w:p>
    <w:bookmarkStart w:name="z217"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нарығында (кірістерді шегергенде), тиісті есеп айырысу кезеңі (күнтізбелік ай) үшін (қалдықтарды энергетикалық кәдеге жаратудыдан басқа) жұмсалған электр энергиясын бірыңғай сатып алушының нақты шығындары, ҚҚС-сыз, теңгемен (жүзден біріне дейін дөңгелектенеді);</w:t>
      </w:r>
      <w:r>
        <w:br/>
      </w:r>
      <w:r>
        <w:rPr>
          <w:rFonts w:ascii="Times New Roman"/>
          <w:b w:val="false"/>
          <w:i w:val="false"/>
          <w:color w:val="000000"/>
          <w:sz w:val="28"/>
        </w:rPr>
        <w:t>
</w:t>
      </w:r>
    </w:p>
    <w:bookmarkStart w:name="z218"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алушының өз қызметін тиісті есептік кезеңде (күнтізбелік айға) жүзеге асыруына байланысты нақты шығындары, ҚҚС-сыз, теңгемен;</w:t>
      </w:r>
      <w:r>
        <w:br/>
      </w:r>
      <w:r>
        <w:rPr>
          <w:rFonts w:ascii="Times New Roman"/>
          <w:b w:val="false"/>
          <w:i w:val="false"/>
          <w:color w:val="000000"/>
          <w:sz w:val="28"/>
        </w:rPr>
        <w:t>
</w:t>
      </w:r>
    </w:p>
    <w:bookmarkStart w:name="z219"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378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784600" cy="317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220"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белгіленген электр энергиясын орталықтандырылған сатып алу және сату бағасы, 1 кВтсағ-қа теңгемен;</w:t>
      </w:r>
      <w:r>
        <w:br/>
      </w:r>
      <w:r>
        <w:rPr>
          <w:rFonts w:ascii="Times New Roman"/>
          <w:b w:val="false"/>
          <w:i w:val="false"/>
          <w:color w:val="000000"/>
          <w:sz w:val="28"/>
        </w:rPr>
        <w:t>
</w:t>
      </w:r>
    </w:p>
    <w:bookmarkStart w:name="z221"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 атаулы қолдауды алушылар тізіміне енгізілген электр энергиясының көтерме сауда нарығы субъектілерін қоспағанда, электр энергиясының көтерме сауда нарығының i-ші субъектісі электр энергиясын бірыңғай сатып алушыдан тәуліктің тиісті сағатында сатып алған электр энергиясының көлемі теңге (бүтінге дейін дөңгелектенеді);</w:t>
      </w:r>
      <w:r>
        <w:br/>
      </w:r>
      <w:r>
        <w:rPr>
          <w:rFonts w:ascii="Times New Roman"/>
          <w:b w:val="false"/>
          <w:i w:val="false"/>
          <w:color w:val="000000"/>
          <w:sz w:val="28"/>
        </w:rPr>
        <w:t>
</w:t>
      </w:r>
    </w:p>
    <w:bookmarkStart w:name="z222"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35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өз қызметін жүзеге асыруға байланысты нақты шығындарының баға белгілеу қағидаларына сәйкес теңгемен (жүзден біріне дейін дөңгелектенеді) электр энергиясын бірыңғай сатып алушының электр энергиясын орталықтандырылған сатып алу және сату қызметін жүзеге асыруға байланысты нақты шығындарының айырмашылығы, күнтізбелік жылдың қорытындысы бойынша жылына бір рет келесі формаула бойынша есептеледі:</w:t>
      </w:r>
      <w:r>
        <w:br/>
      </w:r>
      <w:r>
        <w:rPr>
          <w:rFonts w:ascii="Times New Roman"/>
          <w:b w:val="false"/>
          <w:i w:val="false"/>
          <w:color w:val="000000"/>
          <w:sz w:val="28"/>
        </w:rPr>
        <w:t>
</w:t>
      </w:r>
    </w:p>
    <w:bookmarkStart w:name="z223"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294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46400" cy="3937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224"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130300" cy="3683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белгіленетін электр энергиясын орталықтандырылған сатып алу және сату бағасын қалыптастыру кезінде ескерілген, электр энергиясын бірыңғай сатып алушының күнтізбелік жылы өз қызметін жүзеге асыруға байланысты шығындары, теңгемен (жүзден біріне дейін дөңгелектенеді);</w:t>
      </w:r>
      <w:r>
        <w:br/>
      </w:r>
      <w:r>
        <w:rPr>
          <w:rFonts w:ascii="Times New Roman"/>
          <w:b w:val="false"/>
          <w:i w:val="false"/>
          <w:color w:val="000000"/>
          <w:sz w:val="28"/>
        </w:rPr>
        <w:t>
</w:t>
      </w:r>
    </w:p>
    <w:bookmarkStart w:name="z225"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2870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870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81000" cy="254000"/>
                    </a:xfrm>
                    <a:prstGeom prst="rect">
                      <a:avLst/>
                    </a:prstGeom>
                  </pic:spPr>
                </pic:pic>
              </a:graphicData>
            </a:graphic>
          </wp:inline>
        </w:drawing>
      </w:r>
    </w:p>
    <w:p>
      <w:pPr>
        <w:spacing w:after="0"/>
        <w:ind w:left="0"/>
        <w:jc w:val="left"/>
      </w:pPr>
      <w:r>
        <w:rPr>
          <w:rFonts w:ascii="Times New Roman"/>
          <w:b w:val="false"/>
          <w:i w:val="false"/>
          <w:color w:val="000000"/>
          <w:sz w:val="28"/>
        </w:rPr>
        <w:t>– Баға белгілеу қағидаларына сәйкес қалыптастырылған электр энергиясының бір киловатт-сағатына шаққандағы есебінен алдағы күнтізбелік жылы электр энергиясын бірыңғай сатып алушының электр энергиясын орталықтандырылған сатып алу және сату жөніндегі қызметін жүзеге асыруға байланысты негізделген шығындары теңгемен (оннан онға дейін дөңгелектенеді);</w:t>
      </w:r>
      <w:r>
        <w:br/>
      </w:r>
      <w:r>
        <w:rPr>
          <w:rFonts w:ascii="Times New Roman"/>
          <w:b w:val="false"/>
          <w:i w:val="false"/>
          <w:color w:val="000000"/>
          <w:sz w:val="28"/>
        </w:rPr>
        <w:t>
</w:t>
      </w:r>
    </w:p>
    <w:bookmarkStart w:name="z227"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i бойынша қосынды;</w:t>
      </w:r>
      <w:r>
        <w:br/>
      </w:r>
      <w:r>
        <w:rPr>
          <w:rFonts w:ascii="Times New Roman"/>
          <w:b w:val="false"/>
          <w:i w:val="false"/>
          <w:color w:val="000000"/>
          <w:sz w:val="28"/>
        </w:rPr>
        <w:t>
</w:t>
      </w:r>
    </w:p>
    <w:bookmarkStart w:name="z228" w:id="203"/>
    <w:p>
      <w:pPr>
        <w:spacing w:after="0"/>
        <w:ind w:left="0"/>
        <w:jc w:val="both"/>
      </w:pPr>
      <w:r>
        <w:rPr>
          <w:rFonts w:ascii="Times New Roman"/>
          <w:b w:val="false"/>
          <w:i w:val="false"/>
          <w:color w:val="000000"/>
          <w:sz w:val="28"/>
        </w:rPr>
        <w:t>
      i – 1-ден r-ге дейін өзгеретін реттік нөмір;</w:t>
      </w:r>
    </w:p>
    <w:bookmarkEnd w:id="203"/>
    <w:bookmarkStart w:name="z229" w:id="204"/>
    <w:p>
      <w:pPr>
        <w:spacing w:after="0"/>
        <w:ind w:left="0"/>
        <w:jc w:val="both"/>
      </w:pPr>
      <w:r>
        <w:rPr>
          <w:rFonts w:ascii="Times New Roman"/>
          <w:b w:val="false"/>
          <w:i w:val="false"/>
          <w:color w:val="000000"/>
          <w:sz w:val="28"/>
        </w:rPr>
        <w:t>
      r – электр энергиясын бірыңғай сатып алушыдан тәуліктің тиісті сағатында электр энергиясын сатып алған электр энергиясының көтерме сауда нарығы субъектілерінің жалпы саны.</w:t>
      </w:r>
    </w:p>
    <w:bookmarkEnd w:id="204"/>
    <w:bookmarkStart w:name="z230" w:id="205"/>
    <w:p>
      <w:pPr>
        <w:spacing w:after="0"/>
        <w:ind w:left="0"/>
        <w:jc w:val="both"/>
      </w:pPr>
      <w:r>
        <w:rPr>
          <w:rFonts w:ascii="Times New Roman"/>
          <w:b w:val="false"/>
          <w:i w:val="false"/>
          <w:color w:val="000000"/>
          <w:sz w:val="28"/>
        </w:rPr>
        <w:t>
      5. Жаңартылатын энергия көздерін қолдау шығындары мыналарды қамтиды:</w:t>
      </w:r>
    </w:p>
    <w:bookmarkEnd w:id="205"/>
    <w:bookmarkStart w:name="z231" w:id="206"/>
    <w:p>
      <w:pPr>
        <w:spacing w:after="0"/>
        <w:ind w:left="0"/>
        <w:jc w:val="both"/>
      </w:pPr>
      <w:r>
        <w:rPr>
          <w:rFonts w:ascii="Times New Roman"/>
          <w:b w:val="false"/>
          <w:i w:val="false"/>
          <w:color w:val="000000"/>
          <w:sz w:val="28"/>
        </w:rPr>
        <w:t xml:space="preserve">
      1) Заңның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жасыл энергияны тұтынушыларға кететін шығындарды шегергендегі электр энергиясын бірыңғай сатып алушының жаңартылатын энергия көздерін пайдалану және қалдықтарды энергетикалық кәдеге жарату объектілері өндірген электр энергиясын сатып алуға арналған шығындары;</w:t>
      </w:r>
    </w:p>
    <w:bookmarkEnd w:id="206"/>
    <w:bookmarkStart w:name="z232" w:id="207"/>
    <w:p>
      <w:pPr>
        <w:spacing w:after="0"/>
        <w:ind w:left="0"/>
        <w:jc w:val="both"/>
      </w:pPr>
      <w:r>
        <w:rPr>
          <w:rFonts w:ascii="Times New Roman"/>
          <w:b w:val="false"/>
          <w:i w:val="false"/>
          <w:color w:val="000000"/>
          <w:sz w:val="28"/>
        </w:rPr>
        <w:t>
      2) электр энергиясын өндіру-тұтынуды теңгерімдеуді ұйымдастыру жөніндегі көрсетілетін қызметтерге арналған шығындар, электр энергиясының теңгерімдеуші нарығында жұмсалған шығындар (кірістерді шегергенде);</w:t>
      </w:r>
    </w:p>
    <w:bookmarkEnd w:id="207"/>
    <w:bookmarkStart w:name="z233" w:id="208"/>
    <w:p>
      <w:pPr>
        <w:spacing w:after="0"/>
        <w:ind w:left="0"/>
        <w:jc w:val="both"/>
      </w:pPr>
      <w:r>
        <w:rPr>
          <w:rFonts w:ascii="Times New Roman"/>
          <w:b w:val="false"/>
          <w:i w:val="false"/>
          <w:color w:val="000000"/>
          <w:sz w:val="28"/>
        </w:rPr>
        <w:t>
      3) Резервтік қор Қағидаларда белгіленген тәртіппен айқындалатын резервтік қорды қалыптастыруға арналған шығындар;</w:t>
      </w:r>
    </w:p>
    <w:bookmarkEnd w:id="208"/>
    <w:bookmarkStart w:name="z234" w:id="209"/>
    <w:p>
      <w:pPr>
        <w:spacing w:after="0"/>
        <w:ind w:left="0"/>
        <w:jc w:val="both"/>
      </w:pPr>
      <w:r>
        <w:rPr>
          <w:rFonts w:ascii="Times New Roman"/>
          <w:b w:val="false"/>
          <w:i w:val="false"/>
          <w:color w:val="000000"/>
          <w:sz w:val="28"/>
        </w:rPr>
        <w:t>
      4) Электр энергиясын бірыңғай сатып алушының Баға белгілеу қағидаларында белгіленген тәртіппен айқындалатын операциялық шығындары;</w:t>
      </w:r>
    </w:p>
    <w:bookmarkEnd w:id="209"/>
    <w:bookmarkStart w:name="z235" w:id="210"/>
    <w:p>
      <w:pPr>
        <w:spacing w:after="0"/>
        <w:ind w:left="0"/>
        <w:jc w:val="both"/>
      </w:pPr>
      <w:r>
        <w:rPr>
          <w:rFonts w:ascii="Times New Roman"/>
          <w:b w:val="false"/>
          <w:i w:val="false"/>
          <w:color w:val="000000"/>
          <w:sz w:val="28"/>
        </w:rPr>
        <w:t>
      5) Электр энергиясын бірыңғай сатып алушының электр энергиясының теңгерімдеуші нарығында шеккен шығындары (кірістерді шегергенде).</w:t>
      </w:r>
    </w:p>
    <w:bookmarkEnd w:id="210"/>
    <w:bookmarkStart w:name="z236" w:id="211"/>
    <w:p>
      <w:pPr>
        <w:spacing w:after="0"/>
        <w:ind w:left="0"/>
        <w:jc w:val="both"/>
      </w:pPr>
      <w:r>
        <w:rPr>
          <w:rFonts w:ascii="Times New Roman"/>
          <w:b w:val="false"/>
          <w:i w:val="false"/>
          <w:color w:val="000000"/>
          <w:sz w:val="28"/>
        </w:rPr>
        <w:t xml:space="preserve">
      6. Электр энергиясын бірыңғай сатып алушының операциялық шығындары жыл сайын Қазақстан Республикасы Ұлттық экономика министрінің 2017 жылғы 1 ақпандағы № 36 Қоғамдық маңызы бар нарықтарда баға белгілеу </w:t>
      </w:r>
      <w:r>
        <w:rPr>
          <w:rFonts w:ascii="Times New Roman"/>
          <w:b w:val="false"/>
          <w:i w:val="false"/>
          <w:color w:val="000000"/>
          <w:sz w:val="28"/>
        </w:rPr>
        <w:t>қағидалары</w:t>
      </w:r>
      <w:r>
        <w:rPr>
          <w:rFonts w:ascii="Times New Roman"/>
          <w:b w:val="false"/>
          <w:i w:val="false"/>
          <w:color w:val="000000"/>
          <w:sz w:val="28"/>
        </w:rPr>
        <w:t xml:space="preserve"> бұйрығына сәйкес есептеледі және бекітіледі (Нормативтік құқықтық актілерді мемлекеттік тіркеу тізілімінде № 14778 болып тіркелген).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қолдауға арналған тарифті</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bookmarkStart w:name="z238" w:id="212"/>
    <w:p>
      <w:pPr>
        <w:spacing w:after="0"/>
        <w:ind w:left="0"/>
        <w:jc w:val="both"/>
      </w:pPr>
      <w:r>
        <w:rPr>
          <w:rFonts w:ascii="Times New Roman"/>
          <w:b w:val="false"/>
          <w:i w:val="false"/>
          <w:color w:val="000000"/>
          <w:sz w:val="28"/>
        </w:rPr>
        <w:t>
      1-нысан</w:t>
      </w:r>
    </w:p>
    <w:bookmarkEnd w:id="212"/>
    <w:bookmarkStart w:name="z239" w:id="213"/>
    <w:p>
      <w:pPr>
        <w:spacing w:after="0"/>
        <w:ind w:left="0"/>
        <w:jc w:val="both"/>
      </w:pPr>
      <w:r>
        <w:rPr>
          <w:rFonts w:ascii="Times New Roman"/>
          <w:b w:val="false"/>
          <w:i w:val="false"/>
          <w:color w:val="000000"/>
          <w:sz w:val="28"/>
        </w:rPr>
        <w:t>
      202__ жылға арналған _____________________________________________________________ электр</w:t>
      </w:r>
    </w:p>
    <w:bookmarkEnd w:id="213"/>
    <w:bookmarkStart w:name="z240" w:id="214"/>
    <w:p>
      <w:pPr>
        <w:spacing w:after="0"/>
        <w:ind w:left="0"/>
        <w:jc w:val="both"/>
      </w:pPr>
      <w:r>
        <w:rPr>
          <w:rFonts w:ascii="Times New Roman"/>
          <w:b w:val="false"/>
          <w:i w:val="false"/>
          <w:color w:val="000000"/>
          <w:sz w:val="28"/>
        </w:rPr>
        <w:t>
      (Энергия өндіруші ұйымның және заңды тұлғаның атауы) энергиясын өндірудің, желілерге жіберудің болжамды көлемдері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5"/>
          <w:p>
            <w:pPr>
              <w:spacing w:after="20"/>
              <w:ind w:left="20"/>
              <w:jc w:val="both"/>
            </w:pPr>
            <w:r>
              <w:rPr>
                <w:rFonts w:ascii="Times New Roman"/>
                <w:b w:val="false"/>
                <w:i w:val="false"/>
                <w:color w:val="000000"/>
                <w:sz w:val="20"/>
              </w:rPr>
              <w:t>
Р/c</w:t>
            </w:r>
          </w:p>
          <w:bookmarkEnd w:id="215"/>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16"/>
    <w:p>
      <w:pPr>
        <w:spacing w:after="0"/>
        <w:ind w:left="0"/>
        <w:jc w:val="both"/>
      </w:pPr>
      <w:r>
        <w:rPr>
          <w:rFonts w:ascii="Times New Roman"/>
          <w:b w:val="false"/>
          <w:i w:val="false"/>
          <w:color w:val="000000"/>
          <w:sz w:val="28"/>
        </w:rPr>
        <w:t>
      Бірінші басшы _________________________________________  (тегі, аты, әкесінің аты (бар болса), қолы)</w:t>
      </w:r>
    </w:p>
    <w:bookmarkEnd w:id="216"/>
    <w:bookmarkStart w:name="z243" w:id="217"/>
    <w:p>
      <w:pPr>
        <w:spacing w:after="0"/>
        <w:ind w:left="0"/>
        <w:jc w:val="both"/>
      </w:pPr>
      <w:r>
        <w:rPr>
          <w:rFonts w:ascii="Times New Roman"/>
          <w:b w:val="false"/>
          <w:i w:val="false"/>
          <w:color w:val="000000"/>
          <w:sz w:val="28"/>
        </w:rPr>
        <w:t>
      2-нысан</w:t>
      </w:r>
    </w:p>
    <w:bookmarkEnd w:id="217"/>
    <w:bookmarkStart w:name="z244" w:id="218"/>
    <w:p>
      <w:pPr>
        <w:spacing w:after="0"/>
        <w:ind w:left="0"/>
        <w:jc w:val="both"/>
      </w:pPr>
      <w:r>
        <w:rPr>
          <w:rFonts w:ascii="Times New Roman"/>
          <w:b w:val="false"/>
          <w:i w:val="false"/>
          <w:color w:val="000000"/>
          <w:sz w:val="28"/>
        </w:rPr>
        <w:t>
      202__ жылға арналған ________________________________________________________ электр тұтынушылар болып табылатын электр энергиясының көтерме сауда нарығының субъектілерін қоспағанда, электр энергиясын тұтынушының атауы) электр энергиясын тұтынудың болжамды көлемдері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9"/>
          <w:p>
            <w:pPr>
              <w:spacing w:after="20"/>
              <w:ind w:left="20"/>
              <w:jc w:val="both"/>
            </w:pPr>
            <w:r>
              <w:rPr>
                <w:rFonts w:ascii="Times New Roman"/>
                <w:b w:val="false"/>
                <w:i w:val="false"/>
                <w:color w:val="000000"/>
                <w:sz w:val="20"/>
              </w:rPr>
              <w:t>
Р/с</w:t>
            </w:r>
          </w:p>
          <w:bookmarkEnd w:id="219"/>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0"/>
    <w:p>
      <w:pPr>
        <w:spacing w:after="0"/>
        <w:ind w:left="0"/>
        <w:jc w:val="both"/>
      </w:pPr>
      <w:r>
        <w:rPr>
          <w:rFonts w:ascii="Times New Roman"/>
          <w:b w:val="false"/>
          <w:i w:val="false"/>
          <w:color w:val="000000"/>
          <w:sz w:val="28"/>
        </w:rPr>
        <w:t>
      Бірінші басшы _________________________________________  (тегі, аты, әкесінің аты (бар болса), қолы)</w:t>
      </w:r>
    </w:p>
    <w:bookmarkEnd w:id="220"/>
    <w:bookmarkStart w:name="z247" w:id="221"/>
    <w:p>
      <w:pPr>
        <w:spacing w:after="0"/>
        <w:ind w:left="0"/>
        <w:jc w:val="both"/>
      </w:pPr>
      <w:r>
        <w:rPr>
          <w:rFonts w:ascii="Times New Roman"/>
          <w:b w:val="false"/>
          <w:i w:val="false"/>
          <w:color w:val="000000"/>
          <w:sz w:val="28"/>
        </w:rPr>
        <w:t>
      3-нысан</w:t>
      </w:r>
    </w:p>
    <w:bookmarkEnd w:id="221"/>
    <w:bookmarkStart w:name="z248" w:id="222"/>
    <w:p>
      <w:pPr>
        <w:spacing w:after="0"/>
        <w:ind w:left="0"/>
        <w:jc w:val="both"/>
      </w:pPr>
      <w:r>
        <w:rPr>
          <w:rFonts w:ascii="Times New Roman"/>
          <w:b w:val="false"/>
          <w:i w:val="false"/>
          <w:color w:val="000000"/>
          <w:sz w:val="28"/>
        </w:rPr>
        <w:t>
      202___ жылға арналған</w:t>
      </w:r>
    </w:p>
    <w:bookmarkEnd w:id="222"/>
    <w:bookmarkStart w:name="z249" w:id="223"/>
    <w:p>
      <w:pPr>
        <w:spacing w:after="0"/>
        <w:ind w:left="0"/>
        <w:jc w:val="both"/>
      </w:pPr>
      <w:r>
        <w:rPr>
          <w:rFonts w:ascii="Times New Roman"/>
          <w:b w:val="false"/>
          <w:i w:val="false"/>
          <w:color w:val="000000"/>
          <w:sz w:val="28"/>
        </w:rPr>
        <w:t>
      (Тікелей тұтынушы болып табылатын шартты тұтынушының атауы)</w:t>
      </w:r>
    </w:p>
    <w:bookmarkEnd w:id="223"/>
    <w:bookmarkStart w:name="z250" w:id="224"/>
    <w:p>
      <w:pPr>
        <w:spacing w:after="0"/>
        <w:ind w:left="0"/>
        <w:jc w:val="both"/>
      </w:pPr>
      <w:r>
        <w:rPr>
          <w:rFonts w:ascii="Times New Roman"/>
          <w:b w:val="false"/>
          <w:i w:val="false"/>
          <w:color w:val="000000"/>
          <w:sz w:val="28"/>
        </w:rPr>
        <w:t>
      электр энергиясын тұтынудың болжамды көлемдері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5"/>
          <w:p>
            <w:pPr>
              <w:spacing w:after="20"/>
              <w:ind w:left="20"/>
              <w:jc w:val="both"/>
            </w:pPr>
            <w:r>
              <w:rPr>
                <w:rFonts w:ascii="Times New Roman"/>
                <w:b w:val="false"/>
                <w:i w:val="false"/>
                <w:color w:val="000000"/>
                <w:sz w:val="20"/>
              </w:rPr>
              <w:t>
Р/с</w:t>
            </w:r>
          </w:p>
          <w:bookmarkEnd w:id="225"/>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тұтынушы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ЭӨҰ–нан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6"/>
    <w:p>
      <w:pPr>
        <w:spacing w:after="0"/>
        <w:ind w:left="0"/>
        <w:jc w:val="both"/>
      </w:pPr>
      <w:r>
        <w:rPr>
          <w:rFonts w:ascii="Times New Roman"/>
          <w:b w:val="false"/>
          <w:i w:val="false"/>
          <w:color w:val="000000"/>
          <w:sz w:val="28"/>
        </w:rPr>
        <w:t>
      Электр энергиясын тікелей тұтынушы болып табылатын шартты  тұтынушының бірінші басшысы  ___________________________ (тегі, аты, әкесінің аты (бар болса), қолы)</w:t>
      </w:r>
    </w:p>
    <w:bookmarkEnd w:id="226"/>
    <w:bookmarkStart w:name="z253" w:id="227"/>
    <w:p>
      <w:pPr>
        <w:spacing w:after="0"/>
        <w:ind w:left="0"/>
        <w:jc w:val="both"/>
      </w:pPr>
      <w:r>
        <w:rPr>
          <w:rFonts w:ascii="Times New Roman"/>
          <w:b w:val="false"/>
          <w:i w:val="false"/>
          <w:color w:val="000000"/>
          <w:sz w:val="28"/>
        </w:rPr>
        <w:t>
      Энергия өндіруші ұйымныңбірінші басшысы  ________________________ (тегі, аты, әкесінің аты (бар болса), қолы)</w:t>
      </w:r>
    </w:p>
    <w:bookmarkEnd w:id="227"/>
    <w:bookmarkStart w:name="z254" w:id="228"/>
    <w:p>
      <w:pPr>
        <w:spacing w:after="0"/>
        <w:ind w:left="0"/>
        <w:jc w:val="both"/>
      </w:pPr>
      <w:r>
        <w:rPr>
          <w:rFonts w:ascii="Times New Roman"/>
          <w:b w:val="false"/>
          <w:i w:val="false"/>
          <w:color w:val="000000"/>
          <w:sz w:val="28"/>
        </w:rPr>
        <w:t>
      4-нысан</w:t>
      </w:r>
    </w:p>
    <w:bookmarkEnd w:id="228"/>
    <w:bookmarkStart w:name="z255" w:id="229"/>
    <w:p>
      <w:pPr>
        <w:spacing w:after="0"/>
        <w:ind w:left="0"/>
        <w:jc w:val="both"/>
      </w:pPr>
      <w:r>
        <w:rPr>
          <w:rFonts w:ascii="Times New Roman"/>
          <w:b w:val="false"/>
          <w:i w:val="false"/>
          <w:color w:val="000000"/>
          <w:sz w:val="28"/>
        </w:rPr>
        <w:t>
      202__ жылға арналған ________________________ (Өндірістік кешен болып табылатын шартты тұтынушының атауы) электр энергиясын тұтынудың болжамды көлемдері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кешен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0"/>
    <w:p>
      <w:pPr>
        <w:spacing w:after="0"/>
        <w:ind w:left="0"/>
        <w:jc w:val="both"/>
      </w:pPr>
      <w:r>
        <w:rPr>
          <w:rFonts w:ascii="Times New Roman"/>
          <w:b w:val="false"/>
          <w:i w:val="false"/>
          <w:color w:val="000000"/>
          <w:sz w:val="28"/>
        </w:rPr>
        <w:t>
      Өндірістік кешен болып табылатын шартты тұтынушының бірінші басшысы</w:t>
      </w:r>
    </w:p>
    <w:bookmarkEnd w:id="230"/>
    <w:bookmarkStart w:name="z257" w:id="231"/>
    <w:p>
      <w:pPr>
        <w:spacing w:after="0"/>
        <w:ind w:left="0"/>
        <w:jc w:val="both"/>
      </w:pPr>
      <w:r>
        <w:rPr>
          <w:rFonts w:ascii="Times New Roman"/>
          <w:b w:val="false"/>
          <w:i w:val="false"/>
          <w:color w:val="000000"/>
          <w:sz w:val="28"/>
        </w:rPr>
        <w:t>
      _________________________________  (тегі, аты, әкесінің аты (бар болса), қолы)</w:t>
      </w:r>
    </w:p>
    <w:bookmarkEnd w:id="231"/>
    <w:bookmarkStart w:name="z258" w:id="232"/>
    <w:p>
      <w:pPr>
        <w:spacing w:after="0"/>
        <w:ind w:left="0"/>
        <w:jc w:val="both"/>
      </w:pPr>
      <w:r>
        <w:rPr>
          <w:rFonts w:ascii="Times New Roman"/>
          <w:b w:val="false"/>
          <w:i w:val="false"/>
          <w:color w:val="000000"/>
          <w:sz w:val="28"/>
        </w:rPr>
        <w:t>
      5-нысан</w:t>
      </w:r>
    </w:p>
    <w:bookmarkEnd w:id="232"/>
    <w:bookmarkStart w:name="z259" w:id="233"/>
    <w:p>
      <w:pPr>
        <w:spacing w:after="0"/>
        <w:ind w:left="0"/>
        <w:jc w:val="both"/>
      </w:pPr>
      <w:r>
        <w:rPr>
          <w:rFonts w:ascii="Times New Roman"/>
          <w:b w:val="false"/>
          <w:i w:val="false"/>
          <w:color w:val="000000"/>
          <w:sz w:val="28"/>
        </w:rPr>
        <w:t>
      202__ жылға арналған электр _________________________________</w:t>
      </w:r>
    </w:p>
    <w:bookmarkEnd w:id="233"/>
    <w:bookmarkStart w:name="z260" w:id="234"/>
    <w:p>
      <w:pPr>
        <w:spacing w:after="0"/>
        <w:ind w:left="0"/>
        <w:jc w:val="both"/>
      </w:pPr>
      <w:r>
        <w:rPr>
          <w:rFonts w:ascii="Times New Roman"/>
          <w:b w:val="false"/>
          <w:i w:val="false"/>
          <w:color w:val="000000"/>
          <w:sz w:val="28"/>
        </w:rPr>
        <w:t>
      (Басым тұтынушы болып табылатын шартты тұтынушының атауы) энергиясын тұтынудың болжамды көлемдері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болжамды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объектісінің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ЭӨҰ–дан электр энергиясын тұтынудың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5"/>
    <w:p>
      <w:pPr>
        <w:spacing w:after="0"/>
        <w:ind w:left="0"/>
        <w:jc w:val="both"/>
      </w:pPr>
      <w:r>
        <w:rPr>
          <w:rFonts w:ascii="Times New Roman"/>
          <w:b w:val="false"/>
          <w:i w:val="false"/>
          <w:color w:val="000000"/>
          <w:sz w:val="28"/>
        </w:rPr>
        <w:t>
      Басым тұтынушы болып табылатын шартты тұтынушысының бірінші басшысы</w:t>
      </w:r>
    </w:p>
    <w:bookmarkEnd w:id="235"/>
    <w:bookmarkStart w:name="z262" w:id="236"/>
    <w:p>
      <w:pPr>
        <w:spacing w:after="0"/>
        <w:ind w:left="0"/>
        <w:jc w:val="both"/>
      </w:pPr>
      <w:r>
        <w:rPr>
          <w:rFonts w:ascii="Times New Roman"/>
          <w:b w:val="false"/>
          <w:i w:val="false"/>
          <w:color w:val="000000"/>
          <w:sz w:val="28"/>
        </w:rPr>
        <w:t>
      ________________________________</w:t>
      </w:r>
    </w:p>
    <w:bookmarkEnd w:id="236"/>
    <w:bookmarkStart w:name="z263" w:id="237"/>
    <w:p>
      <w:pPr>
        <w:spacing w:after="0"/>
        <w:ind w:left="0"/>
        <w:jc w:val="both"/>
      </w:pPr>
      <w:r>
        <w:rPr>
          <w:rFonts w:ascii="Times New Roman"/>
          <w:b w:val="false"/>
          <w:i w:val="false"/>
          <w:color w:val="000000"/>
          <w:sz w:val="28"/>
        </w:rPr>
        <w:t>
      (тегі, аты, әкесінің аты (бар болса), қолы)</w:t>
      </w:r>
    </w:p>
    <w:bookmarkEnd w:id="237"/>
    <w:bookmarkStart w:name="z264" w:id="238"/>
    <w:p>
      <w:pPr>
        <w:spacing w:after="0"/>
        <w:ind w:left="0"/>
        <w:jc w:val="both"/>
      </w:pPr>
      <w:r>
        <w:rPr>
          <w:rFonts w:ascii="Times New Roman"/>
          <w:b w:val="false"/>
          <w:i w:val="false"/>
          <w:color w:val="000000"/>
          <w:sz w:val="28"/>
        </w:rPr>
        <w:t>
      Энергия өндіруші ұйымның бірінші басшысы ________________________________</w:t>
      </w:r>
    </w:p>
    <w:bookmarkEnd w:id="238"/>
    <w:bookmarkStart w:name="z265" w:id="239"/>
    <w:p>
      <w:pPr>
        <w:spacing w:after="0"/>
        <w:ind w:left="0"/>
        <w:jc w:val="both"/>
      </w:pPr>
      <w:r>
        <w:rPr>
          <w:rFonts w:ascii="Times New Roman"/>
          <w:b w:val="false"/>
          <w:i w:val="false"/>
          <w:color w:val="000000"/>
          <w:sz w:val="28"/>
        </w:rPr>
        <w:t>
                                                                             (тегі, аты, әкесінің аты (бар болса), қолы)</w:t>
      </w:r>
    </w:p>
    <w:bookmarkEnd w:id="239"/>
    <w:bookmarkStart w:name="z266" w:id="240"/>
    <w:p>
      <w:pPr>
        <w:spacing w:after="0"/>
        <w:ind w:left="0"/>
        <w:jc w:val="both"/>
      </w:pPr>
      <w:r>
        <w:rPr>
          <w:rFonts w:ascii="Times New Roman"/>
          <w:b w:val="false"/>
          <w:i w:val="false"/>
          <w:color w:val="000000"/>
          <w:sz w:val="28"/>
        </w:rPr>
        <w:t>
      ЖЭК пайдаланатын энергия өндіруші ұйымның бірінші басшысы</w:t>
      </w:r>
    </w:p>
    <w:bookmarkEnd w:id="240"/>
    <w:bookmarkStart w:name="z267" w:id="241"/>
    <w:p>
      <w:pPr>
        <w:spacing w:after="0"/>
        <w:ind w:left="0"/>
        <w:jc w:val="both"/>
      </w:pPr>
      <w:r>
        <w:rPr>
          <w:rFonts w:ascii="Times New Roman"/>
          <w:b w:val="false"/>
          <w:i w:val="false"/>
          <w:color w:val="000000"/>
          <w:sz w:val="28"/>
        </w:rPr>
        <w:t>
      ______________________________</w:t>
      </w:r>
    </w:p>
    <w:bookmarkEnd w:id="241"/>
    <w:bookmarkStart w:name="z268" w:id="242"/>
    <w:p>
      <w:pPr>
        <w:spacing w:after="0"/>
        <w:ind w:left="0"/>
        <w:jc w:val="both"/>
      </w:pPr>
      <w:r>
        <w:rPr>
          <w:rFonts w:ascii="Times New Roman"/>
          <w:b w:val="false"/>
          <w:i w:val="false"/>
          <w:color w:val="000000"/>
          <w:sz w:val="28"/>
        </w:rPr>
        <w:t>
      (тегі, аты, әкесінің аты (бар болса), қолы)</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