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b647d" w14:textId="58b64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Тіркелген тарифтерді және шекті аукциондық бағаларды айқындау қағидаларын бекіту туралы</w:t>
      </w:r>
    </w:p>
    <w:p>
      <w:pPr>
        <w:spacing w:after="0"/>
        <w:ind w:left="0"/>
        <w:jc w:val="both"/>
      </w:pPr>
      <w:r>
        <w:rPr>
          <w:rFonts w:ascii="Times New Roman"/>
          <w:b w:val="false"/>
          <w:i w:val="false"/>
          <w:color w:val="000000"/>
          <w:sz w:val="28"/>
        </w:rPr>
        <w:t>Қазақстан Республикасы Энергетика министрінің 2024 жылғы 27 қарашадағы № 423 бұйрығы. Қазақстан Республикасының Әділет министрлігінде 2024 жылғы 28 қарашада № 35416 болып тіркелді</w:t>
      </w:r>
    </w:p>
    <w:p>
      <w:pPr>
        <w:spacing w:after="0"/>
        <w:ind w:left="0"/>
        <w:jc w:val="both"/>
      </w:pPr>
      <w:bookmarkStart w:name="z4" w:id="0"/>
      <w:r>
        <w:rPr>
          <w:rFonts w:ascii="Times New Roman"/>
          <w:b w:val="false"/>
          <w:i w:val="false"/>
          <w:color w:val="000000"/>
          <w:sz w:val="28"/>
        </w:rPr>
        <w:t xml:space="preserve">
      "Жаңартылатын энергия көздерін пайдалануды қолдау туралы" Қазақстан Республикасы Заңы 6-бабының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Тіркелген тарифтерді және шекті аукциондық бағаларды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Энергетика министрлігінің интернет-ресурсында орналастыруды;</w:t>
      </w:r>
    </w:p>
    <w:bookmarkEnd w:id="4"/>
    <w:bookmarkStart w:name="z9"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2) тармақшаларында көзделген іс-шаралардың орындалғаны туралы мәліметтерді ұсынуды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Энергетика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Саткалиев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2024 жылғы 27 қарашадағы</w:t>
            </w:r>
            <w:r>
              <w:br/>
            </w:r>
            <w:r>
              <w:rPr>
                <w:rFonts w:ascii="Times New Roman"/>
                <w:b w:val="false"/>
                <w:i w:val="false"/>
                <w:color w:val="000000"/>
                <w:sz w:val="20"/>
              </w:rPr>
              <w:t>№ 423 Бұйрықпен бекітілген</w:t>
            </w:r>
          </w:p>
        </w:tc>
      </w:tr>
    </w:tbl>
    <w:bookmarkStart w:name="z17" w:id="8"/>
    <w:p>
      <w:pPr>
        <w:spacing w:after="0"/>
        <w:ind w:left="0"/>
        <w:jc w:val="left"/>
      </w:pPr>
      <w:r>
        <w:rPr>
          <w:rFonts w:ascii="Times New Roman"/>
          <w:b/>
          <w:i w:val="false"/>
          <w:color w:val="000000"/>
        </w:rPr>
        <w:t xml:space="preserve"> Тіркелген тарифтерді және шекті аукциондық бағаларды айқындау қағидаларын бекіту туралы</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xml:space="preserve">
      1. Осы Тіркелген тарифтерді және шекті аукциондық бағаларды айқындау қағидалары (бұдан әрі – Қағидалар) "Жаңартылатын энергия көздерін пайдалануды қолдау туралы" Қазақстан Республикасының Заңы (бұдан әрі – Заң) 6-бабының </w:t>
      </w:r>
      <w:r>
        <w:rPr>
          <w:rFonts w:ascii="Times New Roman"/>
          <w:b w:val="false"/>
          <w:i w:val="false"/>
          <w:color w:val="000000"/>
          <w:sz w:val="28"/>
        </w:rPr>
        <w:t>7-3) тармақшасына</w:t>
      </w:r>
      <w:r>
        <w:rPr>
          <w:rFonts w:ascii="Times New Roman"/>
          <w:b w:val="false"/>
          <w:i w:val="false"/>
          <w:color w:val="000000"/>
          <w:sz w:val="28"/>
        </w:rPr>
        <w:t xml:space="preserve"> сәйкес әзірленді және жаңартылатын энергия көздерін пайдалану объектілері өндіретін электр энергиясына тіркелген тарифтерді және шекті аукциондық бағаларды айқындау тәртібін белгілейді.</w:t>
      </w:r>
    </w:p>
    <w:bookmarkEnd w:id="10"/>
    <w:bookmarkStart w:name="z20"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1" w:id="12"/>
    <w:p>
      <w:pPr>
        <w:spacing w:after="0"/>
        <w:ind w:left="0"/>
        <w:jc w:val="both"/>
      </w:pPr>
      <w:r>
        <w:rPr>
          <w:rFonts w:ascii="Times New Roman"/>
          <w:b w:val="false"/>
          <w:i w:val="false"/>
          <w:color w:val="000000"/>
          <w:sz w:val="28"/>
        </w:rPr>
        <w:t xml:space="preserve">
      1) аукциондық баға – жаңартылатын энергия көздерін пайдалану объектісі, қалдықтарды энергетикалық кәдеге жарату объектісі өндіретін электр энергиясын электр энергиясын бірыңғай сатып алушының сатып алуына арналған, аукциондық сауда-саттық қорытындысы бойынша айқындалған және тиісті шекті аукциондық баға деңгейінен аспайтын баға; </w:t>
      </w:r>
    </w:p>
    <w:bookmarkEnd w:id="12"/>
    <w:bookmarkStart w:name="z22" w:id="13"/>
    <w:p>
      <w:pPr>
        <w:spacing w:after="0"/>
        <w:ind w:left="0"/>
        <w:jc w:val="both"/>
      </w:pPr>
      <w:r>
        <w:rPr>
          <w:rFonts w:ascii="Times New Roman"/>
          <w:b w:val="false"/>
          <w:i w:val="false"/>
          <w:color w:val="000000"/>
          <w:sz w:val="28"/>
        </w:rPr>
        <w:t>
      2) биогаз – ашуы немесе газдануы нәтижесінде биомассадан алынатын метан, көміртегі монооксиді және (немесе) сутегі;</w:t>
      </w:r>
    </w:p>
    <w:bookmarkEnd w:id="13"/>
    <w:bookmarkStart w:name="z23" w:id="14"/>
    <w:p>
      <w:pPr>
        <w:spacing w:after="0"/>
        <w:ind w:left="0"/>
        <w:jc w:val="both"/>
      </w:pPr>
      <w:r>
        <w:rPr>
          <w:rFonts w:ascii="Times New Roman"/>
          <w:b w:val="false"/>
          <w:i w:val="false"/>
          <w:color w:val="000000"/>
          <w:sz w:val="28"/>
        </w:rPr>
        <w:t>
      3) жаңартылатын энергия көздерін қолдау жөніндегі қаржы-есеп айырысу орталығы (бұдан әрі – қаржы-есеп айырысу орталығы) – уәкілетті орган айқындаған, Заң қолданысқа енгізілгенге дейін қолданыста болған Қазақстан Республикасының заңнамасына сәйкес, жаңартылатын энергия көздерін пайдалану жөніндегі объектілер және қалдықтарды энергетикалық кәдеге жарату жөніндегі объектілер өндіретін электр энергиясын сатып алу-сату шарттарының тарапы болып табылатын заңды тұлға;</w:t>
      </w:r>
    </w:p>
    <w:bookmarkEnd w:id="14"/>
    <w:bookmarkStart w:name="z24" w:id="15"/>
    <w:p>
      <w:pPr>
        <w:spacing w:after="0"/>
        <w:ind w:left="0"/>
        <w:jc w:val="both"/>
      </w:pPr>
      <w:r>
        <w:rPr>
          <w:rFonts w:ascii="Times New Roman"/>
          <w:b w:val="false"/>
          <w:i w:val="false"/>
          <w:color w:val="000000"/>
          <w:sz w:val="28"/>
        </w:rPr>
        <w:t>
      4) жаңартылатын энергия көздерін қолдау жөніндегі қаржы-есеп айырысу орталығының электр энергиясын сатып алу шарты (бұдан әрі – сатып алу шарты) – сатып алушы ретіндегі қаржы-есеп айырысу орталығы мен сатушы ретіндегі энергия өндіруші ұйым арасында жасалатын жаңартылатын энергия көздерін пайдалану жөніндегі объектілер өндірген электр энергиясын сатып алу-сату шарты;</w:t>
      </w:r>
    </w:p>
    <w:bookmarkEnd w:id="15"/>
    <w:bookmarkStart w:name="z25" w:id="16"/>
    <w:p>
      <w:pPr>
        <w:spacing w:after="0"/>
        <w:ind w:left="0"/>
        <w:jc w:val="both"/>
      </w:pPr>
      <w:r>
        <w:rPr>
          <w:rFonts w:ascii="Times New Roman"/>
          <w:b w:val="false"/>
          <w:i w:val="false"/>
          <w:color w:val="000000"/>
          <w:sz w:val="28"/>
        </w:rPr>
        <w:t>
      5) қазақстандық кремний (Kaz PV) негізіндегі фотоэлектрлік модульдер – Қазақстан Республикасының аумағында өндірілген кремнийді пайдалана отырып, Қазақстан Республикасында орналасқан кәсіпорындарда дайындалған фотоэлектрлік модульдер;</w:t>
      </w:r>
    </w:p>
    <w:bookmarkEnd w:id="16"/>
    <w:bookmarkStart w:name="z26" w:id="17"/>
    <w:p>
      <w:pPr>
        <w:spacing w:after="0"/>
        <w:ind w:left="0"/>
        <w:jc w:val="both"/>
      </w:pPr>
      <w:r>
        <w:rPr>
          <w:rFonts w:ascii="Times New Roman"/>
          <w:b w:val="false"/>
          <w:i w:val="false"/>
          <w:color w:val="000000"/>
          <w:sz w:val="28"/>
        </w:rPr>
        <w:t>
      6) тіркелген тариф – жаңартылатын энергия көздерін пайдалану объектілері өндірген электр энергиясын Заңда белгіленген тәртіппен қаржы-есеп айырысу орталығының сатып алуына арналған тариф;</w:t>
      </w:r>
    </w:p>
    <w:bookmarkEnd w:id="17"/>
    <w:bookmarkStart w:name="z27" w:id="18"/>
    <w:p>
      <w:pPr>
        <w:spacing w:after="0"/>
        <w:ind w:left="0"/>
        <w:jc w:val="both"/>
      </w:pPr>
      <w:r>
        <w:rPr>
          <w:rFonts w:ascii="Times New Roman"/>
          <w:b w:val="false"/>
          <w:i w:val="false"/>
          <w:color w:val="000000"/>
          <w:sz w:val="28"/>
        </w:rPr>
        <w:t>
      7) уәкілетті орган – жаңартылатын энергия көздерін пайдалануды қолдау саласындағы басшылықты және салааралық үйлестіруді жүзеге асыратын орталық атқарушы орган;</w:t>
      </w:r>
    </w:p>
    <w:bookmarkEnd w:id="18"/>
    <w:bookmarkStart w:name="z28" w:id="19"/>
    <w:p>
      <w:pPr>
        <w:spacing w:after="0"/>
        <w:ind w:left="0"/>
        <w:jc w:val="both"/>
      </w:pPr>
      <w:r>
        <w:rPr>
          <w:rFonts w:ascii="Times New Roman"/>
          <w:b w:val="false"/>
          <w:i w:val="false"/>
          <w:color w:val="000000"/>
          <w:sz w:val="28"/>
        </w:rPr>
        <w:t>
      8) шағын гидроэлектр станциясы – жиынтық қуаты он бес мегаватқа дейінгі (қоса алғанда) бір гидроторапта орналасқан қондырғылары бар гидроэлектр станциясы;</w:t>
      </w:r>
    </w:p>
    <w:bookmarkEnd w:id="19"/>
    <w:bookmarkStart w:name="z29" w:id="20"/>
    <w:p>
      <w:pPr>
        <w:spacing w:after="0"/>
        <w:ind w:left="0"/>
        <w:jc w:val="both"/>
      </w:pPr>
      <w:r>
        <w:rPr>
          <w:rFonts w:ascii="Times New Roman"/>
          <w:b w:val="false"/>
          <w:i w:val="false"/>
          <w:color w:val="000000"/>
          <w:sz w:val="28"/>
        </w:rPr>
        <w:t>
      9) шекті аукциондық баға – электр энергиясына аукциондық бағаның ең жоғары шамасы;</w:t>
      </w:r>
    </w:p>
    <w:bookmarkEnd w:id="20"/>
    <w:bookmarkStart w:name="z30" w:id="21"/>
    <w:p>
      <w:pPr>
        <w:spacing w:after="0"/>
        <w:ind w:left="0"/>
        <w:jc w:val="both"/>
      </w:pPr>
      <w:r>
        <w:rPr>
          <w:rFonts w:ascii="Times New Roman"/>
          <w:b w:val="false"/>
          <w:i w:val="false"/>
          <w:color w:val="000000"/>
          <w:sz w:val="28"/>
        </w:rPr>
        <w:t>
      10) ірі гидроэлектр станциясы – жиынтық қуаты он мегаваттан асатын бір гидроторапта орналасқан қондырғылары бар гидроэлектр станциясы.</w:t>
      </w:r>
    </w:p>
    <w:bookmarkEnd w:id="21"/>
    <w:bookmarkStart w:name="z31" w:id="22"/>
    <w:p>
      <w:pPr>
        <w:spacing w:after="0"/>
        <w:ind w:left="0"/>
        <w:jc w:val="both"/>
      </w:pPr>
      <w:r>
        <w:rPr>
          <w:rFonts w:ascii="Times New Roman"/>
          <w:b w:val="false"/>
          <w:i w:val="false"/>
          <w:color w:val="000000"/>
          <w:sz w:val="28"/>
        </w:rPr>
        <w:t xml:space="preserve">
      Осы тармақтың 5) тармақшасында көзделген ұғым "Қазақстандық кремний (Kaz PV) негізінде күн сәулесінің энергиясын түрлендіру үшін фотоэлетрлік модульдерді пайдаланатын күн электр станцияларының жобалары үшін тіркелген тарифті бекіту туралы" Қазақстан Республикасы Үкіметінің 2014 жылғы 12 маусымдағы № 644 қаулысымен бекітілген қазақстандық кремний (Kaz PV) негізінде күн сәулесінің энергиясын түрлендіру үшін фотоэлектрлік модульдерді пайдаланатын күн электр станцияларының жобалары үшін тіркелген тариф бойынша жаңартылатын энергия көздерін пайдаланатын энергия өндіруші ұйымдармен қаржы-есеп айырысу орталығы жасасқан сатып алу </w:t>
      </w:r>
      <w:r>
        <w:rPr>
          <w:rFonts w:ascii="Times New Roman"/>
          <w:b w:val="false"/>
          <w:i w:val="false"/>
          <w:color w:val="000000"/>
          <w:sz w:val="28"/>
        </w:rPr>
        <w:t>шарттарына</w:t>
      </w:r>
      <w:r>
        <w:rPr>
          <w:rFonts w:ascii="Times New Roman"/>
          <w:b w:val="false"/>
          <w:i w:val="false"/>
          <w:color w:val="000000"/>
          <w:sz w:val="28"/>
        </w:rPr>
        <w:t xml:space="preserve"> қатысты қолданылады.</w:t>
      </w:r>
    </w:p>
    <w:bookmarkEnd w:id="22"/>
    <w:bookmarkStart w:name="z32" w:id="23"/>
    <w:p>
      <w:pPr>
        <w:spacing w:after="0"/>
        <w:ind w:left="0"/>
        <w:jc w:val="both"/>
      </w:pPr>
      <w:r>
        <w:rPr>
          <w:rFonts w:ascii="Times New Roman"/>
          <w:b w:val="false"/>
          <w:i w:val="false"/>
          <w:color w:val="000000"/>
          <w:sz w:val="28"/>
        </w:rPr>
        <w:t>
      Осы Қағидаларда пайдаланылатын өзге ұғымдар мен анықтамалар Қазақстан Республикасының жаңартылатын энергия көздерін қолдау саласындағы заңнамасына сәйкес қолданылады.</w:t>
      </w:r>
    </w:p>
    <w:bookmarkEnd w:id="23"/>
    <w:bookmarkStart w:name="z33" w:id="24"/>
    <w:p>
      <w:pPr>
        <w:spacing w:after="0"/>
        <w:ind w:left="0"/>
        <w:jc w:val="both"/>
      </w:pPr>
      <w:r>
        <w:rPr>
          <w:rFonts w:ascii="Times New Roman"/>
          <w:b w:val="false"/>
          <w:i w:val="false"/>
          <w:color w:val="000000"/>
          <w:sz w:val="28"/>
        </w:rPr>
        <w:t>
      Осы Қағидалардың жаңартылатын энергия көздерін пайдалану объектілері өндіретін электр энергиясын сатып алу үшін тіркелген тарифтер мен аукциондық бағаларды қолдану тәртібін реттейтін ережелері:</w:t>
      </w:r>
    </w:p>
    <w:bookmarkEnd w:id="24"/>
    <w:bookmarkStart w:name="z34" w:id="25"/>
    <w:p>
      <w:pPr>
        <w:spacing w:after="0"/>
        <w:ind w:left="0"/>
        <w:jc w:val="both"/>
      </w:pPr>
      <w:r>
        <w:rPr>
          <w:rFonts w:ascii="Times New Roman"/>
          <w:b w:val="false"/>
          <w:i w:val="false"/>
          <w:color w:val="000000"/>
          <w:sz w:val="28"/>
        </w:rPr>
        <w:t>
      пайдалану мерзімі уәкілетті орган немесе жергілікті атқарушы орган бекіткен және онымен келісілген техникалық-экономикалық негіздемеде белгіленген өзін-өзі ақтау мерзімінен асып кеткен, жаңартылатын энергия көздерін пайдалану объектілері бар энергия өндіруші ұйымдарға;</w:t>
      </w:r>
    </w:p>
    <w:bookmarkEnd w:id="25"/>
    <w:bookmarkStart w:name="z35" w:id="26"/>
    <w:p>
      <w:pPr>
        <w:spacing w:after="0"/>
        <w:ind w:left="0"/>
        <w:jc w:val="both"/>
      </w:pPr>
      <w:r>
        <w:rPr>
          <w:rFonts w:ascii="Times New Roman"/>
          <w:b w:val="false"/>
          <w:i w:val="false"/>
          <w:color w:val="000000"/>
          <w:sz w:val="28"/>
        </w:rPr>
        <w:t xml:space="preserve">
      2016 жылғы 1 қаңтардан кейін пайдалануға берілгендерді қоспағанда, жиынтық қуаты отыз бес мегаваттан асатын бір гидроторапта орналасқан қондырғылары және (немесе) реттеудің тәуліктік мерзімінен астамын қамтамасыз ететін су қоймалары бар гидроэлектр станцияларына қолданылмайды. </w:t>
      </w:r>
    </w:p>
    <w:bookmarkEnd w:id="26"/>
    <w:bookmarkStart w:name="z36" w:id="27"/>
    <w:p>
      <w:pPr>
        <w:spacing w:after="0"/>
        <w:ind w:left="0"/>
        <w:jc w:val="both"/>
      </w:pPr>
      <w:r>
        <w:rPr>
          <w:rFonts w:ascii="Times New Roman"/>
          <w:b w:val="false"/>
          <w:i w:val="false"/>
          <w:color w:val="000000"/>
          <w:sz w:val="28"/>
        </w:rPr>
        <w:t xml:space="preserve">
      3. Тіркелген тарифтерді уәкілетті орган жаңартылатын энергия көздерінің мынадай түрлерінің әрқайсысы үшін Заңның 6-бабының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бекітеді:</w:t>
      </w:r>
    </w:p>
    <w:bookmarkEnd w:id="27"/>
    <w:bookmarkStart w:name="z37" w:id="28"/>
    <w:p>
      <w:pPr>
        <w:spacing w:after="0"/>
        <w:ind w:left="0"/>
        <w:jc w:val="both"/>
      </w:pPr>
      <w:r>
        <w:rPr>
          <w:rFonts w:ascii="Times New Roman"/>
          <w:b w:val="false"/>
          <w:i w:val="false"/>
          <w:color w:val="000000"/>
          <w:sz w:val="28"/>
        </w:rPr>
        <w:t>
      1) күн сәулесінің энергиясы;</w:t>
      </w:r>
    </w:p>
    <w:bookmarkEnd w:id="28"/>
    <w:bookmarkStart w:name="z38" w:id="29"/>
    <w:p>
      <w:pPr>
        <w:spacing w:after="0"/>
        <w:ind w:left="0"/>
        <w:jc w:val="both"/>
      </w:pPr>
      <w:r>
        <w:rPr>
          <w:rFonts w:ascii="Times New Roman"/>
          <w:b w:val="false"/>
          <w:i w:val="false"/>
          <w:color w:val="000000"/>
          <w:sz w:val="28"/>
        </w:rPr>
        <w:t>
      2) жел энергиясы;</w:t>
      </w:r>
    </w:p>
    <w:bookmarkEnd w:id="29"/>
    <w:bookmarkStart w:name="z39" w:id="30"/>
    <w:p>
      <w:pPr>
        <w:spacing w:after="0"/>
        <w:ind w:left="0"/>
        <w:jc w:val="both"/>
      </w:pPr>
      <w:r>
        <w:rPr>
          <w:rFonts w:ascii="Times New Roman"/>
          <w:b w:val="false"/>
          <w:i w:val="false"/>
          <w:color w:val="000000"/>
          <w:sz w:val="28"/>
        </w:rPr>
        <w:t>
      3) гидродинамикалық су энергиясы (шағын және ірі гидроэлектр станциялары);</w:t>
      </w:r>
    </w:p>
    <w:bookmarkEnd w:id="30"/>
    <w:bookmarkStart w:name="z40" w:id="31"/>
    <w:p>
      <w:pPr>
        <w:spacing w:after="0"/>
        <w:ind w:left="0"/>
        <w:jc w:val="both"/>
      </w:pPr>
      <w:r>
        <w:rPr>
          <w:rFonts w:ascii="Times New Roman"/>
          <w:b w:val="false"/>
          <w:i w:val="false"/>
          <w:color w:val="000000"/>
          <w:sz w:val="28"/>
        </w:rPr>
        <w:t>
      4) биогазды пайдалану кезінде алынған энергия.</w:t>
      </w:r>
    </w:p>
    <w:bookmarkEnd w:id="31"/>
    <w:bookmarkStart w:name="z41" w:id="32"/>
    <w:p>
      <w:pPr>
        <w:spacing w:after="0"/>
        <w:ind w:left="0"/>
        <w:jc w:val="both"/>
      </w:pPr>
      <w:r>
        <w:rPr>
          <w:rFonts w:ascii="Times New Roman"/>
          <w:b w:val="false"/>
          <w:i w:val="false"/>
          <w:color w:val="000000"/>
          <w:sz w:val="28"/>
        </w:rPr>
        <w:t>
      4. Қаржы-есеп айырысу орталығының жаңартылатын энергия көздерін, қалдықтарды энергетикалық кәдеге жаратуды пайдаланатын энергия өндіруші ұйымдармен сатып алу-сату шарттарында көзделген тіркелген тарифтер Заң қолданысқа енгізілгенге дейін жасалған шарттардың қолданысы тоқтатылғанға дейін, бірақ шарттар жасалған күннен бастап он бес жылдан аспайтын мерзімде қолданылады.</w:t>
      </w:r>
    </w:p>
    <w:bookmarkEnd w:id="32"/>
    <w:bookmarkStart w:name="z42" w:id="33"/>
    <w:p>
      <w:pPr>
        <w:spacing w:after="0"/>
        <w:ind w:left="0"/>
        <w:jc w:val="both"/>
      </w:pPr>
      <w:r>
        <w:rPr>
          <w:rFonts w:ascii="Times New Roman"/>
          <w:b w:val="false"/>
          <w:i w:val="false"/>
          <w:color w:val="000000"/>
          <w:sz w:val="28"/>
        </w:rPr>
        <w:t>
      5. Уәкілетті органның бекітілген тіркелген тарифтерді түзету туралы актісі қолданысқа енгізілген сәтке дейін қаржы-есеп айырысу орталығымен жасалған сатып алу шарттарына қолданылмайды.</w:t>
      </w:r>
    </w:p>
    <w:bookmarkEnd w:id="33"/>
    <w:bookmarkStart w:name="z43" w:id="34"/>
    <w:p>
      <w:pPr>
        <w:spacing w:after="0"/>
        <w:ind w:left="0"/>
        <w:jc w:val="both"/>
      </w:pPr>
      <w:r>
        <w:rPr>
          <w:rFonts w:ascii="Times New Roman"/>
          <w:b w:val="false"/>
          <w:i w:val="false"/>
          <w:color w:val="000000"/>
          <w:sz w:val="28"/>
        </w:rPr>
        <w:t>
      6. Шекті аукциондық бағалар жаңартылатын энергия көздерінің мынадай түрлерінің әрқайсысы үшін бекітіледі:</w:t>
      </w:r>
    </w:p>
    <w:bookmarkEnd w:id="34"/>
    <w:bookmarkStart w:name="z44" w:id="35"/>
    <w:p>
      <w:pPr>
        <w:spacing w:after="0"/>
        <w:ind w:left="0"/>
        <w:jc w:val="both"/>
      </w:pPr>
      <w:r>
        <w:rPr>
          <w:rFonts w:ascii="Times New Roman"/>
          <w:b w:val="false"/>
          <w:i w:val="false"/>
          <w:color w:val="000000"/>
          <w:sz w:val="28"/>
        </w:rPr>
        <w:t>
      1) күн сәулесінің энергиясы;</w:t>
      </w:r>
    </w:p>
    <w:bookmarkEnd w:id="35"/>
    <w:bookmarkStart w:name="z45" w:id="36"/>
    <w:p>
      <w:pPr>
        <w:spacing w:after="0"/>
        <w:ind w:left="0"/>
        <w:jc w:val="both"/>
      </w:pPr>
      <w:r>
        <w:rPr>
          <w:rFonts w:ascii="Times New Roman"/>
          <w:b w:val="false"/>
          <w:i w:val="false"/>
          <w:color w:val="000000"/>
          <w:sz w:val="28"/>
        </w:rPr>
        <w:t>
      2) жел энергиясы;</w:t>
      </w:r>
    </w:p>
    <w:bookmarkEnd w:id="36"/>
    <w:bookmarkStart w:name="z46" w:id="37"/>
    <w:p>
      <w:pPr>
        <w:spacing w:after="0"/>
        <w:ind w:left="0"/>
        <w:jc w:val="both"/>
      </w:pPr>
      <w:r>
        <w:rPr>
          <w:rFonts w:ascii="Times New Roman"/>
          <w:b w:val="false"/>
          <w:i w:val="false"/>
          <w:color w:val="000000"/>
          <w:sz w:val="28"/>
        </w:rPr>
        <w:t>
      3) гидродинамикалық су энергиясы (шағын және ірі гидроэлектр станциялары);</w:t>
      </w:r>
    </w:p>
    <w:bookmarkEnd w:id="37"/>
    <w:bookmarkStart w:name="z47" w:id="38"/>
    <w:p>
      <w:pPr>
        <w:spacing w:after="0"/>
        <w:ind w:left="0"/>
        <w:jc w:val="both"/>
      </w:pPr>
      <w:r>
        <w:rPr>
          <w:rFonts w:ascii="Times New Roman"/>
          <w:b w:val="false"/>
          <w:i w:val="false"/>
          <w:color w:val="000000"/>
          <w:sz w:val="28"/>
        </w:rPr>
        <w:t>
      4) биогазды пайдалану кезінде алынған энергия.</w:t>
      </w:r>
    </w:p>
    <w:bookmarkEnd w:id="38"/>
    <w:bookmarkStart w:name="z48" w:id="39"/>
    <w:p>
      <w:pPr>
        <w:spacing w:after="0"/>
        <w:ind w:left="0"/>
        <w:jc w:val="both"/>
      </w:pPr>
      <w:r>
        <w:rPr>
          <w:rFonts w:ascii="Times New Roman"/>
          <w:b w:val="false"/>
          <w:i w:val="false"/>
          <w:color w:val="000000"/>
          <w:sz w:val="28"/>
        </w:rPr>
        <w:t>
      Шекті аукциондық бағалар теңгемен бекітіледі.</w:t>
      </w:r>
    </w:p>
    <w:bookmarkEnd w:id="39"/>
    <w:bookmarkStart w:name="z49" w:id="40"/>
    <w:p>
      <w:pPr>
        <w:spacing w:after="0"/>
        <w:ind w:left="0"/>
        <w:jc w:val="left"/>
      </w:pPr>
      <w:r>
        <w:rPr>
          <w:rFonts w:ascii="Times New Roman"/>
          <w:b/>
          <w:i w:val="false"/>
          <w:color w:val="000000"/>
        </w:rPr>
        <w:t xml:space="preserve"> 2-тарау. Тіркелген тарифтерді және шекті аукциондық бағаларды айқындау тәртібі</w:t>
      </w:r>
    </w:p>
    <w:bookmarkEnd w:id="40"/>
    <w:bookmarkStart w:name="z50" w:id="41"/>
    <w:p>
      <w:pPr>
        <w:spacing w:after="0"/>
        <w:ind w:left="0"/>
        <w:jc w:val="both"/>
      </w:pPr>
      <w:r>
        <w:rPr>
          <w:rFonts w:ascii="Times New Roman"/>
          <w:b w:val="false"/>
          <w:i w:val="false"/>
          <w:color w:val="000000"/>
          <w:sz w:val="28"/>
        </w:rPr>
        <w:t>
      7. Белгіленген тарифтерді анықтау кезінде мынадай факторлар :</w:t>
      </w:r>
    </w:p>
    <w:bookmarkEnd w:id="41"/>
    <w:bookmarkStart w:name="z51" w:id="42"/>
    <w:p>
      <w:pPr>
        <w:spacing w:after="0"/>
        <w:ind w:left="0"/>
        <w:jc w:val="both"/>
      </w:pPr>
      <w:r>
        <w:rPr>
          <w:rFonts w:ascii="Times New Roman"/>
          <w:b w:val="false"/>
          <w:i w:val="false"/>
          <w:color w:val="000000"/>
          <w:sz w:val="28"/>
        </w:rPr>
        <w:t>
      1) Қазақстан Республикасында электр энергиясын өндіру және оны Қазақстан Республикасынан тыс жерлерден сатып алу көрсеткіштері;</w:t>
      </w:r>
    </w:p>
    <w:bookmarkEnd w:id="42"/>
    <w:bookmarkStart w:name="z52" w:id="43"/>
    <w:p>
      <w:pPr>
        <w:spacing w:after="0"/>
        <w:ind w:left="0"/>
        <w:jc w:val="both"/>
      </w:pPr>
      <w:r>
        <w:rPr>
          <w:rFonts w:ascii="Times New Roman"/>
          <w:b w:val="false"/>
          <w:i w:val="false"/>
          <w:color w:val="000000"/>
          <w:sz w:val="28"/>
        </w:rPr>
        <w:t>
      2) Қазақстан Республикасында электр энергиясын тұтыну және оны Қазақстан Республикасынан тыс жерлерде өткізу көрсеткіштері ескеріледі.</w:t>
      </w:r>
    </w:p>
    <w:bookmarkEnd w:id="43"/>
    <w:bookmarkStart w:name="z53" w:id="44"/>
    <w:p>
      <w:pPr>
        <w:spacing w:after="0"/>
        <w:ind w:left="0"/>
        <w:jc w:val="both"/>
      </w:pPr>
      <w:r>
        <w:rPr>
          <w:rFonts w:ascii="Times New Roman"/>
          <w:b w:val="false"/>
          <w:i w:val="false"/>
          <w:color w:val="000000"/>
          <w:sz w:val="28"/>
        </w:rPr>
        <w:t xml:space="preserve">
      8. Жаңартылатын энергия көздерін пайдалану жөніндегі объектілердің Қазақстан Республикасында электр энергиясын өндіру көрсеткіштерін қалыптастыруы "Жаңартылатын энергия көздерінің пайдаланылуына және жаңартылатын энергия көздерін пайдалану бойынша жоспарланатын объектілердің іске асырылуына мониторинг жүргізу қағидаларын бекіту туралы" от 2015 жылғы 11 ақпандағы № 74 Қазақстан Республикасы Энергетика министрінің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 (нормативтік құқықтық актілерді мемлекеттік тіркеу тізілімінде №10455 болып тіркелген).</w:t>
      </w:r>
    </w:p>
    <w:bookmarkEnd w:id="44"/>
    <w:bookmarkStart w:name="z54" w:id="45"/>
    <w:p>
      <w:pPr>
        <w:spacing w:after="0"/>
        <w:ind w:left="0"/>
        <w:jc w:val="both"/>
      </w:pPr>
      <w:r>
        <w:rPr>
          <w:rFonts w:ascii="Times New Roman"/>
          <w:b w:val="false"/>
          <w:i w:val="false"/>
          <w:color w:val="000000"/>
          <w:sz w:val="28"/>
        </w:rPr>
        <w:t>
      9. Тіркелген тарифтерді айқындау кезінде Қазақстан Республикасының Мемлекеттік жоспарлау жүйесінің құжаттарында көзделген нысаналы көрсеткіштер және парниктік газдар шығарындыларын азайту жөніндегі Қазақстан Республикасының халықаралық міндеттемелері назарға алынады.</w:t>
      </w:r>
    </w:p>
    <w:bookmarkEnd w:id="45"/>
    <w:bookmarkStart w:name="z55" w:id="46"/>
    <w:p>
      <w:pPr>
        <w:spacing w:after="0"/>
        <w:ind w:left="0"/>
        <w:jc w:val="both"/>
      </w:pPr>
      <w:r>
        <w:rPr>
          <w:rFonts w:ascii="Times New Roman"/>
          <w:b w:val="false"/>
          <w:i w:val="false"/>
          <w:color w:val="000000"/>
          <w:sz w:val="28"/>
        </w:rPr>
        <w:t>
      10. Тіркелген тарифтерді қалыптастыру үшін мынадай параметрлерді:</w:t>
      </w:r>
    </w:p>
    <w:bookmarkEnd w:id="46"/>
    <w:bookmarkStart w:name="z56" w:id="47"/>
    <w:p>
      <w:pPr>
        <w:spacing w:after="0"/>
        <w:ind w:left="0"/>
        <w:jc w:val="both"/>
      </w:pPr>
      <w:r>
        <w:rPr>
          <w:rFonts w:ascii="Times New Roman"/>
          <w:b w:val="false"/>
          <w:i w:val="false"/>
          <w:color w:val="000000"/>
          <w:sz w:val="28"/>
        </w:rPr>
        <w:t>
      1) жаңартылатын энергия көздерін пайдалану объектілері өндіретін электр энергиясын жеткізуге арналған жеңілдікті тарифтердің Қазақстан Республикасында қолданылатын схемасымен ұқсас немесе мазмұны бойынша сәйкес келетін жаңартылатын энергия көздерін қолдау тетігінің болуын;</w:t>
      </w:r>
    </w:p>
    <w:bookmarkEnd w:id="47"/>
    <w:bookmarkStart w:name="z57" w:id="48"/>
    <w:p>
      <w:pPr>
        <w:spacing w:after="0"/>
        <w:ind w:left="0"/>
        <w:jc w:val="both"/>
      </w:pPr>
      <w:r>
        <w:rPr>
          <w:rFonts w:ascii="Times New Roman"/>
          <w:b w:val="false"/>
          <w:i w:val="false"/>
          <w:color w:val="000000"/>
          <w:sz w:val="28"/>
        </w:rPr>
        <w:t>
      2) 2050 жылға дейін жаңартылатын энергия көздері секторын дамыту индикаторларының болуын;</w:t>
      </w:r>
    </w:p>
    <w:bookmarkEnd w:id="48"/>
    <w:bookmarkStart w:name="z58" w:id="49"/>
    <w:p>
      <w:pPr>
        <w:spacing w:after="0"/>
        <w:ind w:left="0"/>
        <w:jc w:val="both"/>
      </w:pPr>
      <w:r>
        <w:rPr>
          <w:rFonts w:ascii="Times New Roman"/>
          <w:b w:val="false"/>
          <w:i w:val="false"/>
          <w:color w:val="000000"/>
          <w:sz w:val="28"/>
        </w:rPr>
        <w:t>
      3) электр энергиясын өндірудің жалпы көлеміндегі жаңартылатын энергия көздері үлесінің Қазақстан Республикасына қарағанда жоғары көрсеткішін (өткен жылдың қорытындысы бойынша);</w:t>
      </w:r>
    </w:p>
    <w:bookmarkEnd w:id="49"/>
    <w:bookmarkStart w:name="z59" w:id="50"/>
    <w:p>
      <w:pPr>
        <w:spacing w:after="0"/>
        <w:ind w:left="0"/>
        <w:jc w:val="both"/>
      </w:pPr>
      <w:r>
        <w:rPr>
          <w:rFonts w:ascii="Times New Roman"/>
          <w:b w:val="false"/>
          <w:i w:val="false"/>
          <w:color w:val="000000"/>
          <w:sz w:val="28"/>
        </w:rPr>
        <w:t>
      4) тиісті елдердегі технологиялар құнының төмендеуін ескере отырып, осы Қағидаларға қосымшаға сәйкес әлемнің басқа мемлекеттерінде қолданыстағы жаңартылатын энергия көздерін пайдалану есебінен өндірілген электр энергиясына тарифтерге салыстырмалы талдау жүргізіледі.</w:t>
      </w:r>
    </w:p>
    <w:bookmarkEnd w:id="50"/>
    <w:bookmarkStart w:name="z60" w:id="51"/>
    <w:p>
      <w:pPr>
        <w:spacing w:after="0"/>
        <w:ind w:left="0"/>
        <w:jc w:val="both"/>
      </w:pPr>
      <w:r>
        <w:rPr>
          <w:rFonts w:ascii="Times New Roman"/>
          <w:b w:val="false"/>
          <w:i w:val="false"/>
          <w:color w:val="000000"/>
          <w:sz w:val="28"/>
        </w:rPr>
        <w:t>
      11. Белгіленген тарифтер теңгемен бекітіледі.</w:t>
      </w:r>
    </w:p>
    <w:bookmarkEnd w:id="51"/>
    <w:bookmarkStart w:name="z61" w:id="52"/>
    <w:p>
      <w:pPr>
        <w:spacing w:after="0"/>
        <w:ind w:left="0"/>
        <w:jc w:val="both"/>
      </w:pPr>
      <w:r>
        <w:rPr>
          <w:rFonts w:ascii="Times New Roman"/>
          <w:b w:val="false"/>
          <w:i w:val="false"/>
          <w:color w:val="000000"/>
          <w:sz w:val="28"/>
        </w:rPr>
        <w:t xml:space="preserve">
      12. Шекті аукциондық бағалар Заңның 6-бабының </w:t>
      </w:r>
      <w:r>
        <w:rPr>
          <w:rFonts w:ascii="Times New Roman"/>
          <w:b w:val="false"/>
          <w:i w:val="false"/>
          <w:color w:val="000000"/>
          <w:sz w:val="28"/>
        </w:rPr>
        <w:t>7-4) тармақшасына</w:t>
      </w:r>
      <w:r>
        <w:rPr>
          <w:rFonts w:ascii="Times New Roman"/>
          <w:b w:val="false"/>
          <w:i w:val="false"/>
          <w:color w:val="000000"/>
          <w:sz w:val="28"/>
        </w:rPr>
        <w:t xml:space="preserve"> сәйкес уәкілетті орган бекіткен тіркелген тарифтер деңгейінде айқындалады.</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Тіркелген тарифтерді</w:t>
            </w:r>
            <w:r>
              <w:br/>
            </w:r>
            <w:r>
              <w:rPr>
                <w:rFonts w:ascii="Times New Roman"/>
                <w:b w:val="false"/>
                <w:i w:val="false"/>
                <w:color w:val="000000"/>
                <w:sz w:val="20"/>
              </w:rPr>
              <w:t>және шекті аукциондық</w:t>
            </w:r>
            <w:r>
              <w:br/>
            </w:r>
            <w:r>
              <w:rPr>
                <w:rFonts w:ascii="Times New Roman"/>
                <w:b w:val="false"/>
                <w:i w:val="false"/>
                <w:color w:val="000000"/>
                <w:sz w:val="20"/>
              </w:rPr>
              <w:t>бағаларды айқындау</w:t>
            </w:r>
            <w:r>
              <w:br/>
            </w:r>
            <w:r>
              <w:rPr>
                <w:rFonts w:ascii="Times New Roman"/>
                <w:b w:val="false"/>
                <w:i w:val="false"/>
                <w:color w:val="000000"/>
                <w:sz w:val="20"/>
              </w:rPr>
              <w:t>қағидаларына</w:t>
            </w:r>
            <w:r>
              <w:br/>
            </w:r>
            <w:r>
              <w:rPr>
                <w:rFonts w:ascii="Times New Roman"/>
                <w:b w:val="false"/>
                <w:i w:val="false"/>
                <w:color w:val="000000"/>
                <w:sz w:val="20"/>
              </w:rPr>
              <w:t>қосымша</w:t>
            </w:r>
          </w:p>
        </w:tc>
      </w:tr>
    </w:tbl>
    <w:bookmarkStart w:name="z63" w:id="53"/>
    <w:p>
      <w:pPr>
        <w:spacing w:after="0"/>
        <w:ind w:left="0"/>
        <w:jc w:val="left"/>
      </w:pPr>
      <w:r>
        <w:rPr>
          <w:rFonts w:ascii="Times New Roman"/>
          <w:b/>
          <w:i w:val="false"/>
          <w:color w:val="000000"/>
        </w:rPr>
        <w:t xml:space="preserve"> Жаңартылатын энергия көздерін  пайдалану есебінен өндірілетін электр энергиясына тарифтерді  салыстырып талдау үшін мемлекеттердің тізбесі</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 электр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(Гавай, Нью-Йорк, Вермонт)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энергиясын фотоэлектрлік түрлендіргіштер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 (Гавай, Калифорния, Нью-Йорк, Орегон, Вермонт)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гидроэлектр станциялары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Великобритания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(Гавай, Нью-Йорк)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Биогаз қондырғылары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Германия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Нидерланды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Болгария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Үндістан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Ұлыбритания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 (Нью-Йорк)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Бельгия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Бразилия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