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6107" w14:textId="a306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"Адам құқықтары жөніндегі ұлттық орталықтың "Б" корпусы мемлекеттік әкімшілік қызметшілерінің қызметін бағалаудың әдістемесін бекіту туралы" Адам құқықтары жөніндегі ұлттық орталық басшысының 2020 жылғы 14 қыркүйектегі № 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ұлттық орталық Басшысының м.а. 2024 жылғы 21 қарашадағы № 145 бұйрығы. Қазақстан Республикасының Әділет министрлігінде 2024 жылғы 27 қарашада № 35414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 құқықтары жөніндегі ұлттық орталықтың "Б" корпусы мемлекеттік әкімшілік қызметшілерінің қызметін бағалаудың әдістемесін бекіту туралы" Адам құқықтары жөніндегі ұлттық орталық басшысының 2020 жылғы 14 қыркүйектегі № 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21239 болып тіркелген) күші жойылды деп танылсын.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орталықтың Хатшылығы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бұрйықты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 күннен кейін Қазақстан Республикасындағы Адам құқықтары жөніндегі уәкілдің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Адам құқықтары жөніндегі ұлттық орталық басшысының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Адам құқықтары жөніндегі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орталық 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