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9e0a" w14:textId="e6a9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статистика саласындағы мемлекеттік монополия субъектісінің тауарларды, жұмыстарды, қызметтерді өндірумен технологиялық байланысты қызмет түрлерінің тізбесін бекіту туралы" Қазақстан Республикасы Стратегиялық жоспарлау және реформалар агенттігі төрағасының 2022 жылғы 11 ақпандағы № 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Стратегиялық жоспарлау және реформалар агенттігі төрағасының 2024 жылғы 26 қарашадағы № 4 бұйрығы. Қазақстан Республикасының Әділет министрлігінде 2024 жылғы 27 қарашада № 35412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статистика саласындағы мемлекеттік монополия субъектісінің тауарларды, жұмыстарды, қызметтерді өндірумен технологиялық байланысты қызмет түрлерінің тізбесін бекіту туралы" Қазақстан Республикасы Стратегиялық жоспарлау және реформалар агенттігі төрағасының 2022 жылғы 11 ақпандағы № 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26798 болып тіркелді)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статистика саласындағы мемлекеттік монополия субъектісінің тауарларды, жұмыстарды, көрсетілетін қызметтерді өндірумен технологиялық байланысты қызмет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Стратегиялық жоспарлау және реформалар агенттігінің Ұлттық статистика бюросы заңнамада белгіленген тәртіпте: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Стратегиялық жоспарлау және реформалар агенттігінің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Стратегиялық жоспарлау және реформалар агенттігінің Әкімшілік-құқықтық қамтамасыз ету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Стратегиялық жоспарлау және реформалар агенттігі төрағасының жетекшілік ететін орынбасарына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Стратегиялық жоспарлау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реформалар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Бәсекелестікті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