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b0144" w14:textId="c1b01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2024 жылғы 25 қарашадағы № 412 бұйрығы. Қазақстан Республикасының Әділет министрлігінде 2024 жылғы 26 қарашада № 35408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қосымшаға сәйкес Қазақстан Республикасы Энергетика министрінің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xml:space="preserve">
      2) осы бұйрықты жариялағаннан кейін Қазақстан Республикасы Энергетика министрлігінің интернет-ресурсында орналастыруды;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25 қарашадағы</w:t>
            </w:r>
            <w:r>
              <w:br/>
            </w:r>
            <w:r>
              <w:rPr>
                <w:rFonts w:ascii="Times New Roman"/>
                <w:b w:val="false"/>
                <w:i w:val="false"/>
                <w:color w:val="000000"/>
                <w:sz w:val="20"/>
              </w:rPr>
              <w:t xml:space="preserve">№ 412 Бұйрыққа </w:t>
            </w:r>
            <w:r>
              <w:br/>
            </w:r>
            <w:r>
              <w:rPr>
                <w:rFonts w:ascii="Times New Roman"/>
                <w:b w:val="false"/>
                <w:i w:val="false"/>
                <w:color w:val="000000"/>
                <w:sz w:val="20"/>
              </w:rPr>
              <w:t>қосымша</w:t>
            </w:r>
          </w:p>
        </w:tc>
      </w:tr>
    </w:tbl>
    <w:bookmarkStart w:name="z10" w:id="6"/>
    <w:p>
      <w:pPr>
        <w:spacing w:after="0"/>
        <w:ind w:left="0"/>
        <w:jc w:val="left"/>
      </w:pPr>
      <w:r>
        <w:rPr>
          <w:rFonts w:ascii="Times New Roman"/>
          <w:b/>
          <w:i w:val="false"/>
          <w:color w:val="000000"/>
        </w:rPr>
        <w:t xml:space="preserve"> Қазақстан Республикасы Энергетика министрінің өзгерістер мен толықтырулар енгізілетін кейбір бұйрықтарының тізбесі</w:t>
      </w:r>
    </w:p>
    <w:bookmarkEnd w:id="6"/>
    <w:p>
      <w:pPr>
        <w:spacing w:after="0"/>
        <w:ind w:left="0"/>
        <w:jc w:val="left"/>
      </w:pPr>
    </w:p>
    <w:p>
      <w:pPr>
        <w:spacing w:after="0"/>
        <w:ind w:left="0"/>
        <w:jc w:val="both"/>
      </w:pPr>
      <w:r>
        <w:rPr>
          <w:rFonts w:ascii="Times New Roman"/>
          <w:b w:val="false"/>
          <w:i w:val="false"/>
          <w:color w:val="000000"/>
          <w:sz w:val="28"/>
        </w:rPr>
        <w:t xml:space="preserve">
      1. "Қазақстанның біртұтас электр энергетикасы жүйесінде авариялық бұзушылықтарды болғызбау және оларды жою жөніндегі қағидаларды бекіту туралы" Қазақстан Республикасы Энергетика министрінің 2015 жылғы 2 ақпандағы № 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10552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262)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Қазақстанның біртұтас электр энергетикасы жүйесінде авариялық бұзушылықтарды болғызбау және оларды жою жөніндегі </w:t>
      </w:r>
      <w:r>
        <w:rPr>
          <w:rFonts w:ascii="Times New Roman"/>
          <w:b w:val="false"/>
          <w:i w:val="false"/>
          <w:color w:val="000000"/>
          <w:sz w:val="28"/>
        </w:rPr>
        <w:t>қағидаларда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Қазақстанның біртұтас электр энергетикасы жүйесінде авариялық бұзушылықтардың болғызбау және оларды жою жөніндегі қағидалар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262) тармақшасына</w:t>
      </w:r>
      <w:r>
        <w:rPr>
          <w:rFonts w:ascii="Times New Roman"/>
          <w:b w:val="false"/>
          <w:i w:val="false"/>
          <w:color w:val="000000"/>
          <w:sz w:val="28"/>
        </w:rPr>
        <w:t xml:space="preserve"> сәйкес әзірленді және Қазақстанның бірыңғай электр энергетикалық жүйесіндегі авариялық бұзушылықтарды болғызбау және оларды жою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Орталықтандырылған жедел-диспетчерлік басқаруды жүзеге асыру кезінде электр энергиясын өндіру, беру және тұтыну режимдері бойынша жүйелік оператордың өкімдері "Электр энергетикасы туралы" Қазақстан Республикасы Заңы (бұдан әрі – заң) </w:t>
      </w:r>
      <w:r>
        <w:rPr>
          <w:rFonts w:ascii="Times New Roman"/>
          <w:b w:val="false"/>
          <w:i w:val="false"/>
          <w:color w:val="000000"/>
          <w:sz w:val="28"/>
        </w:rPr>
        <w:t>11-бабының</w:t>
      </w:r>
      <w:r>
        <w:rPr>
          <w:rFonts w:ascii="Times New Roman"/>
          <w:b w:val="false"/>
          <w:i w:val="false"/>
          <w:color w:val="000000"/>
          <w:sz w:val="28"/>
        </w:rPr>
        <w:t xml:space="preserve"> 1-тармағына сәйкес электр энергиясының көтерме сауда нарығының барлық субъектілерінің орындауы үшін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"Электрмен жабдықтаудың сенімділігі мен тұрақтылығын қамтамасыз ету бойынша қызмет көрсету қағидаларын бекіту туралы" Қазақстан Республикасы Энергетика министрінің 2015 жылғы 11 ақпандағы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10547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276)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Электрмен жабдықтаудың сенімділігі мен тұрақтылығын қамтамасыз ету бойынша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Электрмен жабдықтаудың сенімділігі мен тұрақтылығын қамтамасыз ету бойынша қызмет көрсету қағидалары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276) тармақшасына</w:t>
      </w:r>
      <w:r>
        <w:rPr>
          <w:rFonts w:ascii="Times New Roman"/>
          <w:b w:val="false"/>
          <w:i w:val="false"/>
          <w:color w:val="000000"/>
          <w:sz w:val="28"/>
        </w:rPr>
        <w:t xml:space="preserve"> сәйкес әзірленді және электрмен жабдықтаудың сенімділігі мен тұрақтылығын қамтамасыз ету бойынша қызмет көрсету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"Электр энергиясының көтерме сауда нарығының субъектілері үшін электр энергиясын коммерциялық есепке алудың автоматтандырылған жүйесінің жұмыс істеу қағидаларын бекіту туралы" Қазақстан Республикасы Энергетика министрінің 2015 жылғы 30 наурыздағы № 248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10957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265)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Электр энергиясының көтерме сауда нарығының субъектілері үшін электр энергиясын коммерциялық есепке алудың автоматтандырылған жүйесінің жұмыс істеу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Электр энергиясының көтерме сауда нарығының субъектілері үшін электр энергиясын коммерциялық есепке алудың автоматтандырылған жүйесінің жұмыс істеу қағидалары (бұдан әрі – Қағидалар) "Қазақстан Республикасы Энергетика министрлігінің мәселелері" туралы Қазақстан Республикасы Үкіметінің 2014 жылғы 19 қыркүйектегі № 994 қаулысы 15-тармағының </w:t>
      </w:r>
      <w:r>
        <w:rPr>
          <w:rFonts w:ascii="Times New Roman"/>
          <w:b w:val="false"/>
          <w:i w:val="false"/>
          <w:color w:val="000000"/>
          <w:sz w:val="28"/>
        </w:rPr>
        <w:t>265) тармақшасына</w:t>
      </w:r>
      <w:r>
        <w:rPr>
          <w:rFonts w:ascii="Times New Roman"/>
          <w:b w:val="false"/>
          <w:i w:val="false"/>
          <w:color w:val="000000"/>
          <w:sz w:val="28"/>
        </w:rPr>
        <w:t xml:space="preserve"> сәйкес әзірленді және электр энергиясының көтерме сауда нарығы субъектілерінің (бұдан әрі – субъектілер) электр энергиясын коммерциялық есепке алудың автоматтандырылған жүйесін (бұдан әрі – ЭКЕАЖ) ұйымдастыру және оның жұмыс істеу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Қағидаларда пайдаланылатын өзге де ұғымдар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"Электр энергиясы мен қуатының болжамды теңгерімдерін әзірлеу қағидаларын бекіту туралы" Қазақстан Республикасы Энергетика министрінің 2015 жылғы 3 желтоқсандағы № 687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12475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Электр энергиясы мен қуатының болжамды теңгерімдерін әзірлеу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Электр энергиясы мен қуатының болжамды теңгерімдерін әзірлеу қағидалары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322) тармақшасына</w:t>
      </w:r>
      <w:r>
        <w:rPr>
          <w:rFonts w:ascii="Times New Roman"/>
          <w:b w:val="false"/>
          <w:i w:val="false"/>
          <w:color w:val="000000"/>
          <w:sz w:val="28"/>
        </w:rPr>
        <w:t xml:space="preserve"> сәйкес әзірленді және электр энергиясы мен қуатының болжамды теңгерімдерін әзірлеу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"Электр энергетикасы туралы" Қазақстан Республикасы Заңының 15-1-бабының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электр энергиясы мен қуатының алдағы жеті жылдық кезеңге арналып әзірленген болжамды теңгерімі келіп түскен күннен бастап 1 (бір) ай ішінде түсіндірме жазбаны міндетті түрде қоса бере отырып, оны нарық кеңесіне сараптама қорытындысын алу үшін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"Жүйелік оператордың қызмет көрсету, жүйелік және қосалқы көрсетілетін қызметтер нарығын ұйымдастыру және оның жұмыс істеу қағидаларын бекіту туралы" Қазақстан Республикасы Энергетика министрінің 2015 жылғы 3 желтоқсандағы № 691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12562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5-тармағының </w:t>
      </w:r>
      <w:r>
        <w:rPr>
          <w:rFonts w:ascii="Times New Roman"/>
          <w:b w:val="false"/>
          <w:i w:val="false"/>
          <w:color w:val="000000"/>
          <w:sz w:val="28"/>
        </w:rPr>
        <w:t>274)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Жүйелік оператордың қызмет көрсету, жүйелік және қосалқы көрсетілетін қызметтер нарығын ұйымдастыру және оның жұмыс істеу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Жүйелік оператордың қызмет көрсету, жүйелік және қосалқы көрсетілетін қызметтер нарығын ұйымдастыру және оның жұмыс істеу қағидалары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5-тармағының </w:t>
      </w:r>
      <w:r>
        <w:rPr>
          <w:rFonts w:ascii="Times New Roman"/>
          <w:b w:val="false"/>
          <w:i w:val="false"/>
          <w:color w:val="000000"/>
          <w:sz w:val="28"/>
        </w:rPr>
        <w:t>274) тармақшасына</w:t>
      </w:r>
      <w:r>
        <w:rPr>
          <w:rFonts w:ascii="Times New Roman"/>
          <w:b w:val="false"/>
          <w:i w:val="false"/>
          <w:color w:val="000000"/>
          <w:sz w:val="28"/>
        </w:rPr>
        <w:t xml:space="preserve"> сәйкес әзірленді және жүйелік оператордың қызметтер көрсету, жүйелік және қосалқы көрсетілетін қызметтер нарығын ұйымдастыру және оның жұмыс істеу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жаңа редакцияда жазылсын:</w:t>
      </w:r>
    </w:p>
    <w:bookmarkStart w:name="z47" w:id="7"/>
    <w:p>
      <w:pPr>
        <w:spacing w:after="0"/>
        <w:ind w:left="0"/>
        <w:jc w:val="both"/>
      </w:pPr>
      <w:r>
        <w:rPr>
          <w:rFonts w:ascii="Times New Roman"/>
          <w:b w:val="false"/>
          <w:i w:val="false"/>
          <w:color w:val="000000"/>
          <w:sz w:val="28"/>
        </w:rPr>
        <w:t>
      "5. Ұлттық электр желісі бойынша электр энергиясын беру бойынша көрсетілетін қызметтері:</w:t>
      </w:r>
    </w:p>
    <w:bookmarkEnd w:id="7"/>
    <w:p>
      <w:pPr>
        <w:spacing w:after="0"/>
        <w:ind w:left="0"/>
        <w:jc w:val="both"/>
      </w:pPr>
      <w:r>
        <w:rPr>
          <w:rFonts w:ascii="Times New Roman"/>
          <w:b w:val="false"/>
          <w:i w:val="false"/>
          <w:color w:val="000000"/>
          <w:sz w:val="28"/>
        </w:rPr>
        <w:t xml:space="preserve">
      1) "Электр энергетикасы туралы" Қазақстан Республикасының Заңының (бұдан әрі – Заң) 13-бабы </w:t>
      </w:r>
      <w:r>
        <w:rPr>
          <w:rFonts w:ascii="Times New Roman"/>
          <w:b w:val="false"/>
          <w:i w:val="false"/>
          <w:color w:val="000000"/>
          <w:sz w:val="28"/>
        </w:rPr>
        <w:t>7-1-тармағының</w:t>
      </w:r>
      <w:r>
        <w:rPr>
          <w:rFonts w:ascii="Times New Roman"/>
          <w:b w:val="false"/>
          <w:i w:val="false"/>
          <w:color w:val="000000"/>
          <w:sz w:val="28"/>
        </w:rPr>
        <w:t xml:space="preserve"> 1) тармақшасына сәйкес электр энергиясының экспортын жүзеге асыру кезінде электр энергиясын бірыңғай сатып алушыға;</w:t>
      </w:r>
    </w:p>
    <w:p>
      <w:pPr>
        <w:spacing w:after="0"/>
        <w:ind w:left="0"/>
        <w:jc w:val="both"/>
      </w:pPr>
      <w:r>
        <w:rPr>
          <w:rFonts w:ascii="Times New Roman"/>
          <w:b w:val="false"/>
          <w:i w:val="false"/>
          <w:color w:val="000000"/>
          <w:sz w:val="28"/>
        </w:rPr>
        <w:t xml:space="preserve">
      2) Заңның 13-бабы </w:t>
      </w:r>
      <w:r>
        <w:rPr>
          <w:rFonts w:ascii="Times New Roman"/>
          <w:b w:val="false"/>
          <w:i w:val="false"/>
          <w:color w:val="000000"/>
          <w:sz w:val="28"/>
        </w:rPr>
        <w:t>7-1-тармағының</w:t>
      </w:r>
      <w:r>
        <w:rPr>
          <w:rFonts w:ascii="Times New Roman"/>
          <w:b w:val="false"/>
          <w:i w:val="false"/>
          <w:color w:val="000000"/>
          <w:sz w:val="28"/>
        </w:rPr>
        <w:t xml:space="preserve"> 2) тармақшасына сәйкес, электр энергиясын бірыңғай сатып алушыны қоспағанда, электр энергиясының импортын жүзеге асыратын көтерме сауда нарығының субъектілеріне;</w:t>
      </w:r>
    </w:p>
    <w:p>
      <w:pPr>
        <w:spacing w:after="0"/>
        <w:ind w:left="0"/>
        <w:jc w:val="both"/>
      </w:pPr>
      <w:r>
        <w:rPr>
          <w:rFonts w:ascii="Times New Roman"/>
          <w:b w:val="false"/>
          <w:i w:val="false"/>
          <w:color w:val="000000"/>
          <w:sz w:val="28"/>
        </w:rPr>
        <w:t xml:space="preserve">
      3) шартты тұтынушыларға, гибридті топ тұтынушыларына өздерінің құрамына кіретін объектілер үшін электр энергиясын олардың құрамына кіретін генерациялау объектілерінен де, электр энергиясын бірыңғай сатып алушыдан да (оның ішінде, Заңның 19-1-бабы </w:t>
      </w:r>
      <w:r>
        <w:rPr>
          <w:rFonts w:ascii="Times New Roman"/>
          <w:b w:val="false"/>
          <w:i w:val="false"/>
          <w:color w:val="000000"/>
          <w:sz w:val="28"/>
        </w:rPr>
        <w:t>5-тармағының</w:t>
      </w:r>
      <w:r>
        <w:rPr>
          <w:rFonts w:ascii="Times New Roman"/>
          <w:b w:val="false"/>
          <w:i w:val="false"/>
          <w:color w:val="000000"/>
          <w:sz w:val="28"/>
        </w:rPr>
        <w:t xml:space="preserve"> 7) тармақшасына сәйкес жаңартылатын энергия көздерінен электр энергиясының үлесін бөлу кезінде) және теңгерімдеуші нарықтың есеп айырысу орталығынан да сатып алған кезде;</w:t>
      </w:r>
    </w:p>
    <w:p>
      <w:pPr>
        <w:spacing w:after="0"/>
        <w:ind w:left="0"/>
        <w:jc w:val="both"/>
      </w:pPr>
      <w:r>
        <w:rPr>
          <w:rFonts w:ascii="Times New Roman"/>
          <w:b w:val="false"/>
          <w:i w:val="false"/>
          <w:color w:val="000000"/>
          <w:sz w:val="28"/>
        </w:rPr>
        <w:t>
      4) жаңартылатын энергия көздерін пайдаланатын энергия өндіруші ұйымдардан екіжақты шарттар бойынша электр энергиясын сатып алуды жүзеге асырған кезінде электр энергиясының көтерме сауда нарығының субъектілеріне;</w:t>
      </w:r>
    </w:p>
    <w:p>
      <w:pPr>
        <w:spacing w:after="0"/>
        <w:ind w:left="0"/>
        <w:jc w:val="both"/>
      </w:pPr>
      <w:r>
        <w:rPr>
          <w:rFonts w:ascii="Times New Roman"/>
          <w:b w:val="false"/>
          <w:i w:val="false"/>
          <w:color w:val="000000"/>
          <w:sz w:val="28"/>
        </w:rPr>
        <w:t>
      5) ұлттық электр желісі арқылы электр энергиясын мемлекетаралық беруді жүзеге асырған кезде басқа мемлекеттердің уәкілетті ұйымдарына беріледі.</w:t>
      </w:r>
    </w:p>
    <w:bookmarkStart w:name="z48" w:id="8"/>
    <w:p>
      <w:pPr>
        <w:spacing w:after="0"/>
        <w:ind w:left="0"/>
        <w:jc w:val="both"/>
      </w:pPr>
      <w:r>
        <w:rPr>
          <w:rFonts w:ascii="Times New Roman"/>
          <w:b w:val="false"/>
          <w:i w:val="false"/>
          <w:color w:val="000000"/>
          <w:sz w:val="28"/>
        </w:rPr>
        <w:t>
      6. Жүйелік оператордың ұлттық электр желісі бойынша электр энергиясын беру бойынша көрсетілетін қызметіне ақы төлеу былай жүргізіледі:</w:t>
      </w:r>
    </w:p>
    <w:bookmarkEnd w:id="8"/>
    <w:p>
      <w:pPr>
        <w:spacing w:after="0"/>
        <w:ind w:left="0"/>
        <w:jc w:val="both"/>
      </w:pPr>
      <w:r>
        <w:rPr>
          <w:rFonts w:ascii="Times New Roman"/>
          <w:b w:val="false"/>
          <w:i w:val="false"/>
          <w:color w:val="000000"/>
          <w:sz w:val="28"/>
        </w:rPr>
        <w:t>
      1) электр энергиясының экспортын жүзеге асыру кезінде электр энергиясын бірыңғай сатып алушы нақты баланс деректері негізінде электр энергиясы экспортының нақты көлемі үшін;</w:t>
      </w:r>
    </w:p>
    <w:p>
      <w:pPr>
        <w:spacing w:after="0"/>
        <w:ind w:left="0"/>
        <w:jc w:val="both"/>
      </w:pPr>
      <w:r>
        <w:rPr>
          <w:rFonts w:ascii="Times New Roman"/>
          <w:b w:val="false"/>
          <w:i w:val="false"/>
          <w:color w:val="000000"/>
          <w:sz w:val="28"/>
        </w:rPr>
        <w:t>
      2) электр энергиясын бірыңғай сатып алушыны қоспағанда, электр энергиясының импортын жүзеге асыратын көтерме сауда нарығының субъектілері нақты теңгерім деректері негізінде электр энергиясы импортының нақты көлемі үшін;</w:t>
      </w:r>
    </w:p>
    <w:p>
      <w:pPr>
        <w:spacing w:after="0"/>
        <w:ind w:left="0"/>
        <w:jc w:val="both"/>
      </w:pPr>
      <w:r>
        <w:rPr>
          <w:rFonts w:ascii="Times New Roman"/>
          <w:b w:val="false"/>
          <w:i w:val="false"/>
          <w:color w:val="000000"/>
          <w:sz w:val="28"/>
        </w:rPr>
        <w:t xml:space="preserve">
      3) шартты тұтынушылар, гибридті топ тұтынушылар өздерінің құрамына кіретін объектілер үшін электр энергиясын олардың құрамына кіретін генерациялау объектілерінен де, электр энергиясын бірыңғай сатып алушыдан да (оның ішінде, Заңның 19-1-бабы </w:t>
      </w:r>
      <w:r>
        <w:rPr>
          <w:rFonts w:ascii="Times New Roman"/>
          <w:b w:val="false"/>
          <w:i w:val="false"/>
          <w:color w:val="000000"/>
          <w:sz w:val="28"/>
        </w:rPr>
        <w:t>5-тармағының</w:t>
      </w:r>
      <w:r>
        <w:rPr>
          <w:rFonts w:ascii="Times New Roman"/>
          <w:b w:val="false"/>
          <w:i w:val="false"/>
          <w:color w:val="000000"/>
          <w:sz w:val="28"/>
        </w:rPr>
        <w:t xml:space="preserve"> 7) тармақшасына сәйкес жаңартылатын энергия көздерінен электр энергиясының үлесін бөлу кезінде) және теңгерімдеуші нарықтың есеп айырысу орталығынан да сатып алған кезде шарттың талаптарына сәйкес айқындалған, сондай-ақ электр энергиясының жиынтық нақты көлемі үшін, есеп айырысу кезеңінің (күнтізбелік айдың) алынған қорытындылары бойынша электр энергиясын бірыңғай сатып алушыдан және электр энергиясының теңгерімдеуші нарығының есеп айырысу орталығынан, оның ішінде тиісті есеп айырысу кезеңінде электр энергиясын генерация-тұтынудың нақты теңгерімінің деректері негізінде айқындалған теңгерім провайдерлері арқылы алынған электр энергиясын берудің нақты көлемі үшін;</w:t>
      </w:r>
    </w:p>
    <w:p>
      <w:pPr>
        <w:spacing w:after="0"/>
        <w:ind w:left="0"/>
        <w:jc w:val="both"/>
      </w:pPr>
      <w:r>
        <w:rPr>
          <w:rFonts w:ascii="Times New Roman"/>
          <w:b w:val="false"/>
          <w:i w:val="false"/>
          <w:color w:val="000000"/>
          <w:sz w:val="28"/>
        </w:rPr>
        <w:t>
      4) жаңартылатын энергия көздерін пайдаланатын энергия өндіруші ұйымдардан екіжақты шарттар бойынша электр энергиясын сатып алуды жүзеге асыратын электр энергиясының көтерме сауда нарығының субъектілері – шарттың талаптарына сәйкес айқындалған электр энергиясын жеткізудің нақты көлемдері үшін;</w:t>
      </w:r>
    </w:p>
    <w:p>
      <w:pPr>
        <w:spacing w:after="0"/>
        <w:ind w:left="0"/>
        <w:jc w:val="both"/>
      </w:pPr>
      <w:r>
        <w:rPr>
          <w:rFonts w:ascii="Times New Roman"/>
          <w:b w:val="false"/>
          <w:i w:val="false"/>
          <w:color w:val="000000"/>
          <w:sz w:val="28"/>
        </w:rPr>
        <w:t>
      5) ұлттық электр желісі бойынша электр энергиясын мемлекетаралық беруді жүзеге асыратын басқа мемлекеттердің уәкілетті ұйымдары – тиісті шарттарда айқындалған электр энергиясын берудің нақты көлемі үшін.";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Ұлттық электр желісін пайдалану бойынша көрсетілетін қызмет электр энергиясының көтерме сауда нарығының субъектілері болып табылатын энергия беруші ұйымдар, энергиямен жабдықтаушы ұйымдар, тұтынушылар және цифрлық майнерлер Заңның 13-бабы </w:t>
      </w:r>
      <w:r>
        <w:rPr>
          <w:rFonts w:ascii="Times New Roman"/>
          <w:b w:val="false"/>
          <w:i w:val="false"/>
          <w:color w:val="000000"/>
          <w:sz w:val="28"/>
        </w:rPr>
        <w:t>7-2-тармағына</w:t>
      </w:r>
      <w:r>
        <w:rPr>
          <w:rFonts w:ascii="Times New Roman"/>
          <w:b w:val="false"/>
          <w:i w:val="false"/>
          <w:color w:val="000000"/>
          <w:sz w:val="28"/>
        </w:rPr>
        <w:t xml:space="preserve"> сәйкес электр энергиясын бірыңғай сатып алушыдан электр энергиясын сатып алған кезде және электр энергиясының теңгерімдеуші нарығының есеп айырысу орталығымен, оның ішінде теңгерім провайдерлері арқылы теңгерімдеуші электр энергиясын және теріс теңгерімсіздіктерді сатып алу-сату операцияларын жүзеге асырған кезде көрсетіледі.</w:t>
      </w:r>
    </w:p>
    <w:p>
      <w:pPr>
        <w:spacing w:after="0"/>
        <w:ind w:left="0"/>
        <w:jc w:val="both"/>
      </w:pPr>
      <w:r>
        <w:rPr>
          <w:rFonts w:ascii="Times New Roman"/>
          <w:b w:val="false"/>
          <w:i w:val="false"/>
          <w:color w:val="000000"/>
          <w:sz w:val="28"/>
        </w:rPr>
        <w:t xml:space="preserve">
      Ұлттық электр желісін пайдалану бойынша көрсетілетін қызмет осы Қағидалардың </w:t>
      </w:r>
      <w:r>
        <w:rPr>
          <w:rFonts w:ascii="Times New Roman"/>
          <w:b w:val="false"/>
          <w:i w:val="false"/>
          <w:color w:val="000000"/>
          <w:sz w:val="28"/>
        </w:rPr>
        <w:t>6-тармағы</w:t>
      </w:r>
      <w:r>
        <w:rPr>
          <w:rFonts w:ascii="Times New Roman"/>
          <w:b w:val="false"/>
          <w:i w:val="false"/>
          <w:color w:val="000000"/>
          <w:sz w:val="28"/>
        </w:rPr>
        <w:t xml:space="preserve"> 4) тармақшасында көрсетілген электр энергиясының көтерме сауда нарығының басқа субъектілерін қоспағанда,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электр энергиясының көтерме сауда нарығы субъектілеріне олар электр энергиясын бірыңғай сатып алушыдан электр энергиясын сатып алған кезде және электр энергиясының теңгерімдеуші нарығының есеп айырысу орталығымен теңгерімдеуші электр энергиясын және теріс теңгерімсіздіктерді сатып алу-сату операцияларын жүзеге асырған кезде көрсетілмейді.";</w:t>
      </w:r>
    </w:p>
    <w:bookmarkStart w:name="z51" w:id="9"/>
    <w:p>
      <w:pPr>
        <w:spacing w:after="0"/>
        <w:ind w:left="0"/>
        <w:jc w:val="both"/>
      </w:pPr>
      <w:r>
        <w:rPr>
          <w:rFonts w:ascii="Times New Roman"/>
          <w:b w:val="false"/>
          <w:i w:val="false"/>
          <w:color w:val="000000"/>
          <w:sz w:val="28"/>
        </w:rPr>
        <w:t>
      мынадай мазмұндағы 19-1-тармақпен толықтырылсын:</w:t>
      </w:r>
    </w:p>
    <w:bookmarkEnd w:id="9"/>
    <w:bookmarkStart w:name="z52" w:id="10"/>
    <w:p>
      <w:pPr>
        <w:spacing w:after="0"/>
        <w:ind w:left="0"/>
        <w:jc w:val="both"/>
      </w:pPr>
      <w:r>
        <w:rPr>
          <w:rFonts w:ascii="Times New Roman"/>
          <w:b w:val="false"/>
          <w:i w:val="false"/>
          <w:color w:val="000000"/>
          <w:sz w:val="28"/>
        </w:rPr>
        <w:t>
      "19-1. Жүйелік оператор Қазақстан БЭЖ электр энергиясын сатып алу-сатудың нақты мәндерінің шектес энергия жүйелерімен шекарадағы жоспарланғаннан ауытқуын барынша азайту мақсатында, теңгерімдеуге қатысуға өтінімдер бойынша жоғарылатуға немесе төмендетуге теңгерімдеу көлемдерінің жеткіліксіздігі жағдайында және (немесе) техникалық шектеулер салдарынан оларды іске қосу мүмкін болмаған кезде энергия өндіруші ұйымдарға генерацияны арттыруға Жүйелік оператордың диспетчерлік командаларын береді.";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мазмұндағы 10) тармақшамен толықтырылсын:</w:t>
      </w:r>
    </w:p>
    <w:bookmarkStart w:name="z54" w:id="11"/>
    <w:p>
      <w:pPr>
        <w:spacing w:after="0"/>
        <w:ind w:left="0"/>
        <w:jc w:val="both"/>
      </w:pPr>
      <w:r>
        <w:rPr>
          <w:rFonts w:ascii="Times New Roman"/>
          <w:b w:val="false"/>
          <w:i w:val="false"/>
          <w:color w:val="000000"/>
          <w:sz w:val="28"/>
        </w:rPr>
        <w:t>
      "10) генерацияны арттыру үшін жүйелік оператордың диспетчерлік командаларының орындалуын қамтамасыз етеді.";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"Қазақстан Республикасының біртұтас электр энергетикалық жүйесінде электр энергиясының тапшылығы мен профицитін айқындау қағидаларын бекіту туралы" Қазақстан Республикасы Энергетика министрінің 2017 жылғы 20 қазандағы № 350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15973 болып тіркелді)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350)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Қазақстан Республикасының біртұтас электр энергетикалық жүйесінде электр энергиясының тапшылығы мен профицитін айқындау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Қазақстан Республикасының біртұтас электр энергетикалық жүйесінде электр энергиясының тапшылығы мен профицитін айқындау қағидалары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350) тармақшасына</w:t>
      </w:r>
      <w:r>
        <w:rPr>
          <w:rFonts w:ascii="Times New Roman"/>
          <w:b w:val="false"/>
          <w:i w:val="false"/>
          <w:color w:val="000000"/>
          <w:sz w:val="28"/>
        </w:rPr>
        <w:t xml:space="preserve"> сәйкес әзірленді және Қазақстан Республикасының біртұтас электр энергетикалық жүйесінде (бұдан әрі – Қазақстан БЭЖ-і) электр энергиясының тапшылығы мен профицитін айқындау тәртібін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Қағидаларда пайдаланылатын өзге де ұғымдар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Жүйелік оператордың қызмет</w:t>
            </w:r>
            <w:r>
              <w:br/>
            </w:r>
            <w:r>
              <w:rPr>
                <w:rFonts w:ascii="Times New Roman"/>
                <w:b w:val="false"/>
                <w:i w:val="false"/>
                <w:color w:val="000000"/>
                <w:sz w:val="20"/>
              </w:rPr>
              <w:t>көрсету, жүйелік және қосалқы</w:t>
            </w:r>
            <w:r>
              <w:br/>
            </w:r>
            <w:r>
              <w:rPr>
                <w:rFonts w:ascii="Times New Roman"/>
                <w:b w:val="false"/>
                <w:i w:val="false"/>
                <w:color w:val="000000"/>
                <w:sz w:val="20"/>
              </w:rPr>
              <w:t>көрсетілетін қызметтер нарығын</w:t>
            </w:r>
            <w:r>
              <w:br/>
            </w:r>
            <w:r>
              <w:rPr>
                <w:rFonts w:ascii="Times New Roman"/>
                <w:b w:val="false"/>
                <w:i w:val="false"/>
                <w:color w:val="000000"/>
                <w:sz w:val="20"/>
              </w:rPr>
              <w:t>ұйымдастыру және оның жұмыс</w:t>
            </w:r>
            <w:r>
              <w:br/>
            </w:r>
            <w:r>
              <w:rPr>
                <w:rFonts w:ascii="Times New Roman"/>
                <w:b w:val="false"/>
                <w:i w:val="false"/>
                <w:color w:val="000000"/>
                <w:sz w:val="20"/>
              </w:rPr>
              <w:t>істеу қағидаларына</w:t>
            </w:r>
            <w:r>
              <w:br/>
            </w:r>
            <w:r>
              <w:rPr>
                <w:rFonts w:ascii="Times New Roman"/>
                <w:b w:val="false"/>
                <w:i w:val="false"/>
                <w:color w:val="000000"/>
                <w:sz w:val="20"/>
              </w:rPr>
              <w:t>қосымша</w:t>
            </w:r>
          </w:p>
        </w:tc>
      </w:tr>
    </w:tbl>
    <w:bookmarkStart w:name="z66" w:id="12"/>
    <w:p>
      <w:pPr>
        <w:spacing w:after="0"/>
        <w:ind w:left="0"/>
        <w:jc w:val="left"/>
      </w:pPr>
      <w:r>
        <w:rPr>
          <w:rFonts w:ascii="Times New Roman"/>
          <w:b/>
          <w:i w:val="false"/>
          <w:color w:val="000000"/>
        </w:rPr>
        <w:t xml:space="preserve"> Қазақстан Республикасының электр энергиясының көтерме және теңгерімдеуші нарықтарындағы электр энергиясын өндіру-тұтынудың нақты теңгерімі</w:t>
      </w:r>
    </w:p>
    <w:bookmarkEnd w:id="12"/>
    <w:p>
      <w:pPr>
        <w:spacing w:after="0"/>
        <w:ind w:left="0"/>
        <w:jc w:val="both"/>
      </w:pPr>
      <w:r>
        <w:rPr>
          <w:rFonts w:ascii="Times New Roman"/>
          <w:b w:val="false"/>
          <w:i w:val="false"/>
          <w:color w:val="000000"/>
          <w:sz w:val="28"/>
        </w:rPr>
        <w:t>
      20___жылғы ______________</w:t>
      </w:r>
    </w:p>
    <w:p>
      <w:pPr>
        <w:spacing w:after="0"/>
        <w:ind w:left="0"/>
        <w:jc w:val="both"/>
      </w:pPr>
      <w:r>
        <w:rPr>
          <w:rFonts w:ascii="Times New Roman"/>
          <w:b w:val="false"/>
          <w:i w:val="false"/>
          <w:color w:val="000000"/>
          <w:sz w:val="28"/>
        </w:rPr>
        <w:t>
      Электр станцияларынан электр энергиясын жеткізу</w:t>
      </w:r>
    </w:p>
    <w:p>
      <w:pPr>
        <w:spacing w:after="0"/>
        <w:ind w:left="0"/>
        <w:jc w:val="both"/>
      </w:pPr>
      <w:r>
        <w:rPr>
          <w:rFonts w:ascii="Times New Roman"/>
          <w:b w:val="false"/>
          <w:i w:val="false"/>
          <w:color w:val="000000"/>
          <w:sz w:val="28"/>
        </w:rPr>
        <w:t>
      ( кВт. сағ)</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жеткізілім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жеткізілім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Өтінімнен ауытқу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Өтінімнен ауытқу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жүйеге жалпы жіберу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(дәстүрлі энергия көздері)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(дәстүрлі энергия көздері)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ЖЭК пайдаланатын энергия өндіруші ұйымдар (Солтүстік + Оңтүстік)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(дәстүрлі энергия көздері)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ЖЭК пайдаланатын энергия өндіруші ұйымдар (Батыс)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Электр энергиясын жеткізу Солтүстік Қазақстан – Ресей Федерациясы</w:t>
      </w:r>
    </w:p>
    <w:p>
      <w:pPr>
        <w:spacing w:after="0"/>
        <w:ind w:left="0"/>
        <w:jc w:val="both"/>
      </w:pPr>
      <w:r>
        <w:rPr>
          <w:rFonts w:ascii="Times New Roman"/>
          <w:b w:val="false"/>
          <w:i w:val="false"/>
          <w:color w:val="000000"/>
          <w:sz w:val="28"/>
        </w:rPr>
        <w:t>
      20___жылғы___________</w:t>
      </w:r>
    </w:p>
    <w:p>
      <w:pPr>
        <w:spacing w:after="0"/>
        <w:ind w:left="0"/>
        <w:jc w:val="both"/>
      </w:pPr>
      <w:r>
        <w:rPr>
          <w:rFonts w:ascii="Times New Roman"/>
          <w:b w:val="false"/>
          <w:i w:val="false"/>
          <w:color w:val="000000"/>
          <w:sz w:val="28"/>
        </w:rPr>
        <w:t>
      (кВтсағ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(Қазақстанға қатысты белгі, бірінші болып кімге сату жүзеге асырылатыны көрсетіледі)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жеткізілім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жеткізілім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Өтінімнен ауытқу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Өтінімнен ауытқу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Қазақстан-Ресей сальдо-ағыны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Солтүстік Қазақстанның экспорты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Қазақстанның импорты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жеткізу Батыс Қазақстан – Ресей Федерациясы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20___жылғы_____________</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жеткізілім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жеткізілім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Өтінімнен ауытқу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Өтінімнен ауытқу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(Қазақстанға қатысты белгі, бірінші болып кімге сату жүзеге асырылатыны көрсетіледі)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 Ресей сальдо-ағыны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Батыс Қазақстанның экспорты</w:t>
            </w:r>
          </w:p>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Қазақстанның импорты</w:t>
            </w:r>
          </w:p>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Азия БЭЖ-іне электр энергиясын жеткізу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20___жылғы_____________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кВтсағ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жеткізілім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жеткізілім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Өтінімнен ауытқу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Өтінімнен ауытқу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Азия БЭЖ-іне сальдо-ағын</w:t>
            </w:r>
          </w:p>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Қазақстан экспорты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импорты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тұтынушыларына электр энергиясын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20___жылғы_____________</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кВтсағ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жеткізілім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электр энергиясының үлесі кВтсағ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электр энергиясының үлесі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жеткізілім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электр энергиясын жиынтық жеткізу: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Солтүстік аймақтың тұтынушыларына жеткізу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Павлодар энергия торабы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энергия торабы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энергия торабы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энергия торабы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энергия торабы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энергия торабы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энергия торабы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энергия торабы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энергия торабы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энергия торабы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аймақтың тұтынушыларына жеткізу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Жамбыл энергия торабы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энергия торабы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энергия торабы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энергия торабы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энергия торабы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аймақтың тұтынушыларына жеткізу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Батыс Қазақстан энергия торабы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энергия торабы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энергия торабы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энергия тораптары бойынша тұтынушыларға электр энергиясын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20___жылғы__________</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кВтсағ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тәуліктік график, соның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 провайдері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жеткізілім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электр энергиясының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электр энергиясының үлесі,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жеткізілім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энергия торабы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1-тұтынушы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теңгерімсіздік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теңгерімсіздік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2-тұтынушы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теңгерімсіздік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теңгерімсіздік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энергия торабы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1-тұтынушы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теңгерімсіздік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теңгерімсіздік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2-тұтынушы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теңгерімсіздік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теңгерімсіздік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энергия торабы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энергия торабы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энергия торабы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энергия торабы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энергия торабы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энергия торабы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энергия торабы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энергия торабы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энергия торабы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энергия торабы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энергия торабы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энергия торабы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энергия торабы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энергия торабы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энергия торабы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энергия торабы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электр энергиясын жеткізу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жеткізілім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жеткізілім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теңгерімсіздік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теңгерімсіздік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Желіге босату 1-станция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жеткізу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1-тұтынушы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2-тұтынушы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Желіге босату 2-станция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жеткізу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1-тұтынушы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2-тұтынушы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Желіге босату N-станция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жеткізу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1-тұтынушы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2-тұтынушы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"KEGOC" АҚ электр энергиясын жеткізу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жеткізілім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жеткізілім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Өтінімнен ауытқу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Өтінімнен ауытқу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"KEGOC" АҚ электр энергиясын сатып алу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сатып алушыдан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 РАО" ЖАҚ-дан (Мыңкөл, Уәлиханов)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 РАО" ЖАҚ-дан (теңгерімдеуші нарық)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 Есеп айырысу орталығынан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"ИНТЕР РАО" ЖАҚ үшін</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"KEGOC" АҚ теңгерімдеуші электр энергиясын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үшін "KEGOC" АҚ электр энергиясын жеткізу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ЖЭТ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ЖЭТ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ЖЭТ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Сарыбай ЖЭТ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ЖЭТ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ЖЭТ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ЖЭТ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ЖЭТ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ЖЭТ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қажеттіліктер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Солтүстік ЖЭТ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ЖЭТ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ЖЭТ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Сарыбай ЖЭТ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ЖЭТ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ЖЭТ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ЖЭТ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ЖЭТ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ЖЭТ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 РАО" ЖАҚ үшін (теңгерімдеуші нарық)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 есеп айырысу орталығы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"ИНТЕР РАО" ЖАҚ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"KEGOC" АҚ теріс теңгерімсіздіктерін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"Қаржы-есеп айырысу орталығы" ЖШС электр энергиясын жеткізу (Бірыңғай сатып алушы)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тәуліктік график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электр энергиясының үлесі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электр энергиясының үлесі</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энергия көздерінен электр энергиясын сатып алу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энергия көздерінен электр энергиясын сатып алу (Солтүстік)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1-станция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2-станция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станциясы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ЖЭК объектілерінен электр энергиясын сатып алу (Солтүстік)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1-станция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2-станция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станциясы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энергия көздерінен электр энергиясын сатып алу (Оңтүстік)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1-станция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2-станция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станциясы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ЖЭК объектілерінен электр энергиясын сатып алу (Оңтүстік)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1-станция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2-станция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станциясы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энергия көздерінен электр энергиясын сатып алу (Солтүстік)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1-станция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2-станция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станциясы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ЖЭК объектілерінен электр энергиясын сатып алу (Батыс)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1-станция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2-станция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станциясы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 Есеп айырысу орталығы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тұтынушыларына электр энергиясын жеткізу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электр энергиясын жеткізу (Солтүстік)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1-тұтынушы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2-тұтынушы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тұтынушы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электр энергиясын жеткізу (Оңтүстік)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1-тұтынушы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2-тұтынушы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тұтынушы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электр энергиясын жеткізу (Батыс)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1-тұтынушы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2-тұтынушы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тұтынушы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 Есеп айырысу орталығы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Теңгерімдеуші нарықтың есеп айырысу орталығының электр энергиясын жеткізуі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кВтсағ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жеткізілім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жеткізілім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Теңгерімдеуші электр энергиясын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теңгерімсіздіктерді сату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теңгерімсіздіктерді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аймақ тұтынушылары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1-теңгерім провайдері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2-теңгерім провайдері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теңгерім провайдері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аймақтың тұтынушылары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1-теңгерім провайдері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2-теңгерім провайдері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аймақтың тұтынушылары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1-теңгерім провайдері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2-теңгерім провайдері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теңгерім провайдері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теңгерімсіздіктерді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аймақ тұтынушылары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1-теңгерім провайдері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2-теңгерім провайдері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теңгерім провайдері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аймақтың тұтынушылары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1-теңгерім провайдері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2-теңгерім провайдері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теңгерім провайдері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аймақтың тұтынушылары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1-теңгерім провайдері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2-теңгерім провайдері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теңгерім провайдері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