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b08fb" w14:textId="f8b0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"Күзет қызметі саласындағы мемлекеттік қызмет көрсету қағидаларын бекіту туралы" Қазақстан Республикасы Ішкі істер министрінің 2020 жылғы 28 наурыздағы № 261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2024 жылғы 22 қарашадағы № 923 бұйрығы. Қазақстан Республикасының Әділет министрлігінде 2024 жылғы 25 қарашада № 35399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 </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"Күзет қызметі саласындағы мемлекеттік қызмет көрсету қағидаларын бекіту туралы" Қазақстан Республикасы Ішкі істер министрінің 2020 жылғы 28 наурыздағы № 261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20224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"Күзет қызметімен айналысу құқығына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"2. "Күзет қызметімен айналысу құқығына лицензия беру" мемлекеттік көрсетілетін қызметті (бұдан әрі – мемлекеттік көрсетілетін қызмет) аумақтық полиция органдары (бұдан әрі – көрсетілетін қызметті беруші) көрсетеді.</w:t>
      </w:r>
    </w:p>
    <w:bookmarkEnd w:id="3"/>
    <w:bookmarkStart w:name="z9" w:id="4"/>
    <w:p>
      <w:pPr>
        <w:spacing w:after="0"/>
        <w:ind w:left="0"/>
        <w:jc w:val="both"/>
      </w:pPr>
      <w:r>
        <w:rPr>
          <w:rFonts w:ascii="Times New Roman"/>
          <w:b w:val="false"/>
          <w:i w:val="false"/>
          <w:color w:val="000000"/>
          <w:sz w:val="28"/>
        </w:rPr>
        <w:t xml:space="preserve">
      Мемлекеттік қызметтің мынадай кіші түрлері бар: </w:t>
      </w:r>
    </w:p>
    <w:bookmarkEnd w:id="4"/>
    <w:bookmarkStart w:name="z10" w:id="5"/>
    <w:p>
      <w:pPr>
        <w:spacing w:after="0"/>
        <w:ind w:left="0"/>
        <w:jc w:val="both"/>
      </w:pPr>
      <w:r>
        <w:rPr>
          <w:rFonts w:ascii="Times New Roman"/>
          <w:b w:val="false"/>
          <w:i w:val="false"/>
          <w:color w:val="000000"/>
          <w:sz w:val="28"/>
        </w:rPr>
        <w:t>
      1) күзет қызметтерінің барлық түрі, оның ішінде террористік тұрғыдан осал объектілерді күзету;</w:t>
      </w:r>
    </w:p>
    <w:bookmarkEnd w:id="5"/>
    <w:bookmarkStart w:name="z11" w:id="6"/>
    <w:p>
      <w:pPr>
        <w:spacing w:after="0"/>
        <w:ind w:left="0"/>
        <w:jc w:val="both"/>
      </w:pPr>
      <w:r>
        <w:rPr>
          <w:rFonts w:ascii="Times New Roman"/>
          <w:b w:val="false"/>
          <w:i w:val="false"/>
          <w:color w:val="000000"/>
          <w:sz w:val="28"/>
        </w:rPr>
        <w:t>
      2) террористік тұрғыдан осал объектілерді күзетуді қоспағанда, күзет қызметтерінің барлық түрі.</w:t>
      </w:r>
    </w:p>
    <w:bookmarkEnd w:id="6"/>
    <w:bookmarkStart w:name="z12" w:id="7"/>
    <w:p>
      <w:pPr>
        <w:spacing w:after="0"/>
        <w:ind w:left="0"/>
        <w:jc w:val="both"/>
      </w:pPr>
      <w:r>
        <w:rPr>
          <w:rFonts w:ascii="Times New Roman"/>
          <w:b w:val="false"/>
          <w:i w:val="false"/>
          <w:color w:val="000000"/>
          <w:sz w:val="28"/>
        </w:rPr>
        <w:t>
      3. Мемлекеттік көрсетілетін қызметті алу үшін заңды тұлғалар (бұдан әрі – көрсетілетін қызметті алушы) көрсетілетін қызметті берушіге "электрондық үкіметтің" www.egov.kz немесе www.elicense.kz веб-порталы (бұдан әрі – Портал) арқылы Қағидаларға 2 және 3-қосымшаларға сәйкес мәліметтер нысанымен толтырылған көрсетілетін қызметті алушының электрондық цифрлық қолтаңбасымен (бұдан әрі – ЭЦҚ) қол қойылған электрондық құжат нысанындағы 1-қосымшаға сәйкес "Күзет қызметімен айналысу құқығына лицензия беру" мемлекеттік қызмет көрсетуге қойылатын негізгі талаптар тізбесінің (бұдан әрі – Тізбе) 8-тармағында көрсетілген құжаттарды қоса бере отырып, өтінішті жолдайды.</w:t>
      </w:r>
    </w:p>
    <w:bookmarkEnd w:id="7"/>
    <w:bookmarkStart w:name="z13" w:id="8"/>
    <w:p>
      <w:pPr>
        <w:spacing w:after="0"/>
        <w:ind w:left="0"/>
        <w:jc w:val="both"/>
      </w:pPr>
      <w:r>
        <w:rPr>
          <w:rFonts w:ascii="Times New Roman"/>
          <w:b w:val="false"/>
          <w:i w:val="false"/>
          <w:color w:val="000000"/>
          <w:sz w:val="28"/>
        </w:rPr>
        <w:t>
      4. Мемлекеттік қызмет көрсетуге қойылатын негізгі талаптар Тізбеде көрсетілген.";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"7.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9"/>
    <w:bookmarkStart w:name="z16" w:id="10"/>
    <w:p>
      <w:pPr>
        <w:spacing w:after="0"/>
        <w:ind w:left="0"/>
        <w:jc w:val="both"/>
      </w:pPr>
      <w:r>
        <w:rPr>
          <w:rFonts w:ascii="Times New Roman"/>
          <w:b w:val="false"/>
          <w:i w:val="false"/>
          <w:color w:val="000000"/>
          <w:sz w:val="28"/>
        </w:rPr>
        <w:t>
      Көрсетілетін қызметті алушы құжаттардың толық пакетін тапсырмаған және (немесе) мерзімі өтіп кеткен құжаттарды тапсырған жағдайда көрсетілетін қызметті беруші көрсетілген мерзімде көрсетілетін қызметті алушының "жеке кабинетіне" көрсетілетін қызметті берушінің уәкілетті адамының ЭЦҚ-мен қол қойылған электрондық құжат нысанында өтінішті одан әрі қараудан дәлелді бас тарту жолдайды.";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абзацы мынадай редакцияда жазылсын:</w:t>
      </w:r>
    </w:p>
    <w:bookmarkStart w:name="z18" w:id="11"/>
    <w:p>
      <w:pPr>
        <w:spacing w:after="0"/>
        <w:ind w:left="0"/>
        <w:jc w:val="both"/>
      </w:pPr>
      <w:r>
        <w:rPr>
          <w:rFonts w:ascii="Times New Roman"/>
          <w:b w:val="false"/>
          <w:i w:val="false"/>
          <w:color w:val="000000"/>
          <w:sz w:val="28"/>
        </w:rPr>
        <w:t>
      "Тізбенің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20" w:id="12"/>
    <w:p>
      <w:pPr>
        <w:spacing w:after="0"/>
        <w:ind w:left="0"/>
        <w:jc w:val="both"/>
      </w:pPr>
      <w:r>
        <w:rPr>
          <w:rFonts w:ascii="Times New Roman"/>
          <w:b w:val="false"/>
          <w:i w:val="false"/>
          <w:color w:val="000000"/>
          <w:sz w:val="28"/>
        </w:rPr>
        <w:t>
      "9. Көрсетілетін қызметті беруші тиісті тексеріс жүргізілгеннен және қажетті құжаттарды алғаннан кейін 1 (бір) жұмыс күні ішінде "Е-лицензиялау" мемлекеттік деректер базасы" ақпараттық жүйесінде (бұдан әрі – "Е-лицензиялау" МДБ" АЖ) мемлекеттік қызмет көрсету нәтижесін қалыптастырады, ол көрсетілетін қызметті берушінің басшысы қол қойғаннан кейін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жолданады.</w:t>
      </w:r>
    </w:p>
    <w:bookmarkEnd w:id="12"/>
    <w:bookmarkStart w:name="z21" w:id="13"/>
    <w:p>
      <w:pPr>
        <w:spacing w:after="0"/>
        <w:ind w:left="0"/>
        <w:jc w:val="both"/>
      </w:pPr>
      <w:r>
        <w:rPr>
          <w:rFonts w:ascii="Times New Roman"/>
          <w:b w:val="false"/>
          <w:i w:val="false"/>
          <w:color w:val="000000"/>
          <w:sz w:val="28"/>
        </w:rPr>
        <w:t>
      10. Көрсетілетін қызметті алушы лицензияны және (немесе) лицензияға қосымшаны қайта ресімдеу үшін өтінішті тапсырған кезде көрсетілетін қызметті беруші ұсынылған құжаттарды алған сәттен бастап 2 (екі) жұмыс күні ішінде оларды қарайды және толықтығын тексереді. Көрсетілетін қызметті алушы құжаттардың толық пакетін тапсырмаған және (немесе) мерзімі өтіп кеткен құжаттарды тапсырған жағдайда не Тізбенің 9-тармағында көзделген негіздер бойынша көрсетілетін қызметті алушыға көрсетілетін қызметті берушінің уәкілетті адамының ЭЦҚ-мен қол қойылған электрондық құжат нысанында мемлекеттік қызмет көрсетуден дәлелді бас тарту жолданады.</w:t>
      </w:r>
    </w:p>
    <w:bookmarkEnd w:id="13"/>
    <w:bookmarkStart w:name="z22" w:id="14"/>
    <w:p>
      <w:pPr>
        <w:spacing w:after="0"/>
        <w:ind w:left="0"/>
        <w:jc w:val="both"/>
      </w:pPr>
      <w:r>
        <w:rPr>
          <w:rFonts w:ascii="Times New Roman"/>
          <w:b w:val="false"/>
          <w:i w:val="false"/>
          <w:color w:val="000000"/>
          <w:sz w:val="28"/>
        </w:rPr>
        <w:t>
      Көрсетілетін қызметті беруші құжаттарды қарағаннан және тиісті тексеріс жүргізілгеннен кейін 1 (бір) жұмыс күні ішінде "Е-лицензиялау" МДБ" АЖ-да мемлекеттік қызмет көрсету нәтижесін қалыптастырады, ол көрсетілетін қызметті берушінің басшысы қол қойғаннан кейін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жолданады.</w:t>
      </w:r>
    </w:p>
    <w:bookmarkEnd w:id="14"/>
    <w:bookmarkStart w:name="z23" w:id="15"/>
    <w:p>
      <w:pPr>
        <w:spacing w:after="0"/>
        <w:ind w:left="0"/>
        <w:jc w:val="both"/>
      </w:pPr>
      <w:r>
        <w:rPr>
          <w:rFonts w:ascii="Times New Roman"/>
          <w:b w:val="false"/>
          <w:i w:val="false"/>
          <w:color w:val="000000"/>
          <w:sz w:val="28"/>
        </w:rPr>
        <w:t>
      11. Көрсетілетін қызметті алушы лицензия және (немесе) лицензияға қосымшаның телнұсқасын беру үшін өтінішті тапсырған кезде көрсетілетін қызметті беруші ұсынылған құжаттарды алған сәттен бастап 1 (бір) жұмыс күні ішінде оларды қарайды және толықтығын тексереді. Көрсетілетін қызметті алушы құжаттардың толық пакетін тапсырмаған және (немесе) мерзімі өтіп кеткен құжаттарды тапсырған жағдайда не Тізбенің 9-тармағында көзделген негіздер бойынша көрсетілетін қызметті алушыға көрсетілетін қызметті берушінің уәкілетті адамының ЭЦҚ-мен қол қойылған электрондық құжат нысанында мемлекеттік қызмет көрсетуден дәлелді бас тарту жолданады.</w:t>
      </w:r>
    </w:p>
    <w:bookmarkEnd w:id="15"/>
    <w:bookmarkStart w:name="z24" w:id="16"/>
    <w:p>
      <w:pPr>
        <w:spacing w:after="0"/>
        <w:ind w:left="0"/>
        <w:jc w:val="both"/>
      </w:pPr>
      <w:r>
        <w:rPr>
          <w:rFonts w:ascii="Times New Roman"/>
          <w:b w:val="false"/>
          <w:i w:val="false"/>
          <w:color w:val="000000"/>
          <w:sz w:val="28"/>
        </w:rPr>
        <w:t>
      Көрсетілетін қызметті беруші құжаттарды қарағаннан және тиісті тексеріс жүргізілгеннен кейін 1 (бір) жұмыс күні ішінде "Е-лицензиялау" МДБ" АЖ-да мемлекеттік қызмет көрсету нәтижесін қалыптастырады, ол көрсетілетін қызметті берушінің басшысы қол қойғаннан кейін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жолданады.";</w:t>
      </w:r>
    </w:p>
    <w:bookmarkEnd w:id="16"/>
    <w:bookmarkStart w:name="z25"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7"/>
    <w:bookmarkStart w:name="z26" w:id="18"/>
    <w:p>
      <w:pPr>
        <w:spacing w:after="0"/>
        <w:ind w:left="0"/>
        <w:jc w:val="both"/>
      </w:pPr>
      <w:r>
        <w:rPr>
          <w:rFonts w:ascii="Times New Roman"/>
          <w:b w:val="false"/>
          <w:i w:val="false"/>
          <w:color w:val="000000"/>
          <w:sz w:val="28"/>
        </w:rPr>
        <w:t xml:space="preserve">
      көрсетілген бұйрықпен бекітілген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"3. Мемлекеттік көрсетілетін қызметті алу үшін заңды тұлғалар (бұдан әрі – көрсетілетін қызметті алушы) көрсетілетін қызметті берушіге "электрондық үкіметтің" www.egov.kz немесе www.elicense.kz веб-порталы (бұдан әрі – Портал) арқылы Қағидаларға 2 және 3-қосымшаларға сәйкес мәліметтер нысанымен толтырылған көрсетілетін қызметті алушының электрондық цифрлық қолтаңбасымен (бұдан әрі – ЭЦҚ) қол қойылған электрондық құжат нысанындағы 1-қосымшаға сәйкес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мемлекеттік қызмет көрсетуге қойылатын негізгі талаптар тізбесінің (бұдан әрі – Тізбе) 8-тармағында көрсетілген құжаттарды қоса бере отырып, өтінішті жолдайды.</w:t>
      </w:r>
    </w:p>
    <w:bookmarkEnd w:id="19"/>
    <w:bookmarkStart w:name="z29" w:id="20"/>
    <w:p>
      <w:pPr>
        <w:spacing w:after="0"/>
        <w:ind w:left="0"/>
        <w:jc w:val="both"/>
      </w:pPr>
      <w:r>
        <w:rPr>
          <w:rFonts w:ascii="Times New Roman"/>
          <w:b w:val="false"/>
          <w:i w:val="false"/>
          <w:color w:val="000000"/>
          <w:sz w:val="28"/>
        </w:rPr>
        <w:t>
      4. Мемлекеттік қызмет көрсетуге қойылатын негізгі талаптар Тізбеде көрсетілген.";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"6. Көрсетілетін қызметті беруші өтінішті алған күні тіркеуді жүзеге асырады. Өтініш жұмыс уақыты аяқталғаннан кейін, Қазақстан Республикасының еңбек заңнамасына сәйкес демалыс және мереке күндері келіп түскен жағдайда өтініш келесі жұмыс күні тіркеледі.</w:t>
      </w:r>
    </w:p>
    <w:bookmarkEnd w:id="21"/>
    <w:bookmarkStart w:name="z32" w:id="22"/>
    <w:p>
      <w:pPr>
        <w:spacing w:after="0"/>
        <w:ind w:left="0"/>
        <w:jc w:val="both"/>
      </w:pPr>
      <w:r>
        <w:rPr>
          <w:rFonts w:ascii="Times New Roman"/>
          <w:b w:val="false"/>
          <w:i w:val="false"/>
          <w:color w:val="000000"/>
          <w:sz w:val="28"/>
        </w:rPr>
        <w:t>
      7.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22"/>
    <w:bookmarkStart w:name="z33" w:id="23"/>
    <w:p>
      <w:pPr>
        <w:spacing w:after="0"/>
        <w:ind w:left="0"/>
        <w:jc w:val="both"/>
      </w:pPr>
      <w:r>
        <w:rPr>
          <w:rFonts w:ascii="Times New Roman"/>
          <w:b w:val="false"/>
          <w:i w:val="false"/>
          <w:color w:val="000000"/>
          <w:sz w:val="28"/>
        </w:rPr>
        <w:t>
      Көрсетілетін қызметті алушы құжаттардың толық пакетін тапсырмаған және (немесе) мерзімі өтіп кеткен құжаттарды тапсырған жағдайда көрсетілетін қызметті беруші көрсетілген мерзімде көрсетілетін қызметті алушының "жеке кабинетіне" көрсетілетін қызметті берушінің уәкілетті адамының ЭЦҚ-мен қол қойылған электрондық құжат нысанында өтінішті одан әрі қараудан дәлелді бас тарту жолдайды.";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және екінші абзацтары мынадай редакцияда жазылсын:</w:t>
      </w:r>
    </w:p>
    <w:bookmarkStart w:name="z35" w:id="24"/>
    <w:p>
      <w:pPr>
        <w:spacing w:after="0"/>
        <w:ind w:left="0"/>
        <w:jc w:val="both"/>
      </w:pPr>
      <w:r>
        <w:rPr>
          <w:rFonts w:ascii="Times New Roman"/>
          <w:b w:val="false"/>
          <w:i w:val="false"/>
          <w:color w:val="000000"/>
          <w:sz w:val="28"/>
        </w:rPr>
        <w:t>
      "8. Көрсетілетін қызметті алушы құжаттардың толық пакетін тапсырған кезде көрсетілетін қызметті беруші 3 (үш) жұмыс күні ішінде ұсынылған құжаттарды зерделейді және көрсетілетін қызметті алушыны "Күзет қызметі туралы" Қазақстан Республикасы Заңының талаптарына сәйкестігіне тексереді.</w:t>
      </w:r>
    </w:p>
    <w:bookmarkEnd w:id="24"/>
    <w:bookmarkStart w:name="z36" w:id="25"/>
    <w:p>
      <w:pPr>
        <w:spacing w:after="0"/>
        <w:ind w:left="0"/>
        <w:jc w:val="both"/>
      </w:pPr>
      <w:r>
        <w:rPr>
          <w:rFonts w:ascii="Times New Roman"/>
          <w:b w:val="false"/>
          <w:i w:val="false"/>
          <w:color w:val="000000"/>
          <w:sz w:val="28"/>
        </w:rPr>
        <w:t>
      Тізбенің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38" w:id="26"/>
    <w:p>
      <w:pPr>
        <w:spacing w:after="0"/>
        <w:ind w:left="0"/>
        <w:jc w:val="both"/>
      </w:pPr>
      <w:r>
        <w:rPr>
          <w:rFonts w:ascii="Times New Roman"/>
          <w:b w:val="false"/>
          <w:i w:val="false"/>
          <w:color w:val="000000"/>
          <w:sz w:val="28"/>
        </w:rPr>
        <w:t>
      "9. Көрсетілетін қызметті беруші тиісті тексеріс жүргізілгеннен кейін 3 (үш) жұмыс күні ішінде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айқындау туралы" Қазақстан Республикасы Ішкі істер министрі бұйрығының жобасын әзірлейді (бұдан әрі – Бұйрық), оны Қазақстан Республикасы Ішкі істер министрлігінің мүдделі қызметтеріне құқықтық және редакциялық сараптамаларға жолдайды.</w:t>
      </w:r>
    </w:p>
    <w:bookmarkEnd w:id="26"/>
    <w:bookmarkStart w:name="z39" w:id="27"/>
    <w:p>
      <w:pPr>
        <w:spacing w:after="0"/>
        <w:ind w:left="0"/>
        <w:jc w:val="both"/>
      </w:pPr>
      <w:r>
        <w:rPr>
          <w:rFonts w:ascii="Times New Roman"/>
          <w:b w:val="false"/>
          <w:i w:val="false"/>
          <w:color w:val="000000"/>
          <w:sz w:val="28"/>
        </w:rPr>
        <w:t>
      10. Көрсетілетін қызметті беруші сарапшылардың қорытындыларын алғаннан кейін 4 (төрт) жұмыс күні ішінде бұйрықты келіседі және Қазақстан Республикасының Ішкі істер министрі қол қояды және мемлекеттік көрсетілетін қызметтің нәтижесін (Бұйрық)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жолдайды.";</w:t>
      </w:r>
    </w:p>
    <w:bookmarkEnd w:id="27"/>
    <w:bookmarkStart w:name="z40" w:id="2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28"/>
    <w:bookmarkStart w:name="z41" w:id="29"/>
    <w:p>
      <w:pPr>
        <w:spacing w:after="0"/>
        <w:ind w:left="0"/>
        <w:jc w:val="both"/>
      </w:pPr>
      <w:r>
        <w:rPr>
          <w:rFonts w:ascii="Times New Roman"/>
          <w:b w:val="false"/>
          <w:i w:val="false"/>
          <w:color w:val="000000"/>
          <w:sz w:val="28"/>
        </w:rPr>
        <w:t>
      реттік нөмірі 2, 3 және 4-жолдар мынадай редакцияда жазылсын:</w:t>
      </w:r>
    </w:p>
    <w:bookmarkEnd w:id="29"/>
    <w:bookmarkStart w:name="z42" w:id="30"/>
    <w:p>
      <w:pPr>
        <w:spacing w:after="0"/>
        <w:ind w:left="0"/>
        <w:jc w:val="both"/>
      </w:pPr>
      <w:r>
        <w:rPr>
          <w:rFonts w:ascii="Times New Roman"/>
          <w:b w:val="false"/>
          <w:i w:val="false"/>
          <w:color w:val="000000"/>
          <w:sz w:val="28"/>
        </w:rPr>
        <w:t>
      "</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w:t>
            </w:r>
          </w:p>
          <w:bookmarkEnd w:id="31"/>
          <w:p>
            <w:pPr>
              <w:spacing w:after="20"/>
              <w:ind w:left="20"/>
              <w:jc w:val="both"/>
            </w:pPr>
            <w:r>
              <w:rPr>
                <w:rFonts w:ascii="Times New Roman"/>
                <w:b w:val="false"/>
                <w:i w:val="false"/>
                <w:color w:val="000000"/>
                <w:sz w:val="20"/>
              </w:rPr>
              <w:t>
"электрондық үкіметтің" веб-порталы www.egov.kz немесе www.elicense.kz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(он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bookmarkStart w:name="z44" w:id="32"/>
    <w:p>
      <w:pPr>
        <w:spacing w:after="0"/>
        <w:ind w:left="0"/>
        <w:jc w:val="both"/>
      </w:pPr>
      <w:r>
        <w:rPr>
          <w:rFonts w:ascii="Times New Roman"/>
          <w:b w:val="false"/>
          <w:i w:val="false"/>
          <w:color w:val="000000"/>
          <w:sz w:val="28"/>
        </w:rPr>
        <w:t>
      ";</w:t>
      </w:r>
    </w:p>
    <w:bookmarkEnd w:id="32"/>
    <w:bookmarkStart w:name="z45" w:id="33"/>
    <w:p>
      <w:pPr>
        <w:spacing w:after="0"/>
        <w:ind w:left="0"/>
        <w:jc w:val="both"/>
      </w:pPr>
      <w:r>
        <w:rPr>
          <w:rFonts w:ascii="Times New Roman"/>
          <w:b w:val="false"/>
          <w:i w:val="false"/>
          <w:color w:val="000000"/>
          <w:sz w:val="28"/>
        </w:rPr>
        <w:t>
      реттік нөмірі 8-жол мынадай редакцияда жазылсын:</w:t>
      </w:r>
    </w:p>
    <w:bookmarkEnd w:id="33"/>
    <w:bookmarkStart w:name="z46" w:id="34"/>
    <w:p>
      <w:pPr>
        <w:spacing w:after="0"/>
        <w:ind w:left="0"/>
        <w:jc w:val="both"/>
      </w:pPr>
      <w:r>
        <w:rPr>
          <w:rFonts w:ascii="Times New Roman"/>
          <w:b w:val="false"/>
          <w:i w:val="false"/>
          <w:color w:val="000000"/>
          <w:sz w:val="28"/>
        </w:rPr>
        <w:t>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1) мәліметтер нысанымен толтырылған көрсетілетін қызметті алушының ЭЦҚ-мен қол қойылған электрондық құжат нысанындағы өтініш;</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аумақтық бөлінісінің басшысы бекіткен көрсетілетін қызмет алушыда оқу жоспарларында көзделген арнайы және техникалық құралдардың, теориялық сабақтар өткізу үшін үй-жайдың, сондай-ақ дене даярлығы бойынша сабақтар өткізу үшін спорт залдың бар-жоғын растайтын тексеру актісі;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тиісті теориялық, практикалық білімдері және өзінің кәсіби құзыреті саласында білім беру дағдылары бар оқытушылардың және оқыту процесіне тартылатын күзет қызметі саласында кәсіби жұмыс тәжірибесі бар мамандардың бар-жоғын растайтын құжаттар (еңбек қызметін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басшысы бекіткен жеке күзет ұйымында басшы және күзетші лауазымын атқаратын жұмыскерлерді даярлау және біліктілігін арттыру жөніндегі оқу бағдарламалары мен оқу жоспарлары;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жалдап пайдалану жағдайларында атыс даярлығы бойынша сабақтар өткізуге арналған атыс тирінің болуын растайтын құжаттар.</w:t>
            </w:r>
          </w:p>
          <w:p>
            <w:pPr>
              <w:spacing w:after="20"/>
              <w:ind w:left="20"/>
              <w:jc w:val="both"/>
            </w:pPr>
            <w:r>
              <w:rPr>
                <w:rFonts w:ascii="Times New Roman"/>
                <w:b w:val="false"/>
                <w:i w:val="false"/>
                <w:color w:val="000000"/>
                <w:sz w:val="20"/>
              </w:rPr>
              <w:t>
Көрсетілетін қызметті алушының барлық құрылтайшылары (қатысушылары) мен басшыларының жеке басын, заңды тұлғаның жарғысынан, соттылығының жоқтығы туралы, қылмыстық жауапкершіліктен және ақталмайтын негіздер бойынша жазадан босатылғаны туралы анықтамаларды; көрсетілетін қызметті алушының барлық құрылтайшылары (қатысушылары) мен басшыларына қатысты қозғалған қылмыстық істер, ақталмайтын негіздер бойынша тоқтатылған қылмыстық істер және ақталмайтын негіздер бойынша қылмыстық істерді қозғаудан бас тарту туралы, психикалық денсаулық саласында медициналық көмек көрсететін ұйымдардан (медициналық анықтамалар), атыс даярлығы бойынша сабақтар өткізуге арналған меншік құқығындағы атыс тирінің бар-жоғын, санитарлық нормаларға лайықты сабақтар өткізуге арналған үй-жайдың бар-жоғын растайтын мәліметтерді көрсетілетін қызметті берушінің жауапты құрылымдық бөлімшесінің қызметкері "электрондық үкіметтің" шлюзі арқылы тиісті мемлекеттік ақпараттық жүйелерден алады.</w:t>
            </w:r>
          </w:p>
        </w:tc>
      </w:tr>
    </w:tbl>
    <w:bookmarkStart w:name="z52" w:id="36"/>
    <w:p>
      <w:pPr>
        <w:spacing w:after="0"/>
        <w:ind w:left="0"/>
        <w:jc w:val="both"/>
      </w:pPr>
      <w:r>
        <w:rPr>
          <w:rFonts w:ascii="Times New Roman"/>
          <w:b w:val="false"/>
          <w:i w:val="false"/>
          <w:color w:val="000000"/>
          <w:sz w:val="28"/>
        </w:rPr>
        <w:t>
      ";</w:t>
      </w:r>
    </w:p>
    <w:bookmarkEnd w:id="36"/>
    <w:bookmarkStart w:name="z53" w:id="37"/>
    <w:p>
      <w:pPr>
        <w:spacing w:after="0"/>
        <w:ind w:left="0"/>
        <w:jc w:val="both"/>
      </w:pPr>
      <w:r>
        <w:rPr>
          <w:rFonts w:ascii="Times New Roman"/>
          <w:b w:val="false"/>
          <w:i w:val="false"/>
          <w:color w:val="000000"/>
          <w:sz w:val="28"/>
        </w:rPr>
        <w:t xml:space="preserve">
      көрсетілген бұйрықпен бекітілген "Ұлттық компанияның күзет ұйымын құруын уәкілетті органмен келісу" мемлекеттік қызмет көрсету </w:t>
      </w:r>
      <w:r>
        <w:rPr>
          <w:rFonts w:ascii="Times New Roman"/>
          <w:b w:val="false"/>
          <w:i w:val="false"/>
          <w:color w:val="000000"/>
          <w:sz w:val="28"/>
        </w:rPr>
        <w:t>қағидаларында: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5" w:id="38"/>
    <w:p>
      <w:pPr>
        <w:spacing w:after="0"/>
        <w:ind w:left="0"/>
        <w:jc w:val="both"/>
      </w:pPr>
      <w:r>
        <w:rPr>
          <w:rFonts w:ascii="Times New Roman"/>
          <w:b w:val="false"/>
          <w:i w:val="false"/>
          <w:color w:val="000000"/>
          <w:sz w:val="28"/>
        </w:rPr>
        <w:t>
      "3. Мемлекеттік көрсетілетін қызметті алу үшін заңды тұлғалар (бұдан әрі – көрсетілетін қызметті алушы) "электрондық үкіметтің" www.egov.kz немесе www.elicense.kz веб-порталы (бұдан әрі – Портал) арқылы немесе көрсетілетін қызметті берушіге Қағидаларға 2-қосымшаға сәйкес көрсетілетін қызметті алушының электрондық цифрлық қолтаңбасымен (бұдан әрі – ЭЦҚ) қол қойылған электрондық құжат нысанындағы 1-қосымшаға сәйкес "Ұлттық компанияның күзет ұйымын құруын уәкілетті органмен келісу" мемлекеттік қызмет көрсетуге қойылатын негізгі талаптар тізбесінің (бұдан әрі – Тізбе) 8-тармағында көрсетілген құжаттарды қоса бере отырып, өтінішті жолдайды.</w:t>
      </w:r>
    </w:p>
    <w:bookmarkEnd w:id="38"/>
    <w:bookmarkStart w:name="z56" w:id="39"/>
    <w:p>
      <w:pPr>
        <w:spacing w:after="0"/>
        <w:ind w:left="0"/>
        <w:jc w:val="both"/>
      </w:pPr>
      <w:r>
        <w:rPr>
          <w:rFonts w:ascii="Times New Roman"/>
          <w:b w:val="false"/>
          <w:i w:val="false"/>
          <w:color w:val="000000"/>
          <w:sz w:val="28"/>
        </w:rPr>
        <w:t>
      4. Мемлекеттік қызмет көрсетуге қойылатын негізгі талаптар Тізбеде көрсетілген.";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58" w:id="40"/>
    <w:p>
      <w:pPr>
        <w:spacing w:after="0"/>
        <w:ind w:left="0"/>
        <w:jc w:val="both"/>
      </w:pPr>
      <w:r>
        <w:rPr>
          <w:rFonts w:ascii="Times New Roman"/>
          <w:b w:val="false"/>
          <w:i w:val="false"/>
          <w:color w:val="000000"/>
          <w:sz w:val="28"/>
        </w:rPr>
        <w:t>
      "6. Көрсетілетін қызметті беруші өтінішті алған күні тіркеуді жүзеге асырады. Өтініш жұмыс уақыты аяқталғаннан кейін, Қазақстан Республикасының еңбек заңнамасына сәйкес демалыс және мереке күндері келіп түскен жағдайда өтініш келесі жұмыс күні тіркеледі.</w:t>
      </w:r>
    </w:p>
    <w:bookmarkEnd w:id="40"/>
    <w:bookmarkStart w:name="z59" w:id="41"/>
    <w:p>
      <w:pPr>
        <w:spacing w:after="0"/>
        <w:ind w:left="0"/>
        <w:jc w:val="both"/>
      </w:pPr>
      <w:r>
        <w:rPr>
          <w:rFonts w:ascii="Times New Roman"/>
          <w:b w:val="false"/>
          <w:i w:val="false"/>
          <w:color w:val="000000"/>
          <w:sz w:val="28"/>
        </w:rPr>
        <w:t>
      7.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w:t>
      </w:r>
    </w:p>
    <w:bookmarkEnd w:id="41"/>
    <w:bookmarkStart w:name="z60" w:id="42"/>
    <w:p>
      <w:pPr>
        <w:spacing w:after="0"/>
        <w:ind w:left="0"/>
        <w:jc w:val="both"/>
      </w:pPr>
      <w:r>
        <w:rPr>
          <w:rFonts w:ascii="Times New Roman"/>
          <w:b w:val="false"/>
          <w:i w:val="false"/>
          <w:color w:val="000000"/>
          <w:sz w:val="28"/>
        </w:rPr>
        <w:t>
      Көрсетілетін қызметті алушы құжаттардың толық пакетін тапсырмаған және (немесе) мерзімі өтіп кеткен құжаттарды тапсырған жағдайда көрсетілетін қызметті беруші көрсетілген мерзімде көрсетілетін қызметті алушының "жеке кабинетіне" көрсетілетін қызметті берушінің уәкілетті адамының ЭЦҚ-мен қол қойылған электрондық құжат нысанында өтінішті одан әрі қараудан дәлелді бас тарту жолдайды.";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және екінші абзацтары мынадай редакцияда жазылсын:</w:t>
      </w:r>
    </w:p>
    <w:bookmarkStart w:name="z62" w:id="43"/>
    <w:p>
      <w:pPr>
        <w:spacing w:after="0"/>
        <w:ind w:left="0"/>
        <w:jc w:val="both"/>
      </w:pPr>
      <w:r>
        <w:rPr>
          <w:rFonts w:ascii="Times New Roman"/>
          <w:b w:val="false"/>
          <w:i w:val="false"/>
          <w:color w:val="000000"/>
          <w:sz w:val="28"/>
        </w:rPr>
        <w:t>
      "8. Көрсетілетін қызметті алушы құжаттардың толық пакетін тапсырған кезде көрсетілетін қызметті беруші 3 (үш) жұмыс күні ішінде ұсынылған құжаттарды зерделейді және көрсетілетін қызметті алушыны "Күзет қызметі туралы" Қазақстан Республикасы Заңының талаптарына сәйкестігіне тексереді.</w:t>
      </w:r>
    </w:p>
    <w:bookmarkEnd w:id="43"/>
    <w:bookmarkStart w:name="z63" w:id="44"/>
    <w:p>
      <w:pPr>
        <w:spacing w:after="0"/>
        <w:ind w:left="0"/>
        <w:jc w:val="both"/>
      </w:pPr>
      <w:r>
        <w:rPr>
          <w:rFonts w:ascii="Times New Roman"/>
          <w:b w:val="false"/>
          <w:i w:val="false"/>
          <w:color w:val="000000"/>
          <w:sz w:val="28"/>
        </w:rPr>
        <w:t>
      Тізбенің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65" w:id="45"/>
    <w:p>
      <w:pPr>
        <w:spacing w:after="0"/>
        <w:ind w:left="0"/>
        <w:jc w:val="both"/>
      </w:pPr>
      <w:r>
        <w:rPr>
          <w:rFonts w:ascii="Times New Roman"/>
          <w:b w:val="false"/>
          <w:i w:val="false"/>
          <w:color w:val="000000"/>
          <w:sz w:val="28"/>
        </w:rPr>
        <w:t>
      "9. Көрсетілетін қызметті беруші тиісті тексеріс жүргізілгеннен кейін 6 (алты) жұмыс күні ішінде Қазақстан Республикасының Кәсіпкерлік кодексіне сәйкес көрсетілетін қызметті алушы құратын күзет ұйымын құруға, оның ішінде қызметтің жарғылық түрлерін кеңейтуге және (немесе) өзгертуге алдын ала келісімін растау үшін монополияға қарсы органға хат жолдайды.</w:t>
      </w:r>
    </w:p>
    <w:bookmarkEnd w:id="45"/>
    <w:bookmarkStart w:name="z66" w:id="46"/>
    <w:p>
      <w:pPr>
        <w:spacing w:after="0"/>
        <w:ind w:left="0"/>
        <w:jc w:val="both"/>
      </w:pPr>
      <w:r>
        <w:rPr>
          <w:rFonts w:ascii="Times New Roman"/>
          <w:b w:val="false"/>
          <w:i w:val="false"/>
          <w:color w:val="000000"/>
          <w:sz w:val="28"/>
        </w:rPr>
        <w:t>
      10. Көрсетілетін қызметті беруші монополияға қарсы органнан жауап алғаннан кейін 4 (төрт) жұмыс күні ішінде ұлттық компанияның күзет ұйымын құруға келісім – хатты әзірлейді, келіседі және басшысы қол қояды, сондай-ақ мемлекеттік көрсетілетін қызметтің нәтижесін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жолдайды.";</w:t>
      </w:r>
    </w:p>
    <w:bookmarkEnd w:id="46"/>
    <w:bookmarkStart w:name="z67" w:id="4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47"/>
    <w:bookmarkStart w:name="z68" w:id="48"/>
    <w:p>
      <w:pPr>
        <w:spacing w:after="0"/>
        <w:ind w:left="0"/>
        <w:jc w:val="both"/>
      </w:pPr>
      <w:r>
        <w:rPr>
          <w:rFonts w:ascii="Times New Roman"/>
          <w:b w:val="false"/>
          <w:i w:val="false"/>
          <w:color w:val="000000"/>
          <w:sz w:val="28"/>
        </w:rPr>
        <w:t>
      реттік нөмірі 2, 3 және 4-жолдар мынадай редакцияда жазылсын:</w:t>
      </w:r>
    </w:p>
    <w:bookmarkEnd w:id="48"/>
    <w:bookmarkStart w:name="z69" w:id="49"/>
    <w:p>
      <w:pPr>
        <w:spacing w:after="0"/>
        <w:ind w:left="0"/>
        <w:jc w:val="both"/>
      </w:pPr>
      <w:r>
        <w:rPr>
          <w:rFonts w:ascii="Times New Roman"/>
          <w:b w:val="false"/>
          <w:i w:val="false"/>
          <w:color w:val="000000"/>
          <w:sz w:val="28"/>
        </w:rPr>
        <w:t>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0"/>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үкімет" веб-порталы www.egov.kz немесе www.elicense.kz;</w:t>
            </w:r>
          </w:p>
          <w:p>
            <w:pPr>
              <w:spacing w:after="20"/>
              <w:ind w:left="20"/>
              <w:jc w:val="both"/>
            </w:pP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bookmarkStart w:name="z72" w:id="51"/>
    <w:p>
      <w:pPr>
        <w:spacing w:after="0"/>
        <w:ind w:left="0"/>
        <w:jc w:val="both"/>
      </w:pPr>
      <w:r>
        <w:rPr>
          <w:rFonts w:ascii="Times New Roman"/>
          <w:b w:val="false"/>
          <w:i w:val="false"/>
          <w:color w:val="000000"/>
          <w:sz w:val="28"/>
        </w:rPr>
        <w:t>
      ";</w:t>
      </w:r>
    </w:p>
    <w:bookmarkEnd w:id="51"/>
    <w:bookmarkStart w:name="z73" w:id="52"/>
    <w:p>
      <w:pPr>
        <w:spacing w:after="0"/>
        <w:ind w:left="0"/>
        <w:jc w:val="both"/>
      </w:pPr>
      <w:r>
        <w:rPr>
          <w:rFonts w:ascii="Times New Roman"/>
          <w:b w:val="false"/>
          <w:i w:val="false"/>
          <w:color w:val="000000"/>
          <w:sz w:val="28"/>
        </w:rPr>
        <w:t>
      реттік нөмірі 8-жол мынадай редакцияда жазылсын:</w:t>
      </w:r>
    </w:p>
    <w:bookmarkEnd w:id="52"/>
    <w:bookmarkStart w:name="z74" w:id="53"/>
    <w:p>
      <w:pPr>
        <w:spacing w:after="0"/>
        <w:ind w:left="0"/>
        <w:jc w:val="both"/>
      </w:pPr>
      <w:r>
        <w:rPr>
          <w:rFonts w:ascii="Times New Roman"/>
          <w:b w:val="false"/>
          <w:i w:val="false"/>
          <w:color w:val="000000"/>
          <w:sz w:val="28"/>
        </w:rPr>
        <w:t>
      "</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4"/>
          <w:p>
            <w:pPr>
              <w:spacing w:after="20"/>
              <w:ind w:left="20"/>
              <w:jc w:val="both"/>
            </w:pPr>
            <w:r>
              <w:rPr>
                <w:rFonts w:ascii="Times New Roman"/>
                <w:b w:val="false"/>
                <w:i w:val="false"/>
                <w:color w:val="000000"/>
                <w:sz w:val="20"/>
              </w:rPr>
              <w:t>
Көрсетілетін қызметті алушы (не сенімхат бойынша оның өкілі) Портал арқылы немесе көрсетілетін қызметті берушіге жүгінген кезде:</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ЭЦҚ-мен қол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 Кәсіпкерлік кодексіне сәйкес ұлттық компания құратын күзет ұйымын құруға, оның ішінде қызметтің жарғылық түрлерін кеңейтуге және (немесе) өзгертуге монополияға қарсы органның алдын ала келісімін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"Ұлттық компанияларға күзет ұйымдарын құруға құқық беру қағидаларын бекіту туралы" Қазақстан Республикасы Ішкі істер министрінің 2024 жылғы 29 қазандағы № 863 бұйрығымен (Нормативтік құқықтық актілерді мемлекеттік тіркеу тізілімінде № 35303 болып тіркелген) бекітілген Ұлттық компанияларға жеке күзет ұйымдарын құруға құқық беру қағидаларының </w:t>
            </w:r>
            <w:r>
              <w:rPr>
                <w:rFonts w:ascii="Times New Roman"/>
                <w:b w:val="false"/>
                <w:i w:val="false"/>
                <w:color w:val="000000"/>
                <w:sz w:val="20"/>
              </w:rPr>
              <w:t>3-тармағына</w:t>
            </w:r>
            <w:r>
              <w:rPr>
                <w:rFonts w:ascii="Times New Roman"/>
                <w:b w:val="false"/>
                <w:i w:val="false"/>
                <w:color w:val="000000"/>
                <w:sz w:val="20"/>
              </w:rPr>
              <w:t xml:space="preserve"> көрсетілетін қызметті алушының сәйкестігін растайтын құрылтай құжаттар;</w:t>
            </w:r>
          </w:p>
          <w:p>
            <w:pPr>
              <w:spacing w:after="20"/>
              <w:ind w:left="20"/>
              <w:jc w:val="both"/>
            </w:pPr>
            <w:r>
              <w:rPr>
                <w:rFonts w:ascii="Times New Roman"/>
                <w:b w:val="false"/>
                <w:i w:val="false"/>
                <w:color w:val="000000"/>
                <w:sz w:val="20"/>
              </w:rPr>
              <w:t>
4) объектілердің (атауы, орналасқан орны), оның ішінде құрылатын күзет ұйымдарының күзетіне тапсырылуға жоспарланған еншілес ұйымдар объектілерінің тізбесі.</w:t>
            </w:r>
          </w:p>
        </w:tc>
      </w:tr>
    </w:tbl>
    <w:bookmarkStart w:name="z79" w:id="55"/>
    <w:p>
      <w:pPr>
        <w:spacing w:after="0"/>
        <w:ind w:left="0"/>
        <w:jc w:val="both"/>
      </w:pPr>
      <w:r>
        <w:rPr>
          <w:rFonts w:ascii="Times New Roman"/>
          <w:b w:val="false"/>
          <w:i w:val="false"/>
          <w:color w:val="000000"/>
          <w:sz w:val="28"/>
        </w:rPr>
        <w:t>
      ".</w:t>
      </w:r>
    </w:p>
    <w:bookmarkEnd w:id="55"/>
    <w:bookmarkStart w:name="z80" w:id="56"/>
    <w:p>
      <w:pPr>
        <w:spacing w:after="0"/>
        <w:ind w:left="0"/>
        <w:jc w:val="both"/>
      </w:pPr>
      <w:r>
        <w:rPr>
          <w:rFonts w:ascii="Times New Roman"/>
          <w:b w:val="false"/>
          <w:i w:val="false"/>
          <w:color w:val="000000"/>
          <w:sz w:val="28"/>
        </w:rPr>
        <w:t>
      2. Қазақстан Республикасы Ішкі істер министрлігінің Күзет қызметін бақылау департаменті Қазақстан Республикасының заңнамасында белгіленген тәртіпте:</w:t>
      </w:r>
    </w:p>
    <w:bookmarkEnd w:id="56"/>
    <w:bookmarkStart w:name="z81" w:id="5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7"/>
    <w:bookmarkStart w:name="z82" w:id="58"/>
    <w:p>
      <w:pPr>
        <w:spacing w:after="0"/>
        <w:ind w:left="0"/>
        <w:jc w:val="both"/>
      </w:pPr>
      <w:r>
        <w:rPr>
          <w:rFonts w:ascii="Times New Roman"/>
          <w:b w:val="false"/>
          <w:i w:val="false"/>
          <w:color w:val="000000"/>
          <w:sz w:val="28"/>
        </w:rPr>
        <w:t>
      2) осы бұйрықты ресми жарияланғанан кейін Қазақстан Республикасы Ішкі істер министрлігінің интернет-ресурсында орналастыруды;</w:t>
      </w:r>
    </w:p>
    <w:bookmarkEnd w:id="58"/>
    <w:bookmarkStart w:name="z83" w:id="5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бес жұмыс күні ішінде осы тармақтың 1) тармақшасында көзделген іс-шараның орындалуы туралы мәліметтерді Қазақстан Республикасы Ішкі істер министрлігінің Заң департаментіне ұсынуды қамтамасыз етсін.</w:t>
      </w:r>
    </w:p>
    <w:bookmarkEnd w:id="59"/>
    <w:bookmarkStart w:name="z84" w:id="6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0"/>
    <w:bookmarkStart w:name="z85" w:id="61"/>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2024 жылғы 22 қарашадағы</w:t>
            </w:r>
            <w:r>
              <w:br/>
            </w:r>
            <w:r>
              <w:rPr>
                <w:rFonts w:ascii="Times New Roman"/>
                <w:b w:val="false"/>
                <w:i w:val="false"/>
                <w:color w:val="000000"/>
                <w:sz w:val="20"/>
              </w:rPr>
              <w:t>№ 923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"Күзет қызметімен айналысу</w:t>
            </w:r>
            <w:r>
              <w:br/>
            </w:r>
            <w:r>
              <w:rPr>
                <w:rFonts w:ascii="Times New Roman"/>
                <w:b w:val="false"/>
                <w:i w:val="false"/>
                <w:color w:val="000000"/>
                <w:sz w:val="20"/>
              </w:rPr>
              <w:t>құқығына лицензия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93" w:id="62"/>
    <w:p>
      <w:pPr>
        <w:spacing w:after="0"/>
        <w:ind w:left="0"/>
        <w:jc w:val="left"/>
      </w:pPr>
      <w:r>
        <w:rPr>
          <w:rFonts w:ascii="Times New Roman"/>
          <w:b/>
          <w:i w:val="false"/>
          <w:color w:val="000000"/>
        </w:rPr>
        <w:t xml:space="preserve"> "Күзет қызметімен айналысу құқығына лицензия беру" мемлекеттік қызмет көрсетуге қойылатын негізгі талаптардың тізбесі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3"/>
          <w:p>
            <w:pPr>
              <w:spacing w:after="20"/>
              <w:ind w:left="20"/>
              <w:jc w:val="both"/>
            </w:pPr>
            <w:r>
              <w:rPr>
                <w:rFonts w:ascii="Times New Roman"/>
                <w:b w:val="false"/>
                <w:i w:val="false"/>
                <w:color w:val="000000"/>
                <w:sz w:val="20"/>
              </w:rPr>
              <w:t>
"Күзет қызметімен айналысу құқығына лицензия беру" мемлекеттік көрсетілетін қызмет атауы.</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 күзет қызметтерінің барлық түрі, оның ішінде террористік тұрғыдан осал объектілерді күзету;</w:t>
            </w:r>
          </w:p>
          <w:p>
            <w:pPr>
              <w:spacing w:after="20"/>
              <w:ind w:left="20"/>
              <w:jc w:val="both"/>
            </w:pPr>
            <w:r>
              <w:rPr>
                <w:rFonts w:ascii="Times New Roman"/>
                <w:b w:val="false"/>
                <w:i w:val="false"/>
                <w:color w:val="000000"/>
                <w:sz w:val="20"/>
              </w:rPr>
              <w:t>
2) террористік тұрғыдан осал объектілерді күзетуді қоспағанда, күзет қызметтерінің барлық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полиция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4"/>
          <w:p>
            <w:pPr>
              <w:spacing w:after="20"/>
              <w:ind w:left="20"/>
              <w:jc w:val="both"/>
            </w:pPr>
            <w:r>
              <w:rPr>
                <w:rFonts w:ascii="Times New Roman"/>
                <w:b w:val="false"/>
                <w:i w:val="false"/>
                <w:color w:val="000000"/>
                <w:sz w:val="20"/>
              </w:rPr>
              <w:t>
Өтініштерді қабылдау және барлық кіші түрлері бойынша мемлекеттік қызмет көрсету нәтижелерін беру:</w:t>
            </w:r>
          </w:p>
          <w:bookmarkEnd w:id="64"/>
          <w:p>
            <w:pPr>
              <w:spacing w:after="20"/>
              <w:ind w:left="20"/>
              <w:jc w:val="both"/>
            </w:pPr>
            <w:r>
              <w:rPr>
                <w:rFonts w:ascii="Times New Roman"/>
                <w:b w:val="false"/>
                <w:i w:val="false"/>
                <w:color w:val="000000"/>
                <w:sz w:val="20"/>
              </w:rPr>
              <w:t>
"электрондық үкіметтің" веб-порталы www.​egov.​kz немесе www.​eli​cens​e.​kz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5"/>
          <w:p>
            <w:pPr>
              <w:spacing w:after="20"/>
              <w:ind w:left="20"/>
              <w:jc w:val="both"/>
            </w:pPr>
            <w:r>
              <w:rPr>
                <w:rFonts w:ascii="Times New Roman"/>
                <w:b w:val="false"/>
                <w:i w:val="false"/>
                <w:color w:val="000000"/>
                <w:sz w:val="20"/>
              </w:rPr>
              <w:t>
Лицензия және (немесе) лицензияға қосымшаны берген кезінде – 10 (он) жұмыс күні.</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және (немесе) лицензияға қосымшаны қайта ресімдеу кезінде – 3 (үш) жұмыс күні.</w:t>
            </w:r>
          </w:p>
          <w:p>
            <w:pPr>
              <w:spacing w:after="20"/>
              <w:ind w:left="20"/>
              <w:jc w:val="both"/>
            </w:pPr>
            <w:r>
              <w:rPr>
                <w:rFonts w:ascii="Times New Roman"/>
                <w:b w:val="false"/>
                <w:i w:val="false"/>
                <w:color w:val="000000"/>
                <w:sz w:val="20"/>
              </w:rPr>
              <w:t>
Лицензия және (немесе) лицензияға қосымшаның телнұсқасын берген кезінде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6"/>
          <w:p>
            <w:pPr>
              <w:spacing w:after="20"/>
              <w:ind w:left="20"/>
              <w:jc w:val="both"/>
            </w:pPr>
            <w:r>
              <w:rPr>
                <w:rFonts w:ascii="Times New Roman"/>
                <w:b w:val="false"/>
                <w:i w:val="false"/>
                <w:color w:val="000000"/>
                <w:sz w:val="20"/>
              </w:rPr>
              <w:t>
Көрсетілетін қызметті алушыларға Қағидаларға 4 және 5-қосымшаларға сәйкес күзет қызметімен айналысу құқығына берілген лицензия және (немесе) лицензияға қосымша, лицензияны және (немесе) лицензияға қосымшаны қайта ресімдеу, лицензия және (немесе) лицензияға қосымшаның телнұсқасы не лицензияны беруден бас тарту туралы дәлелді жауап.</w:t>
            </w:r>
          </w:p>
          <w:bookmarkEnd w:id="66"/>
          <w:p>
            <w:pPr>
              <w:spacing w:after="20"/>
              <w:ind w:left="20"/>
              <w:jc w:val="both"/>
            </w:pPr>
            <w:r>
              <w:rPr>
                <w:rFonts w:ascii="Times New Roman"/>
                <w:b w:val="false"/>
                <w:i w:val="false"/>
                <w:color w:val="000000"/>
                <w:sz w:val="20"/>
              </w:rPr>
              <w:t>
</w:t>
            </w:r>
            <w:r>
              <w:rPr>
                <w:rFonts w:ascii="Times New Roman"/>
                <w:b w:val="false"/>
                <w:i w:val="false"/>
                <w:color w:val="000000"/>
                <w:sz w:val="20"/>
              </w:rPr>
              <w:t>Барлық кіші түрлері бойынша мемлекеттік көрсетілетін қызметтің нәтижесін ұсыну нысаны: электрондық.</w:t>
            </w:r>
          </w:p>
          <w:p>
            <w:pPr>
              <w:spacing w:after="20"/>
              <w:ind w:left="20"/>
              <w:jc w:val="both"/>
            </w:pPr>
            <w:r>
              <w:rPr>
                <w:rFonts w:ascii="Times New Roman"/>
                <w:b w:val="false"/>
                <w:i w:val="false"/>
                <w:color w:val="000000"/>
                <w:sz w:val="20"/>
              </w:rPr>
              <w:t>
Порталда барлық кіші түрлері бойынша мемлекеттік көрсетілетін қызметтің нәтижесі көрсетілетін қызметті алушының "жеке кабинетіне" көрсетілетін қызметті берушінің уәкілетті адамының ЭЦҚ-мен қол қойылған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7"/>
          <w:p>
            <w:pPr>
              <w:spacing w:after="20"/>
              <w:ind w:left="20"/>
              <w:jc w:val="both"/>
            </w:pPr>
            <w:r>
              <w:rPr>
                <w:rFonts w:ascii="Times New Roman"/>
                <w:b w:val="false"/>
                <w:i w:val="false"/>
                <w:color w:val="000000"/>
                <w:sz w:val="20"/>
              </w:rPr>
              <w:t>
Мемлекеттік көрсетілетін қызмет көрсетілетін қызметті алушыларға ақылы негізде көрсетіледі.</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"Салық және бюджетке төленетін басқа да міндетті төлемдер туралы" Қазақстан Республикасы кодексінің 68-тарауына сәйкес күзет қызметін жүзеге асыруға мемлекеттік қызмет көрсету үшін көрсетілетін қызметті алушылардан қызметтің жекелеген түрлерімен айналысу құқығы үшін 6 (алты) айлық есептік көрсеткіш (бұдан әрі – АЕК) көлемінде лицензиялық алым (бұдан әрі – лицензиялық алым)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алушылардан күзет қызметін жүзеге асыруға лицензияны қайта ресімдеу кезінде лицензиялық алым лицензиялық алымды төлеу күніне белгіленген төлемнен лицензияны беру кезіндегі мөлшерлемеден он пайыз көлемінде, бірақ 4 (төрт) АЕК-тан көп емес мөлшерде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Лицензияның телнұсқасын алған кезде лицензиялық алым лицензияны беру кезінде лицензиялық алымды төлеу күніне белгіленген мөлшерлемеден жүз пайыз мөлшерінде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Лицензиялық алым сомасы көрсетілетін қызметті алушының тұрғылықты жері бойынша бюджетке лицензиарға тиісті құжаттарды тапсырғанға дейін төленеді.</w:t>
            </w:r>
          </w:p>
          <w:p>
            <w:pPr>
              <w:spacing w:after="20"/>
              <w:ind w:left="20"/>
              <w:jc w:val="both"/>
            </w:pPr>
            <w:r>
              <w:rPr>
                <w:rFonts w:ascii="Times New Roman"/>
                <w:b w:val="false"/>
                <w:i w:val="false"/>
                <w:color w:val="000000"/>
                <w:sz w:val="20"/>
              </w:rPr>
              <w:t>
Төлем екінші деңгейдегі банктер және банк операцияларының жекелеген түрлерін жүзеге асыратын ұйымдар арқылы жүргізіледі, сондай-ақ Порталда төлем "электрондық үкіметтің" төлем шлюзі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8"/>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алушының жұмыс уақыты аяқталған соң, демалыс және мереке күндері жүгінген кезде Қазақстан Республикасының еңбек заңнамасына сәйкес өтініштерді қабылдау және мемлекеттік көрсетілетін қызмет нәтижелерін беру келесі жұмыс күнінде жүзеге асырылады);</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Қазақстан Республикасының еңбек заңнамасына сәйкес демалыс және мереке күндерін қоспағанда, дүйсенбіден жұма күні аралығында сағат 9-00-ден 18-30-ға дейін, сағат 13-00-ден 14-30-ға дейін түскі үзіліспен.</w:t>
            </w:r>
          </w:p>
          <w:p>
            <w:pPr>
              <w:spacing w:after="20"/>
              <w:ind w:left="20"/>
              <w:jc w:val="both"/>
            </w:pPr>
            <w:r>
              <w:rPr>
                <w:rFonts w:ascii="Times New Roman"/>
                <w:b w:val="false"/>
                <w:i w:val="false"/>
                <w:color w:val="000000"/>
                <w:sz w:val="20"/>
              </w:rPr>
              <w:t>
Мемлекеттік қызметті көрсету орындарының мекенжайлары ІІМ-нің www.​mvd.​gov.​kz интернет-ресурсында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9"/>
          <w:p>
            <w:pPr>
              <w:spacing w:after="20"/>
              <w:ind w:left="20"/>
              <w:jc w:val="both"/>
            </w:pPr>
            <w:r>
              <w:rPr>
                <w:rFonts w:ascii="Times New Roman"/>
                <w:b w:val="false"/>
                <w:i w:val="false"/>
                <w:color w:val="000000"/>
                <w:sz w:val="20"/>
              </w:rPr>
              <w:t>
1) "Күзет қызметтерінің барлық түрі, оның ішнде террористік тұрғыдан осал объектілерді күзету" қызметтің кіші түрі бойынша лицензия және (немесе) лицензияға қосымшаны алу, лицензияны және (немесе) лицензияға қосымшаны қайта ресімдеу үшін:</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мәліметтер нысанымен толтырылған көрсетілетін қызметті алушының ЭЦҚ-мен қол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жалдап пайдалану жағдайларында орталықтандырылған күзет пунктін орналастыру үшін офистік үй-жайдың болуын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орталықтандырылған бақылау пультінің болуын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орталықтандырылған бақылау пульті қызметкерлерінің болуы туралы штаттық орналастыру және бұйрық (тар);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күзетілетін объектілерде орнатылған қабылдау-бақылау аспаптарынан сигналдарды қабылдауды жүзеге асыратын компьютерлік техникаға және тиісті бағдарламалық қамтамасыз етуге, сондай-ақ күзетілетін объектілерден деректерді сақтауға арналған меншікті қорғалған серверге техникалық құжаттама (түгендеу нөмірлері, жүкқұжаттар, фискалдық чектер немесе басқа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радиожиілік спектрін пайдалануға рұқсат не жиілігі бар радиобайланыстарға абоненттік қызмет көрсетуге (жалға алу) арналған шарт;</w:t>
            </w:r>
          </w:p>
          <w:p>
            <w:pPr>
              <w:spacing w:after="20"/>
              <w:ind w:left="20"/>
              <w:jc w:val="both"/>
            </w:pPr>
            <w:r>
              <w:rPr>
                <w:rFonts w:ascii="Times New Roman"/>
                <w:b w:val="false"/>
                <w:i w:val="false"/>
                <w:color w:val="000000"/>
                <w:sz w:val="20"/>
              </w:rPr>
              <w:t>
</w:t>
            </w:r>
            <w:r>
              <w:rPr>
                <w:rFonts w:ascii="Times New Roman"/>
                <w:b w:val="false"/>
                <w:i w:val="false"/>
                <w:color w:val="000000"/>
                <w:sz w:val="20"/>
              </w:rPr>
              <w:t>штаттық орналастыру және мобильді топтарды (жедел ден қою тобын) құру және тиісті қызметкерлерді лауазымға тағайындау туралы бұйрық (тар);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мобильді топтардың (жедел ден қою топтарының) жүріп-тұруына арналған меншік құқығындағы кемінде екі көлік құралын мемлекеттік тіркеу туралы куәліктері;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"террористік тұрғыдан осал объектілерді күзетуді қоспағанда, күзет қызметтерінің барлық түрі" қызметтің кіші түрі бойынша лицензия және (немесе) лицензияға қосымшаны алу, лицензияны және (немесе) лицензияға қосымшаны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мәліметтер нысанымен толтырылған көрсетілетін қызметті алушының ЭЦҚ-мен қол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 жоғалған, бүлінген кезде көрсетілетін қызметті алушы порталдағы тиісті ақпараттық жүйелерден лицензия туралы мәліметтерді алу мүмкіндігі болмаған жағдайда ғана көрсетілетін қызметті берушіге барлық кіші түрлері бойынша лицензияның және (немесе) лицензияға қосымшаның телнұсқасын алу үшін жүгінеді және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ЭЦҚ-мен қол қойылған электрондық құжат нысанындағы өтініш.</w:t>
            </w:r>
          </w:p>
          <w:p>
            <w:pPr>
              <w:spacing w:after="20"/>
              <w:ind w:left="20"/>
              <w:jc w:val="both"/>
            </w:pPr>
            <w:r>
              <w:rPr>
                <w:rFonts w:ascii="Times New Roman"/>
                <w:b w:val="false"/>
                <w:i w:val="false"/>
                <w:color w:val="000000"/>
                <w:sz w:val="20"/>
              </w:rPr>
              <w:t>
Жеке басын куәландыратын құжаттар, заңды тұлға ретінде мемлекеттік тіркелуі (қайта тіркелуі) туралы, заңды тұлғаның жарғысынан, лицензия туралы, көрсетілетін қызметті алушы басшысының жоғарғы заңгерлік білімі туралы (Порталдағы тиісті ақпараттық жүйелерден мәліметтерді алу мүмкіндігі болмаған жағдайда көрсетілетін қызметті алушыдан өтініш келіп түскеннен кейін 1 (бір) жұмыс күні ішінде жоғарғы заңгерлік білімді растайтын құжаттың (диплом) электрондық көшірмесі талап етіледі), соттылығының болмауы туралы, қылмыстық және әкімшілік жауапкершілікке тартылмағандығы туралы, көрсетілетін қызметті алушы басшысының еңбек қызметін растайтын (Порталдағы тиісті ақпараттық жүйелерден мәліметтерді алу мүмкіндігі болмаған жағдайда көрсетілетін қызметті алушыдан өтініш келіп түскеннен кейін 1 (бір) жұмыс күні ішінде еңбек қызметін растайтын құжаттың электрондық көшірмесі талап етіледі), психикалық денсаулық саласында медициналық көмек көрсететін ұйымдардан (медициналық анықтамалар), меншік құқығындағы жылжымайтын мүлік туралы мәліметтерді көрсетілетін қызметті беруші "электрондық үкіметтің" шлюзі арқылы, лицензиялық алымның, оның ішінде лицензияны қайта ресімдегені үшін төленгені туралы "электрондық үкіметтің" төлем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0"/>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2) "Күзет қызметі туралы" Қазақстан Республикасының Заңында осы санаттағы субъектілер үшін тыйым салынған қызмет түрімен айналысуы;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жекелеген қызмет түрлерімен айналысу құқығына лицензиялық алымның енгізілмеуі;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"Күзет қызметін жүзеге асыру үшін біліктілік талаптарын және оларға сәйкестікті растайтын құжаттар тізбесін бекіту туралы" Қазақстан Республикасы Ішкі істер министрінің 2014 жылғы 30 желтоқсандағы № 959 бұйрығымен (Нормативтік құқықтық актілерді мемлекеттік тіркеу тізілімінде № 10371 болып тіркелген) белгіленген біліктілік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алушының Ұлттық компанияның күзет ұйымын құруға келісуші мемлекеттік органның лицензия беруге келісім хатын ұсынбауы;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 мемлекеттік көрсетілетін қызметті алу үшін өтінішті заңды тұлғаның тіркеу орны бойынша жолдамауы;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9) сот орындаушысының ұсынысы негізінде соттың көрсетілетін қызметті алушыға лицензия беруге уақытша тыйым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заңды тұлғаның Қазақстан Республикасы Кәсіпкерлік кодексінің </w:t>
            </w:r>
            <w:r>
              <w:rPr>
                <w:rFonts w:ascii="Times New Roman"/>
                <w:b w:val="false"/>
                <w:i w:val="false"/>
                <w:color w:val="000000"/>
                <w:sz w:val="20"/>
              </w:rPr>
              <w:t>24-бабына</w:t>
            </w:r>
            <w:r>
              <w:rPr>
                <w:rFonts w:ascii="Times New Roman"/>
                <w:b w:val="false"/>
                <w:i w:val="false"/>
                <w:color w:val="000000"/>
                <w:sz w:val="20"/>
              </w:rPr>
              <w:t xml:space="preserve"> сәйкес кәсіпкерлік субъектілері санатына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көрсетілетін қызметті алушыға қатысты оның экстремизмге, терроризмге немесе ұйымдасқан қылмысқа қарсы іс-қимыл желісі бойынша жеке басын сипаттайтын, лицензия беру туралы шешім қабылдауға әсер ететін ішкі істер органдарынан сұрау салулар шеңберінде алынған деректер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xml:space="preserve">
13)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"Күзет қызметі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71"/>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 болған жағдайда Портал арқылы электрондық нысанда алады.</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қызметті көрсетудің тәртібі мен мәртебесі туралы ақпаратты Порталда "жеке кабинеті" арқылы қашықтықтан кіру режимінде, сондай-ақ бірыңғай байланыс-орталығы арқылы алуы мүмкін.</w:t>
            </w:r>
          </w:p>
          <w:p>
            <w:pPr>
              <w:spacing w:after="20"/>
              <w:ind w:left="20"/>
              <w:jc w:val="both"/>
            </w:pPr>
            <w:r>
              <w:rPr>
                <w:rFonts w:ascii="Times New Roman"/>
                <w:b w:val="false"/>
                <w:i w:val="false"/>
                <w:color w:val="000000"/>
                <w:sz w:val="20"/>
              </w:rPr>
              <w:t>
Бірыңғай байланыс-орталығы: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