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da67" w14:textId="413d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"Өтініш-декларациясын тіркеу ережесін бекіту туралы" Қазақстан Республикасы Индустрия және сауда министрінің 2008 жылғы 29 қазандағы № 429 бұйрығына өзгерістер мен толықтырулар енгізу туралы" Қазақстан Республикасы Премьер-Министрінің орынбасары - Индустрия және жаңа технологиялар министрінің 2010 жылғы 19 шілдедегі № 170 және "Өтiнiш-декларацияны тiркеу ережесiн бекiту туралы" Қазақстан Республикасы Индустрия және сауда министрінің 2008 жылғы 29 қазандағы № 429 бұйрығына өзгеріс енгізу туралы" Қазақстан Республикасы Премьер-Министрінің орынбасары - Қазақстан Республикасы Индустрия және жаңа технологиялар министрінің 2013 жылғы 26 ақпандағы № 48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2024 жылғы 19 қарашадағы № 385-НҚ бұйрығы. Қазақстан Республикасының Әділет министрлігінде 2024 жылғы 20 қарашада № 35378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"Өтініш-декларациясын тіркеу ережесін бекіту туралы" Қазақстан Республикасы Индустрия және сауда министрінің 2008 жылғы 29 қазандағы № 429 бұйрығына өзгерістер мен толықтырулар енгізу туралы" Қазақстан Республикасы Премьер-Министрінің орынбасары - Индустрия және жаңа технологиялар министрінің 2010 жылғы 19 шілдедегі № 170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6397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"Өтiнiш-декларацияны тiркеу ережесiн бекiту туралы" Қазақстан Республикасы Индустрия және сауда министрінің 2008 жылғы 29 қазандағы № 429 бұйрығына өзгеріс енгізу туралы" Қазақстан Республикасы Премьер-Министрінің орынбасары - Қазақстан Республикасы Индустрия және жаңа технологиялар министрінің 2013 жылғы 26 ақпандағы № 48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8379 болып тіркелген)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Сауда және интеграция министрлігінің интернет-ресурсында жариялауды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