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6e9e" w14:textId="4786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"Көтерме және бөлшек сауда" кәсіби стандартын бекіту туралы" Қазақстан Республикасы Экономика және бюджеттік жоспарлау министрінің міндетін атқарушысының 2013 жылғы 30 желтоқсандағы № 386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Сауда және интеграция министрінің 2024 жылғы 15 қарашадағы № 381-НҚ бұйрығы. Қазақстан Республикасының Әділет министрлігінде 2024 жылғы 19 қарашада № 35376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"Көтерме және бөлшек сауда" кәсіби стандартын бекіту туралы" Қазақстан Республикасы Экономика және бюджеттік жоспарлау министрінің міндетін атқарушысының 2013 жылғы 30 желтоқсандағы № 386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9155 болып тіркелген)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Заң қызметі департаменті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Сауда және интеграция министрлігінің интернет-ресурсында орналастыруын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Сауда және интеграция вице-министріне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Сауда және интеграция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Еңбек және халықты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қорғау министрлігі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