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15d5" w14:textId="244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Болат дайындамаларын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11 қарашадағы № 389 бұйрығы. Қазақстан Республикасының Әділет министрлігінде 2024 жылғы 12 қарашада № 35361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01.12.2024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(бұдан әрі – ЕАЭО СЭҚ ТН коды) 7206 - құймалардағы немесе басқа бастапқы нысандардағы темір және легирленбеген болат (7203 тауар позициясындағы темірден басқа), 7207 - темірден немесе легирленбеген болаттан жасалған жартылай фабрикаттарды әкетуге алты ай мерзімге тыйым салу енгізілсін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Өнеркәсіп комитеті, Қазақстан Республикасының Көлік министрлігі, сондай-ақ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бойынша бақылауды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 енгізу туралы Еуразиялық экономикалық комиссияны ақпараттандыруды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2024 жылғы 1 желтоқсаннан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