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00a4" w14:textId="9480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қарашадағы № 525-НҚ бұйрығы. Қазақстан Республикасының Әділет министрлігінде 2024 жылғы 12 қарашада № 35356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22807 болып тіркелген);</w:t>
      </w:r>
    </w:p>
    <w:bookmarkEnd w:id="3"/>
    <w:bookmarkStart w:name="z8" w:id="4"/>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бұйрығына өзгерістер енгізу туралы" Қазақстан Республикасы Ақпарат және қоғамдық даму министрінің міндетін атқарушының 2021 жылғы 27 желтоқсандағы № 423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26381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Қаржы министрлігі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525-НҚ Бұйрығымен</w:t>
            </w:r>
            <w:r>
              <w:br/>
            </w:r>
            <w:r>
              <w:rPr>
                <w:rFonts w:ascii="Times New Roman"/>
                <w:b w:val="false"/>
                <w:i w:val="false"/>
                <w:color w:val="000000"/>
                <w:sz w:val="20"/>
              </w:rPr>
              <w:t>бекітілген</w:t>
            </w:r>
          </w:p>
        </w:tc>
      </w:tr>
    </w:tbl>
    <w:bookmarkStart w:name="z23" w:id="15"/>
    <w:p>
      <w:pPr>
        <w:spacing w:after="0"/>
        <w:ind w:left="0"/>
        <w:jc w:val="left"/>
      </w:pPr>
      <w:r>
        <w:rPr>
          <w:rFonts w:ascii="Times New Roman"/>
          <w:b/>
          <w:i w:val="false"/>
          <w:color w:val="000000"/>
        </w:rPr>
        <w:t xml:space="preserve">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w:t>
      </w:r>
    </w:p>
    <w:bookmarkEnd w:id="15"/>
    <w:bookmarkStart w:name="z24" w:id="16"/>
    <w:p>
      <w:pPr>
        <w:spacing w:after="0"/>
        <w:ind w:left="0"/>
        <w:jc w:val="both"/>
      </w:pPr>
      <w:r>
        <w:rPr>
          <w:rFonts w:ascii="Times New Roman"/>
          <w:b w:val="false"/>
          <w:i w:val="false"/>
          <w:color w:val="000000"/>
          <w:sz w:val="28"/>
        </w:rPr>
        <w:t xml:space="preserve">
      1. Осы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 (бұдан әрі – Үлгілік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16"/>
    <w:bookmarkStart w:name="z25" w:id="17"/>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17"/>
    <w:bookmarkStart w:name="z26" w:id="18"/>
    <w:p>
      <w:pPr>
        <w:spacing w:after="0"/>
        <w:ind w:left="0"/>
        <w:jc w:val="both"/>
      </w:pPr>
      <w:r>
        <w:rPr>
          <w:rFonts w:ascii="Times New Roman"/>
          <w:b w:val="false"/>
          <w:i w:val="false"/>
          <w:color w:val="000000"/>
          <w:sz w:val="28"/>
        </w:rPr>
        <w:t>
      Көрсетілетін қызметтің әрбір жеке түрі үшін базалық бағаны жергілікті атқарушы орган дербес айқындайды.</w:t>
      </w:r>
    </w:p>
    <w:bookmarkEnd w:id="18"/>
    <w:bookmarkStart w:name="z27" w:id="19"/>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9"/>
    <w:bookmarkStart w:name="z28" w:id="20"/>
    <w:p>
      <w:pPr>
        <w:spacing w:after="0"/>
        <w:ind w:left="0"/>
        <w:jc w:val="both"/>
      </w:pPr>
      <w:r>
        <w:rPr>
          <w:rFonts w:ascii="Times New Roman"/>
          <w:b w:val="false"/>
          <w:i w:val="false"/>
          <w:color w:val="000000"/>
          <w:sz w:val="28"/>
        </w:rPr>
        <w:t>
      1) газеттер үшін Pn=Bn x V x Kq формуласы бойынша, онда:</w:t>
      </w:r>
    </w:p>
    <w:bookmarkEnd w:id="20"/>
    <w:bookmarkStart w:name="z29" w:id="21"/>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21"/>
    <w:bookmarkStart w:name="z30" w:id="22"/>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22"/>
    <w:bookmarkStart w:name="z31" w:id="23"/>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23"/>
    <w:bookmarkStart w:name="z32" w:id="24"/>
    <w:p>
      <w:pPr>
        <w:spacing w:after="0"/>
        <w:ind w:left="0"/>
        <w:jc w:val="both"/>
      </w:pPr>
      <w:r>
        <w:rPr>
          <w:rFonts w:ascii="Times New Roman"/>
          <w:b w:val="false"/>
          <w:i w:val="false"/>
          <w:color w:val="000000"/>
          <w:sz w:val="28"/>
        </w:rPr>
        <w:t>
      Kq – газет таралымына түзету коэффициенті:</w:t>
      </w:r>
    </w:p>
    <w:bookmarkEnd w:id="24"/>
    <w:bookmarkStart w:name="z33" w:id="25"/>
    <w:p>
      <w:pPr>
        <w:spacing w:after="0"/>
        <w:ind w:left="0"/>
        <w:jc w:val="both"/>
      </w:pPr>
      <w:r>
        <w:rPr>
          <w:rFonts w:ascii="Times New Roman"/>
          <w:b w:val="false"/>
          <w:i w:val="false"/>
          <w:color w:val="000000"/>
          <w:sz w:val="28"/>
        </w:rPr>
        <w:t>
      200 000 данаға дейін – 1,3;</w:t>
      </w:r>
    </w:p>
    <w:bookmarkEnd w:id="25"/>
    <w:bookmarkStart w:name="z34" w:id="26"/>
    <w:p>
      <w:pPr>
        <w:spacing w:after="0"/>
        <w:ind w:left="0"/>
        <w:jc w:val="both"/>
      </w:pPr>
      <w:r>
        <w:rPr>
          <w:rFonts w:ascii="Times New Roman"/>
          <w:b w:val="false"/>
          <w:i w:val="false"/>
          <w:color w:val="000000"/>
          <w:sz w:val="28"/>
        </w:rPr>
        <w:t>
      100 000 данаға дейін – 1,15;</w:t>
      </w:r>
    </w:p>
    <w:bookmarkEnd w:id="26"/>
    <w:bookmarkStart w:name="z35" w:id="27"/>
    <w:p>
      <w:pPr>
        <w:spacing w:after="0"/>
        <w:ind w:left="0"/>
        <w:jc w:val="both"/>
      </w:pPr>
      <w:r>
        <w:rPr>
          <w:rFonts w:ascii="Times New Roman"/>
          <w:b w:val="false"/>
          <w:i w:val="false"/>
          <w:color w:val="000000"/>
          <w:sz w:val="28"/>
        </w:rPr>
        <w:t>
      50 000 данаға дейін – 1;</w:t>
      </w:r>
    </w:p>
    <w:bookmarkEnd w:id="27"/>
    <w:bookmarkStart w:name="z36" w:id="28"/>
    <w:p>
      <w:pPr>
        <w:spacing w:after="0"/>
        <w:ind w:left="0"/>
        <w:jc w:val="both"/>
      </w:pPr>
      <w:r>
        <w:rPr>
          <w:rFonts w:ascii="Times New Roman"/>
          <w:b w:val="false"/>
          <w:i w:val="false"/>
          <w:color w:val="000000"/>
          <w:sz w:val="28"/>
        </w:rPr>
        <w:t>
      30 000 данаға дейін – 0,9;</w:t>
      </w:r>
    </w:p>
    <w:bookmarkEnd w:id="28"/>
    <w:bookmarkStart w:name="z37" w:id="29"/>
    <w:p>
      <w:pPr>
        <w:spacing w:after="0"/>
        <w:ind w:left="0"/>
        <w:jc w:val="both"/>
      </w:pPr>
      <w:r>
        <w:rPr>
          <w:rFonts w:ascii="Times New Roman"/>
          <w:b w:val="false"/>
          <w:i w:val="false"/>
          <w:color w:val="000000"/>
          <w:sz w:val="28"/>
        </w:rPr>
        <w:t>
      20 000 данаға дейін – 0,8;</w:t>
      </w:r>
    </w:p>
    <w:bookmarkEnd w:id="29"/>
    <w:bookmarkStart w:name="z38" w:id="30"/>
    <w:p>
      <w:pPr>
        <w:spacing w:after="0"/>
        <w:ind w:left="0"/>
        <w:jc w:val="both"/>
      </w:pPr>
      <w:r>
        <w:rPr>
          <w:rFonts w:ascii="Times New Roman"/>
          <w:b w:val="false"/>
          <w:i w:val="false"/>
          <w:color w:val="000000"/>
          <w:sz w:val="28"/>
        </w:rPr>
        <w:t>
      10 000 данаға дейін – 0,65;</w:t>
      </w:r>
    </w:p>
    <w:bookmarkEnd w:id="30"/>
    <w:bookmarkStart w:name="z39" w:id="31"/>
    <w:p>
      <w:pPr>
        <w:spacing w:after="0"/>
        <w:ind w:left="0"/>
        <w:jc w:val="both"/>
      </w:pPr>
      <w:r>
        <w:rPr>
          <w:rFonts w:ascii="Times New Roman"/>
          <w:b w:val="false"/>
          <w:i w:val="false"/>
          <w:color w:val="000000"/>
          <w:sz w:val="28"/>
        </w:rPr>
        <w:t>
      5 000 данаға дейін – 0,5;</w:t>
      </w:r>
    </w:p>
    <w:bookmarkEnd w:id="31"/>
    <w:bookmarkStart w:name="z40" w:id="32"/>
    <w:p>
      <w:pPr>
        <w:spacing w:after="0"/>
        <w:ind w:left="0"/>
        <w:jc w:val="both"/>
      </w:pPr>
      <w:r>
        <w:rPr>
          <w:rFonts w:ascii="Times New Roman"/>
          <w:b w:val="false"/>
          <w:i w:val="false"/>
          <w:color w:val="000000"/>
          <w:sz w:val="28"/>
        </w:rPr>
        <w:t>
      2) журналдар үшін Pm=Bm x V x Kq формуласы бойынша, онда:</w:t>
      </w:r>
    </w:p>
    <w:bookmarkEnd w:id="32"/>
    <w:bookmarkStart w:name="z41" w:id="33"/>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33"/>
    <w:bookmarkStart w:name="z42" w:id="34"/>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34"/>
    <w:bookmarkStart w:name="z43" w:id="35"/>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35"/>
    <w:bookmarkStart w:name="z44" w:id="36"/>
    <w:p>
      <w:pPr>
        <w:spacing w:after="0"/>
        <w:ind w:left="0"/>
        <w:jc w:val="both"/>
      </w:pPr>
      <w:r>
        <w:rPr>
          <w:rFonts w:ascii="Times New Roman"/>
          <w:b w:val="false"/>
          <w:i w:val="false"/>
          <w:color w:val="000000"/>
          <w:sz w:val="28"/>
        </w:rPr>
        <w:t>
      Kq – журнал таралымына түзету коэффициенті:</w:t>
      </w:r>
    </w:p>
    <w:bookmarkEnd w:id="36"/>
    <w:bookmarkStart w:name="z45" w:id="37"/>
    <w:p>
      <w:pPr>
        <w:spacing w:after="0"/>
        <w:ind w:left="0"/>
        <w:jc w:val="both"/>
      </w:pPr>
      <w:r>
        <w:rPr>
          <w:rFonts w:ascii="Times New Roman"/>
          <w:b w:val="false"/>
          <w:i w:val="false"/>
          <w:color w:val="000000"/>
          <w:sz w:val="28"/>
        </w:rPr>
        <w:t>
      15 000 данаға дейін – 1,2;</w:t>
      </w:r>
    </w:p>
    <w:bookmarkEnd w:id="37"/>
    <w:bookmarkStart w:name="z46" w:id="38"/>
    <w:p>
      <w:pPr>
        <w:spacing w:after="0"/>
        <w:ind w:left="0"/>
        <w:jc w:val="both"/>
      </w:pPr>
      <w:r>
        <w:rPr>
          <w:rFonts w:ascii="Times New Roman"/>
          <w:b w:val="false"/>
          <w:i w:val="false"/>
          <w:color w:val="000000"/>
          <w:sz w:val="28"/>
        </w:rPr>
        <w:t>
      10 000 данаға дейін – 1,1;</w:t>
      </w:r>
    </w:p>
    <w:bookmarkEnd w:id="38"/>
    <w:bookmarkStart w:name="z47" w:id="39"/>
    <w:p>
      <w:pPr>
        <w:spacing w:after="0"/>
        <w:ind w:left="0"/>
        <w:jc w:val="both"/>
      </w:pPr>
      <w:r>
        <w:rPr>
          <w:rFonts w:ascii="Times New Roman"/>
          <w:b w:val="false"/>
          <w:i w:val="false"/>
          <w:color w:val="000000"/>
          <w:sz w:val="28"/>
        </w:rPr>
        <w:t>
      8 000 данаға дейін – 1;</w:t>
      </w:r>
    </w:p>
    <w:bookmarkEnd w:id="39"/>
    <w:bookmarkStart w:name="z48" w:id="40"/>
    <w:p>
      <w:pPr>
        <w:spacing w:after="0"/>
        <w:ind w:left="0"/>
        <w:jc w:val="both"/>
      </w:pPr>
      <w:r>
        <w:rPr>
          <w:rFonts w:ascii="Times New Roman"/>
          <w:b w:val="false"/>
          <w:i w:val="false"/>
          <w:color w:val="000000"/>
          <w:sz w:val="28"/>
        </w:rPr>
        <w:t>
      5 000 данаға дейін – 0,9;</w:t>
      </w:r>
    </w:p>
    <w:bookmarkEnd w:id="40"/>
    <w:bookmarkStart w:name="z49" w:id="41"/>
    <w:p>
      <w:pPr>
        <w:spacing w:after="0"/>
        <w:ind w:left="0"/>
        <w:jc w:val="both"/>
      </w:pPr>
      <w:r>
        <w:rPr>
          <w:rFonts w:ascii="Times New Roman"/>
          <w:b w:val="false"/>
          <w:i w:val="false"/>
          <w:color w:val="000000"/>
          <w:sz w:val="28"/>
        </w:rPr>
        <w:t>
      3 000 данаға дейін – 0,8;</w:t>
      </w:r>
    </w:p>
    <w:bookmarkEnd w:id="41"/>
    <w:bookmarkStart w:name="z50" w:id="42"/>
    <w:p>
      <w:pPr>
        <w:spacing w:after="0"/>
        <w:ind w:left="0"/>
        <w:jc w:val="both"/>
      </w:pPr>
      <w:r>
        <w:rPr>
          <w:rFonts w:ascii="Times New Roman"/>
          <w:b w:val="false"/>
          <w:i w:val="false"/>
          <w:color w:val="000000"/>
          <w:sz w:val="28"/>
        </w:rPr>
        <w:t>
      1 000 данаға дейін – 0,7.</w:t>
      </w:r>
    </w:p>
    <w:bookmarkEnd w:id="42"/>
    <w:bookmarkStart w:name="z51" w:id="43"/>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43"/>
    <w:bookmarkStart w:name="z52" w:id="44"/>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44"/>
    <w:bookmarkStart w:name="z53" w:id="45"/>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45"/>
    <w:bookmarkStart w:name="z54" w:id="46"/>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46"/>
    <w:bookmarkStart w:name="z55" w:id="47"/>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47"/>
    <w:bookmarkStart w:name="z56" w:id="48"/>
    <w:p>
      <w:pPr>
        <w:spacing w:after="0"/>
        <w:ind w:left="0"/>
        <w:jc w:val="both"/>
      </w:pPr>
      <w:r>
        <w:rPr>
          <w:rFonts w:ascii="Times New Roman"/>
          <w:b w:val="false"/>
          <w:i w:val="false"/>
          <w:color w:val="000000"/>
          <w:sz w:val="28"/>
        </w:rPr>
        <w:t>
      айына 500 000 кірушіге дейін – 1;</w:t>
      </w:r>
    </w:p>
    <w:bookmarkEnd w:id="48"/>
    <w:bookmarkStart w:name="z57" w:id="49"/>
    <w:p>
      <w:pPr>
        <w:spacing w:after="0"/>
        <w:ind w:left="0"/>
        <w:jc w:val="both"/>
      </w:pPr>
      <w:r>
        <w:rPr>
          <w:rFonts w:ascii="Times New Roman"/>
          <w:b w:val="false"/>
          <w:i w:val="false"/>
          <w:color w:val="000000"/>
          <w:sz w:val="28"/>
        </w:rPr>
        <w:t>
      айына 1 000 000 кірушіге дейін – 1,1;</w:t>
      </w:r>
    </w:p>
    <w:bookmarkEnd w:id="49"/>
    <w:bookmarkStart w:name="z58" w:id="50"/>
    <w:p>
      <w:pPr>
        <w:spacing w:after="0"/>
        <w:ind w:left="0"/>
        <w:jc w:val="both"/>
      </w:pPr>
      <w:r>
        <w:rPr>
          <w:rFonts w:ascii="Times New Roman"/>
          <w:b w:val="false"/>
          <w:i w:val="false"/>
          <w:color w:val="000000"/>
          <w:sz w:val="28"/>
        </w:rPr>
        <w:t>
      айына 2 000 000 кірушіге дейін – 1,2;</w:t>
      </w:r>
    </w:p>
    <w:bookmarkEnd w:id="50"/>
    <w:bookmarkStart w:name="z59" w:id="51"/>
    <w:p>
      <w:pPr>
        <w:spacing w:after="0"/>
        <w:ind w:left="0"/>
        <w:jc w:val="both"/>
      </w:pPr>
      <w:r>
        <w:rPr>
          <w:rFonts w:ascii="Times New Roman"/>
          <w:b w:val="false"/>
          <w:i w:val="false"/>
          <w:color w:val="000000"/>
          <w:sz w:val="28"/>
        </w:rPr>
        <w:t>
      айына 5 000 000 кірушіге дейін – 1,3;</w:t>
      </w:r>
    </w:p>
    <w:bookmarkEnd w:id="51"/>
    <w:bookmarkStart w:name="z60" w:id="52"/>
    <w:p>
      <w:pPr>
        <w:spacing w:after="0"/>
        <w:ind w:left="0"/>
        <w:jc w:val="both"/>
      </w:pPr>
      <w:r>
        <w:rPr>
          <w:rFonts w:ascii="Times New Roman"/>
          <w:b w:val="false"/>
          <w:i w:val="false"/>
          <w:color w:val="000000"/>
          <w:sz w:val="28"/>
        </w:rPr>
        <w:t>
      айына 5 000 000 кірушіден астам – 1,4.</w:t>
      </w:r>
    </w:p>
    <w:bookmarkEnd w:id="52"/>
    <w:bookmarkStart w:name="z61" w:id="53"/>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53"/>
    <w:bookmarkStart w:name="z62" w:id="54"/>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54"/>
    <w:bookmarkStart w:name="z63" w:id="55"/>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55"/>
    <w:bookmarkStart w:name="z64" w:id="56"/>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56"/>
    <w:bookmarkStart w:name="z65" w:id="57"/>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57"/>
    <w:bookmarkStart w:name="z66" w:id="58"/>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58"/>
    <w:bookmarkStart w:name="z67" w:id="59"/>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59"/>
    <w:bookmarkStart w:name="z68" w:id="60"/>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60"/>
    <w:bookmarkStart w:name="z69" w:id="61"/>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