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973b" w14:textId="8609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өндірудің сәйкестігін растау кезінде жұмсалған шығыстардың бір бөлігін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6 қарашадағы № 372 бұйрығы. Қазақстан Республикасының Әділет министрлігінде 2024 жылғы 8 қарашада № 35345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6-бабының 1-тармағы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Органикалық өнім өндірудің сәйкестігін растау кезінде жұмсалған шығыстардың бір бөлігін субсидиялау қағидалары бекітілсін. </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және кейбір бұйрықтарының құрылымдық элементтерінің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xml:space="preserve">
      5. Осы бұйрық 2025 жылғы 1 қаңтардан бастап қолданысқа енгізіледі және ресми жариялануға тиіс. </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5" w:id="8"/>
    <w:p>
      <w:pPr>
        <w:spacing w:after="0"/>
        <w:ind w:left="0"/>
        <w:jc w:val="both"/>
      </w:pPr>
      <w:r>
        <w:rPr>
          <w:rFonts w:ascii="Times New Roman"/>
          <w:b w:val="false"/>
          <w:i w:val="false"/>
          <w:color w:val="000000"/>
          <w:sz w:val="28"/>
        </w:rPr>
        <w:t xml:space="preserve">
      Қазақстан Республикасы </w:t>
      </w:r>
    </w:p>
    <w:bookmarkEnd w:id="8"/>
    <w:bookmarkStart w:name="z16" w:id="9"/>
    <w:p>
      <w:pPr>
        <w:spacing w:after="0"/>
        <w:ind w:left="0"/>
        <w:jc w:val="both"/>
      </w:pPr>
      <w:r>
        <w:rPr>
          <w:rFonts w:ascii="Times New Roman"/>
          <w:b w:val="false"/>
          <w:i w:val="false"/>
          <w:color w:val="000000"/>
          <w:sz w:val="28"/>
        </w:rPr>
        <w:t xml:space="preserve">
      Бәсекелестікті қорғау </w:t>
      </w:r>
    </w:p>
    <w:bookmarkEnd w:id="9"/>
    <w:bookmarkStart w:name="z17" w:id="10"/>
    <w:p>
      <w:pPr>
        <w:spacing w:after="0"/>
        <w:ind w:left="0"/>
        <w:jc w:val="both"/>
      </w:pPr>
      <w:r>
        <w:rPr>
          <w:rFonts w:ascii="Times New Roman"/>
          <w:b w:val="false"/>
          <w:i w:val="false"/>
          <w:color w:val="000000"/>
          <w:sz w:val="28"/>
        </w:rPr>
        <w:t>
      және дамыту агенттігі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xml:space="preserve">
      Қазақстан Республикасы </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Сауда және интеграция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xml:space="preserve">
      Қазақстан Республикасы </w:t>
      </w:r>
    </w:p>
    <w:bookmarkEnd w:id="18"/>
    <w:bookmarkStart w:name="z26" w:id="19"/>
    <w:p>
      <w:pPr>
        <w:spacing w:after="0"/>
        <w:ind w:left="0"/>
        <w:jc w:val="both"/>
      </w:pPr>
      <w:r>
        <w:rPr>
          <w:rFonts w:ascii="Times New Roman"/>
          <w:b w:val="false"/>
          <w:i w:val="false"/>
          <w:color w:val="000000"/>
          <w:sz w:val="28"/>
        </w:rPr>
        <w:t>
      Ұлттық экономика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xml:space="preserve">
      Цифрлық даму, инновациялар </w:t>
      </w:r>
    </w:p>
    <w:bookmarkEnd w:id="22"/>
    <w:bookmarkStart w:name="z30" w:id="23"/>
    <w:p>
      <w:pPr>
        <w:spacing w:after="0"/>
        <w:ind w:left="0"/>
        <w:jc w:val="both"/>
      </w:pPr>
      <w:r>
        <w:rPr>
          <w:rFonts w:ascii="Times New Roman"/>
          <w:b w:val="false"/>
          <w:i w:val="false"/>
          <w:color w:val="000000"/>
          <w:sz w:val="28"/>
        </w:rPr>
        <w:t xml:space="preserve">
      және аэроғарыш өнеркәсібі </w:t>
      </w:r>
    </w:p>
    <w:bookmarkEnd w:id="23"/>
    <w:bookmarkStart w:name="z31" w:id="24"/>
    <w:p>
      <w:pPr>
        <w:spacing w:after="0"/>
        <w:ind w:left="0"/>
        <w:jc w:val="both"/>
      </w:pPr>
      <w:r>
        <w:rPr>
          <w:rFonts w:ascii="Times New Roman"/>
          <w:b w:val="false"/>
          <w:i w:val="false"/>
          <w:color w:val="000000"/>
          <w:sz w:val="28"/>
        </w:rPr>
        <w:t>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bookmarkStart w:name="z33" w:id="25"/>
    <w:p>
      <w:pPr>
        <w:spacing w:after="0"/>
        <w:ind w:left="0"/>
        <w:jc w:val="left"/>
      </w:pPr>
      <w:r>
        <w:rPr>
          <w:rFonts w:ascii="Times New Roman"/>
          <w:b/>
          <w:i w:val="false"/>
          <w:color w:val="000000"/>
        </w:rPr>
        <w:t xml:space="preserve"> Органикалық өнім өндірудің сәйкестігін растау кезінде жұмсалған шығыстардың бір бөлігін субсидиялау қағидалары</w:t>
      </w:r>
    </w:p>
    <w:bookmarkEnd w:id="25"/>
    <w:bookmarkStart w:name="z34" w:id="26"/>
    <w:p>
      <w:pPr>
        <w:spacing w:after="0"/>
        <w:ind w:left="0"/>
        <w:jc w:val="left"/>
      </w:pPr>
      <w:r>
        <w:rPr>
          <w:rFonts w:ascii="Times New Roman"/>
          <w:b/>
          <w:i w:val="false"/>
          <w:color w:val="000000"/>
        </w:rPr>
        <w:t xml:space="preserve"> 1-тарау. Жалпы ережелер</w:t>
      </w:r>
    </w:p>
    <w:bookmarkEnd w:id="26"/>
    <w:bookmarkStart w:name="z35" w:id="27"/>
    <w:p>
      <w:pPr>
        <w:spacing w:after="0"/>
        <w:ind w:left="0"/>
        <w:jc w:val="both"/>
      </w:pPr>
      <w:r>
        <w:rPr>
          <w:rFonts w:ascii="Times New Roman"/>
          <w:b w:val="false"/>
          <w:i w:val="false"/>
          <w:color w:val="000000"/>
          <w:sz w:val="28"/>
        </w:rPr>
        <w:t xml:space="preserve">
      1. Осы Органикалық өнім өндірудің сәйкестігін растау кезінде жұмсалған шығыстардың бір бөлігін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органикалық өнім өндірудің сәйкестігін растау кезінде жұмсалған шығыстардың бір бөлігін субсидиялау тәртібін, сондай-ақ "Органикалық өнім өндірудің сәйкестігін растау кезінде жұмсалған шығыстардың бір бөлігін субсидиялау" мемлекеттік қызметін (бұдан әрі – мемлекеттік көрсетілетін қызмет) көрсету тәртібін айқындайды.</w:t>
      </w:r>
    </w:p>
    <w:bookmarkEnd w:id="27"/>
    <w:bookmarkStart w:name="z36" w:id="2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8"/>
    <w:bookmarkStart w:name="z37" w:id="29"/>
    <w:p>
      <w:pPr>
        <w:spacing w:after="0"/>
        <w:ind w:left="0"/>
        <w:jc w:val="both"/>
      </w:pPr>
      <w:r>
        <w:rPr>
          <w:rFonts w:ascii="Times New Roman"/>
          <w:b w:val="false"/>
          <w:i w:val="false"/>
          <w:color w:val="000000"/>
          <w:sz w:val="28"/>
        </w:rPr>
        <w:t xml:space="preserve">
      1) органикалық өнім – ауыл шаруашылығы өнімі, жабайы өсетін өсімдіктерден алынатын өнім, ауыл шаруашылығы өсімдіктерінің тұқымдары, ашытқы мен саңырауқұлақтар, оларды қайта өңдеу өнімдері, оның ішінде "Органикалық өнім өндірісі және айналымы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ұлттық стандарттардың талаптарына сай келетін тамақ өнімі. Аңшылық және балық аулау шаруашылығы өнімдері органикалық өнім болып табылмайды;</w:t>
      </w:r>
    </w:p>
    <w:bookmarkEnd w:id="29"/>
    <w:bookmarkStart w:name="z38" w:id="30"/>
    <w:p>
      <w:pPr>
        <w:spacing w:after="0"/>
        <w:ind w:left="0"/>
        <w:jc w:val="both"/>
      </w:pPr>
      <w:r>
        <w:rPr>
          <w:rFonts w:ascii="Times New Roman"/>
          <w:b w:val="false"/>
          <w:i w:val="false"/>
          <w:color w:val="000000"/>
          <w:sz w:val="28"/>
        </w:rPr>
        <w:t>
      2) органикалық өнім өндіру – нәтижесі Қазақстан Республикасының органикалық өнім өндірісі және айналымы саласындағы заңнамасы мен ұлттық стандарттарға сәйкес органикалық өнім жасау (дайындау) болып табылатын қызмет. Органикалық өнім өндіру процесі солармен байланысты өлшеп-орау, буып-түю, таңбалау, сақтау, тасымалдау процестерін және басқа процестерді қамтиды;</w:t>
      </w:r>
    </w:p>
    <w:bookmarkEnd w:id="30"/>
    <w:bookmarkStart w:name="z39" w:id="31"/>
    <w:p>
      <w:pPr>
        <w:spacing w:after="0"/>
        <w:ind w:left="0"/>
        <w:jc w:val="both"/>
      </w:pPr>
      <w:r>
        <w:rPr>
          <w:rFonts w:ascii="Times New Roman"/>
          <w:b w:val="false"/>
          <w:i w:val="false"/>
          <w:color w:val="000000"/>
          <w:sz w:val="28"/>
        </w:rPr>
        <w:t>
      3) органикалық өнім өндіруші – органикалық өнім өндіруді жүзеге асыратын жеке немесе заңды тұлға, органикалық өнім өндірушілер бірлестігі (жай серіктестік);</w:t>
      </w:r>
    </w:p>
    <w:bookmarkEnd w:id="31"/>
    <w:bookmarkStart w:name="z40" w:id="32"/>
    <w:p>
      <w:pPr>
        <w:spacing w:after="0"/>
        <w:ind w:left="0"/>
        <w:jc w:val="both"/>
      </w:pPr>
      <w:r>
        <w:rPr>
          <w:rFonts w:ascii="Times New Roman"/>
          <w:b w:val="false"/>
          <w:i w:val="false"/>
          <w:color w:val="000000"/>
          <w:sz w:val="28"/>
        </w:rPr>
        <w:t>
      4)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bookmarkEnd w:id="32"/>
    <w:bookmarkStart w:name="z41" w:id="33"/>
    <w:p>
      <w:pPr>
        <w:spacing w:after="0"/>
        <w:ind w:left="0"/>
        <w:jc w:val="both"/>
      </w:pPr>
      <w:r>
        <w:rPr>
          <w:rFonts w:ascii="Times New Roman"/>
          <w:b w:val="false"/>
          <w:i w:val="false"/>
          <w:color w:val="000000"/>
          <w:sz w:val="28"/>
        </w:rPr>
        <w:t>
      5) сәйкестiктi растау жөнiндегi орган – сәйкестiктi растау жөнiндегi қызметті жүзеге асыру үшiн белгiленген тәртiппен аккредиттелген заңды тұлға;</w:t>
      </w:r>
    </w:p>
    <w:bookmarkEnd w:id="33"/>
    <w:bookmarkStart w:name="z42" w:id="34"/>
    <w:p>
      <w:pPr>
        <w:spacing w:after="0"/>
        <w:ind w:left="0"/>
        <w:jc w:val="both"/>
      </w:pPr>
      <w:r>
        <w:rPr>
          <w:rFonts w:ascii="Times New Roman"/>
          <w:b w:val="false"/>
          <w:i w:val="false"/>
          <w:color w:val="000000"/>
          <w:sz w:val="28"/>
        </w:rPr>
        <w:t>
      6) субсидиялаудың мемлекеттік ақпараттық жүйесі (бұдан әрі – СМАЖ) –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реттелген жиынтығы;</w:t>
      </w:r>
    </w:p>
    <w:bookmarkEnd w:id="34"/>
    <w:bookmarkStart w:name="z43" w:id="35"/>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5"/>
    <w:bookmarkStart w:name="z44" w:id="36"/>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жергілікті атқарушы органының (бұдан әрі – ЖАО) ауыл шаруашылығы саласындағы функцияларды жүзеге асыратын құрылымдық бөлімшесі (бұдан әрі – Басқарма) органикалық өнім өндірудің сәйкестігін растау кезінде жұмсалған шығыстардың бір бөлігін субсидиялау бойынша жеке айлық қаржыландыру жоспары (бұдан әрі – қаржыландыру жоспары) бекітілгеннен кейін 3 (үш) жұмыс күні ішінде оны ЖАО-ның ресми интернет-ресурсында және СМАЖ-да орналастырады. </w:t>
      </w:r>
    </w:p>
    <w:bookmarkEnd w:id="36"/>
    <w:bookmarkStart w:name="z45" w:id="37"/>
    <w:p>
      <w:pPr>
        <w:spacing w:after="0"/>
        <w:ind w:left="0"/>
        <w:jc w:val="both"/>
      </w:pPr>
      <w:r>
        <w:rPr>
          <w:rFonts w:ascii="Times New Roman"/>
          <w:b w:val="false"/>
          <w:i w:val="false"/>
          <w:color w:val="000000"/>
          <w:sz w:val="28"/>
        </w:rPr>
        <w:t>
      4. Қазақстан Республикасы Ауыл шаруашылығы министрлігі (бұдан әрі – Министрлік) осы Қағидаларға енгізілген өзгерістер және (немесе) толықтырулар туралы ақпаратты ЖАО-ға жолдайды.</w:t>
      </w:r>
    </w:p>
    <w:bookmarkEnd w:id="37"/>
    <w:bookmarkStart w:name="z46" w:id="38"/>
    <w:p>
      <w:pPr>
        <w:spacing w:after="0"/>
        <w:ind w:left="0"/>
        <w:jc w:val="both"/>
      </w:pPr>
      <w:r>
        <w:rPr>
          <w:rFonts w:ascii="Times New Roman"/>
          <w:b w:val="false"/>
          <w:i w:val="false"/>
          <w:color w:val="000000"/>
          <w:sz w:val="28"/>
        </w:rPr>
        <w:t>
      Министрлік пен ЖАО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жолдайды.</w:t>
      </w:r>
    </w:p>
    <w:bookmarkEnd w:id="38"/>
    <w:bookmarkStart w:name="z47" w:id="39"/>
    <w:p>
      <w:pPr>
        <w:spacing w:after="0"/>
        <w:ind w:left="0"/>
        <w:jc w:val="left"/>
      </w:pPr>
      <w:r>
        <w:rPr>
          <w:rFonts w:ascii="Times New Roman"/>
          <w:b/>
          <w:i w:val="false"/>
          <w:color w:val="000000"/>
        </w:rPr>
        <w:t xml:space="preserve"> 2-тарау. Органикалық өнім өндірудің сәйкестігін растау кезінде жұмсалған шығыстардың бір бөлігін субсидиялау тәртібі</w:t>
      </w:r>
    </w:p>
    <w:bookmarkEnd w:id="39"/>
    <w:bookmarkStart w:name="z48" w:id="40"/>
    <w:p>
      <w:pPr>
        <w:spacing w:after="0"/>
        <w:ind w:left="0"/>
        <w:jc w:val="left"/>
      </w:pPr>
      <w:r>
        <w:rPr>
          <w:rFonts w:ascii="Times New Roman"/>
          <w:b/>
          <w:i w:val="false"/>
          <w:color w:val="000000"/>
        </w:rPr>
        <w:t xml:space="preserve"> 1-параграф. Субсидиялар мөлшері және алушылар</w:t>
      </w:r>
    </w:p>
    <w:bookmarkEnd w:id="40"/>
    <w:bookmarkStart w:name="z49" w:id="41"/>
    <w:p>
      <w:pPr>
        <w:spacing w:after="0"/>
        <w:ind w:left="0"/>
        <w:jc w:val="both"/>
      </w:pPr>
      <w:r>
        <w:rPr>
          <w:rFonts w:ascii="Times New Roman"/>
          <w:b w:val="false"/>
          <w:i w:val="false"/>
          <w:color w:val="000000"/>
          <w:sz w:val="28"/>
        </w:rPr>
        <w:t>
      5. Субсидиялар органикалық өнім өндірушілерге төленеді.</w:t>
      </w:r>
    </w:p>
    <w:bookmarkEnd w:id="41"/>
    <w:bookmarkStart w:name="z50" w:id="42"/>
    <w:p>
      <w:pPr>
        <w:spacing w:after="0"/>
        <w:ind w:left="0"/>
        <w:jc w:val="both"/>
      </w:pPr>
      <w:r>
        <w:rPr>
          <w:rFonts w:ascii="Times New Roman"/>
          <w:b w:val="false"/>
          <w:i w:val="false"/>
          <w:color w:val="000000"/>
          <w:sz w:val="28"/>
        </w:rPr>
        <w:t>
      6. Жергілікті бюджеттен төленетін субсидия мөлшері органикалық өнім өндірісінің сәйкестік сертификатының құнынан органикалық өнім өндіруші шығыстарының 50 (елу) пайызын құрайды.</w:t>
      </w:r>
    </w:p>
    <w:bookmarkEnd w:id="42"/>
    <w:bookmarkStart w:name="z51" w:id="43"/>
    <w:p>
      <w:pPr>
        <w:spacing w:after="0"/>
        <w:ind w:left="0"/>
        <w:jc w:val="both"/>
      </w:pPr>
      <w:r>
        <w:rPr>
          <w:rFonts w:ascii="Times New Roman"/>
          <w:b w:val="false"/>
          <w:i w:val="false"/>
          <w:color w:val="000000"/>
          <w:sz w:val="28"/>
        </w:rPr>
        <w:t>
      7. Органикалық өнім өндірісінің 1 (бір) сәйкестік сертификатын алу кезінде жұмсалған шығыстар бойынша өтеу лимиті ағымдағы қаржы жылында 400 (төрт жүз) айлық есептік көрсеткіштен аспайды.</w:t>
      </w:r>
    </w:p>
    <w:bookmarkEnd w:id="43"/>
    <w:bookmarkStart w:name="z52" w:id="44"/>
    <w:p>
      <w:pPr>
        <w:spacing w:after="0"/>
        <w:ind w:left="0"/>
        <w:jc w:val="both"/>
      </w:pPr>
      <w:r>
        <w:rPr>
          <w:rFonts w:ascii="Times New Roman"/>
          <w:b w:val="false"/>
          <w:i w:val="false"/>
          <w:color w:val="000000"/>
          <w:sz w:val="28"/>
        </w:rPr>
        <w:t>
      8. Шығыстардың бір бөлігін өтеу Қазақстан Республикасының ұлттық валютасында жүргізіледі. Шетел валюталарында жұмсалған шығыстарды қайта есептеу көрсетілген қызметтер үшін төлемді аудару күніндегі Қазақстан Республикасы Ұлттық банкінің валюта бағамдары бойынша жүзеге асырылады.</w:t>
      </w:r>
    </w:p>
    <w:bookmarkEnd w:id="44"/>
    <w:bookmarkStart w:name="z53" w:id="45"/>
    <w:p>
      <w:pPr>
        <w:spacing w:after="0"/>
        <w:ind w:left="0"/>
        <w:jc w:val="left"/>
      </w:pPr>
      <w:r>
        <w:rPr>
          <w:rFonts w:ascii="Times New Roman"/>
          <w:b/>
          <w:i w:val="false"/>
          <w:color w:val="000000"/>
        </w:rPr>
        <w:t xml:space="preserve"> 2- параграф. Субсидиялар алу шарттары</w:t>
      </w:r>
    </w:p>
    <w:bookmarkEnd w:id="45"/>
    <w:bookmarkStart w:name="z54" w:id="46"/>
    <w:p>
      <w:pPr>
        <w:spacing w:after="0"/>
        <w:ind w:left="0"/>
        <w:jc w:val="both"/>
      </w:pPr>
      <w:r>
        <w:rPr>
          <w:rFonts w:ascii="Times New Roman"/>
          <w:b w:val="false"/>
          <w:i w:val="false"/>
          <w:color w:val="000000"/>
          <w:sz w:val="28"/>
        </w:rPr>
        <w:t>
      9. Субсидиялар мынадай шарттар сақталған кезде төленеді:</w:t>
      </w:r>
    </w:p>
    <w:bookmarkEnd w:id="46"/>
    <w:bookmarkStart w:name="z55" w:id="47"/>
    <w:p>
      <w:pPr>
        <w:spacing w:after="0"/>
        <w:ind w:left="0"/>
        <w:jc w:val="both"/>
      </w:pPr>
      <w:r>
        <w:rPr>
          <w:rFonts w:ascii="Times New Roman"/>
          <w:b w:val="false"/>
          <w:i w:val="false"/>
          <w:color w:val="000000"/>
          <w:sz w:val="28"/>
        </w:rPr>
        <w:t xml:space="preserve">
      1) органикалық өнім өндірушінің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өтінімді (бұдан әрі – өтінім) СМАЖ арқылы беруі;</w:t>
      </w:r>
    </w:p>
    <w:bookmarkEnd w:id="47"/>
    <w:bookmarkStart w:name="z56" w:id="48"/>
    <w:p>
      <w:pPr>
        <w:spacing w:after="0"/>
        <w:ind w:left="0"/>
        <w:jc w:val="both"/>
      </w:pPr>
      <w:r>
        <w:rPr>
          <w:rFonts w:ascii="Times New Roman"/>
          <w:b w:val="false"/>
          <w:i w:val="false"/>
          <w:color w:val="000000"/>
          <w:sz w:val="28"/>
        </w:rPr>
        <w:t>
      2) органикалық өнім өндірушінің ЭЦҚ-сын пайдалана отырып, берілген өтінімді СМАЖ-да тіркеу;</w:t>
      </w:r>
    </w:p>
    <w:bookmarkEnd w:id="48"/>
    <w:bookmarkStart w:name="z57" w:id="49"/>
    <w:p>
      <w:pPr>
        <w:spacing w:after="0"/>
        <w:ind w:left="0"/>
        <w:jc w:val="both"/>
      </w:pPr>
      <w:r>
        <w:rPr>
          <w:rFonts w:ascii="Times New Roman"/>
          <w:b w:val="false"/>
          <w:i w:val="false"/>
          <w:color w:val="000000"/>
          <w:sz w:val="28"/>
        </w:rPr>
        <w:t>
      3) органикалық өнім өндірушіде деректері СМАЖ-дың "Заңды тұлғалар" немесе "Жеке тұлғалар" мемлекеттік дерекқорларымен ақпараттық өзара іс-қимылы нәтижесінде расталған СМАЖ-да дербес шотының болуы;</w:t>
      </w:r>
    </w:p>
    <w:bookmarkEnd w:id="49"/>
    <w:bookmarkStart w:name="z58" w:id="50"/>
    <w:p>
      <w:pPr>
        <w:spacing w:after="0"/>
        <w:ind w:left="0"/>
        <w:jc w:val="both"/>
      </w:pPr>
      <w:r>
        <w:rPr>
          <w:rFonts w:ascii="Times New Roman"/>
          <w:b w:val="false"/>
          <w:i w:val="false"/>
          <w:color w:val="000000"/>
          <w:sz w:val="28"/>
        </w:rPr>
        <w:t>
      4) субсидиялауға арналған өтінім беру күнінің алдындағы 12 (он екі) айдан ерте емес мерзімде сәйкестікті растау жөніндегі орган берген органикалық өнім өндірісінің сәйкестік сертификатының электрондық көшірмесін ұсыну;</w:t>
      </w:r>
    </w:p>
    <w:bookmarkEnd w:id="50"/>
    <w:bookmarkStart w:name="z59" w:id="51"/>
    <w:p>
      <w:pPr>
        <w:spacing w:after="0"/>
        <w:ind w:left="0"/>
        <w:jc w:val="both"/>
      </w:pPr>
      <w:r>
        <w:rPr>
          <w:rFonts w:ascii="Times New Roman"/>
          <w:b w:val="false"/>
          <w:i w:val="false"/>
          <w:color w:val="000000"/>
          <w:sz w:val="28"/>
        </w:rPr>
        <w:t>
      5) органикалық өнім өндірушінің "электрондық үкіметтің" сыртқы шлюзі арқылы электрондық шот-фактураларды қабылдау және өңдеу жөніндегі ақпараттық жүйеден қызметтерді сатып алуын растау (органикалық өнім өндірісінің сәйкестігін сертификаттау туралы тиісті электрондық шот-фактурасының болуы);</w:t>
      </w:r>
    </w:p>
    <w:bookmarkEnd w:id="51"/>
    <w:bookmarkStart w:name="z60" w:id="52"/>
    <w:p>
      <w:pPr>
        <w:spacing w:after="0"/>
        <w:ind w:left="0"/>
        <w:jc w:val="both"/>
      </w:pPr>
      <w:r>
        <w:rPr>
          <w:rFonts w:ascii="Times New Roman"/>
          <w:b w:val="false"/>
          <w:i w:val="false"/>
          <w:color w:val="000000"/>
          <w:sz w:val="28"/>
        </w:rPr>
        <w:t>
      6) органикалық өнім өндірушіде СМАЖ-дың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тиісті алаңдағы ауыл шаруашылығы мақсатындағы немесе елді мекеннің аумағы шегіндегі ауыл шаруашылығында пайдаланылатын жер учаскелерінің болуы;</w:t>
      </w:r>
    </w:p>
    <w:bookmarkEnd w:id="52"/>
    <w:bookmarkStart w:name="z61" w:id="53"/>
    <w:p>
      <w:pPr>
        <w:spacing w:after="0"/>
        <w:ind w:left="0"/>
        <w:jc w:val="both"/>
      </w:pPr>
      <w:r>
        <w:rPr>
          <w:rFonts w:ascii="Times New Roman"/>
          <w:b w:val="false"/>
          <w:i w:val="false"/>
          <w:color w:val="000000"/>
          <w:sz w:val="28"/>
        </w:rPr>
        <w:t>
      ауыл шаруашылығы дақылдарын жабық топырақта өңдеу кезінде органикалық өнім өндірушіде СМАЖ-дың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тиісті алаңдағы ауыл шаруашылығы мақсатындағы немесе өзге де санаттағы жер учаскелерінің болуы.</w:t>
      </w:r>
    </w:p>
    <w:bookmarkEnd w:id="53"/>
    <w:bookmarkStart w:name="z62" w:id="54"/>
    <w:p>
      <w:pPr>
        <w:spacing w:after="0"/>
        <w:ind w:left="0"/>
        <w:jc w:val="both"/>
      </w:pPr>
      <w:r>
        <w:rPr>
          <w:rFonts w:ascii="Times New Roman"/>
          <w:b w:val="false"/>
          <w:i w:val="false"/>
          <w:color w:val="000000"/>
          <w:sz w:val="28"/>
        </w:rPr>
        <w:t>
      Осы тармақтың 6) тармақщасының бірінші бөлігінде көрсетілген шарт тамақ өнеркәсібі ұйымдарына қолданылмайды.</w:t>
      </w:r>
    </w:p>
    <w:bookmarkEnd w:id="54"/>
    <w:bookmarkStart w:name="z63" w:id="55"/>
    <w:p>
      <w:pPr>
        <w:spacing w:after="0"/>
        <w:ind w:left="0"/>
        <w:jc w:val="left"/>
      </w:pPr>
      <w:r>
        <w:rPr>
          <w:rFonts w:ascii="Times New Roman"/>
          <w:b/>
          <w:i w:val="false"/>
          <w:color w:val="000000"/>
        </w:rPr>
        <w:t xml:space="preserve"> 3- параграф. Субсидияларды төлеу тәртібі</w:t>
      </w:r>
    </w:p>
    <w:bookmarkEnd w:id="55"/>
    <w:bookmarkStart w:name="z64" w:id="56"/>
    <w:p>
      <w:pPr>
        <w:spacing w:after="0"/>
        <w:ind w:left="0"/>
        <w:jc w:val="both"/>
      </w:pPr>
      <w:r>
        <w:rPr>
          <w:rFonts w:ascii="Times New Roman"/>
          <w:b w:val="false"/>
          <w:i w:val="false"/>
          <w:color w:val="000000"/>
          <w:sz w:val="28"/>
        </w:rPr>
        <w:t>
      10. Өтінімдерді қабылдау жер учаскесінің орналасқан жері бойынша тиісті жылдың 1 ақпанынан 1 желтоқсанына дейін жүзеге асырылады.</w:t>
      </w:r>
    </w:p>
    <w:bookmarkEnd w:id="56"/>
    <w:bookmarkStart w:name="z65" w:id="57"/>
    <w:p>
      <w:pPr>
        <w:spacing w:after="0"/>
        <w:ind w:left="0"/>
        <w:jc w:val="both"/>
      </w:pPr>
      <w:r>
        <w:rPr>
          <w:rFonts w:ascii="Times New Roman"/>
          <w:b w:val="false"/>
          <w:i w:val="false"/>
          <w:color w:val="000000"/>
          <w:sz w:val="28"/>
        </w:rPr>
        <w:t xml:space="preserve">
      "Органикалық өнім өндірудің сәйкестігін растау кезінде жұмсалған шығыстардың бір бөлігін субсидиялау"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57"/>
    <w:bookmarkStart w:name="z66" w:id="58"/>
    <w:p>
      <w:pPr>
        <w:spacing w:after="0"/>
        <w:ind w:left="0"/>
        <w:jc w:val="both"/>
      </w:pPr>
      <w:r>
        <w:rPr>
          <w:rFonts w:ascii="Times New Roman"/>
          <w:b w:val="false"/>
          <w:i w:val="false"/>
          <w:color w:val="000000"/>
          <w:sz w:val="28"/>
        </w:rPr>
        <w:t xml:space="preserve">
      11. Органикалық өнімді өндіруші өтінім беру үшін ЭЦҚ көмегімен СМАЖ-да тіркелуі қажет. </w:t>
      </w:r>
    </w:p>
    <w:bookmarkEnd w:id="58"/>
    <w:bookmarkStart w:name="z67" w:id="59"/>
    <w:p>
      <w:pPr>
        <w:spacing w:after="0"/>
        <w:ind w:left="0"/>
        <w:jc w:val="both"/>
      </w:pPr>
      <w:r>
        <w:rPr>
          <w:rFonts w:ascii="Times New Roman"/>
          <w:b w:val="false"/>
          <w:i w:val="false"/>
          <w:color w:val="000000"/>
          <w:sz w:val="28"/>
        </w:rPr>
        <w:t xml:space="preserve">
      12. Жеке кабинетте тіркелу үшін органикалық өнім өндіруші мынадай мәліметтерді көрсетеді: </w:t>
      </w:r>
    </w:p>
    <w:bookmarkEnd w:id="59"/>
    <w:bookmarkStart w:name="z68" w:id="60"/>
    <w:p>
      <w:pPr>
        <w:spacing w:after="0"/>
        <w:ind w:left="0"/>
        <w:jc w:val="both"/>
      </w:pPr>
      <w:r>
        <w:rPr>
          <w:rFonts w:ascii="Times New Roman"/>
          <w:b w:val="false"/>
          <w:i w:val="false"/>
          <w:color w:val="000000"/>
          <w:sz w:val="28"/>
        </w:rPr>
        <w:t>
      1) жеке тұлғалар (дара кәсіпкерлер) үшін: жеке сәйкестендіру нөмірі (бұдан әрі – ЖСН), аты және әкесінің аты (бар болса), тегі;</w:t>
      </w:r>
    </w:p>
    <w:bookmarkEnd w:id="60"/>
    <w:bookmarkStart w:name="z69" w:id="61"/>
    <w:p>
      <w:pPr>
        <w:spacing w:after="0"/>
        <w:ind w:left="0"/>
        <w:jc w:val="both"/>
      </w:pPr>
      <w:r>
        <w:rPr>
          <w:rFonts w:ascii="Times New Roman"/>
          <w:b w:val="false"/>
          <w:i w:val="false"/>
          <w:color w:val="000000"/>
          <w:sz w:val="28"/>
        </w:rPr>
        <w:t xml:space="preserve">
      2) бірлескен кәсіпкерлік нысанындағы заңды тұлғалар мен дара кәсіпкерлер үшін: бизнес-сәйкестендіру нөмірі, толық атауы; брінші басшының аты және әкесінің аты (бар болса), тегі және ЖСН; </w:t>
      </w:r>
    </w:p>
    <w:bookmarkEnd w:id="61"/>
    <w:bookmarkStart w:name="z70" w:id="62"/>
    <w:p>
      <w:pPr>
        <w:spacing w:after="0"/>
        <w:ind w:left="0"/>
        <w:jc w:val="both"/>
      </w:pPr>
      <w:r>
        <w:rPr>
          <w:rFonts w:ascii="Times New Roman"/>
          <w:b w:val="false"/>
          <w:i w:val="false"/>
          <w:color w:val="000000"/>
          <w:sz w:val="28"/>
        </w:rPr>
        <w:t xml:space="preserve">
      3) байланыс деректері (почта мекенжайы, телефоны, электрондық почтасының мекенжайы); </w:t>
      </w:r>
    </w:p>
    <w:bookmarkEnd w:id="62"/>
    <w:bookmarkStart w:name="z71" w:id="63"/>
    <w:p>
      <w:pPr>
        <w:spacing w:after="0"/>
        <w:ind w:left="0"/>
        <w:jc w:val="both"/>
      </w:pPr>
      <w:r>
        <w:rPr>
          <w:rFonts w:ascii="Times New Roman"/>
          <w:b w:val="false"/>
          <w:i w:val="false"/>
          <w:color w:val="000000"/>
          <w:sz w:val="28"/>
        </w:rPr>
        <w:t xml:space="preserve">
      4) екінші деңгейдегі банктегі ағымдағы шотының деректемелері. </w:t>
      </w:r>
    </w:p>
    <w:bookmarkEnd w:id="63"/>
    <w:bookmarkStart w:name="z72" w:id="64"/>
    <w:p>
      <w:pPr>
        <w:spacing w:after="0"/>
        <w:ind w:left="0"/>
        <w:jc w:val="both"/>
      </w:pPr>
      <w:r>
        <w:rPr>
          <w:rFonts w:ascii="Times New Roman"/>
          <w:b w:val="false"/>
          <w:i w:val="false"/>
          <w:color w:val="000000"/>
          <w:sz w:val="28"/>
        </w:rPr>
        <w:t xml:space="preserve">
      Осы тармақтың бірінші бөлігінде көрсетілген деректер өзгерген кезде органикалық өнім өндіруші 1 (бір) жұмыс күні ішінде жеке кабинетке енгізілген деректерді өзгертеді. </w:t>
      </w:r>
    </w:p>
    <w:bookmarkEnd w:id="64"/>
    <w:bookmarkStart w:name="z73" w:id="65"/>
    <w:p>
      <w:pPr>
        <w:spacing w:after="0"/>
        <w:ind w:left="0"/>
        <w:jc w:val="both"/>
      </w:pPr>
      <w:r>
        <w:rPr>
          <w:rFonts w:ascii="Times New Roman"/>
          <w:b w:val="false"/>
          <w:i w:val="false"/>
          <w:color w:val="000000"/>
          <w:sz w:val="28"/>
        </w:rPr>
        <w:t xml:space="preserve">
      13. Органикалық өнімді өндіруші жеке кабинетте өтінімді қалыптастыруды және тіркеуді мынадай тәртіппен жүргізеді: </w:t>
      </w:r>
    </w:p>
    <w:bookmarkEnd w:id="65"/>
    <w:bookmarkStart w:name="z74" w:id="66"/>
    <w:p>
      <w:pPr>
        <w:spacing w:after="0"/>
        <w:ind w:left="0"/>
        <w:jc w:val="both"/>
      </w:pPr>
      <w:r>
        <w:rPr>
          <w:rFonts w:ascii="Times New Roman"/>
          <w:b w:val="false"/>
          <w:i w:val="false"/>
          <w:color w:val="000000"/>
          <w:sz w:val="28"/>
        </w:rPr>
        <w:t>
      1) осы Қағидаларға 1-қосымшада көрсетілген мәліметтерді енгізе отырып өтінім қалыптастырады, сондай-ақ органикалық өнім өндірудің сәйкестік сертификатының электрондық көшірмесін сканерлейді және тіркейді;</w:t>
      </w:r>
    </w:p>
    <w:bookmarkEnd w:id="66"/>
    <w:bookmarkStart w:name="z75" w:id="67"/>
    <w:p>
      <w:pPr>
        <w:spacing w:after="0"/>
        <w:ind w:left="0"/>
        <w:jc w:val="both"/>
      </w:pPr>
      <w:r>
        <w:rPr>
          <w:rFonts w:ascii="Times New Roman"/>
          <w:b w:val="false"/>
          <w:i w:val="false"/>
          <w:color w:val="000000"/>
          <w:sz w:val="28"/>
        </w:rPr>
        <w:t xml:space="preserve">
      2) өтінімді ЭЦҚ қою арқылы СМАЖ-ға тіркейді және өтінім Басқарманың жеке кабинетінде қолжетімді болады. Басқарманың электрондық мекенжайына қарауға өтінім келіп түскені туралы электрондық хабарлама жолданады. </w:t>
      </w:r>
    </w:p>
    <w:bookmarkEnd w:id="67"/>
    <w:bookmarkStart w:name="z76" w:id="68"/>
    <w:p>
      <w:pPr>
        <w:spacing w:after="0"/>
        <w:ind w:left="0"/>
        <w:jc w:val="both"/>
      </w:pPr>
      <w:r>
        <w:rPr>
          <w:rFonts w:ascii="Times New Roman"/>
          <w:b w:val="false"/>
          <w:i w:val="false"/>
          <w:color w:val="000000"/>
          <w:sz w:val="28"/>
        </w:rPr>
        <w:t xml:space="preserve">
      14. Басқарма өтінім тіркелген сәттен бастап 2 (екі) жұмыс күні ішінде тиісті хабарламаны ЭЦҚ-сын пайдалана отырып, қол қою арқылы оның қабылданғанын растайды. Бұл ретте өтінімнің қабылданғанын растау туралы хабарлама электрондық құжат нысанында СМАЖ-дағы органикалық өнім өндірушінің жеке кабинетіне жолданады. </w:t>
      </w:r>
    </w:p>
    <w:bookmarkEnd w:id="68"/>
    <w:bookmarkStart w:name="z77" w:id="69"/>
    <w:p>
      <w:pPr>
        <w:spacing w:after="0"/>
        <w:ind w:left="0"/>
        <w:jc w:val="both"/>
      </w:pPr>
      <w:r>
        <w:rPr>
          <w:rFonts w:ascii="Times New Roman"/>
          <w:b w:val="false"/>
          <w:i w:val="false"/>
          <w:color w:val="000000"/>
          <w:sz w:val="28"/>
        </w:rPr>
        <w:t xml:space="preserve">
      Органикалық өнімді өндіруші Тізбеге сәйкес құжаттар топтамасын толық ұсынбаған және (немесе) қолданылу мерзімі өткен құжаттар ұсынған жағдайларда СМАЖ-дағы органикалық өнімді өндірушінің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хабарлама жолданады. </w:t>
      </w:r>
    </w:p>
    <w:bookmarkEnd w:id="69"/>
    <w:bookmarkStart w:name="z78" w:id="70"/>
    <w:p>
      <w:pPr>
        <w:spacing w:after="0"/>
        <w:ind w:left="0"/>
        <w:jc w:val="both"/>
      </w:pPr>
      <w:r>
        <w:rPr>
          <w:rFonts w:ascii="Times New Roman"/>
          <w:b w:val="false"/>
          <w:i w:val="false"/>
          <w:color w:val="000000"/>
          <w:sz w:val="28"/>
        </w:rPr>
        <w:t xml:space="preserve">
      15. Егер Басқарма төлем шоттарын қалыптастырған сәтке дейін тіркелген өтінімде деректер органикалық өнім өндірушімен сәйкессіздігінің бар екені анықталған жағдайда, органикалық өнім өндірушінің себебін көрсете отырып, өтінімді кері қайтарып алуға мүмкіндігі болады. </w:t>
      </w:r>
    </w:p>
    <w:bookmarkEnd w:id="70"/>
    <w:bookmarkStart w:name="z79" w:id="71"/>
    <w:p>
      <w:pPr>
        <w:spacing w:after="0"/>
        <w:ind w:left="0"/>
        <w:jc w:val="both"/>
      </w:pPr>
      <w:r>
        <w:rPr>
          <w:rFonts w:ascii="Times New Roman"/>
          <w:b w:val="false"/>
          <w:i w:val="false"/>
          <w:color w:val="000000"/>
          <w:sz w:val="28"/>
        </w:rPr>
        <w:t xml:space="preserve">
      Бұл ретте төлем шоттарын қалыптастырғаннан кейін деректердің сәйкессіздігі анықталған жағдайда субсидияларды төлеу сәтіне дейін Басқарма қайтару себебін (уәжді бас тарту) көрсете отырып, өтінімді қайтарады. </w:t>
      </w:r>
    </w:p>
    <w:bookmarkEnd w:id="71"/>
    <w:bookmarkStart w:name="z80" w:id="72"/>
    <w:p>
      <w:pPr>
        <w:spacing w:after="0"/>
        <w:ind w:left="0"/>
        <w:jc w:val="both"/>
      </w:pPr>
      <w:r>
        <w:rPr>
          <w:rFonts w:ascii="Times New Roman"/>
          <w:b w:val="false"/>
          <w:i w:val="false"/>
          <w:color w:val="000000"/>
          <w:sz w:val="28"/>
        </w:rPr>
        <w:t xml:space="preserve">
      16. Мемлекеттік қызмет көрсетуден бас тарту үшін негіздер болмаған жағдайда Басқарма Қаржыландыру жоспарына сәйкес өтінімнің қабылданғаны расталғаннан кейін 8 (сегіз) жұмыс күні ішінде осы Қағидалардың 14-тармағына сәйкес СМАЖ-да "Қазынашылық-Клиент" ақпараттық жүйесіне жүктелетін субсидиялар төлеуге арналған шоттарды қалыптастырады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субсидияларды аудару туралы хабарламаны электрондық құжат нысанында СМАЖ-дағы органикалық өнім өндірушінің жеке кабинетіне жолдайды.</w:t>
      </w:r>
    </w:p>
    <w:bookmarkEnd w:id="72"/>
    <w:bookmarkStart w:name="z81" w:id="73"/>
    <w:p>
      <w:pPr>
        <w:spacing w:after="0"/>
        <w:ind w:left="0"/>
        <w:jc w:val="both"/>
      </w:pPr>
      <w:r>
        <w:rPr>
          <w:rFonts w:ascii="Times New Roman"/>
          <w:b w:val="false"/>
          <w:i w:val="false"/>
          <w:color w:val="000000"/>
          <w:sz w:val="28"/>
        </w:rPr>
        <w:t xml:space="preserve">
      17. Субсидиялар көлемі тиісті айға арналған Қаржыландыру жоспарында көзделген бюджет қаражатының көлемінен асатын өтінімдер бойынша субсидиялар төлеу кезектілік тәртібімен өтінім берілген сәттен бастап келесі айда жүзеге асырылады. </w:t>
      </w:r>
    </w:p>
    <w:bookmarkEnd w:id="73"/>
    <w:bookmarkStart w:name="z82" w:id="74"/>
    <w:p>
      <w:pPr>
        <w:spacing w:after="0"/>
        <w:ind w:left="0"/>
        <w:jc w:val="both"/>
      </w:pPr>
      <w:r>
        <w:rPr>
          <w:rFonts w:ascii="Times New Roman"/>
          <w:b w:val="false"/>
          <w:i w:val="false"/>
          <w:color w:val="000000"/>
          <w:sz w:val="28"/>
        </w:rPr>
        <w:t xml:space="preserve">
      18. Тиісті қаржы жылына арналған жергілікті бюджетте көзделген бюджет қаражаты толық игерілген жағдайда басқарма қабылдаған өтінімдер резервке (күту парағына) келіп түседі. </w:t>
      </w:r>
    </w:p>
    <w:bookmarkEnd w:id="74"/>
    <w:bookmarkStart w:name="z83" w:id="75"/>
    <w:p>
      <w:pPr>
        <w:spacing w:after="0"/>
        <w:ind w:left="0"/>
        <w:jc w:val="both"/>
      </w:pPr>
      <w:r>
        <w:rPr>
          <w:rFonts w:ascii="Times New Roman"/>
          <w:b w:val="false"/>
          <w:i w:val="false"/>
          <w:color w:val="000000"/>
          <w:sz w:val="28"/>
        </w:rPr>
        <w:t xml:space="preserve">
      Ағымдағы қаржы жылында қосымша бюджет қаражатын бөлу кезінде субсидиялар төлеу резервке (күту парағы) келіп түскен өтінімдер бойынша жүзеге асырылады. Ағымдағы қаржы жылында қосымша қаражат болмаған жағдайда резервке (күту парағына келіп) түскен өтінімдер бойынша субсидиялар келесі қаржы жылында төленеді. </w:t>
      </w:r>
    </w:p>
    <w:bookmarkEnd w:id="75"/>
    <w:bookmarkStart w:name="z84" w:id="76"/>
    <w:p>
      <w:pPr>
        <w:spacing w:after="0"/>
        <w:ind w:left="0"/>
        <w:jc w:val="both"/>
      </w:pPr>
      <w:r>
        <w:rPr>
          <w:rFonts w:ascii="Times New Roman"/>
          <w:b w:val="false"/>
          <w:i w:val="false"/>
          <w:color w:val="000000"/>
          <w:sz w:val="28"/>
        </w:rPr>
        <w:t xml:space="preserve">
      Өтінімнің резервте (күту парағында) болу кезеңі мемлекеттік қызмет көрсету мерзіміне енгізілмейді. </w:t>
      </w:r>
    </w:p>
    <w:bookmarkEnd w:id="76"/>
    <w:bookmarkStart w:name="z85" w:id="77"/>
    <w:p>
      <w:pPr>
        <w:spacing w:after="0"/>
        <w:ind w:left="0"/>
        <w:jc w:val="both"/>
      </w:pPr>
      <w:r>
        <w:rPr>
          <w:rFonts w:ascii="Times New Roman"/>
          <w:b w:val="false"/>
          <w:i w:val="false"/>
          <w:color w:val="000000"/>
          <w:sz w:val="28"/>
        </w:rPr>
        <w:t xml:space="preserve">
      Өтінімдерді қарау және субсидиялар төлеу, оның ішінде резервке (күту парағына) келіп түскен өтінімдер бойынша субсидияларды төлеу өтінімдерді тіркеу күні мен уақытына сәйкес кезектілік тәртібімен жүзеге асырылады. Кейінгі өтінім алдыңғы өтінім қаралғаннан кейін қаралады. </w:t>
      </w:r>
    </w:p>
    <w:bookmarkEnd w:id="77"/>
    <w:bookmarkStart w:name="z86" w:id="78"/>
    <w:p>
      <w:pPr>
        <w:spacing w:after="0"/>
        <w:ind w:left="0"/>
        <w:jc w:val="both"/>
      </w:pPr>
      <w:r>
        <w:rPr>
          <w:rFonts w:ascii="Times New Roman"/>
          <w:b w:val="false"/>
          <w:i w:val="false"/>
          <w:color w:val="000000"/>
          <w:sz w:val="28"/>
        </w:rPr>
        <w:t>
      19. Мемлекеттік қызмет көрсетуден бас тарту үшін негіздер болған кезде Басқарма органикалық өнім өндірушіні мемлекеттік қызмет көрсетуден бас тарту туралы алдын ала шешім туралы, сондай-ақ органикалық өнім өндірушіге ұстанымын білдіру мүмкіндігі үшін тыңдалым өткізу уақыты мен орны (тәсілі) туралы алдын ала шешім бойынша хабардар етеді.</w:t>
      </w:r>
    </w:p>
    <w:bookmarkEnd w:id="78"/>
    <w:bookmarkStart w:name="z87" w:id="79"/>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кемінде 3 (үш) жұмыс күні бұрын жіберіледі. Тыңдалымды көрсетілетін қызметті беруші хабарланған күннен бастап 2 (екі) жұмыс күнінен кешіктірмей жүргізеді.</w:t>
      </w:r>
    </w:p>
    <w:bookmarkEnd w:id="79"/>
    <w:bookmarkStart w:name="z88" w:id="80"/>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 </w:t>
      </w:r>
    </w:p>
    <w:bookmarkEnd w:id="80"/>
    <w:bookmarkStart w:name="z89" w:id="81"/>
    <w:p>
      <w:pPr>
        <w:spacing w:after="0"/>
        <w:ind w:left="0"/>
        <w:jc w:val="both"/>
      </w:pPr>
      <w:r>
        <w:rPr>
          <w:rFonts w:ascii="Times New Roman"/>
          <w:b w:val="false"/>
          <w:i w:val="false"/>
          <w:color w:val="000000"/>
          <w:sz w:val="28"/>
        </w:rPr>
        <w:t xml:space="preserve">
      Басқарма органикалық өнімді өндірушінің тыңдалымға ұсынған құжаттарын қарау нәтижелері бойынша осы Қағидаларға 4-қосымшаға сәйкес нысан бойынша субсидияларды аудару туралы хабарламаны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 және оның органикалық өнім өндірушінің СМАЖ-дағы жеке кабинетіне жіберілуін қамтамасыз етеді. </w:t>
      </w:r>
    </w:p>
    <w:bookmarkEnd w:id="81"/>
    <w:bookmarkStart w:name="z90" w:id="82"/>
    <w:p>
      <w:pPr>
        <w:spacing w:after="0"/>
        <w:ind w:left="0"/>
        <w:jc w:val="both"/>
      </w:pPr>
      <w:r>
        <w:rPr>
          <w:rFonts w:ascii="Times New Roman"/>
          <w:b w:val="false"/>
          <w:i w:val="false"/>
          <w:color w:val="000000"/>
          <w:sz w:val="28"/>
        </w:rPr>
        <w:t xml:space="preserve">
      20. Субсидиялар беруден бас тарту Тізбенің 9-тармағында көрсетілген негіздер бойынша жүзеге асырылады. </w:t>
      </w:r>
    </w:p>
    <w:bookmarkEnd w:id="82"/>
    <w:bookmarkStart w:name="z91" w:id="83"/>
    <w:p>
      <w:pPr>
        <w:spacing w:after="0"/>
        <w:ind w:left="0"/>
        <w:jc w:val="both"/>
      </w:pPr>
      <w:r>
        <w:rPr>
          <w:rFonts w:ascii="Times New Roman"/>
          <w:b w:val="false"/>
          <w:i w:val="false"/>
          <w:color w:val="000000"/>
          <w:sz w:val="28"/>
        </w:rPr>
        <w:t xml:space="preserve">
      21. Басқарма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83"/>
    <w:bookmarkStart w:name="z92" w:id="84"/>
    <w:p>
      <w:pPr>
        <w:spacing w:after="0"/>
        <w:ind w:left="0"/>
        <w:jc w:val="both"/>
      </w:pPr>
      <w:r>
        <w:rPr>
          <w:rFonts w:ascii="Times New Roman"/>
          <w:b w:val="false"/>
          <w:i w:val="false"/>
          <w:color w:val="000000"/>
          <w:sz w:val="28"/>
        </w:rPr>
        <w:t xml:space="preserve">
      22. Субсидиялар беру үшін қажетті мәліметтерді қамтитын СМАЖ істен шыққан жағдайда ЖАО туындаған жағдай туралы Министрлікті дереу хабардар етеді, ол оны жоюға кіріседі. </w:t>
      </w:r>
    </w:p>
    <w:bookmarkEnd w:id="84"/>
    <w:bookmarkStart w:name="z93" w:id="85"/>
    <w:p>
      <w:pPr>
        <w:spacing w:after="0"/>
        <w:ind w:left="0"/>
        <w:jc w:val="both"/>
      </w:pPr>
      <w:r>
        <w:rPr>
          <w:rFonts w:ascii="Times New Roman"/>
          <w:b w:val="false"/>
          <w:i w:val="false"/>
          <w:color w:val="000000"/>
          <w:sz w:val="28"/>
        </w:rPr>
        <w:t xml:space="preserve">
      Бұл ретте Министрлік туындаған іркілісті жою жөніндегі жұмыстар жүргізілгеннен кейін 3 (үш) жұмыс күні ішінде техникалық мәселе туралы хаттама жасайды және оны СМАЖ-ға орналастырады. </w:t>
      </w:r>
    </w:p>
    <w:bookmarkEnd w:id="85"/>
    <w:bookmarkStart w:name="z94" w:id="8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86"/>
    <w:bookmarkStart w:name="z95" w:id="87"/>
    <w:p>
      <w:pPr>
        <w:spacing w:after="0"/>
        <w:ind w:left="0"/>
        <w:jc w:val="both"/>
      </w:pPr>
      <w:r>
        <w:rPr>
          <w:rFonts w:ascii="Times New Roman"/>
          <w:b w:val="false"/>
          <w:i w:val="false"/>
          <w:color w:val="000000"/>
          <w:sz w:val="28"/>
        </w:rPr>
        <w:t>
      23. Мемлекеттік қызметтер көрсету мәселелері бойынша ЖАО-ның шешіміне, әрекетіне (әрекетсіздігіне) шағым ЖАО-ның басшысының атына, мемлекеттік қызметтер көрсету сапасын бағалау және бақылау жөніндегі уәкілетті органға беріледі.</w:t>
      </w:r>
    </w:p>
    <w:bookmarkEnd w:id="87"/>
    <w:bookmarkStart w:name="z96" w:id="88"/>
    <w:p>
      <w:pPr>
        <w:spacing w:after="0"/>
        <w:ind w:left="0"/>
        <w:jc w:val="both"/>
      </w:pPr>
      <w:r>
        <w:rPr>
          <w:rFonts w:ascii="Times New Roman"/>
          <w:b w:val="false"/>
          <w:i w:val="false"/>
          <w:color w:val="000000"/>
          <w:sz w:val="28"/>
        </w:rPr>
        <w:t xml:space="preserve">
      Шағым келіп түскен жағдайда ЖАО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күннен бастап 3 (үш) жұмыс күнінен кешіктірмей оны шағымды қарайтын органға (жоғары тұрған әкімшілік органға және (немесе) лауазымды адамға) жібереді. Қолайлы акті қабылданған, шағымда көрсетілген талаптарды толық қанағаттандыратын әкімшілік іс-әрекет жасалған жағдайда ЖАО шағым қарайтын органға (жоғары тұрған әкімшілік органға және (немесе) лауазымды адамға) шағымды жібермейді.</w:t>
      </w:r>
    </w:p>
    <w:bookmarkEnd w:id="88"/>
    <w:bookmarkStart w:name="z97" w:id="89"/>
    <w:p>
      <w:pPr>
        <w:spacing w:after="0"/>
        <w:ind w:left="0"/>
        <w:jc w:val="both"/>
      </w:pPr>
      <w:r>
        <w:rPr>
          <w:rFonts w:ascii="Times New Roman"/>
          <w:b w:val="false"/>
          <w:i w:val="false"/>
          <w:color w:val="000000"/>
          <w:sz w:val="28"/>
        </w:rPr>
        <w:t xml:space="preserve">
      24. Органикалық өнім өндірушінің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9"/>
    <w:bookmarkStart w:name="z98" w:id="90"/>
    <w:p>
      <w:pPr>
        <w:spacing w:after="0"/>
        <w:ind w:left="0"/>
        <w:jc w:val="both"/>
      </w:pPr>
      <w:r>
        <w:rPr>
          <w:rFonts w:ascii="Times New Roman"/>
          <w:b w:val="false"/>
          <w:i w:val="false"/>
          <w:color w:val="000000"/>
          <w:sz w:val="28"/>
        </w:rPr>
        <w:t>
      ЖАО тіркелген күнінен бастап 5 (бес) жұмыс күні ішінде;</w:t>
      </w:r>
    </w:p>
    <w:bookmarkEnd w:id="90"/>
    <w:bookmarkStart w:name="z99" w:id="9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bookmarkEnd w:id="91"/>
    <w:bookmarkStart w:name="z100" w:id="92"/>
    <w:p>
      <w:pPr>
        <w:spacing w:after="0"/>
        <w:ind w:left="0"/>
        <w:jc w:val="both"/>
      </w:pPr>
      <w:r>
        <w:rPr>
          <w:rFonts w:ascii="Times New Roman"/>
          <w:b w:val="false"/>
          <w:i w:val="false"/>
          <w:color w:val="000000"/>
          <w:sz w:val="28"/>
        </w:rPr>
        <w:t xml:space="preserve">
      25. ЖАО-ның,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2"/>
    <w:bookmarkStart w:name="z101" w:id="9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3"/>
    <w:bookmarkStart w:name="z102" w:id="94"/>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4"/>
    <w:bookmarkStart w:name="z103" w:id="95"/>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жазбаша нысанда (шағым қағаз жеткізгіште берілген кезде) немесе электрондық нысанда (шағым электрондық түрде берілген кезде) шағым берген органикалық өнімді өндірушіге ұзарту себептерін көрсете отырып, шағымды қарау мерзімін ұзарту туралы хабарлайды.</w:t>
      </w:r>
    </w:p>
    <w:bookmarkEnd w:id="95"/>
    <w:bookmarkStart w:name="z104" w:id="96"/>
    <w:p>
      <w:pPr>
        <w:spacing w:after="0"/>
        <w:ind w:left="0"/>
        <w:jc w:val="both"/>
      </w:pPr>
      <w:r>
        <w:rPr>
          <w:rFonts w:ascii="Times New Roman"/>
          <w:b w:val="false"/>
          <w:i w:val="false"/>
          <w:color w:val="000000"/>
          <w:sz w:val="28"/>
        </w:rPr>
        <w:t xml:space="preserve">
      26.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106" w:id="97"/>
    <w:p>
      <w:pPr>
        <w:spacing w:after="0"/>
        <w:ind w:left="0"/>
        <w:jc w:val="left"/>
      </w:pPr>
      <w:r>
        <w:rPr>
          <w:rFonts w:ascii="Times New Roman"/>
          <w:b/>
          <w:i w:val="false"/>
          <w:color w:val="000000"/>
        </w:rPr>
        <w:t xml:space="preserve"> Субсидиялауға арналған өтінім</w:t>
      </w:r>
    </w:p>
    <w:bookmarkEnd w:id="97"/>
    <w:bookmarkStart w:name="z107" w:id="98"/>
    <w:p>
      <w:pPr>
        <w:spacing w:after="0"/>
        <w:ind w:left="0"/>
        <w:jc w:val="both"/>
      </w:pPr>
      <w:r>
        <w:rPr>
          <w:rFonts w:ascii="Times New Roman"/>
          <w:b w:val="false"/>
          <w:i w:val="false"/>
          <w:color w:val="000000"/>
          <w:sz w:val="28"/>
        </w:rPr>
        <w:t>
      20__ жылғы "___" _________</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Кімге_______________________________________________________________</w:t>
      </w:r>
    </w:p>
    <w:bookmarkStart w:name="z109" w:id="99"/>
    <w:p>
      <w:pPr>
        <w:spacing w:after="0"/>
        <w:ind w:left="0"/>
        <w:jc w:val="both"/>
      </w:pPr>
      <w:r>
        <w:rPr>
          <w:rFonts w:ascii="Times New Roman"/>
          <w:b w:val="false"/>
          <w:i w:val="false"/>
          <w:color w:val="000000"/>
          <w:sz w:val="28"/>
        </w:rPr>
        <w:t>
      Кімнен_____________________________________________________________</w:t>
      </w:r>
    </w:p>
    <w:bookmarkEnd w:id="99"/>
    <w:bookmarkStart w:name="z110" w:id="100"/>
    <w:p>
      <w:pPr>
        <w:spacing w:after="0"/>
        <w:ind w:left="0"/>
        <w:jc w:val="both"/>
      </w:pPr>
      <w:r>
        <w:rPr>
          <w:rFonts w:ascii="Times New Roman"/>
          <w:b w:val="false"/>
          <w:i w:val="false"/>
          <w:color w:val="000000"/>
          <w:sz w:val="28"/>
        </w:rPr>
        <w:t>
      (заңды тұлғаның атауы немесе жеке тұлғаның (дара кәсіпкердің) аты, әкесінің аты (бар</w:t>
      </w:r>
    </w:p>
    <w:bookmarkEnd w:id="100"/>
    <w:bookmarkStart w:name="z111" w:id="101"/>
    <w:p>
      <w:pPr>
        <w:spacing w:after="0"/>
        <w:ind w:left="0"/>
        <w:jc w:val="both"/>
      </w:pPr>
      <w:r>
        <w:rPr>
          <w:rFonts w:ascii="Times New Roman"/>
          <w:b w:val="false"/>
          <w:i w:val="false"/>
          <w:color w:val="000000"/>
          <w:sz w:val="28"/>
        </w:rPr>
        <w:t>
      болса), тегі)</w:t>
      </w:r>
    </w:p>
    <w:bookmarkEnd w:id="101"/>
    <w:bookmarkStart w:name="z112" w:id="102"/>
    <w:p>
      <w:pPr>
        <w:spacing w:after="0"/>
        <w:ind w:left="0"/>
        <w:jc w:val="both"/>
      </w:pPr>
      <w:r>
        <w:rPr>
          <w:rFonts w:ascii="Times New Roman"/>
          <w:b w:val="false"/>
          <w:i w:val="false"/>
          <w:color w:val="000000"/>
          <w:sz w:val="28"/>
        </w:rPr>
        <w:t>
      Маған органикалық өнім өндірісінің сәйкестігін растау кезінде жұмсалған</w:t>
      </w:r>
    </w:p>
    <w:bookmarkEnd w:id="102"/>
    <w:bookmarkStart w:name="z113" w:id="103"/>
    <w:p>
      <w:pPr>
        <w:spacing w:after="0"/>
        <w:ind w:left="0"/>
        <w:jc w:val="both"/>
      </w:pPr>
      <w:r>
        <w:rPr>
          <w:rFonts w:ascii="Times New Roman"/>
          <w:b w:val="false"/>
          <w:i w:val="false"/>
          <w:color w:val="000000"/>
          <w:sz w:val="28"/>
        </w:rPr>
        <w:t>
      шығыстардың бір бөлігін өтеуге субсидия төлеуді сұраймын _______________ (сомасы</w:t>
      </w:r>
    </w:p>
    <w:bookmarkEnd w:id="103"/>
    <w:bookmarkStart w:name="z114" w:id="104"/>
    <w:p>
      <w:pPr>
        <w:spacing w:after="0"/>
        <w:ind w:left="0"/>
        <w:jc w:val="both"/>
      </w:pPr>
      <w:r>
        <w:rPr>
          <w:rFonts w:ascii="Times New Roman"/>
          <w:b w:val="false"/>
          <w:i w:val="false"/>
          <w:color w:val="000000"/>
          <w:sz w:val="28"/>
        </w:rPr>
        <w:t>
      цифрлармен және жазбаша)</w:t>
      </w:r>
    </w:p>
    <w:bookmarkEnd w:id="104"/>
    <w:bookmarkStart w:name="z115" w:id="105"/>
    <w:p>
      <w:pPr>
        <w:spacing w:after="0"/>
        <w:ind w:left="0"/>
        <w:jc w:val="both"/>
      </w:pPr>
      <w:r>
        <w:rPr>
          <w:rFonts w:ascii="Times New Roman"/>
          <w:b w:val="false"/>
          <w:i w:val="false"/>
          <w:color w:val="000000"/>
          <w:sz w:val="28"/>
        </w:rPr>
        <w:t>
      1. Өтініш беруші туралы мәліметтер:</w:t>
      </w:r>
    </w:p>
    <w:bookmarkEnd w:id="105"/>
    <w:bookmarkStart w:name="z116" w:id="106"/>
    <w:p>
      <w:pPr>
        <w:spacing w:after="0"/>
        <w:ind w:left="0"/>
        <w:jc w:val="both"/>
      </w:pPr>
      <w:r>
        <w:rPr>
          <w:rFonts w:ascii="Times New Roman"/>
          <w:b w:val="false"/>
          <w:i w:val="false"/>
          <w:color w:val="000000"/>
          <w:sz w:val="28"/>
        </w:rPr>
        <w:t>
      заңды тұлға үшін:</w:t>
      </w:r>
    </w:p>
    <w:bookmarkEnd w:id="106"/>
    <w:bookmarkStart w:name="z117" w:id="107"/>
    <w:p>
      <w:pPr>
        <w:spacing w:after="0"/>
        <w:ind w:left="0"/>
        <w:jc w:val="both"/>
      </w:pPr>
      <w:r>
        <w:rPr>
          <w:rFonts w:ascii="Times New Roman"/>
          <w:b w:val="false"/>
          <w:i w:val="false"/>
          <w:color w:val="000000"/>
          <w:sz w:val="28"/>
        </w:rPr>
        <w:t>
      атауы _________________________________________________________</w:t>
      </w:r>
    </w:p>
    <w:bookmarkEnd w:id="107"/>
    <w:bookmarkStart w:name="z118" w:id="108"/>
    <w:p>
      <w:pPr>
        <w:spacing w:after="0"/>
        <w:ind w:left="0"/>
        <w:jc w:val="both"/>
      </w:pPr>
      <w:r>
        <w:rPr>
          <w:rFonts w:ascii="Times New Roman"/>
          <w:b w:val="false"/>
          <w:i w:val="false"/>
          <w:color w:val="000000"/>
          <w:sz w:val="28"/>
        </w:rPr>
        <w:t>
      бизнес-сәйкестендіру нөмірі (бұдан әрі – БСН)______________________</w:t>
      </w:r>
    </w:p>
    <w:bookmarkEnd w:id="108"/>
    <w:bookmarkStart w:name="z119" w:id="109"/>
    <w:p>
      <w:pPr>
        <w:spacing w:after="0"/>
        <w:ind w:left="0"/>
        <w:jc w:val="both"/>
      </w:pPr>
      <w:r>
        <w:rPr>
          <w:rFonts w:ascii="Times New Roman"/>
          <w:b w:val="false"/>
          <w:i w:val="false"/>
          <w:color w:val="000000"/>
          <w:sz w:val="28"/>
        </w:rPr>
        <w:t>
      басшының аты-жөні, әкесінің аты (бар болса),</w:t>
      </w:r>
    </w:p>
    <w:bookmarkEnd w:id="109"/>
    <w:bookmarkStart w:name="z120" w:id="110"/>
    <w:p>
      <w:pPr>
        <w:spacing w:after="0"/>
        <w:ind w:left="0"/>
        <w:jc w:val="both"/>
      </w:pPr>
      <w:r>
        <w:rPr>
          <w:rFonts w:ascii="Times New Roman"/>
          <w:b w:val="false"/>
          <w:i w:val="false"/>
          <w:color w:val="000000"/>
          <w:sz w:val="28"/>
        </w:rPr>
        <w:t>
      ______________________________________________________________</w:t>
      </w:r>
    </w:p>
    <w:bookmarkEnd w:id="110"/>
    <w:bookmarkStart w:name="z121" w:id="111"/>
    <w:p>
      <w:pPr>
        <w:spacing w:after="0"/>
        <w:ind w:left="0"/>
        <w:jc w:val="both"/>
      </w:pPr>
      <w:r>
        <w:rPr>
          <w:rFonts w:ascii="Times New Roman"/>
          <w:b w:val="false"/>
          <w:i w:val="false"/>
          <w:color w:val="000000"/>
          <w:sz w:val="28"/>
        </w:rPr>
        <w:t>
      мекенжайы: ___________________________________________________</w:t>
      </w:r>
    </w:p>
    <w:bookmarkEnd w:id="111"/>
    <w:bookmarkStart w:name="z122" w:id="112"/>
    <w:p>
      <w:pPr>
        <w:spacing w:after="0"/>
        <w:ind w:left="0"/>
        <w:jc w:val="both"/>
      </w:pPr>
      <w:r>
        <w:rPr>
          <w:rFonts w:ascii="Times New Roman"/>
          <w:b w:val="false"/>
          <w:i w:val="false"/>
          <w:color w:val="000000"/>
          <w:sz w:val="28"/>
        </w:rPr>
        <w:t>
      телефон (факс) нөмірі: __________________________________________</w:t>
      </w:r>
    </w:p>
    <w:bookmarkEnd w:id="112"/>
    <w:bookmarkStart w:name="z123" w:id="113"/>
    <w:p>
      <w:pPr>
        <w:spacing w:after="0"/>
        <w:ind w:left="0"/>
        <w:jc w:val="both"/>
      </w:pPr>
      <w:r>
        <w:rPr>
          <w:rFonts w:ascii="Times New Roman"/>
          <w:b w:val="false"/>
          <w:i w:val="false"/>
          <w:color w:val="000000"/>
          <w:sz w:val="28"/>
        </w:rPr>
        <w:t>
      электрондық почтасы ___________________________________________</w:t>
      </w:r>
    </w:p>
    <w:bookmarkEnd w:id="113"/>
    <w:bookmarkStart w:name="z124" w:id="114"/>
    <w:p>
      <w:pPr>
        <w:spacing w:after="0"/>
        <w:ind w:left="0"/>
        <w:jc w:val="both"/>
      </w:pPr>
      <w:r>
        <w:rPr>
          <w:rFonts w:ascii="Times New Roman"/>
          <w:b w:val="false"/>
          <w:i w:val="false"/>
          <w:color w:val="000000"/>
          <w:sz w:val="28"/>
        </w:rPr>
        <w:t>
      жеке тұлға (дара кәсіпкер) үшін:</w:t>
      </w:r>
    </w:p>
    <w:bookmarkEnd w:id="114"/>
    <w:bookmarkStart w:name="z125" w:id="115"/>
    <w:p>
      <w:pPr>
        <w:spacing w:after="0"/>
        <w:ind w:left="0"/>
        <w:jc w:val="both"/>
      </w:pPr>
      <w:r>
        <w:rPr>
          <w:rFonts w:ascii="Times New Roman"/>
          <w:b w:val="false"/>
          <w:i w:val="false"/>
          <w:color w:val="000000"/>
          <w:sz w:val="28"/>
        </w:rPr>
        <w:t>
      аты-жөні, әкесінің аты (бар болса), ______________________________</w:t>
      </w:r>
    </w:p>
    <w:bookmarkEnd w:id="115"/>
    <w:bookmarkStart w:name="z126" w:id="116"/>
    <w:p>
      <w:pPr>
        <w:spacing w:after="0"/>
        <w:ind w:left="0"/>
        <w:jc w:val="both"/>
      </w:pPr>
      <w:r>
        <w:rPr>
          <w:rFonts w:ascii="Times New Roman"/>
          <w:b w:val="false"/>
          <w:i w:val="false"/>
          <w:color w:val="000000"/>
          <w:sz w:val="28"/>
        </w:rPr>
        <w:t>
      жеке сәйкестендіру нөмірі (бұдан әрі – ЖСН) _______________________</w:t>
      </w:r>
    </w:p>
    <w:bookmarkEnd w:id="116"/>
    <w:bookmarkStart w:name="z127" w:id="117"/>
    <w:p>
      <w:pPr>
        <w:spacing w:after="0"/>
        <w:ind w:left="0"/>
        <w:jc w:val="both"/>
      </w:pPr>
      <w:r>
        <w:rPr>
          <w:rFonts w:ascii="Times New Roman"/>
          <w:b w:val="false"/>
          <w:i w:val="false"/>
          <w:color w:val="000000"/>
          <w:sz w:val="28"/>
        </w:rPr>
        <w:t>
      жеке басын куәландыратын құжат:</w:t>
      </w:r>
    </w:p>
    <w:bookmarkEnd w:id="117"/>
    <w:bookmarkStart w:name="z128" w:id="118"/>
    <w:p>
      <w:pPr>
        <w:spacing w:after="0"/>
        <w:ind w:left="0"/>
        <w:jc w:val="both"/>
      </w:pPr>
      <w:r>
        <w:rPr>
          <w:rFonts w:ascii="Times New Roman"/>
          <w:b w:val="false"/>
          <w:i w:val="false"/>
          <w:color w:val="000000"/>
          <w:sz w:val="28"/>
        </w:rPr>
        <w:t>
      нөмірі ________________________________________________________</w:t>
      </w:r>
    </w:p>
    <w:bookmarkEnd w:id="118"/>
    <w:bookmarkStart w:name="z129" w:id="119"/>
    <w:p>
      <w:pPr>
        <w:spacing w:after="0"/>
        <w:ind w:left="0"/>
        <w:jc w:val="both"/>
      </w:pPr>
      <w:r>
        <w:rPr>
          <w:rFonts w:ascii="Times New Roman"/>
          <w:b w:val="false"/>
          <w:i w:val="false"/>
          <w:color w:val="000000"/>
          <w:sz w:val="28"/>
        </w:rPr>
        <w:t>
      берген орган _________________________________________________</w:t>
      </w:r>
    </w:p>
    <w:bookmarkEnd w:id="119"/>
    <w:bookmarkStart w:name="z130" w:id="120"/>
    <w:p>
      <w:pPr>
        <w:spacing w:after="0"/>
        <w:ind w:left="0"/>
        <w:jc w:val="both"/>
      </w:pPr>
      <w:r>
        <w:rPr>
          <w:rFonts w:ascii="Times New Roman"/>
          <w:b w:val="false"/>
          <w:i w:val="false"/>
          <w:color w:val="000000"/>
          <w:sz w:val="28"/>
        </w:rPr>
        <w:t>
      берілген күні __________________________________________________</w:t>
      </w:r>
    </w:p>
    <w:bookmarkEnd w:id="120"/>
    <w:bookmarkStart w:name="z131" w:id="121"/>
    <w:p>
      <w:pPr>
        <w:spacing w:after="0"/>
        <w:ind w:left="0"/>
        <w:jc w:val="both"/>
      </w:pPr>
      <w:r>
        <w:rPr>
          <w:rFonts w:ascii="Times New Roman"/>
          <w:b w:val="false"/>
          <w:i w:val="false"/>
          <w:color w:val="000000"/>
          <w:sz w:val="28"/>
        </w:rPr>
        <w:t>
      мекенжайы: ___________________________________________________</w:t>
      </w:r>
    </w:p>
    <w:bookmarkEnd w:id="121"/>
    <w:bookmarkStart w:name="z132" w:id="122"/>
    <w:p>
      <w:pPr>
        <w:spacing w:after="0"/>
        <w:ind w:left="0"/>
        <w:jc w:val="both"/>
      </w:pPr>
      <w:r>
        <w:rPr>
          <w:rFonts w:ascii="Times New Roman"/>
          <w:b w:val="false"/>
          <w:i w:val="false"/>
          <w:color w:val="000000"/>
          <w:sz w:val="28"/>
        </w:rPr>
        <w:t>
      телефон (факс) нөмірі: __________________________________________</w:t>
      </w:r>
    </w:p>
    <w:bookmarkEnd w:id="122"/>
    <w:bookmarkStart w:name="z133" w:id="123"/>
    <w:p>
      <w:pPr>
        <w:spacing w:after="0"/>
        <w:ind w:left="0"/>
        <w:jc w:val="both"/>
      </w:pPr>
      <w:r>
        <w:rPr>
          <w:rFonts w:ascii="Times New Roman"/>
          <w:b w:val="false"/>
          <w:i w:val="false"/>
          <w:color w:val="000000"/>
          <w:sz w:val="28"/>
        </w:rPr>
        <w:t>
      электрондық почтасы ___________________________________________</w:t>
      </w:r>
    </w:p>
    <w:bookmarkEnd w:id="123"/>
    <w:bookmarkStart w:name="z134" w:id="124"/>
    <w:p>
      <w:pPr>
        <w:spacing w:after="0"/>
        <w:ind w:left="0"/>
        <w:jc w:val="both"/>
      </w:pPr>
      <w:r>
        <w:rPr>
          <w:rFonts w:ascii="Times New Roman"/>
          <w:b w:val="false"/>
          <w:i w:val="false"/>
          <w:color w:val="000000"/>
          <w:sz w:val="28"/>
        </w:rPr>
        <w:t>
      Дара кәсіпкер ретінде қызметін бастағаны туралы хабарлама:</w:t>
      </w:r>
    </w:p>
    <w:bookmarkEnd w:id="124"/>
    <w:bookmarkStart w:name="z135" w:id="125"/>
    <w:p>
      <w:pPr>
        <w:spacing w:after="0"/>
        <w:ind w:left="0"/>
        <w:jc w:val="both"/>
      </w:pPr>
      <w:r>
        <w:rPr>
          <w:rFonts w:ascii="Times New Roman"/>
          <w:b w:val="false"/>
          <w:i w:val="false"/>
          <w:color w:val="000000"/>
          <w:sz w:val="28"/>
        </w:rPr>
        <w:t>
      орналасқан жері________________________________________________</w:t>
      </w:r>
    </w:p>
    <w:bookmarkEnd w:id="125"/>
    <w:bookmarkStart w:name="z136" w:id="126"/>
    <w:p>
      <w:pPr>
        <w:spacing w:after="0"/>
        <w:ind w:left="0"/>
        <w:jc w:val="both"/>
      </w:pPr>
      <w:r>
        <w:rPr>
          <w:rFonts w:ascii="Times New Roman"/>
          <w:b w:val="false"/>
          <w:i w:val="false"/>
          <w:color w:val="000000"/>
          <w:sz w:val="28"/>
        </w:rPr>
        <w:t>
      хабарлама берілген күн ___________________________________________</w:t>
      </w:r>
    </w:p>
    <w:bookmarkEnd w:id="126"/>
    <w:bookmarkStart w:name="z137" w:id="127"/>
    <w:p>
      <w:pPr>
        <w:spacing w:after="0"/>
        <w:ind w:left="0"/>
        <w:jc w:val="both"/>
      </w:pPr>
      <w:r>
        <w:rPr>
          <w:rFonts w:ascii="Times New Roman"/>
          <w:b w:val="false"/>
          <w:i w:val="false"/>
          <w:color w:val="000000"/>
          <w:sz w:val="28"/>
        </w:rPr>
        <w:t>
      2. Жеке немесе заңды тұлғаның екінші деңгейдегі банктегі ағымдағы шотының мәліметтері:</w:t>
      </w:r>
    </w:p>
    <w:bookmarkEnd w:id="127"/>
    <w:bookmarkStart w:name="z138" w:id="128"/>
    <w:p>
      <w:pPr>
        <w:spacing w:after="0"/>
        <w:ind w:left="0"/>
        <w:jc w:val="both"/>
      </w:pPr>
      <w:r>
        <w:rPr>
          <w:rFonts w:ascii="Times New Roman"/>
          <w:b w:val="false"/>
          <w:i w:val="false"/>
          <w:color w:val="000000"/>
          <w:sz w:val="28"/>
        </w:rPr>
        <w:t>
      ЖСН/БСН _____________________________________________________</w:t>
      </w:r>
    </w:p>
    <w:bookmarkEnd w:id="128"/>
    <w:bookmarkStart w:name="z139" w:id="129"/>
    <w:p>
      <w:pPr>
        <w:spacing w:after="0"/>
        <w:ind w:left="0"/>
        <w:jc w:val="both"/>
      </w:pPr>
      <w:r>
        <w:rPr>
          <w:rFonts w:ascii="Times New Roman"/>
          <w:b w:val="false"/>
          <w:i w:val="false"/>
          <w:color w:val="000000"/>
          <w:sz w:val="28"/>
        </w:rPr>
        <w:t>
      бенефициар коды (бұдан әрі – Кбе) ________________________________</w:t>
      </w:r>
    </w:p>
    <w:bookmarkEnd w:id="129"/>
    <w:bookmarkStart w:name="z140" w:id="130"/>
    <w:p>
      <w:pPr>
        <w:spacing w:after="0"/>
        <w:ind w:left="0"/>
        <w:jc w:val="both"/>
      </w:pPr>
      <w:r>
        <w:rPr>
          <w:rFonts w:ascii="Times New Roman"/>
          <w:b w:val="false"/>
          <w:i w:val="false"/>
          <w:color w:val="000000"/>
          <w:sz w:val="28"/>
        </w:rPr>
        <w:t>
      банк деректемелері______________________________________________</w:t>
      </w:r>
    </w:p>
    <w:bookmarkEnd w:id="130"/>
    <w:bookmarkStart w:name="z141" w:id="131"/>
    <w:p>
      <w:pPr>
        <w:spacing w:after="0"/>
        <w:ind w:left="0"/>
        <w:jc w:val="both"/>
      </w:pPr>
      <w:r>
        <w:rPr>
          <w:rFonts w:ascii="Times New Roman"/>
          <w:b w:val="false"/>
          <w:i w:val="false"/>
          <w:color w:val="000000"/>
          <w:sz w:val="28"/>
        </w:rPr>
        <w:t>
      банк атауы _____________________________________________________</w:t>
      </w:r>
    </w:p>
    <w:bookmarkEnd w:id="131"/>
    <w:bookmarkStart w:name="z142" w:id="132"/>
    <w:p>
      <w:pPr>
        <w:spacing w:after="0"/>
        <w:ind w:left="0"/>
        <w:jc w:val="both"/>
      </w:pPr>
      <w:r>
        <w:rPr>
          <w:rFonts w:ascii="Times New Roman"/>
          <w:b w:val="false"/>
          <w:i w:val="false"/>
          <w:color w:val="000000"/>
          <w:sz w:val="28"/>
        </w:rPr>
        <w:t>
      банктің сәйкестендіру нөмірі______________________________________</w:t>
      </w:r>
    </w:p>
    <w:bookmarkEnd w:id="132"/>
    <w:bookmarkStart w:name="z143" w:id="133"/>
    <w:p>
      <w:pPr>
        <w:spacing w:after="0"/>
        <w:ind w:left="0"/>
        <w:jc w:val="both"/>
      </w:pPr>
      <w:r>
        <w:rPr>
          <w:rFonts w:ascii="Times New Roman"/>
          <w:b w:val="false"/>
          <w:i w:val="false"/>
          <w:color w:val="000000"/>
          <w:sz w:val="28"/>
        </w:rPr>
        <w:t>
      жеке сәйкестендіру коды_________________________________________</w:t>
      </w:r>
    </w:p>
    <w:bookmarkEnd w:id="133"/>
    <w:bookmarkStart w:name="z144" w:id="134"/>
    <w:p>
      <w:pPr>
        <w:spacing w:after="0"/>
        <w:ind w:left="0"/>
        <w:jc w:val="both"/>
      </w:pPr>
      <w:r>
        <w:rPr>
          <w:rFonts w:ascii="Times New Roman"/>
          <w:b w:val="false"/>
          <w:i w:val="false"/>
          <w:color w:val="000000"/>
          <w:sz w:val="28"/>
        </w:rPr>
        <w:t>
      БСН ___________________________________________________________</w:t>
      </w:r>
    </w:p>
    <w:bookmarkEnd w:id="134"/>
    <w:bookmarkStart w:name="z145" w:id="135"/>
    <w:p>
      <w:pPr>
        <w:spacing w:after="0"/>
        <w:ind w:left="0"/>
        <w:jc w:val="both"/>
      </w:pPr>
      <w:r>
        <w:rPr>
          <w:rFonts w:ascii="Times New Roman"/>
          <w:b w:val="false"/>
          <w:i w:val="false"/>
          <w:color w:val="000000"/>
          <w:sz w:val="28"/>
        </w:rPr>
        <w:t>
      Кбе ___________________________________________________________</w:t>
      </w:r>
    </w:p>
    <w:bookmarkEnd w:id="135"/>
    <w:bookmarkStart w:name="z146" w:id="136"/>
    <w:p>
      <w:pPr>
        <w:spacing w:after="0"/>
        <w:ind w:left="0"/>
        <w:jc w:val="both"/>
      </w:pPr>
      <w:r>
        <w:rPr>
          <w:rFonts w:ascii="Times New Roman"/>
          <w:b w:val="false"/>
          <w:i w:val="false"/>
          <w:color w:val="000000"/>
          <w:sz w:val="28"/>
        </w:rPr>
        <w:t xml:space="preserve">
      3. Жер учаскесіне арналған құжаттың болуы туралы мәліметтер: </w:t>
      </w:r>
    </w:p>
    <w:bookmarkEnd w:id="136"/>
    <w:bookmarkStart w:name="z147" w:id="137"/>
    <w:p>
      <w:pPr>
        <w:spacing w:after="0"/>
        <w:ind w:left="0"/>
        <w:jc w:val="both"/>
      </w:pPr>
      <w:r>
        <w:rPr>
          <w:rFonts w:ascii="Times New Roman"/>
          <w:b w:val="false"/>
          <w:i w:val="false"/>
          <w:color w:val="000000"/>
          <w:sz w:val="28"/>
        </w:rPr>
        <w:t>
      жер учаскесінің меншік иесінің немесе жер пайдаланушының</w:t>
      </w:r>
    </w:p>
    <w:bookmarkEnd w:id="137"/>
    <w:bookmarkStart w:name="z148" w:id="138"/>
    <w:p>
      <w:pPr>
        <w:spacing w:after="0"/>
        <w:ind w:left="0"/>
        <w:jc w:val="both"/>
      </w:pPr>
      <w:r>
        <w:rPr>
          <w:rFonts w:ascii="Times New Roman"/>
          <w:b w:val="false"/>
          <w:i w:val="false"/>
          <w:color w:val="000000"/>
          <w:sz w:val="28"/>
        </w:rPr>
        <w:t>
      атауы________________________________________________</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орны________________________________________________</w:t>
      </w:r>
    </w:p>
    <w:bookmarkStart w:name="z150" w:id="139"/>
    <w:p>
      <w:pPr>
        <w:spacing w:after="0"/>
        <w:ind w:left="0"/>
        <w:jc w:val="both"/>
      </w:pPr>
      <w:r>
        <w:rPr>
          <w:rFonts w:ascii="Times New Roman"/>
          <w:b w:val="false"/>
          <w:i w:val="false"/>
          <w:color w:val="000000"/>
          <w:sz w:val="28"/>
        </w:rPr>
        <w:t>
      (облыс, аудан, қала (кент, елді мекен))</w:t>
      </w:r>
    </w:p>
    <w:bookmarkEnd w:id="139"/>
    <w:bookmarkStart w:name="z151" w:id="140"/>
    <w:p>
      <w:pPr>
        <w:spacing w:after="0"/>
        <w:ind w:left="0"/>
        <w:jc w:val="both"/>
      </w:pPr>
      <w:r>
        <w:rPr>
          <w:rFonts w:ascii="Times New Roman"/>
          <w:b w:val="false"/>
          <w:i w:val="false"/>
          <w:color w:val="000000"/>
          <w:sz w:val="28"/>
        </w:rPr>
        <w:t>
      мекенжайы______________________________________________________</w:t>
      </w:r>
    </w:p>
    <w:bookmarkEnd w:id="140"/>
    <w:bookmarkStart w:name="z152" w:id="141"/>
    <w:p>
      <w:pPr>
        <w:spacing w:after="0"/>
        <w:ind w:left="0"/>
        <w:jc w:val="both"/>
      </w:pPr>
      <w:r>
        <w:rPr>
          <w:rFonts w:ascii="Times New Roman"/>
          <w:b w:val="false"/>
          <w:i w:val="false"/>
          <w:color w:val="000000"/>
          <w:sz w:val="28"/>
        </w:rPr>
        <w:t>
      кадастрлық нөмірі _______________________________________________</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алаңы, гектар ____________________________________________</w:t>
      </w:r>
    </w:p>
    <w:bookmarkStart w:name="z154" w:id="142"/>
    <w:p>
      <w:pPr>
        <w:spacing w:after="0"/>
        <w:ind w:left="0"/>
        <w:jc w:val="both"/>
      </w:pPr>
      <w:r>
        <w:rPr>
          <w:rFonts w:ascii="Times New Roman"/>
          <w:b w:val="false"/>
          <w:i w:val="false"/>
          <w:color w:val="000000"/>
          <w:sz w:val="28"/>
        </w:rPr>
        <w:t>
      (оның ішінде егістік, нысаналы мақсаты)</w:t>
      </w:r>
    </w:p>
    <w:bookmarkEnd w:id="142"/>
    <w:bookmarkStart w:name="z155" w:id="143"/>
    <w:p>
      <w:pPr>
        <w:spacing w:after="0"/>
        <w:ind w:left="0"/>
        <w:jc w:val="both"/>
      </w:pPr>
      <w:r>
        <w:rPr>
          <w:rFonts w:ascii="Times New Roman"/>
          <w:b w:val="false"/>
          <w:i w:val="false"/>
          <w:color w:val="000000"/>
          <w:sz w:val="28"/>
        </w:rPr>
        <w:t>
      4. Органикалық өнімді өндіру, дайындау, сақтау, тасымалдау, өңдеу және өткізу</w:t>
      </w:r>
    </w:p>
    <w:bookmarkEnd w:id="143"/>
    <w:bookmarkStart w:name="z156" w:id="144"/>
    <w:p>
      <w:pPr>
        <w:spacing w:after="0"/>
        <w:ind w:left="0"/>
        <w:jc w:val="both"/>
      </w:pPr>
      <w:r>
        <w:rPr>
          <w:rFonts w:ascii="Times New Roman"/>
          <w:b w:val="false"/>
          <w:i w:val="false"/>
          <w:color w:val="000000"/>
          <w:sz w:val="28"/>
        </w:rPr>
        <w:t>
      жөніндегі объектіге арналған құжаттардың болуы туралы мәліметтер:</w:t>
      </w:r>
    </w:p>
    <w:bookmarkEnd w:id="144"/>
    <w:bookmarkStart w:name="z157" w:id="145"/>
    <w:p>
      <w:pPr>
        <w:spacing w:after="0"/>
        <w:ind w:left="0"/>
        <w:jc w:val="both"/>
      </w:pPr>
      <w:r>
        <w:rPr>
          <w:rFonts w:ascii="Times New Roman"/>
          <w:b w:val="false"/>
          <w:i w:val="false"/>
          <w:color w:val="000000"/>
          <w:sz w:val="28"/>
        </w:rPr>
        <w:t>
      объектінің меншік иесінің атауы__________________________________</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нөмірі______________________________________________________</w:t>
      </w:r>
    </w:p>
    <w:bookmarkStart w:name="z159" w:id="146"/>
    <w:p>
      <w:pPr>
        <w:spacing w:after="0"/>
        <w:ind w:left="0"/>
        <w:jc w:val="both"/>
      </w:pPr>
      <w:r>
        <w:rPr>
          <w:rFonts w:ascii="Times New Roman"/>
          <w:b w:val="false"/>
          <w:i w:val="false"/>
          <w:color w:val="000000"/>
          <w:sz w:val="28"/>
        </w:rPr>
        <w:t>
      (нөмірі және берілген күні, кім берді)</w:t>
      </w:r>
    </w:p>
    <w:bookmarkEnd w:id="146"/>
    <w:bookmarkStart w:name="z160" w:id="147"/>
    <w:p>
      <w:pPr>
        <w:spacing w:after="0"/>
        <w:ind w:left="0"/>
        <w:jc w:val="both"/>
      </w:pPr>
      <w:r>
        <w:rPr>
          <w:rFonts w:ascii="Times New Roman"/>
          <w:b w:val="false"/>
          <w:i w:val="false"/>
          <w:color w:val="000000"/>
          <w:sz w:val="28"/>
        </w:rPr>
        <w:t>
      орналасқан орны________________________________________________</w:t>
      </w:r>
    </w:p>
    <w:bookmarkEnd w:id="147"/>
    <w:bookmarkStart w:name="z161" w:id="148"/>
    <w:p>
      <w:pPr>
        <w:spacing w:after="0"/>
        <w:ind w:left="0"/>
        <w:jc w:val="both"/>
      </w:pPr>
      <w:r>
        <w:rPr>
          <w:rFonts w:ascii="Times New Roman"/>
          <w:b w:val="false"/>
          <w:i w:val="false"/>
          <w:color w:val="000000"/>
          <w:sz w:val="28"/>
        </w:rPr>
        <w:t>
      (облыс, аудан, қала (кент, елді мекен)</w:t>
      </w:r>
    </w:p>
    <w:bookmarkEnd w:id="148"/>
    <w:bookmarkStart w:name="z162" w:id="149"/>
    <w:p>
      <w:pPr>
        <w:spacing w:after="0"/>
        <w:ind w:left="0"/>
        <w:jc w:val="both"/>
      </w:pPr>
      <w:r>
        <w:rPr>
          <w:rFonts w:ascii="Times New Roman"/>
          <w:b w:val="false"/>
          <w:i w:val="false"/>
          <w:color w:val="000000"/>
          <w:sz w:val="28"/>
        </w:rPr>
        <w:t>
      мекенжайы_____________________________________________________</w:t>
      </w:r>
    </w:p>
    <w:bookmarkEnd w:id="149"/>
    <w:bookmarkStart w:name="z163" w:id="150"/>
    <w:p>
      <w:pPr>
        <w:spacing w:after="0"/>
        <w:ind w:left="0"/>
        <w:jc w:val="both"/>
      </w:pPr>
      <w:r>
        <w:rPr>
          <w:rFonts w:ascii="Times New Roman"/>
          <w:b w:val="false"/>
          <w:i w:val="false"/>
          <w:color w:val="000000"/>
          <w:sz w:val="28"/>
        </w:rPr>
        <w:t>
      кадастрлық нөмірі _______________________________________________</w:t>
      </w:r>
    </w:p>
    <w:bookmarkEnd w:id="150"/>
    <w:bookmarkStart w:name="z164" w:id="151"/>
    <w:p>
      <w:pPr>
        <w:spacing w:after="0"/>
        <w:ind w:left="0"/>
        <w:jc w:val="both"/>
      </w:pPr>
      <w:r>
        <w:rPr>
          <w:rFonts w:ascii="Times New Roman"/>
          <w:b w:val="false"/>
          <w:i w:val="false"/>
          <w:color w:val="000000"/>
          <w:sz w:val="28"/>
        </w:rPr>
        <w:t>
      нысаналы мақсаты ______________________________________________</w:t>
      </w:r>
    </w:p>
    <w:bookmarkEnd w:id="151"/>
    <w:bookmarkStart w:name="z165" w:id="152"/>
    <w:p>
      <w:pPr>
        <w:spacing w:after="0"/>
        <w:ind w:left="0"/>
        <w:jc w:val="both"/>
      </w:pPr>
      <w:r>
        <w:rPr>
          <w:rFonts w:ascii="Times New Roman"/>
          <w:b w:val="false"/>
          <w:i w:val="false"/>
          <w:color w:val="000000"/>
          <w:sz w:val="28"/>
        </w:rPr>
        <w:t>
      5. Сәйкестікті растау жөніндегі орган қол қойған көрсетілген қызметтердің актісі туралы мәліметтер:</w:t>
      </w:r>
    </w:p>
    <w:bookmarkEnd w:id="152"/>
    <w:bookmarkStart w:name="z166" w:id="153"/>
    <w:p>
      <w:pPr>
        <w:spacing w:after="0"/>
        <w:ind w:left="0"/>
        <w:jc w:val="both"/>
      </w:pPr>
      <w:r>
        <w:rPr>
          <w:rFonts w:ascii="Times New Roman"/>
          <w:b w:val="false"/>
          <w:i w:val="false"/>
          <w:color w:val="000000"/>
          <w:sz w:val="28"/>
        </w:rPr>
        <w:t>
      сәйкестікті растау жөніндегі органның атауы ________________________</w:t>
      </w:r>
    </w:p>
    <w:bookmarkEnd w:id="153"/>
    <w:bookmarkStart w:name="z167" w:id="154"/>
    <w:p>
      <w:pPr>
        <w:spacing w:after="0"/>
        <w:ind w:left="0"/>
        <w:jc w:val="both"/>
      </w:pPr>
      <w:r>
        <w:rPr>
          <w:rFonts w:ascii="Times New Roman"/>
          <w:b w:val="false"/>
          <w:i w:val="false"/>
          <w:color w:val="000000"/>
          <w:sz w:val="28"/>
        </w:rPr>
        <w:t>
      акт нөмірі және күні _____________________________________________</w:t>
      </w:r>
    </w:p>
    <w:bookmarkEnd w:id="154"/>
    <w:bookmarkStart w:name="z168" w:id="155"/>
    <w:p>
      <w:pPr>
        <w:spacing w:after="0"/>
        <w:ind w:left="0"/>
        <w:jc w:val="both"/>
      </w:pPr>
      <w:r>
        <w:rPr>
          <w:rFonts w:ascii="Times New Roman"/>
          <w:b w:val="false"/>
          <w:i w:val="false"/>
          <w:color w:val="000000"/>
          <w:sz w:val="28"/>
        </w:rPr>
        <w:t>
      шарттың нөмірі мен күні, оған сәйкес көрсетілген қызметтер актісі жасалғанды__________________________________________________________</w:t>
      </w:r>
    </w:p>
    <w:bookmarkEnd w:id="155"/>
    <w:bookmarkStart w:name="z169" w:id="156"/>
    <w:p>
      <w:pPr>
        <w:spacing w:after="0"/>
        <w:ind w:left="0"/>
        <w:jc w:val="both"/>
      </w:pPr>
      <w:r>
        <w:rPr>
          <w:rFonts w:ascii="Times New Roman"/>
          <w:b w:val="false"/>
          <w:i w:val="false"/>
          <w:color w:val="000000"/>
          <w:sz w:val="28"/>
        </w:rPr>
        <w:t>
      көрсетілген қызметтердің түрі (атауы)_______________________________</w:t>
      </w:r>
    </w:p>
    <w:bookmarkEnd w:id="156"/>
    <w:bookmarkStart w:name="z170" w:id="157"/>
    <w:p>
      <w:pPr>
        <w:spacing w:after="0"/>
        <w:ind w:left="0"/>
        <w:jc w:val="both"/>
      </w:pPr>
      <w:r>
        <w:rPr>
          <w:rFonts w:ascii="Times New Roman"/>
          <w:b w:val="false"/>
          <w:i w:val="false"/>
          <w:color w:val="000000"/>
          <w:sz w:val="28"/>
        </w:rPr>
        <w:t>
      көрсетілген қызметтердің жалпы құны, теңгемен_____________________</w:t>
      </w:r>
    </w:p>
    <w:bookmarkEnd w:id="157"/>
    <w:bookmarkStart w:name="z171" w:id="158"/>
    <w:p>
      <w:pPr>
        <w:spacing w:after="0"/>
        <w:ind w:left="0"/>
        <w:jc w:val="both"/>
      </w:pPr>
      <w:r>
        <w:rPr>
          <w:rFonts w:ascii="Times New Roman"/>
          <w:b w:val="false"/>
          <w:i w:val="false"/>
          <w:color w:val="000000"/>
          <w:sz w:val="28"/>
        </w:rPr>
        <w:t>
      6. Сәйкестік сертификаты үшін төлемдер бойынша шот-фактуралар туралы мәліметтер: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Р/с</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жалпы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7. Берілген сәйкестік сертификаты туралы мәліметтер:</w:t>
      </w:r>
    </w:p>
    <w:bookmarkEnd w:id="160"/>
    <w:bookmarkStart w:name="z175" w:id="161"/>
    <w:p>
      <w:pPr>
        <w:spacing w:after="0"/>
        <w:ind w:left="0"/>
        <w:jc w:val="both"/>
      </w:pPr>
      <w:r>
        <w:rPr>
          <w:rFonts w:ascii="Times New Roman"/>
          <w:b w:val="false"/>
          <w:i w:val="false"/>
          <w:color w:val="000000"/>
          <w:sz w:val="28"/>
        </w:rPr>
        <w:t>
      сәйкестік сертификатын берген сәйкестікті растау жөніндегі органның атауы_______________________________________________________________</w:t>
      </w:r>
    </w:p>
    <w:bookmarkEnd w:id="161"/>
    <w:bookmarkStart w:name="z176" w:id="162"/>
    <w:p>
      <w:pPr>
        <w:spacing w:after="0"/>
        <w:ind w:left="0"/>
        <w:jc w:val="both"/>
      </w:pPr>
      <w:r>
        <w:rPr>
          <w:rFonts w:ascii="Times New Roman"/>
          <w:b w:val="false"/>
          <w:i w:val="false"/>
          <w:color w:val="000000"/>
          <w:sz w:val="28"/>
        </w:rPr>
        <w:t>
      сертификат (сертификаттар) нөмірі және берілген күні_________________</w:t>
      </w:r>
    </w:p>
    <w:bookmarkEnd w:id="162"/>
    <w:bookmarkStart w:name="z177" w:id="163"/>
    <w:p>
      <w:pPr>
        <w:spacing w:after="0"/>
        <w:ind w:left="0"/>
        <w:jc w:val="both"/>
      </w:pPr>
      <w:r>
        <w:rPr>
          <w:rFonts w:ascii="Times New Roman"/>
          <w:b w:val="false"/>
          <w:i w:val="false"/>
          <w:color w:val="000000"/>
          <w:sz w:val="28"/>
        </w:rPr>
        <w:t>
      сертификаттың (сертификаттардың) қолданылу мерзімі________________</w:t>
      </w:r>
    </w:p>
    <w:bookmarkEnd w:id="163"/>
    <w:bookmarkStart w:name="z178" w:id="164"/>
    <w:p>
      <w:pPr>
        <w:spacing w:after="0"/>
        <w:ind w:left="0"/>
        <w:jc w:val="both"/>
      </w:pPr>
      <w:r>
        <w:rPr>
          <w:rFonts w:ascii="Times New Roman"/>
          <w:b w:val="false"/>
          <w:i w:val="false"/>
          <w:color w:val="000000"/>
          <w:sz w:val="28"/>
        </w:rPr>
        <w:t xml:space="preserve">
      Ұсынылған ақпараттың дұрыстығын растаймын, "Органикалық өнім өндірудің сәйкестігін растау кезінде жұмсалған шығыстардың бір бөлігін субсидиялау" мемлекеттік көрсетілетін қызметін алу үшін қажетті менің дербес деректерімді және заңмен қорғалатын құпияны құрайтын мәліметтерді жинауға және өңдеуге, оның ішінде үшінші тұлғаларға беруге келісім беремін. </w:t>
      </w:r>
    </w:p>
    <w:bookmarkEnd w:id="164"/>
    <w:bookmarkStart w:name="z179" w:id="165"/>
    <w:p>
      <w:pPr>
        <w:spacing w:after="0"/>
        <w:ind w:left="0"/>
        <w:jc w:val="both"/>
      </w:pPr>
      <w:r>
        <w:rPr>
          <w:rFonts w:ascii="Times New Roman"/>
          <w:b w:val="false"/>
          <w:i w:val="false"/>
          <w:color w:val="000000"/>
          <w:sz w:val="28"/>
        </w:rPr>
        <w:t xml:space="preserve">
      Дербес деректердің трансшекаралық берілмейтіні, сондай-ақ дербес деректердің жалпыға қолжетімді дереккөздерде таралмайтыны туралы хабарлаймын. </w:t>
      </w:r>
    </w:p>
    <w:bookmarkEnd w:id="165"/>
    <w:bookmarkStart w:name="z180" w:id="166"/>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банктік деректемелер, электрондық пошта, телефон нөмірі.</w:t>
      </w:r>
    </w:p>
    <w:bookmarkEnd w:id="166"/>
    <w:bookmarkStart w:name="z181" w:id="167"/>
    <w:p>
      <w:pPr>
        <w:spacing w:after="0"/>
        <w:ind w:left="0"/>
        <w:jc w:val="both"/>
      </w:pPr>
      <w:r>
        <w:rPr>
          <w:rFonts w:ascii="Times New Roman"/>
          <w:b w:val="false"/>
          <w:i w:val="false"/>
          <w:color w:val="000000"/>
          <w:sz w:val="28"/>
        </w:rPr>
        <w:t>
      Өтініш беруші 20__ жылғы "__" ________ сағат _______ қол қойып, жіберді:</w:t>
      </w:r>
    </w:p>
    <w:bookmarkEnd w:id="167"/>
    <w:bookmarkStart w:name="z182" w:id="168"/>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68"/>
    <w:bookmarkStart w:name="z183" w:id="169"/>
    <w:p>
      <w:pPr>
        <w:spacing w:after="0"/>
        <w:ind w:left="0"/>
        <w:jc w:val="both"/>
      </w:pPr>
      <w:r>
        <w:rPr>
          <w:rFonts w:ascii="Times New Roman"/>
          <w:b w:val="false"/>
          <w:i w:val="false"/>
          <w:color w:val="000000"/>
          <w:sz w:val="28"/>
        </w:rPr>
        <w:t>
      ЭЦҚ-ның қойылған күні мен уақыты</w:t>
      </w:r>
    </w:p>
    <w:bookmarkEnd w:id="169"/>
    <w:bookmarkStart w:name="z184" w:id="170"/>
    <w:p>
      <w:pPr>
        <w:spacing w:after="0"/>
        <w:ind w:left="0"/>
        <w:jc w:val="both"/>
      </w:pPr>
      <w:r>
        <w:rPr>
          <w:rFonts w:ascii="Times New Roman"/>
          <w:b w:val="false"/>
          <w:i w:val="false"/>
          <w:color w:val="000000"/>
          <w:sz w:val="28"/>
        </w:rPr>
        <w:t>
      Өтінімнің қабылданғаны туралы хабарлама:</w:t>
      </w:r>
    </w:p>
    <w:bookmarkEnd w:id="170"/>
    <w:bookmarkStart w:name="z185" w:id="171"/>
    <w:p>
      <w:pPr>
        <w:spacing w:after="0"/>
        <w:ind w:left="0"/>
        <w:jc w:val="both"/>
      </w:pPr>
      <w:r>
        <w:rPr>
          <w:rFonts w:ascii="Times New Roman"/>
          <w:b w:val="false"/>
          <w:i w:val="false"/>
          <w:color w:val="000000"/>
          <w:sz w:val="28"/>
        </w:rPr>
        <w:t>
      Жұмыс органы 20__ жылғы "__" _____ сағат ________ қабылдады:</w:t>
      </w:r>
    </w:p>
    <w:bookmarkEnd w:id="171"/>
    <w:bookmarkStart w:name="z186" w:id="172"/>
    <w:p>
      <w:pPr>
        <w:spacing w:after="0"/>
        <w:ind w:left="0"/>
        <w:jc w:val="both"/>
      </w:pPr>
      <w:r>
        <w:rPr>
          <w:rFonts w:ascii="Times New Roman"/>
          <w:b w:val="false"/>
          <w:i w:val="false"/>
          <w:color w:val="000000"/>
          <w:sz w:val="28"/>
        </w:rPr>
        <w:t xml:space="preserve">
      ЭЦҚ-дан алынған деректер </w:t>
      </w:r>
    </w:p>
    <w:bookmarkEnd w:id="172"/>
    <w:bookmarkStart w:name="z187" w:id="173"/>
    <w:p>
      <w:pPr>
        <w:spacing w:after="0"/>
        <w:ind w:left="0"/>
        <w:jc w:val="both"/>
      </w:pPr>
      <w:r>
        <w:rPr>
          <w:rFonts w:ascii="Times New Roman"/>
          <w:b w:val="false"/>
          <w:i w:val="false"/>
          <w:color w:val="000000"/>
          <w:sz w:val="28"/>
        </w:rPr>
        <w:t>
      ЭЦҚ-ның қойылған күні мен уақыты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 2-қосымша</w:t>
            </w:r>
          </w:p>
        </w:tc>
      </w:tr>
    </w:tbl>
    <w:bookmarkStart w:name="z189" w:id="174"/>
    <w:p>
      <w:pPr>
        <w:spacing w:after="0"/>
        <w:ind w:left="0"/>
        <w:jc w:val="left"/>
      </w:pPr>
      <w:r>
        <w:rPr>
          <w:rFonts w:ascii="Times New Roman"/>
          <w:b/>
          <w:i w:val="false"/>
          <w:color w:val="000000"/>
        </w:rPr>
        <w:t xml:space="preserve"> "Органикалық өнім өндірудің сәйкестігін растау кезінде жұмсалған шығыстардың бір бөлігін субсидиялау" мемлекеттік қызметін көрсетуге қойылатын негізгі талаптар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өндірудің сәйкестігін растау кезінде жұмсалған шығыстардың бір бөлігін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мемлекеттік ақпараттық жүйесі" ақпараттандыру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ақпараттандыру объектісінің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1) Субсидиялаудың мемлекеттік ақпараттық жүйесі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175"/>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xml:space="preserve">
1) органикалық өнім өндірушінің электрондық цифрлық қолтаңбасымен куәландырылған электрондық құжат нысанындағы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0"/>
              </w:rPr>
              <w:t>41) тармақшасына</w:t>
            </w:r>
            <w:r>
              <w:rPr>
                <w:rFonts w:ascii="Times New Roman"/>
                <w:b w:val="false"/>
                <w:i w:val="false"/>
                <w:color w:val="000000"/>
                <w:sz w:val="20"/>
              </w:rPr>
              <w:t xml:space="preserve"> сәйкес агроөнеркәсіптік кешенді дамыту саласындағы уәкілетті орган бекітетін Органикалық өнім өндірудің сәйкестігін растау кезінде жұмсалған шығыстардың бір бөлігін субсидиялау қағидаларына (бұдан әрі – Қағидалар) 1-қосымшаға сәйкес нысан бойынша субсидиялауға арналған өтінім;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органикалық өнімді растауға арналған сәйкестік сертификатының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тұлғаның мемлекеттік тіркелгені (қайта тіркелгені) туралы, дара кәсіпкердің тіркелгені туралы немесе дара кәсіпкер ретінде қызметті бастағаны туралы мәліметтерді көрсетілетін қызметті беруші тиісті ақпараттық жүйелерден "электрондық үкіметтің" сыртқы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Ауыл шаруашылығы министрлігінің www.gov.kz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алуға мүмкіндігі бар.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99" w:id="179"/>
    <w:p>
      <w:pPr>
        <w:spacing w:after="0"/>
        <w:ind w:left="0"/>
        <w:jc w:val="left"/>
      </w:pPr>
      <w:r>
        <w:rPr>
          <w:rFonts w:ascii="Times New Roman"/>
          <w:b/>
          <w:i w:val="false"/>
          <w:color w:val="000000"/>
        </w:rPr>
        <w:t xml:space="preserve"> Құжаттарды қабылдаудан бас тарту туралы хабарлама</w:t>
      </w:r>
    </w:p>
    <w:bookmarkEnd w:id="179"/>
    <w:bookmarkStart w:name="z200" w:id="180"/>
    <w:p>
      <w:pPr>
        <w:spacing w:after="0"/>
        <w:ind w:left="0"/>
        <w:jc w:val="both"/>
      </w:pPr>
      <w:r>
        <w:rPr>
          <w:rFonts w:ascii="Times New Roman"/>
          <w:b w:val="false"/>
          <w:i w:val="false"/>
          <w:color w:val="000000"/>
          <w:sz w:val="28"/>
        </w:rPr>
        <w:t>
      Органикалық өнім өндірушінің атауы_______________________________</w:t>
      </w:r>
    </w:p>
    <w:bookmarkEnd w:id="180"/>
    <w:bookmarkStart w:name="z201" w:id="181"/>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181"/>
    <w:bookmarkStart w:name="z202" w:id="182"/>
    <w:p>
      <w:pPr>
        <w:spacing w:after="0"/>
        <w:ind w:left="0"/>
        <w:jc w:val="both"/>
      </w:pPr>
      <w:r>
        <w:rPr>
          <w:rFonts w:ascii="Times New Roman"/>
          <w:b w:val="false"/>
          <w:i w:val="false"/>
          <w:color w:val="000000"/>
          <w:sz w:val="28"/>
        </w:rPr>
        <w:t>
      Органикалық өнім өндірудің сәйкестігін растау кезінде жұмсалған шығыстардың бір</w:t>
      </w:r>
    </w:p>
    <w:bookmarkEnd w:id="182"/>
    <w:bookmarkStart w:name="z203" w:id="183"/>
    <w:p>
      <w:pPr>
        <w:spacing w:after="0"/>
        <w:ind w:left="0"/>
        <w:jc w:val="both"/>
      </w:pPr>
      <w:r>
        <w:rPr>
          <w:rFonts w:ascii="Times New Roman"/>
          <w:b w:val="false"/>
          <w:i w:val="false"/>
          <w:color w:val="000000"/>
          <w:sz w:val="28"/>
        </w:rPr>
        <w:t>
      бөлігін субсидиялауға құжаттарды қабылдаудан бас тарту туралы хабарлаймыз</w:t>
      </w:r>
    </w:p>
    <w:bookmarkEnd w:id="183"/>
    <w:bookmarkStart w:name="z204" w:id="184"/>
    <w:p>
      <w:pPr>
        <w:spacing w:after="0"/>
        <w:ind w:left="0"/>
        <w:jc w:val="both"/>
      </w:pPr>
      <w:r>
        <w:rPr>
          <w:rFonts w:ascii="Times New Roman"/>
          <w:b w:val="false"/>
          <w:i w:val="false"/>
          <w:color w:val="000000"/>
          <w:sz w:val="28"/>
        </w:rPr>
        <w:t>
      Бас тарту себебі:______________________________________________________</w:t>
      </w:r>
    </w:p>
    <w:bookmarkEnd w:id="184"/>
    <w:bookmarkStart w:name="z205"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06"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207" w:id="187"/>
    <w:p>
      <w:pPr>
        <w:spacing w:after="0"/>
        <w:ind w:left="0"/>
        <w:jc w:val="both"/>
      </w:pPr>
      <w:r>
        <w:rPr>
          <w:rFonts w:ascii="Times New Roman"/>
          <w:b w:val="false"/>
          <w:i w:val="false"/>
          <w:color w:val="000000"/>
          <w:sz w:val="28"/>
        </w:rPr>
        <w:t>
      Жергілікті атқарушы органының (облыстардың, республикалық маңызы бар</w:t>
      </w:r>
    </w:p>
    <w:bookmarkEnd w:id="187"/>
    <w:bookmarkStart w:name="z208" w:id="188"/>
    <w:p>
      <w:pPr>
        <w:spacing w:after="0"/>
        <w:ind w:left="0"/>
        <w:jc w:val="both"/>
      </w:pPr>
      <w:r>
        <w:rPr>
          <w:rFonts w:ascii="Times New Roman"/>
          <w:b w:val="false"/>
          <w:i w:val="false"/>
          <w:color w:val="000000"/>
          <w:sz w:val="28"/>
        </w:rPr>
        <w:t>
      қалалардың, астананың) басшысы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bookmarkStart w:name="z210" w:id="189"/>
    <w:p>
      <w:pPr>
        <w:spacing w:after="0"/>
        <w:ind w:left="0"/>
        <w:jc w:val="both"/>
      </w:pPr>
      <w:r>
        <w:rPr>
          <w:rFonts w:ascii="Times New Roman"/>
          <w:b w:val="false"/>
          <w:i w:val="false"/>
          <w:color w:val="000000"/>
          <w:sz w:val="28"/>
        </w:rPr>
        <w:t>
      (аты, әкесінің аты (бар болса), тегі)</w:t>
      </w:r>
    </w:p>
    <w:bookmarkEnd w:id="189"/>
    <w:bookmarkStart w:name="z211" w:id="190"/>
    <w:p>
      <w:pPr>
        <w:spacing w:after="0"/>
        <w:ind w:left="0"/>
        <w:jc w:val="both"/>
      </w:pPr>
      <w:r>
        <w:rPr>
          <w:rFonts w:ascii="Times New Roman"/>
          <w:b w:val="false"/>
          <w:i w:val="false"/>
          <w:color w:val="000000"/>
          <w:sz w:val="28"/>
        </w:rPr>
        <w:t>
      20__ жылғы "__" ________ сағат _________ қол қойып, жіберді: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bookmarkStart w:name="z213" w:id="191"/>
    <w:p>
      <w:pPr>
        <w:spacing w:after="0"/>
        <w:ind w:left="0"/>
        <w:jc w:val="both"/>
      </w:pPr>
      <w:r>
        <w:rPr>
          <w:rFonts w:ascii="Times New Roman"/>
          <w:b w:val="false"/>
          <w:i w:val="false"/>
          <w:color w:val="000000"/>
          <w:sz w:val="28"/>
        </w:rPr>
        <w:t>
       (электрондық цифрлық қолтаңба)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215" w:id="192"/>
    <w:p>
      <w:pPr>
        <w:spacing w:after="0"/>
        <w:ind w:left="0"/>
        <w:jc w:val="left"/>
      </w:pPr>
      <w:r>
        <w:rPr>
          <w:rFonts w:ascii="Times New Roman"/>
          <w:b/>
          <w:i w:val="false"/>
          <w:color w:val="000000"/>
        </w:rPr>
        <w:t xml:space="preserve"> Субсидияларды аудару туралы хабарлама</w:t>
      </w:r>
    </w:p>
    <w:bookmarkEnd w:id="192"/>
    <w:bookmarkStart w:name="z216" w:id="193"/>
    <w:p>
      <w:pPr>
        <w:spacing w:after="0"/>
        <w:ind w:left="0"/>
        <w:jc w:val="both"/>
      </w:pPr>
      <w:r>
        <w:rPr>
          <w:rFonts w:ascii="Times New Roman"/>
          <w:b w:val="false"/>
          <w:i w:val="false"/>
          <w:color w:val="000000"/>
          <w:sz w:val="28"/>
        </w:rPr>
        <w:t>
      Құрметті_______________________________________________________</w:t>
      </w:r>
    </w:p>
    <w:bookmarkEnd w:id="193"/>
    <w:bookmarkStart w:name="z217" w:id="194"/>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194"/>
    <w:bookmarkStart w:name="z218" w:id="195"/>
    <w:p>
      <w:pPr>
        <w:spacing w:after="0"/>
        <w:ind w:left="0"/>
        <w:jc w:val="both"/>
      </w:pPr>
      <w:r>
        <w:rPr>
          <w:rFonts w:ascii="Times New Roman"/>
          <w:b w:val="false"/>
          <w:i w:val="false"/>
          <w:color w:val="000000"/>
          <w:sz w:val="28"/>
        </w:rPr>
        <w:t>
      Сіздің 20___ жылғы "__" _________ №__________ өтініміңіз бойынша "Органикалық</w:t>
      </w:r>
    </w:p>
    <w:bookmarkEnd w:id="195"/>
    <w:bookmarkStart w:name="z219" w:id="196"/>
    <w:p>
      <w:pPr>
        <w:spacing w:after="0"/>
        <w:ind w:left="0"/>
        <w:jc w:val="both"/>
      </w:pPr>
      <w:r>
        <w:rPr>
          <w:rFonts w:ascii="Times New Roman"/>
          <w:b w:val="false"/>
          <w:i w:val="false"/>
          <w:color w:val="000000"/>
          <w:sz w:val="28"/>
        </w:rPr>
        <w:t>
      өнім өндірудің сәйкестігін растау кезінде жұмсалған шығыстардың бір бөлігін</w:t>
      </w:r>
    </w:p>
    <w:bookmarkEnd w:id="196"/>
    <w:bookmarkStart w:name="z220" w:id="197"/>
    <w:p>
      <w:pPr>
        <w:spacing w:after="0"/>
        <w:ind w:left="0"/>
        <w:jc w:val="both"/>
      </w:pPr>
      <w:r>
        <w:rPr>
          <w:rFonts w:ascii="Times New Roman"/>
          <w:b w:val="false"/>
          <w:i w:val="false"/>
          <w:color w:val="000000"/>
          <w:sz w:val="28"/>
        </w:rPr>
        <w:t>
      субсидиялау" мемлекеттік қызметі көрсетілді және Сіздің №__________ есептік</w:t>
      </w:r>
    </w:p>
    <w:bookmarkEnd w:id="197"/>
    <w:bookmarkStart w:name="z221" w:id="198"/>
    <w:p>
      <w:pPr>
        <w:spacing w:after="0"/>
        <w:ind w:left="0"/>
        <w:jc w:val="both"/>
      </w:pPr>
      <w:r>
        <w:rPr>
          <w:rFonts w:ascii="Times New Roman"/>
          <w:b w:val="false"/>
          <w:i w:val="false"/>
          <w:color w:val="000000"/>
          <w:sz w:val="28"/>
        </w:rPr>
        <w:t>
      шотыңызға 20___ жылғы "__" __________ төлем шотымен _________ теңге</w:t>
      </w:r>
    </w:p>
    <w:bookmarkEnd w:id="198"/>
    <w:bookmarkStart w:name="z222" w:id="199"/>
    <w:p>
      <w:pPr>
        <w:spacing w:after="0"/>
        <w:ind w:left="0"/>
        <w:jc w:val="both"/>
      </w:pPr>
      <w:r>
        <w:rPr>
          <w:rFonts w:ascii="Times New Roman"/>
          <w:b w:val="false"/>
          <w:i w:val="false"/>
          <w:color w:val="000000"/>
          <w:sz w:val="28"/>
        </w:rPr>
        <w:t>
      мөлшерінде субсидия сомасы аударылды.</w:t>
      </w:r>
    </w:p>
    <w:bookmarkEnd w:id="199"/>
    <w:bookmarkStart w:name="z223" w:id="200"/>
    <w:p>
      <w:pPr>
        <w:spacing w:after="0"/>
        <w:ind w:left="0"/>
        <w:jc w:val="both"/>
      </w:pPr>
      <w:r>
        <w:rPr>
          <w:rFonts w:ascii="Times New Roman"/>
          <w:b w:val="false"/>
          <w:i w:val="false"/>
          <w:color w:val="000000"/>
          <w:sz w:val="28"/>
        </w:rPr>
        <w:t>
      20___ жылғы "__" __________ сағат _______ қол қойылды және жіберілді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w:t>
      </w:r>
    </w:p>
    <w:bookmarkStart w:name="z225" w:id="201"/>
    <w:p>
      <w:pPr>
        <w:spacing w:after="0"/>
        <w:ind w:left="0"/>
        <w:jc w:val="both"/>
      </w:pPr>
      <w:r>
        <w:rPr>
          <w:rFonts w:ascii="Times New Roman"/>
          <w:b w:val="false"/>
          <w:i w:val="false"/>
          <w:color w:val="000000"/>
          <w:sz w:val="28"/>
        </w:rPr>
        <w:t>
       (электрондық цифрлық қолтаңба)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bookmarkStart w:name="z227" w:id="202"/>
    <w:p>
      <w:pPr>
        <w:spacing w:after="0"/>
        <w:ind w:left="0"/>
        <w:jc w:val="left"/>
      </w:pPr>
      <w:r>
        <w:rPr>
          <w:rFonts w:ascii="Times New Roman"/>
          <w:b/>
          <w:i w:val="false"/>
          <w:color w:val="000000"/>
        </w:rPr>
        <w:t xml:space="preserve"> Мемлекеттік қызмет көрсетуден уәжді бас тарту</w:t>
      </w:r>
    </w:p>
    <w:bookmarkEnd w:id="202"/>
    <w:p>
      <w:pPr>
        <w:spacing w:after="0"/>
        <w:ind w:left="0"/>
        <w:jc w:val="left"/>
      </w:pPr>
    </w:p>
    <w:p>
      <w:pPr>
        <w:spacing w:after="0"/>
        <w:ind w:left="0"/>
        <w:jc w:val="both"/>
      </w:pPr>
      <w:r>
        <w:rPr>
          <w:rFonts w:ascii="Times New Roman"/>
          <w:b w:val="false"/>
          <w:i w:val="false"/>
          <w:color w:val="000000"/>
          <w:sz w:val="28"/>
        </w:rPr>
        <w:t>
      __________________________________________________________</w:t>
      </w:r>
    </w:p>
    <w:bookmarkStart w:name="z229" w:id="203"/>
    <w:p>
      <w:pPr>
        <w:spacing w:after="0"/>
        <w:ind w:left="0"/>
        <w:jc w:val="both"/>
      </w:pPr>
      <w:r>
        <w:rPr>
          <w:rFonts w:ascii="Times New Roman"/>
          <w:b w:val="false"/>
          <w:i w:val="false"/>
          <w:color w:val="000000"/>
          <w:sz w:val="28"/>
        </w:rPr>
        <w:t>
      (ведомствоның атауы)</w:t>
      </w:r>
    </w:p>
    <w:bookmarkEnd w:id="203"/>
    <w:bookmarkStart w:name="z230" w:id="204"/>
    <w:p>
      <w:pPr>
        <w:spacing w:after="0"/>
        <w:ind w:left="0"/>
        <w:jc w:val="both"/>
      </w:pPr>
      <w:r>
        <w:rPr>
          <w:rFonts w:ascii="Times New Roman"/>
          <w:b w:val="false"/>
          <w:i w:val="false"/>
          <w:color w:val="000000"/>
          <w:sz w:val="28"/>
        </w:rPr>
        <w:t>
      Сіздің 20 ___ жылғы ________ № __________ өтініміңіздіді қарап, келесіні хабарлайды.</w:t>
      </w:r>
    </w:p>
    <w:bookmarkEnd w:id="204"/>
    <w:bookmarkStart w:name="z231" w:id="205"/>
    <w:p>
      <w:pPr>
        <w:spacing w:after="0"/>
        <w:ind w:left="0"/>
        <w:jc w:val="both"/>
      </w:pPr>
      <w:r>
        <w:rPr>
          <w:rFonts w:ascii="Times New Roman"/>
          <w:b w:val="false"/>
          <w:i w:val="false"/>
          <w:color w:val="000000"/>
          <w:sz w:val="28"/>
        </w:rPr>
        <w:t>
      _______________________________________________________________________</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bookmarkStart w:name="z233" w:id="206"/>
    <w:p>
      <w:pPr>
        <w:spacing w:after="0"/>
        <w:ind w:left="0"/>
        <w:jc w:val="both"/>
      </w:pPr>
      <w:r>
        <w:rPr>
          <w:rFonts w:ascii="Times New Roman"/>
          <w:b w:val="false"/>
          <w:i w:val="false"/>
          <w:color w:val="000000"/>
          <w:sz w:val="28"/>
        </w:rPr>
        <w:t>
      (бас тартуға негіздеме)</w:t>
      </w:r>
    </w:p>
    <w:bookmarkEnd w:id="206"/>
    <w:bookmarkStart w:name="z234" w:id="207"/>
    <w:p>
      <w:pPr>
        <w:spacing w:after="0"/>
        <w:ind w:left="0"/>
        <w:jc w:val="both"/>
      </w:pPr>
      <w:r>
        <w:rPr>
          <w:rFonts w:ascii="Times New Roman"/>
          <w:b w:val="false"/>
          <w:i w:val="false"/>
          <w:color w:val="000000"/>
          <w:sz w:val="28"/>
        </w:rPr>
        <w:t>
      _______________________________________________________________________</w:t>
      </w:r>
    </w:p>
    <w:bookmarkEnd w:id="207"/>
    <w:bookmarkStart w:name="z235" w:id="208"/>
    <w:p>
      <w:pPr>
        <w:spacing w:after="0"/>
        <w:ind w:left="0"/>
        <w:jc w:val="both"/>
      </w:pPr>
      <w:r>
        <w:rPr>
          <w:rFonts w:ascii="Times New Roman"/>
          <w:b w:val="false"/>
          <w:i w:val="false"/>
          <w:color w:val="000000"/>
          <w:sz w:val="28"/>
        </w:rPr>
        <w:t>
      (қол қоюшының лауазымы, аты, әкесінің аты (бар болса), тегі электрондық цифрлық</w:t>
      </w:r>
    </w:p>
    <w:bookmarkEnd w:id="208"/>
    <w:bookmarkStart w:name="z236" w:id="209"/>
    <w:p>
      <w:pPr>
        <w:spacing w:after="0"/>
        <w:ind w:left="0"/>
        <w:jc w:val="both"/>
      </w:pPr>
      <w:r>
        <w:rPr>
          <w:rFonts w:ascii="Times New Roman"/>
          <w:b w:val="false"/>
          <w:i w:val="false"/>
          <w:color w:val="000000"/>
          <w:sz w:val="28"/>
        </w:rPr>
        <w:t>
      қолтаңбасы)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bookmarkStart w:name="z238" w:id="210"/>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және кейбір бұйрықтарының құрылымдық элементтерінің тізбесі</w:t>
      </w:r>
    </w:p>
    <w:bookmarkEnd w:id="210"/>
    <w:bookmarkStart w:name="z239" w:id="211"/>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10198 болып тіркелген).</w:t>
      </w:r>
    </w:p>
    <w:bookmarkEnd w:id="211"/>
    <w:bookmarkStart w:name="z240" w:id="212"/>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26 қазандағы № 18-03/947 бұйрығымен бекітілген өзгерістер енгізілетін Қазақстан Республикасы Ауыл шаруашылығы министрінің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12314 болып тіркелген).</w:t>
      </w:r>
    </w:p>
    <w:bookmarkEnd w:id="212"/>
    <w:bookmarkStart w:name="z241" w:id="213"/>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2017 жылғы 2 мамырдағы № 190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15960 болып тіркелген).</w:t>
      </w:r>
    </w:p>
    <w:bookmarkEnd w:id="213"/>
    <w:bookmarkStart w:name="z242" w:id="214"/>
    <w:p>
      <w:pPr>
        <w:spacing w:after="0"/>
        <w:ind w:left="0"/>
        <w:jc w:val="both"/>
      </w:pPr>
      <w:r>
        <w:rPr>
          <w:rFonts w:ascii="Times New Roman"/>
          <w:b w:val="false"/>
          <w:i w:val="false"/>
          <w:color w:val="000000"/>
          <w:sz w:val="28"/>
        </w:rPr>
        <w:t xml:space="preserve">
      4.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өзгерістер енгізу туралы" Қазақстан Республикасы Ауыл шаруашылығы министрінің 2021 жылғы 15 маусымдағы № 185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23099 болып тіркелген).</w:t>
      </w:r>
    </w:p>
    <w:bookmarkEnd w:id="214"/>
    <w:bookmarkStart w:name="z243" w:id="215"/>
    <w:p>
      <w:pPr>
        <w:spacing w:after="0"/>
        <w:ind w:left="0"/>
        <w:jc w:val="both"/>
      </w:pPr>
      <w:r>
        <w:rPr>
          <w:rFonts w:ascii="Times New Roman"/>
          <w:b w:val="false"/>
          <w:i w:val="false"/>
          <w:color w:val="000000"/>
          <w:sz w:val="28"/>
        </w:rPr>
        <w:t xml:space="preserve">
      5.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өзгерістер мен толықтыру енгізу туралы" Қазақстан Республикасы Ауыл шаруашылығы министрінің 2022 жылғы 10 қазандағы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30295 болып тіркелген).</w:t>
      </w:r>
    </w:p>
    <w:bookmarkEnd w:id="215"/>
    <w:bookmarkStart w:name="z244" w:id="216"/>
    <w:p>
      <w:pPr>
        <w:spacing w:after="0"/>
        <w:ind w:left="0"/>
        <w:jc w:val="both"/>
      </w:pPr>
      <w:r>
        <w:rPr>
          <w:rFonts w:ascii="Times New Roman"/>
          <w:b w:val="false"/>
          <w:i w:val="false"/>
          <w:color w:val="000000"/>
          <w:sz w:val="28"/>
        </w:rPr>
        <w:t xml:space="preserve">
      6.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 енгізу туралы" Қазақстан Республикасы Ауыл шаруашылығы министрінің 2024 жылғы 29 ақпандағы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34108 болып тіркелген).</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