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c3f9" w14:textId="a11c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5 қарашадағы № 323 бұйрығы. Қазақстан Республикасының Әділет министрлігінде 2024 жылғы 7 қарашада № 35339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01.09.2025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29767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Бастауыш білім беру деңгейінің 2-4-сыныптарына арналған "Орыс тілі" оқу пәні бойынша үлгілік оқу бағдарламасы (оқыту орыс тілінде емес);";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Бастауыш білім беру деңгейінің 3-4-сыныптарына арналған "Ағылшын тілі" оқу пәні бойынша үлгілік оқу бағдарламасы;";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Бастауыш білім беру деңгейінің 3-4-сыныптарына арналған "Неміс тілі" оқу пәні бойынша үлгілік оқу бағдарламасы;";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Бастауыш білім беру деңгейінің 3-4-сыныптарына арналған "Француз тілі" оқу пәні бойынша үлгілік оқу бағдарламасы;";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алып тасталсын.</w:t>
      </w:r>
    </w:p>
    <w:bookmarkStart w:name="z30" w:id="6"/>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қамтамасыз ету:</w:t>
      </w:r>
    </w:p>
    <w:bookmarkEnd w:id="6"/>
    <w:bookmarkStart w:name="z31"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32"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8"/>
    <w:bookmarkStart w:name="z33" w:id="9"/>
    <w:p>
      <w:pPr>
        <w:spacing w:after="0"/>
        <w:ind w:left="0"/>
        <w:jc w:val="both"/>
      </w:pPr>
      <w:r>
        <w:rPr>
          <w:rFonts w:ascii="Times New Roman"/>
          <w:b w:val="false"/>
          <w:i w:val="false"/>
          <w:color w:val="000000"/>
          <w:sz w:val="28"/>
        </w:rPr>
        <w:t xml:space="preserve">
      3) осы бұйрық мемлекеттік тіркеуге енгеннен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3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0"/>
    <w:bookmarkStart w:name="z35" w:id="11"/>
    <w:p>
      <w:pPr>
        <w:spacing w:after="0"/>
        <w:ind w:left="0"/>
        <w:jc w:val="both"/>
      </w:pPr>
      <w:r>
        <w:rPr>
          <w:rFonts w:ascii="Times New Roman"/>
          <w:b w:val="false"/>
          <w:i w:val="false"/>
          <w:color w:val="000000"/>
          <w:sz w:val="28"/>
        </w:rPr>
        <w:t>
      4. Осы бұйрық 2025 жылғы 1 қыркүйектен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қарашадағы</w:t>
            </w:r>
            <w:r>
              <w:br/>
            </w:r>
            <w:r>
              <w:rPr>
                <w:rFonts w:ascii="Times New Roman"/>
                <w:b w:val="false"/>
                <w:i w:val="false"/>
                <w:color w:val="000000"/>
                <w:sz w:val="20"/>
              </w:rPr>
              <w:t>№ 323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22-қосымша</w:t>
            </w:r>
          </w:p>
        </w:tc>
      </w:tr>
    </w:tbl>
    <w:bookmarkStart w:name="z39" w:id="12"/>
    <w:p>
      <w:pPr>
        <w:spacing w:after="0"/>
        <w:ind w:left="0"/>
        <w:jc w:val="left"/>
      </w:pPr>
      <w:r>
        <w:rPr>
          <w:rFonts w:ascii="Times New Roman"/>
          <w:b/>
          <w:i w:val="false"/>
          <w:color w:val="000000"/>
        </w:rPr>
        <w:t xml:space="preserve"> Бастауыш білім беру деңгейінің 2-4-сыныптарына арналған "Орыс тілі" оқу пәні бойынша үлгілік оқу бағдарламасы (оқыту орыс тілінде емес)</w:t>
      </w:r>
    </w:p>
    <w:bookmarkEnd w:id="12"/>
    <w:bookmarkStart w:name="z40" w:id="13"/>
    <w:p>
      <w:pPr>
        <w:spacing w:after="0"/>
        <w:ind w:left="0"/>
        <w:jc w:val="left"/>
      </w:pPr>
      <w:r>
        <w:rPr>
          <w:rFonts w:ascii="Times New Roman"/>
          <w:b/>
          <w:i w:val="false"/>
          <w:color w:val="000000"/>
        </w:rPr>
        <w:t xml:space="preserve"> 1-тарау. Жалпы ережелер</w:t>
      </w:r>
    </w:p>
    <w:bookmarkEnd w:id="13"/>
    <w:bookmarkStart w:name="z41" w:id="14"/>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стандарттарына сәйкес әзірленіп, "Мектепке дейінгі тәрбие мен оқытудың, бастауыш, негізгі орта және жалпы орта білім берудің мемлекеттік жалпыға міндетті стандарттарын бекіту туралы" Қазақстан Республикасы Білім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w:t>
      </w:r>
    </w:p>
    <w:bookmarkEnd w:id="14"/>
    <w:bookmarkStart w:name="z42" w:id="15"/>
    <w:p>
      <w:pPr>
        <w:spacing w:after="0"/>
        <w:ind w:left="0"/>
        <w:jc w:val="both"/>
      </w:pPr>
      <w:r>
        <w:rPr>
          <w:rFonts w:ascii="Times New Roman"/>
          <w:b w:val="false"/>
          <w:i w:val="false"/>
          <w:color w:val="000000"/>
          <w:sz w:val="28"/>
        </w:rPr>
        <w:t>
      2. "Орыс тілі" оқу пәнін оқытудың мақсаты – сөйлеу этикетінің ережелеріне және қарым-қатынас жағдайына бағытталған сөйлеу іс-әрекетінде тілдік бірліктерді қолдану нормаларына сәйкес тыңдалым (тыңдау), айтылым, оқылым және жазылым дағдыларын қалыптастыру.</w:t>
      </w:r>
    </w:p>
    <w:bookmarkEnd w:id="15"/>
    <w:bookmarkStart w:name="z43" w:id="16"/>
    <w:p>
      <w:pPr>
        <w:spacing w:after="0"/>
        <w:ind w:left="0"/>
        <w:jc w:val="both"/>
      </w:pPr>
      <w:r>
        <w:rPr>
          <w:rFonts w:ascii="Times New Roman"/>
          <w:b w:val="false"/>
          <w:i w:val="false"/>
          <w:color w:val="000000"/>
          <w:sz w:val="28"/>
        </w:rPr>
        <w:t>
      3. "Орыс тілі" оқу пәнін оқытудың міндеттері:</w:t>
      </w:r>
    </w:p>
    <w:bookmarkEnd w:id="16"/>
    <w:bookmarkStart w:name="z44" w:id="17"/>
    <w:p>
      <w:pPr>
        <w:spacing w:after="0"/>
        <w:ind w:left="0"/>
        <w:jc w:val="both"/>
      </w:pPr>
      <w:r>
        <w:rPr>
          <w:rFonts w:ascii="Times New Roman"/>
          <w:b w:val="false"/>
          <w:i w:val="false"/>
          <w:color w:val="000000"/>
          <w:sz w:val="28"/>
        </w:rPr>
        <w:t>
      1) күнделікті өмірде, оқу және практикалық қызметте қарым-қатынас жасау үшін қажетті тыңдалым (тыңдау), айтылым, оқылым және жазылым дамыту;</w:t>
      </w:r>
    </w:p>
    <w:bookmarkEnd w:id="17"/>
    <w:bookmarkStart w:name="z45" w:id="18"/>
    <w:p>
      <w:pPr>
        <w:spacing w:after="0"/>
        <w:ind w:left="0"/>
        <w:jc w:val="both"/>
      </w:pPr>
      <w:r>
        <w:rPr>
          <w:rFonts w:ascii="Times New Roman"/>
          <w:b w:val="false"/>
          <w:i w:val="false"/>
          <w:color w:val="000000"/>
          <w:sz w:val="28"/>
        </w:rPr>
        <w:t>
      2) орыс тілінің нормалары мен ережелеріне сәйкес тіл бірліктері, оларды біріктіру және қолдану ережелері туралы, сөйлемдерді құру дағдылары мен біліктерін қалыптастыру;</w:t>
      </w:r>
    </w:p>
    <w:bookmarkEnd w:id="18"/>
    <w:bookmarkStart w:name="z46" w:id="19"/>
    <w:p>
      <w:pPr>
        <w:spacing w:after="0"/>
        <w:ind w:left="0"/>
        <w:jc w:val="both"/>
      </w:pPr>
      <w:r>
        <w:rPr>
          <w:rFonts w:ascii="Times New Roman"/>
          <w:b w:val="false"/>
          <w:i w:val="false"/>
          <w:color w:val="000000"/>
          <w:sz w:val="28"/>
        </w:rPr>
        <w:t>
      3) білім алушылардың жас ерекшеліктерін ескере отырып, алынған ақпаратты талдауға, жинақтауға, бағалауға, түсіндіруге бағытталған логикалық ойлау дағдыларын қалыптастыру және дамыту;</w:t>
      </w:r>
    </w:p>
    <w:bookmarkEnd w:id="19"/>
    <w:bookmarkStart w:name="z47" w:id="20"/>
    <w:p>
      <w:pPr>
        <w:spacing w:after="0"/>
        <w:ind w:left="0"/>
        <w:jc w:val="both"/>
      </w:pPr>
      <w:r>
        <w:rPr>
          <w:rFonts w:ascii="Times New Roman"/>
          <w:b w:val="false"/>
          <w:i w:val="false"/>
          <w:color w:val="000000"/>
          <w:sz w:val="28"/>
        </w:rPr>
        <w:t>
      4) шолып және іріктеп оқу, оқылған ақпарат бойынша диалог және монолог құрастыру дағдыларын қалыптастыру;</w:t>
      </w:r>
    </w:p>
    <w:bookmarkEnd w:id="20"/>
    <w:bookmarkStart w:name="z48" w:id="21"/>
    <w:p>
      <w:pPr>
        <w:spacing w:after="0"/>
        <w:ind w:left="0"/>
        <w:jc w:val="both"/>
      </w:pPr>
      <w:r>
        <w:rPr>
          <w:rFonts w:ascii="Times New Roman"/>
          <w:b w:val="false"/>
          <w:i w:val="false"/>
          <w:color w:val="000000"/>
          <w:sz w:val="28"/>
        </w:rPr>
        <w:t>
      5) білім алушылардың сөздік қорын өзекті коммуникативтік лексикасымен және фразеологизмдерімен байыту;</w:t>
      </w:r>
    </w:p>
    <w:bookmarkEnd w:id="21"/>
    <w:bookmarkStart w:name="z49" w:id="22"/>
    <w:p>
      <w:pPr>
        <w:spacing w:after="0"/>
        <w:ind w:left="0"/>
        <w:jc w:val="both"/>
      </w:pPr>
      <w:r>
        <w:rPr>
          <w:rFonts w:ascii="Times New Roman"/>
          <w:b w:val="false"/>
          <w:i w:val="false"/>
          <w:color w:val="000000"/>
          <w:sz w:val="28"/>
        </w:rPr>
        <w:t>
      6) ақпараттық коммуникациялық және компьютерлік технологияларды пайдалану дағдыларын қалыптастыру және дамыту;</w:t>
      </w:r>
    </w:p>
    <w:bookmarkEnd w:id="22"/>
    <w:bookmarkStart w:name="z50" w:id="23"/>
    <w:p>
      <w:pPr>
        <w:spacing w:after="0"/>
        <w:ind w:left="0"/>
        <w:jc w:val="both"/>
      </w:pPr>
      <w:r>
        <w:rPr>
          <w:rFonts w:ascii="Times New Roman"/>
          <w:b w:val="false"/>
          <w:i w:val="false"/>
          <w:color w:val="000000"/>
          <w:sz w:val="28"/>
        </w:rPr>
        <w:t>
      7) қазақ, орыс және басқа халықтардың мәдени құндылықтарын түсінуді қалыптастыру.</w:t>
      </w:r>
    </w:p>
    <w:bookmarkEnd w:id="23"/>
    <w:bookmarkStart w:name="z51" w:id="24"/>
    <w:p>
      <w:pPr>
        <w:spacing w:after="0"/>
        <w:ind w:left="0"/>
        <w:jc w:val="both"/>
      </w:pPr>
      <w:r>
        <w:rPr>
          <w:rFonts w:ascii="Times New Roman"/>
          <w:b w:val="false"/>
          <w:i w:val="false"/>
          <w:color w:val="000000"/>
          <w:sz w:val="28"/>
        </w:rPr>
        <w:t>
      4. Бастауыш мектепті бітіргеннен кейін білім алушылар А1, А2 (бастапқы деңгей) бастауыш деңгейінде меңгеруі тиіс.</w:t>
      </w:r>
    </w:p>
    <w:bookmarkEnd w:id="24"/>
    <w:bookmarkStart w:name="z52" w:id="25"/>
    <w:p>
      <w:pPr>
        <w:spacing w:after="0"/>
        <w:ind w:left="0"/>
        <w:jc w:val="both"/>
      </w:pPr>
      <w:r>
        <w:rPr>
          <w:rFonts w:ascii="Times New Roman"/>
          <w:b w:val="false"/>
          <w:i w:val="false"/>
          <w:color w:val="000000"/>
          <w:sz w:val="28"/>
        </w:rPr>
        <w:t>
      5. Грамматикалық материал мәтіндер негізінде лексикалық тақырыптар аясында оқытылады. Грамматикалық материал қазіргі орыс тілінің фонетикасына, лексикасына және морфологиясына қатысты бөлімдерді қамтиды. Грамматикалық материалды игеру білім алушылардың тілдік құзыреттілігін дамытудың құрамдас бөлігі болып табылады, негізгі грамматикалық құрылымдарды қолдану дағдыларын пысықтау, онсыз тілді түсіну мүмкін емес. Білім алушыларда қарым-қатынас жағдайына сәйкес жазбаша және ауызша сөйлеуді дұрыс ресімдеу дағдылары қалыптасады және бекітіледі.</w:t>
      </w:r>
    </w:p>
    <w:bookmarkEnd w:id="25"/>
    <w:bookmarkStart w:name="z53" w:id="26"/>
    <w:p>
      <w:pPr>
        <w:spacing w:after="0"/>
        <w:ind w:left="0"/>
        <w:jc w:val="both"/>
      </w:pPr>
      <w:r>
        <w:rPr>
          <w:rFonts w:ascii="Times New Roman"/>
          <w:b w:val="false"/>
          <w:i w:val="false"/>
          <w:color w:val="000000"/>
          <w:sz w:val="28"/>
        </w:rPr>
        <w:t>
      Орыс тілінің нормаларын меңгеру кезінде шиыршық қағидасы сақталады.</w:t>
      </w:r>
    </w:p>
    <w:bookmarkEnd w:id="26"/>
    <w:bookmarkStart w:name="z54" w:id="27"/>
    <w:p>
      <w:pPr>
        <w:spacing w:after="0"/>
        <w:ind w:left="0"/>
        <w:jc w:val="left"/>
      </w:pPr>
      <w:r>
        <w:rPr>
          <w:rFonts w:ascii="Times New Roman"/>
          <w:b/>
          <w:i w:val="false"/>
          <w:color w:val="000000"/>
        </w:rPr>
        <w:t xml:space="preserve"> 2-тарау. "Орыс тілі" оқу пәнінің мазмұнын ұйымдастыру</w:t>
      </w:r>
    </w:p>
    <w:bookmarkEnd w:id="27"/>
    <w:bookmarkStart w:name="z55" w:id="28"/>
    <w:p>
      <w:pPr>
        <w:spacing w:after="0"/>
        <w:ind w:left="0"/>
        <w:jc w:val="left"/>
      </w:pPr>
      <w:r>
        <w:rPr>
          <w:rFonts w:ascii="Times New Roman"/>
          <w:b/>
          <w:i w:val="false"/>
          <w:color w:val="000000"/>
        </w:rPr>
        <w:t xml:space="preserve"> Параграф 1. "Орыс тілі" оқу пәнінің мазмұны</w:t>
      </w:r>
    </w:p>
    <w:bookmarkEnd w:id="28"/>
    <w:bookmarkStart w:name="z56" w:id="29"/>
    <w:p>
      <w:pPr>
        <w:spacing w:after="0"/>
        <w:ind w:left="0"/>
        <w:jc w:val="both"/>
      </w:pPr>
      <w:r>
        <w:rPr>
          <w:rFonts w:ascii="Times New Roman"/>
          <w:b w:val="false"/>
          <w:i w:val="false"/>
          <w:color w:val="000000"/>
          <w:sz w:val="28"/>
        </w:rPr>
        <w:t>
      6. "Орыс тілі" пәні бойынша оқу жүктемесінің көлемі:</w:t>
      </w:r>
    </w:p>
    <w:bookmarkEnd w:id="29"/>
    <w:bookmarkStart w:name="z57" w:id="30"/>
    <w:p>
      <w:pPr>
        <w:spacing w:after="0"/>
        <w:ind w:left="0"/>
        <w:jc w:val="both"/>
      </w:pPr>
      <w:r>
        <w:rPr>
          <w:rFonts w:ascii="Times New Roman"/>
          <w:b w:val="false"/>
          <w:i w:val="false"/>
          <w:color w:val="000000"/>
          <w:sz w:val="28"/>
        </w:rPr>
        <w:t>
      1) 2-сыныпта – аптасына 2 сағат, оқу жылында 68 сағат;</w:t>
      </w:r>
    </w:p>
    <w:bookmarkEnd w:id="30"/>
    <w:bookmarkStart w:name="z58" w:id="31"/>
    <w:p>
      <w:pPr>
        <w:spacing w:after="0"/>
        <w:ind w:left="0"/>
        <w:jc w:val="both"/>
      </w:pPr>
      <w:r>
        <w:rPr>
          <w:rFonts w:ascii="Times New Roman"/>
          <w:b w:val="false"/>
          <w:i w:val="false"/>
          <w:color w:val="000000"/>
          <w:sz w:val="28"/>
        </w:rPr>
        <w:t>
      2) 3-сыныпта – аптасына 2 сағат, оқу жылында 68 сағат;</w:t>
      </w:r>
    </w:p>
    <w:bookmarkEnd w:id="31"/>
    <w:bookmarkStart w:name="z59" w:id="32"/>
    <w:p>
      <w:pPr>
        <w:spacing w:after="0"/>
        <w:ind w:left="0"/>
        <w:jc w:val="both"/>
      </w:pPr>
      <w:r>
        <w:rPr>
          <w:rFonts w:ascii="Times New Roman"/>
          <w:b w:val="false"/>
          <w:i w:val="false"/>
          <w:color w:val="000000"/>
          <w:sz w:val="28"/>
        </w:rPr>
        <w:t>
      3) 4-сыныпта – аптасына 2 сағат, оқу жылында 68 сағатты құрайды.</w:t>
      </w:r>
    </w:p>
    <w:bookmarkEnd w:id="32"/>
    <w:bookmarkStart w:name="z60" w:id="33"/>
    <w:p>
      <w:pPr>
        <w:spacing w:after="0"/>
        <w:ind w:left="0"/>
        <w:jc w:val="both"/>
      </w:pPr>
      <w:r>
        <w:rPr>
          <w:rFonts w:ascii="Times New Roman"/>
          <w:b w:val="false"/>
          <w:i w:val="false"/>
          <w:color w:val="000000"/>
          <w:sz w:val="28"/>
        </w:rPr>
        <w:t>
      7. 2-сыныпқа арналған "Орыс тілі" оқу пәнінің базалық мазмұны:</w:t>
      </w:r>
    </w:p>
    <w:bookmarkEnd w:id="33"/>
    <w:bookmarkStart w:name="z61" w:id="34"/>
    <w:p>
      <w:pPr>
        <w:spacing w:after="0"/>
        <w:ind w:left="0"/>
        <w:jc w:val="both"/>
      </w:pPr>
      <w:r>
        <w:rPr>
          <w:rFonts w:ascii="Times New Roman"/>
          <w:b w:val="false"/>
          <w:i w:val="false"/>
          <w:color w:val="000000"/>
          <w:sz w:val="28"/>
        </w:rPr>
        <w:t>
      1) тыңдалым (тыңдау): ым-ишара мен қимылдарды қолдана отырып тыңдалған сөзге жауап беру; қарапайым сөз тіркестеріндегі сөздердің лексикалық мағынасын түсіну; кейіпкерлерді, оқиғалар тізбегін анықтау; есту қабілеті арқылы сұраулы және хабарлы сөйлемдерді ажырату; сұрақтарға жауап беру, тиісті иллюстрацияларды /тыңдалған мәтінге арналған сюжеттік суреттерді таңдау; аудио және бейнематериалдағы оқиғаларды сипаттау;</w:t>
      </w:r>
    </w:p>
    <w:bookmarkEnd w:id="34"/>
    <w:bookmarkStart w:name="z62" w:id="35"/>
    <w:p>
      <w:pPr>
        <w:spacing w:after="0"/>
        <w:ind w:left="0"/>
        <w:jc w:val="both"/>
      </w:pPr>
      <w:r>
        <w:rPr>
          <w:rFonts w:ascii="Times New Roman"/>
          <w:b w:val="false"/>
          <w:i w:val="false"/>
          <w:color w:val="000000"/>
          <w:sz w:val="28"/>
        </w:rPr>
        <w:t>
      2) айтылым: сөйлеу үлгілері бойынша сөйлемдер құру; танысу және өзі туралы хабарлау үшін сөздерді қолдану; сұрақтарға жауап қайтару; сурет, берілген тақырып немесе тыңдалған мәтін бойынша 2-4 сөйлемнен тұратын мәлімдемелер жасау; белгілі бір тақырып бойынша диалогқа қатысу; таныс сөздерді қолдану негізінде заттар мен сюжеттік суреттерді сипаттау; шағын мәтіндерді мазмұндау; бағалау пікірін білдіру; дыбыс пен екпіннің семантикалық рөлін түсіну;</w:t>
      </w:r>
    </w:p>
    <w:bookmarkEnd w:id="35"/>
    <w:bookmarkStart w:name="z63" w:id="36"/>
    <w:p>
      <w:pPr>
        <w:spacing w:after="0"/>
        <w:ind w:left="0"/>
        <w:jc w:val="both"/>
      </w:pPr>
      <w:r>
        <w:rPr>
          <w:rFonts w:ascii="Times New Roman"/>
          <w:b w:val="false"/>
          <w:i w:val="false"/>
          <w:color w:val="000000"/>
          <w:sz w:val="28"/>
        </w:rPr>
        <w:t>
      3) оқылым: мәнерлеп оқу (хабарлы және сұраулы сөйлемдерді интонациялау); мәтін мазмұны бойынша сұрақтар мен жауаптарды тұжырымдау; сөздердің лексикалық мағынасын түсіну (терминді қолданбай); әдеби жанрды анықтау (жұмбақ, ертегі, өлең, әңгіме); шағын өлеңдерді жаттау; оқылған мәтіннің мазмұнына өз көзқарасын білдіру; сөздіктер мен анықтамалықтардан ақпаратты табу;</w:t>
      </w:r>
    </w:p>
    <w:bookmarkEnd w:id="36"/>
    <w:bookmarkStart w:name="z64" w:id="37"/>
    <w:p>
      <w:pPr>
        <w:spacing w:after="0"/>
        <w:ind w:left="0"/>
        <w:jc w:val="both"/>
      </w:pPr>
      <w:r>
        <w:rPr>
          <w:rFonts w:ascii="Times New Roman"/>
          <w:b w:val="false"/>
          <w:i w:val="false"/>
          <w:color w:val="000000"/>
          <w:sz w:val="28"/>
        </w:rPr>
        <w:t>
      4) жазылым: бас және кіші әріптер мен олардың қосылыстарын жазу; бас, кіші әріптердің биіктігін, ені мен көлбеуін сақтау; каллиграфиялық нормаларды сақтай отырып сөздер мен сөйлемдерді жазу; таныс сөздерді/сөз тіркестерін жазу; иллюстрация, сурет бойынша дәйекті сөйлемдер жазу; сөйлем соңында тыныс белгілерін қолдану;</w:t>
      </w:r>
    </w:p>
    <w:bookmarkEnd w:id="37"/>
    <w:bookmarkStart w:name="z65" w:id="38"/>
    <w:p>
      <w:pPr>
        <w:spacing w:after="0"/>
        <w:ind w:left="0"/>
        <w:jc w:val="both"/>
      </w:pPr>
      <w:r>
        <w:rPr>
          <w:rFonts w:ascii="Times New Roman"/>
          <w:b w:val="false"/>
          <w:i w:val="false"/>
          <w:color w:val="000000"/>
          <w:sz w:val="28"/>
        </w:rPr>
        <w:t>
      5) ауызша және жазбаша тілде қолдануға арналған грамматикалық материал: жанды және жансыз зат есімдер; жекеше және көпше түрде зат есімдердің өзгеруі; сын есімдердің зат есімдермен көпше және жекеше түрде, род категориясында қиылысуы; заттардың түсін, формасын, көлемін және материалын білдіретін сын есімдер; етістіктің шақтары бойынша өзгеруі (осы, келер, өткен); зат есімдер мен етістіктердің тіркесімі; сан есімдерді қолдану; жи-ши, ча-ща, чу-щу тіркестері; адамдардың аттарын, әкесінің аттарын, тегін, жануарларға қойылған аттарды бас әріппен жазу, демеуліктерді сөздерден бөлек жазу, 2-4 сөзден тұратын қарапайым сөйлемдерді құрастыру.</w:t>
      </w:r>
    </w:p>
    <w:bookmarkEnd w:id="38"/>
    <w:bookmarkStart w:name="z66" w:id="39"/>
    <w:p>
      <w:pPr>
        <w:spacing w:after="0"/>
        <w:ind w:left="0"/>
        <w:jc w:val="both"/>
      </w:pPr>
      <w:r>
        <w:rPr>
          <w:rFonts w:ascii="Times New Roman"/>
          <w:b w:val="false"/>
          <w:i w:val="false"/>
          <w:color w:val="000000"/>
          <w:sz w:val="28"/>
        </w:rPr>
        <w:t>
      8. 3-сыныпқа арналған "Орыс тілі" оқу пәнінің базалық мазмұны:</w:t>
      </w:r>
    </w:p>
    <w:bookmarkEnd w:id="39"/>
    <w:bookmarkStart w:name="z67" w:id="40"/>
    <w:p>
      <w:pPr>
        <w:spacing w:after="0"/>
        <w:ind w:left="0"/>
        <w:jc w:val="both"/>
      </w:pPr>
      <w:r>
        <w:rPr>
          <w:rFonts w:ascii="Times New Roman"/>
          <w:b w:val="false"/>
          <w:i w:val="false"/>
          <w:color w:val="000000"/>
          <w:sz w:val="28"/>
        </w:rPr>
        <w:t>
      1) тыңдалым (тыңдау): тыңдалған мәтіндердің мазмұнын түсіну; нақтылайтын сұрақтар құрастыру, сөздердің лексикалық мағыналарын түсіну; тыңдалған мәтіннің мазмұны бойынша сұрақтарға жауап беру; мәтіндегі негізгі және қосымша ақпаратты анықтау; оқиғаларды, кейіпкерлерді сипаттау;</w:t>
      </w:r>
    </w:p>
    <w:bookmarkEnd w:id="40"/>
    <w:bookmarkStart w:name="z68" w:id="41"/>
    <w:p>
      <w:pPr>
        <w:spacing w:after="0"/>
        <w:ind w:left="0"/>
        <w:jc w:val="both"/>
      </w:pPr>
      <w:r>
        <w:rPr>
          <w:rFonts w:ascii="Times New Roman"/>
          <w:b w:val="false"/>
          <w:i w:val="false"/>
          <w:color w:val="000000"/>
          <w:sz w:val="28"/>
        </w:rPr>
        <w:t>
      2) айтылым: тақырыптық лексиканы қолдану; мәлімдемелер жасау; диалогқа қатысу; назар аудару мақсатында жоспарға сүйене отырып, мәтіннің мазмұнын айту; өмірлік жағдаяттарға байланысты тыңдалған/оқылған сюжетті сипаттау; бағалау пайымдауларын айту; орфоэпиялық нормаларды сақтау;</w:t>
      </w:r>
    </w:p>
    <w:bookmarkEnd w:id="41"/>
    <w:bookmarkStart w:name="z69" w:id="42"/>
    <w:p>
      <w:pPr>
        <w:spacing w:after="0"/>
        <w:ind w:left="0"/>
        <w:jc w:val="both"/>
      </w:pPr>
      <w:r>
        <w:rPr>
          <w:rFonts w:ascii="Times New Roman"/>
          <w:b w:val="false"/>
          <w:i w:val="false"/>
          <w:color w:val="000000"/>
          <w:sz w:val="28"/>
        </w:rPr>
        <w:t>
      3) оқылым: мәтіндерді мәнерлеп оқу (таныстыру, рөлдер бойынша оқу); мәтіннің тақырыбын, негізгі бөліктерін (басы, ортасы, соңы); мәтін түрлерін (әңгімелеу/сипаттау), жанрларын (жұмбақ, мақал-мәтел, ертегі, өлең, әңгіме) анықтау; қысқа өлеңдерді жаттау; нақтылау сұрақтарын тұжырымдау; сөздіктер мен анықтамалықтардан ақпаратты табу;</w:t>
      </w:r>
    </w:p>
    <w:bookmarkEnd w:id="42"/>
    <w:bookmarkStart w:name="z70" w:id="43"/>
    <w:p>
      <w:pPr>
        <w:spacing w:after="0"/>
        <w:ind w:left="0"/>
        <w:jc w:val="both"/>
      </w:pPr>
      <w:r>
        <w:rPr>
          <w:rFonts w:ascii="Times New Roman"/>
          <w:b w:val="false"/>
          <w:i w:val="false"/>
          <w:color w:val="000000"/>
          <w:sz w:val="28"/>
        </w:rPr>
        <w:t>
      4) жазылым: сөздер мен байланысқан сөйлемдер жазу, постер жасау; қысқа жазбалар жазу; жай сөйлемдердің соңында тыныс белгілерін қою; каллиграфиялық нормаларды сақтау;</w:t>
      </w:r>
    </w:p>
    <w:bookmarkEnd w:id="43"/>
    <w:bookmarkStart w:name="z71" w:id="44"/>
    <w:p>
      <w:pPr>
        <w:spacing w:after="0"/>
        <w:ind w:left="0"/>
        <w:jc w:val="both"/>
      </w:pPr>
      <w:r>
        <w:rPr>
          <w:rFonts w:ascii="Times New Roman"/>
          <w:b w:val="false"/>
          <w:i w:val="false"/>
          <w:color w:val="000000"/>
          <w:sz w:val="28"/>
        </w:rPr>
        <w:t>
      5) ауызша және жазбаша сөйлеуде қолдануға арналған грамматикалық материал: сөйлеуде зат есімдерді, сын есімдерді, етістіктерді ажырату, қолдану және олардың жекеше, көпше түрде өзгеруі; сын есімдердің зат есімдермен қиылысуы; есептік және реттік сан есімдер; етістік түрі; жалғаулық-септік құрылымдардың мағыналары; түсін, пішінін, көлемін, заттың сынын білдіретін сын есімдермен қиылыстыру; и, а, но шылаулары бар құрмалас сөйлемдер; есімдіктер; айтылуы мен жазылуы бірдей сөздер; орфографиялық сөздікпен жаңа сөздерді жазу; демеуліктерді бөлек жазу.</w:t>
      </w:r>
    </w:p>
    <w:bookmarkEnd w:id="44"/>
    <w:bookmarkStart w:name="z72" w:id="45"/>
    <w:p>
      <w:pPr>
        <w:spacing w:after="0"/>
        <w:ind w:left="0"/>
        <w:jc w:val="both"/>
      </w:pPr>
      <w:r>
        <w:rPr>
          <w:rFonts w:ascii="Times New Roman"/>
          <w:b w:val="false"/>
          <w:i w:val="false"/>
          <w:color w:val="000000"/>
          <w:sz w:val="28"/>
        </w:rPr>
        <w:t>
      9. 4-сыныпқа арналған "Орыс тілі" оқу пәнінің базалық мазмұны:</w:t>
      </w:r>
    </w:p>
    <w:bookmarkEnd w:id="45"/>
    <w:bookmarkStart w:name="z73" w:id="46"/>
    <w:p>
      <w:pPr>
        <w:spacing w:after="0"/>
        <w:ind w:left="0"/>
        <w:jc w:val="both"/>
      </w:pPr>
      <w:r>
        <w:rPr>
          <w:rFonts w:ascii="Times New Roman"/>
          <w:b w:val="false"/>
          <w:i w:val="false"/>
          <w:color w:val="000000"/>
          <w:sz w:val="28"/>
        </w:rPr>
        <w:t>
      1) тыңдалым (тыңдау): тыңдалған мәтіндерді түсіну; таныс емес сөздер мен сөз тіркестерінің мағыналарын анықтау; тыңдалған мәтіннің мазмұны бойынша сұрақтарға жауап беру; тыңдалған мәтіннің негізгі сәттерін анықтау; себеп-салдарды анықтау; аудиовизуалды материалдың негізгі тұстарын анықтау;</w:t>
      </w:r>
    </w:p>
    <w:bookmarkEnd w:id="46"/>
    <w:bookmarkStart w:name="z74" w:id="47"/>
    <w:p>
      <w:pPr>
        <w:spacing w:after="0"/>
        <w:ind w:left="0"/>
        <w:jc w:val="both"/>
      </w:pPr>
      <w:r>
        <w:rPr>
          <w:rFonts w:ascii="Times New Roman"/>
          <w:b w:val="false"/>
          <w:i w:val="false"/>
          <w:color w:val="000000"/>
          <w:sz w:val="28"/>
        </w:rPr>
        <w:t>
      2) айтылым: тақырыптық лексиканы қолдану; берілген бастамаға негізделген үйлесімді мәлімдеме құрастыру; диалогқа қатысу; әңгімелесушінің сөзін өз сөзімен айту; жоспар арқылы назар аудару үшін мәтіндерді қайталау; өз көзқарасын білдіру; бағалау пікірін білдіру; орфографиялық нормаларды сақтау;</w:t>
      </w:r>
    </w:p>
    <w:bookmarkEnd w:id="47"/>
    <w:bookmarkStart w:name="z75" w:id="48"/>
    <w:p>
      <w:pPr>
        <w:spacing w:after="0"/>
        <w:ind w:left="0"/>
        <w:jc w:val="both"/>
      </w:pPr>
      <w:r>
        <w:rPr>
          <w:rFonts w:ascii="Times New Roman"/>
          <w:b w:val="false"/>
          <w:i w:val="false"/>
          <w:color w:val="000000"/>
          <w:sz w:val="28"/>
        </w:rPr>
        <w:t>
      3) оқылым: шолып және іріктеп оқу, рөлдік оқу; мәтіннің тақырыбын, негізгі бөліктерін анықтау; мәтіннің жанрлары (жұмбақ, мақал-мәтел, жаңылтпаш, ертегі, өлең, әңгіме) және мәтін түрлерін, оның ішінде ойды анықтау; өлеңдерді жаттау; мәтін бойынша бағалау сұрақтарын құрастыру; әртүрлі дерек көздерден ақпаратты табу және алу;</w:t>
      </w:r>
    </w:p>
    <w:bookmarkEnd w:id="48"/>
    <w:bookmarkStart w:name="z76" w:id="49"/>
    <w:p>
      <w:pPr>
        <w:spacing w:after="0"/>
        <w:ind w:left="0"/>
        <w:jc w:val="both"/>
      </w:pPr>
      <w:r>
        <w:rPr>
          <w:rFonts w:ascii="Times New Roman"/>
          <w:b w:val="false"/>
          <w:i w:val="false"/>
          <w:color w:val="000000"/>
          <w:sz w:val="28"/>
        </w:rPr>
        <w:t>
      4) жазылым: шағын мәтіндер жазу; комикстерді (иллюстрацияларды) құрастыру; мазмұндама жазу (төл сөзсіз); сөйлем соңына тыныс белгілерін қою; каллиграфиялық нормаларды сақтау;</w:t>
      </w:r>
    </w:p>
    <w:bookmarkEnd w:id="49"/>
    <w:bookmarkStart w:name="z77" w:id="50"/>
    <w:p>
      <w:pPr>
        <w:spacing w:after="0"/>
        <w:ind w:left="0"/>
        <w:jc w:val="both"/>
      </w:pPr>
      <w:r>
        <w:rPr>
          <w:rFonts w:ascii="Times New Roman"/>
          <w:b w:val="false"/>
          <w:i w:val="false"/>
          <w:color w:val="000000"/>
          <w:sz w:val="28"/>
        </w:rPr>
        <w:t>
      5) ауызша және жазбаша сөйлеуде қолдануға арналған грамматикалық материал: зат есім, сын есім, сан есім, есімдіктер; сын есімдерді, реттік сан есімдерді род категориясы, жекеше/көпше түрі және септік бойынша зат есімдермен қиыстыру; етістіктердің совершенный және несовершенный түрлері; демеуліктердің мағынасы, олардың қолданылуы; сын есімдерді зат есімдермен қиыстырылуы (түсі, пішіні, өлшемі, материалы бойынша); и, а, но шылаулары бар құрмалас сөйлем; есімдіктердің септік формалары; надо, нужно, можно, нельзя сөздер мен үстеулерді қолдану; айтылуы мен жазылуы әртүрлі сөздер; орфографиялық сөздікті пайдаланып жаңа сөздерді жазу; күрделі көсемшелердің емлесі.</w:t>
      </w:r>
    </w:p>
    <w:bookmarkEnd w:id="50"/>
    <w:bookmarkStart w:name="z78" w:id="51"/>
    <w:p>
      <w:pPr>
        <w:spacing w:after="0"/>
        <w:ind w:left="0"/>
        <w:jc w:val="left"/>
      </w:pPr>
      <w:r>
        <w:rPr>
          <w:rFonts w:ascii="Times New Roman"/>
          <w:b/>
          <w:i w:val="false"/>
          <w:color w:val="000000"/>
        </w:rPr>
        <w:t xml:space="preserve"> Параграф 2. Оқу мақсаттарының жүйесі</w:t>
      </w:r>
    </w:p>
    <w:bookmarkEnd w:id="51"/>
    <w:bookmarkStart w:name="z79" w:id="52"/>
    <w:p>
      <w:pPr>
        <w:spacing w:after="0"/>
        <w:ind w:left="0"/>
        <w:jc w:val="both"/>
      </w:pPr>
      <w:r>
        <w:rPr>
          <w:rFonts w:ascii="Times New Roman"/>
          <w:b w:val="false"/>
          <w:i w:val="false"/>
          <w:color w:val="000000"/>
          <w:sz w:val="28"/>
        </w:rPr>
        <w:t>
      10. Бағдарламада оқу мақсаттары кодтық белгімен белгіленген. Кодтық белгідегі бірінші сан сыныпты, екінші және үшінші сан бөлім мен бөлімшенің ретін, төртінші сан оқу мақсатының реттік нөмірін көрсетеді. 2.1.1.1 кодында "2" – сынып, "1.1" – бөлім мен бөлімше, "1" – оқу мақсатының реттік нөмірі.</w:t>
      </w:r>
    </w:p>
    <w:bookmarkEnd w:id="52"/>
    <w:bookmarkStart w:name="z80" w:id="53"/>
    <w:p>
      <w:pPr>
        <w:spacing w:after="0"/>
        <w:ind w:left="0"/>
        <w:jc w:val="both"/>
      </w:pPr>
      <w:r>
        <w:rPr>
          <w:rFonts w:ascii="Times New Roman"/>
          <w:b w:val="false"/>
          <w:i w:val="false"/>
          <w:color w:val="000000"/>
          <w:sz w:val="28"/>
        </w:rPr>
        <w:t>
      11. Оқыту мақсаттары жүйесі: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анықтау үшін нақтылайтын сұрақтар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ауызекі сөйлеу тілін, бейне және аудио материалды тыңдау және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мәнмәтінге қарап таныс емес сөздер мен сөз тіркестерінің мағынасын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иллюстрациялар/сурет/сызбалар таңдау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сұрақтарға жауап беру және тыңдалған мәтіндегі негізгі ойларды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тыңдалған мәтіндегі себеп-салдар байланысын (оқиғалар, кейіпкерлер) және негізгі ойды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сәттерді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әрекетке түсініктеме бере отырып, әңгімені жалғастыру үшін қажетті сөздерді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 ақпаратқа қарап сөйлем құрау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сөйлеcу жағдаятына қатысу, әңгімелесушінің не туралы айтып жатқанын түсіну, сөйлеу нормаларын сақтай отырып, оның сөзін нақтылау, анықтау, өз сөзімен 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 хикая/ әңгімелерді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жоспарды пайдалана отырып, тыңдаушының назарын аудару үшін мәтінді егжей-тегжейлі айтып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оқиғаларды өз сөзімен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тыңдаған/ көрген сөз тіркестерін пайдалана отырып, аудиовизуалды материал негізінде өз көзқарасын білдіру/ жеке әсерлерімен бөлісу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келісемін/келіспеймін...", "маған ұнады/ ұнамады...", "Мен ойлаймын ...", "мен ... санаймын")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пікірлерін білдіру ("менің ойымша …", "менің көзқарасым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сөздердің айтылу ережелерін сақтау, оның ішінде екпінді орналастырудың қиын жағдайларында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мәтінді оқу түрлерін пайдалана отырып оқу (шолып және іріктеп оқу, рөлдік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емес сөздері бар шағын мәтіннің тақырыбын, негізгі бөліктерін (басы, ортасы, соңы) түсіну және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әңгімелеу/сипаттау мәтіндерін ажырата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 түрлі мәтіндердің жанрларын анықтау (жұмбақ, мақал-мәтел, жаңылтпаш, ертегі, өлең, әңгіме), әңгімелеу/ сипаттау/пайымдау мәтіндерін ажырату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 мазмұны бойынша бағалау сұрақтарын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білім алушыларға арналған сөздіктер мен анықтамалықтан ақпарат табу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көздерден ақпаратты табу және алу: сөздіктер, анықтамалықтар, энциклопедиялар, интернет ресурстары, инфографика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тақырып/иллюстрация бойынша постер құру/ сөйлемдер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берілген тақырып бойынша шағын мәтіндер жазу / комикс (иллюстрация) түріндегі әңгімелерді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 көргені негізінде шағын жазбалар жазу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 оқыған/көргені бойынша шағын мәтін жазу (мұғалімнің көмегімен)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шағын мәтіндер құрастыру кезінде сөйлемде қажетті тыныс белгілерін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және олардың бірігуінің биіктігін, енін және көлбеулігін сақтай отырып, дәптерге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 дағдыларын жетілдіру: бас әріптердің, кіші әріптердің биіктігін, енін және көлбеуін және олардың байланыстарын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жазбаша және ауызша сөйлеуде заттың атын/сынын /қимылын білдіретін сөздерді ажырату және қолдану, оларды жекеше/көпше түрде өзгерту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жазбаша және ауызша сөйлеуде заттың атын/ сынын /қимылын білдіретін сөздерді ажырату және қолдану, оларды жекеше/көпше түрде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жазбаша және ауызша сөйлеуде заттың атын, заттың сынын, заттың санын білдіретін сөздер мен есімдіктерден құралған құрылымдарды ажырату,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заттың сынын білдіретін зат есімдермен жекеше, көпше түрде үйлестіру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заттың атын білдіретін сөздерді заттың сынын білдіретін сөздермен қолдану және үйлестіру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санау кезіндегі ретті білдіретін және заттың сынын білдіретін сөздерді род, жекеше, көпше түрде, септікте заттың атын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 түрін/ ретін, один, одна, одно сөздерінің септелу формаларын білдіретін сөздерді қолдану және үйлестіру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 келер/ өткен шақтағы қимылды білдіретін сөздерді қолдану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қызметтің аяқталғанын және аяқталмағанын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қысқа сөйлемдерде жай шылауларды түсініп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сөйлемдегі/қысқа мәтіндегі келесі мағынасындағы демеуліктерді түсініп,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заттың сынын білдіретін сөздерді заттың атын білдіретін сөздермен қиыстыру, заттарға түсі, пішіні, өлшемі, материалы бойынша сынын келістіру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шылаулары бар құрмалас сөйлемдерді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 а, но шылаулары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сөйлеуде жіктеу және сұрау, болымсыз (никто, ничто) және өздік (себя) есімдіктерінің септік формаларын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қимылдың сынын білдіретін сөздерді: интересно, важно, трудно, скучно, приятно, олардың салыстырмалы шырайын, сонымен қатар надо, нужно, можно, нельзя сөздерін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дыбыстар мен әріптердің айырмашылығын түсініп, жи-ши, ча-ща, чу-щу тіркестерін дұрыс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айтылуынан өзгеше сөздерді жазу/көшіру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сөздігін пайдаланып таныс емес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күрделі демеуліктерді дұрыс жазу (из-за, из-под)</w:t>
            </w:r>
          </w:p>
        </w:tc>
      </w:tr>
    </w:tbl>
    <w:bookmarkStart w:name="z81" w:id="54"/>
    <w:p>
      <w:pPr>
        <w:spacing w:after="0"/>
        <w:ind w:left="0"/>
        <w:jc w:val="both"/>
      </w:pPr>
      <w:r>
        <w:rPr>
          <w:rFonts w:ascii="Times New Roman"/>
          <w:b w:val="false"/>
          <w:i w:val="false"/>
          <w:color w:val="000000"/>
          <w:sz w:val="28"/>
        </w:rPr>
        <w:t>
      12. Осы оқу бағдарламасы Бастауыш білім беру деңгейінің 2-4-сыныптарына арналған "Орыс тілі" оқу пәні бойынша үлгілік оқу бағдарламасын іске асыру жөніндегі ұзақ мерзімді жоспарға (оқыту орыс тілінде емес) сәйкес іске асырылады.</w:t>
      </w:r>
    </w:p>
    <w:bookmarkEnd w:id="54"/>
    <w:bookmarkStart w:name="z82" w:id="55"/>
    <w:p>
      <w:pPr>
        <w:spacing w:after="0"/>
        <w:ind w:left="0"/>
        <w:jc w:val="left"/>
      </w:pPr>
      <w:r>
        <w:rPr>
          <w:rFonts w:ascii="Times New Roman"/>
          <w:b/>
          <w:i w:val="false"/>
          <w:color w:val="000000"/>
        </w:rPr>
        <w:t xml:space="preserve"> Параграф 3. Бастауыш білім беру деңгейінің 2-4-сыныптарына арналған "Орыс тілі" оқу пәні бойынша үлгілік оқу бағдарламасын іске асыру жөніндегі ұзақ мерзімді жоспар (оқыту орыс тілінде емес)</w:t>
      </w:r>
    </w:p>
    <w:bookmarkEnd w:id="55"/>
    <w:bookmarkStart w:name="z83" w:id="56"/>
    <w:p>
      <w:pPr>
        <w:spacing w:after="0"/>
        <w:ind w:left="0"/>
        <w:jc w:val="both"/>
      </w:pPr>
      <w:r>
        <w:rPr>
          <w:rFonts w:ascii="Times New Roman"/>
          <w:b w:val="false"/>
          <w:i w:val="false"/>
          <w:color w:val="000000"/>
          <w:sz w:val="28"/>
        </w:rPr>
        <w:t>
      1) 2-сынып:</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отбасым және достарым 2. Менің мектебім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оқиғаларды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жазбаша және ауызша сөйлеуде заттың атын/сынын /қимылын білдіретін сөздерді ажырату және қолдану, оларды жекеше/көпше түрде өзгерту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көмегімен етістікті өткен шақтың жекеше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туған өлкем 4. Жыл мезгілдері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білім алушыларға арналған сөздіктер мен анықтамалықтан ақпарат табу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және олардың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 жазбаша және ауызша сөйлеуде заттың атын/сынын /қимылын білдіретін сөздерді ажырату және қолдану, оларды жекеше/көпше түрде өзгерту (мұғалімнің көмегімен)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етістікті өткен шақтың жекеше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Салт дәстүр мен ауыз әдебиеті</w:t>
            </w:r>
          </w:p>
          <w:p>
            <w:pPr>
              <w:spacing w:after="20"/>
              <w:ind w:left="20"/>
              <w:jc w:val="both"/>
            </w:pPr>
            <w:r>
              <w:rPr>
                <w:rFonts w:ascii="Times New Roman"/>
                <w:b w:val="false"/>
                <w:i w:val="false"/>
                <w:color w:val="000000"/>
                <w:sz w:val="20"/>
              </w:rPr>
              <w:t>
6. Дені саудың – жаны 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оқиғалар тізбегін сақтап, таныс сөздерді пайдалана отырып, қысқа мәтін/ хикая/ әңгімелерді қайталап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оқиғаларды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келісемін/ келіспеймін...", "маған ұнады/ 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білім алушыларға арналған сөздіктер мен анықтамалықтан ақпарат табу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сын есімдерді зат есімдермен жекеше, көпше түрде үйлестіру (мұғалімнің көмегімен)</w:t>
            </w:r>
          </w:p>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дыбыстар мен әріптердің айырмашылығын түсініп, жи-ши, ча-ща, чу-щу тіркестерін дұрыс жазу</w:t>
            </w:r>
          </w:p>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Табиғат әлемі</w:t>
            </w:r>
          </w:p>
          <w:p>
            <w:pPr>
              <w:spacing w:after="20"/>
              <w:ind w:left="20"/>
              <w:jc w:val="both"/>
            </w:pPr>
            <w:r>
              <w:rPr>
                <w:rFonts w:ascii="Times New Roman"/>
                <w:b w:val="false"/>
                <w:i w:val="false"/>
                <w:color w:val="000000"/>
                <w:sz w:val="20"/>
              </w:rPr>
              <w:t>
8. Ғажайыптар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тыңдалған мәтіннің мазмұнында кім/не туралы айтылғандығын анықтау, кейіпкерлерді, оқиғалар ретін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 хикая/әңгімелерді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келісемін/ келіспеймін...", "маған ұнады/ 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заттың сынын білдіретін зат есімдермен жекеше, көпше түрде үйлестіру (мұғалімнің көмегімен)</w:t>
            </w:r>
          </w:p>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2.5.2.1 дыбыстар мен әріптердің айырмашылығын түсініп, жи-ши, ча-ща, чу-щу тіркестерін дұрыс жазу </w:t>
            </w:r>
          </w:p>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r>
    </w:tbl>
    <w:bookmarkStart w:name="z92" w:id="57"/>
    <w:p>
      <w:pPr>
        <w:spacing w:after="0"/>
        <w:ind w:left="0"/>
        <w:jc w:val="both"/>
      </w:pPr>
      <w:r>
        <w:rPr>
          <w:rFonts w:ascii="Times New Roman"/>
          <w:b w:val="false"/>
          <w:i w:val="false"/>
          <w:color w:val="000000"/>
          <w:sz w:val="28"/>
        </w:rPr>
        <w:t>
      2) 3-сынып:</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Табиғат – менің өз үйім</w:t>
            </w:r>
          </w:p>
          <w:p>
            <w:pPr>
              <w:spacing w:after="20"/>
              <w:ind w:left="20"/>
              <w:jc w:val="both"/>
            </w:pPr>
            <w:r>
              <w:rPr>
                <w:rFonts w:ascii="Times New Roman"/>
                <w:b w:val="false"/>
                <w:i w:val="false"/>
                <w:color w:val="000000"/>
                <w:sz w:val="20"/>
              </w:rPr>
              <w:t>
2. Менің Отаным-Қазақстан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анықтау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жай сөйлемнің соңында тыныс белгілерін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бас, кіші әріптердің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жазбаша және ауызша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заттың атын білдіретін сөздерді заттың сынын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Жақсыдан үйрен, жаманнан жирен</w:t>
            </w:r>
          </w:p>
          <w:p>
            <w:pPr>
              <w:spacing w:after="20"/>
              <w:ind w:left="20"/>
              <w:jc w:val="both"/>
            </w:pPr>
            <w:r>
              <w:rPr>
                <w:rFonts w:ascii="Times New Roman"/>
                <w:b w:val="false"/>
                <w:i w:val="false"/>
                <w:color w:val="000000"/>
                <w:sz w:val="20"/>
              </w:rPr>
              <w:t>
4. Өнер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анықтау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 мұғалім ұсынған тақырып негізінде пікір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жазбаша және ауызша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заттың атын білдіретін сөздерді заттың сынын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Атадан қалған асыл мұра</w:t>
            </w:r>
          </w:p>
          <w:p>
            <w:pPr>
              <w:spacing w:after="20"/>
              <w:ind w:left="20"/>
              <w:jc w:val="both"/>
            </w:pPr>
            <w:r>
              <w:rPr>
                <w:rFonts w:ascii="Times New Roman"/>
                <w:b w:val="false"/>
                <w:i w:val="false"/>
                <w:color w:val="000000"/>
                <w:sz w:val="20"/>
              </w:rPr>
              <w:t>
6. Атақты тұлғалар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 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 түрін/ ретін, один, одна, одно сөздерінің септелу формаларын білдіретін сөздерді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шылаулары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Бәрін білгім келеді</w:t>
            </w:r>
          </w:p>
          <w:p>
            <w:pPr>
              <w:spacing w:after="20"/>
              <w:ind w:left="20"/>
              <w:jc w:val="both"/>
            </w:pPr>
            <w:r>
              <w:rPr>
                <w:rFonts w:ascii="Times New Roman"/>
                <w:b w:val="false"/>
                <w:i w:val="false"/>
                <w:color w:val="000000"/>
                <w:sz w:val="20"/>
              </w:rPr>
              <w:t>
8. Демалыс мәдениеті.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 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 түрін/ ретін, один, одна, одно сөздерінің септелу формаларын білдіретін сөздерді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шылаулары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bl>
    <w:bookmarkStart w:name="z97" w:id="58"/>
    <w:p>
      <w:pPr>
        <w:spacing w:after="0"/>
        <w:ind w:left="0"/>
        <w:jc w:val="both"/>
      </w:pPr>
      <w:r>
        <w:rPr>
          <w:rFonts w:ascii="Times New Roman"/>
          <w:b w:val="false"/>
          <w:i w:val="false"/>
          <w:color w:val="000000"/>
          <w:sz w:val="28"/>
        </w:rPr>
        <w:t>
      3) 4-сынып:</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 байтақ Қазақстаным</w:t>
            </w:r>
          </w:p>
          <w:p>
            <w:pPr>
              <w:spacing w:after="20"/>
              <w:ind w:left="20"/>
              <w:jc w:val="both"/>
            </w:pPr>
            <w:r>
              <w:rPr>
                <w:rFonts w:ascii="Times New Roman"/>
                <w:b w:val="false"/>
                <w:i w:val="false"/>
                <w:color w:val="000000"/>
                <w:sz w:val="20"/>
              </w:rPr>
              <w:t>
2. Адам болам десеңіз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ауызекі сөйлеу тілін, бейне және аудио материалды тыңдау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мәнмәтінге қарап таныс емес сөздер мен сөз тіркестерінің мағынасын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сұрақтарға жауап беру және тыңдалған мәтіндегі негізгі ойларды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әрекетке түсініктеме бере отырып, әңгімені жалғастыру үшін қажетті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 ақпаратқа қарап сөйлем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әңгімелесушінің не туралы айтып жатқанын түсіну, сөйлеу нормаларын сақтай отырып, оның сөзін нақтылау, анықтау, өз сөзімен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пікірлерін білдіру ("менің ойымша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сөздердің айтылу ережелерін сақтау, оның ішінде екпінді орналастырудың қиын жағдайларында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мәтінді оқу түрлерін пайдалана отырып оқу (шолып және іріктеп оқу, рөлдік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емес сөздері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 мазмұны бойынша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берілген тақырып бойынша шағын мәтіндер жазу / комикс (иллюстрация) түріндегі әңгімелерді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шағын мәтіндер құрастыру кезінде сөйлемде қажетті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 дағдыларын жетілдіру: бас әріптердің, кіші әріптердің биіктігін, енін және көлбеуін және олардың байланыстарын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пайдаланбай)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жазбаша және ауызша сөйлеуде заттың атын, заттың сынын, заттың санын білдіретін сөздер мен есімдіктерден құралған құрылымдарды ажырату,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қызметтің аяқталғанын және аяқталмағанын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заттың сынын білдіретін сөздерді заттың атын білдіретін сөздермен қиыстыру, заттарға түсі, пішіні, өлшемі, материалы бойынша сынын келістіру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сөйлеуде жіктеу және сұрау, болымсыз (никто, ничто) және өздік (себя) есімдіктерінің септік формаларын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айтылуынан өзгеше сөздерді жазу/көшіру (мұғалімнің көмегімен)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p>
          <w:p>
            <w:pPr>
              <w:spacing w:after="20"/>
              <w:ind w:left="20"/>
              <w:jc w:val="both"/>
            </w:pPr>
            <w:r>
              <w:rPr>
                <w:rFonts w:ascii="Times New Roman"/>
                <w:b w:val="false"/>
                <w:i w:val="false"/>
                <w:color w:val="000000"/>
                <w:sz w:val="20"/>
              </w:rPr>
              <w:t>
4. Мамандықтар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ауызекі сөйлеу тілін, бейне және аудио материалды тыңдау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мәнмәтінге қарап таныс емес сөздер мен сөз тіркестерінің мағынасын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сұрақтарға жауап беру және тыңдалған мәтіндегі негізгі ойларды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сәттерді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әрекетке түсініктеме бере отырып, әңгімені жалғастыру үшін қажетті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 ақпаратқа қарап сөйлем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пікірлерін білдіру ("менің ойымша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сөздердің айтылу ережелерін сақтау, оның ішінде екпінді орналастырудың қиын жағдайларында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мәтінді оқу түрлерін пайдалана отырып оқу (шолып және іріктеп оқу, рөлдік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емес сөздері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 түрлі мәтіндердің жанрларын анықтау (жұмбақ, мақал-мәтел, жаңылтпаш, ертегі, өлең, әңгіме), әңгімелеу/ сипаттау/ пайымдау мәтіндерін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көздерден ақпаратты табу және алу: сөздіктер, анықтамалықтар, энциклопедиялар, интернет ресурстары, инфографика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тыңдаған/оқыған/көргені бойынша шағын мәтін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 дағдыларын жетілдіру: бас әріптердің, кіші әріптердің биіктігін, енін және көлбеуін және олардың байланыстарын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пайдаланбай)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жазбаша және ауызша сөйлеуде заттың атын, заттың сынын, заттың санын білдіретін сөздер мен есімдіктерден құралған құрылымдарды ажырату,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қызметтің аяқталғанын және аяқталмағанын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заттың сынын білдіретін сөздерді заттың атын білдіретін сөздермен қиыстыру, заттарға түсі, пішіні, өлшемі, материалы бойынша сынын келістіру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сөйлеуде жіктеу және сұрау, болымсыз (никто, ничто) және өздік (себя) есімдіктерінің септік формаларын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сөздігін пайдаланып таныс емес сөздерді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Атадан қалған асыл мұра</w:t>
            </w:r>
          </w:p>
          <w:p>
            <w:pPr>
              <w:spacing w:after="20"/>
              <w:ind w:left="20"/>
              <w:jc w:val="both"/>
            </w:pPr>
            <w:r>
              <w:rPr>
                <w:rFonts w:ascii="Times New Roman"/>
                <w:b w:val="false"/>
                <w:i w:val="false"/>
                <w:color w:val="000000"/>
                <w:sz w:val="20"/>
              </w:rPr>
              <w:t>
6.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тыңдалған мәтіндегі себеп-салдар байланысын (оқиғалар, кейіпкерлер) және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сәттерді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әңгімелесушінің не туралы айтып жатқанын түсіну, сөйлеу нормаларын сақтай отырып, оның сөзін нақтылау, анықтау, өз сөзімен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жоспарды пайдалана отырып, тыңдаушының назарын аудару үшін мәтінді егжей-тегжейлі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тыңдаған/көрген сөз тіркестерін пайдалана отырып, аудиовизуалды материал негізінде өз көзқарасын білдіру/жеке әсерлерімен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пікірлерін білдіру ("менің ойымша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сөздердің айтылу ережелерін сақтау, оның ішінде екпінді орналастырудың қиын жағдайларында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 түрлі мәтіндердің жанрларын анықтау (жұмбақ, мақал-мәтел, жаңылтпаш, ертегі, өлең, әңгіме), әңгімелеу/ сипаттау/ пайымдау мәтіндерін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 мазмұны бойынша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көздерден ақпаратты табу және алу: сөздіктер, анықтамалықтар, энциклопедиялар, интернет ресурстары, инфографика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тыңдаған/оқыған/көргені бойынша шағын мәтін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шағын мәтіндер құрастыру кезінде сөйлемде қажетті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 дағдыларын жетілдіру: бас әріптердің, кіші әріптердің биіктігін, енін және көлбеуін және олардың байланыстарын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пайдаланбай)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санау кезіндегі ретті білдіретін және заттың сынын білдіретін сөздерді род, жекеше, көпше түрде, септікте заттың атын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сөйлемдегі/қысқа мәтіндегі келесі мағынасындағы демеуліктерді түсініп,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 а, но шылаулары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қимылдың сынын білдіретін сөздерді: интересно, важно, трудно, скучно, приятно, олардың салыстырмалы шырайын, сонымен қатар надо, нужно, можно, нельзя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айтылуынан өзгеше сөздерді жазу/көшіру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күрделі демеуліктерді дұрыс жазу (из-за, из-под)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Болашаққа саяхат</w:t>
            </w:r>
          </w:p>
          <w:p>
            <w:pPr>
              <w:spacing w:after="20"/>
              <w:ind w:left="20"/>
              <w:jc w:val="both"/>
            </w:pPr>
            <w:r>
              <w:rPr>
                <w:rFonts w:ascii="Times New Roman"/>
                <w:b w:val="false"/>
                <w:i w:val="false"/>
                <w:color w:val="000000"/>
                <w:sz w:val="20"/>
              </w:rPr>
              <w:t>
8. Таңғажайып оқиғалар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мәнмәтінге қарап таныс емес сөздер мен сөз тіркестерінің мағынасын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сұрақтарға жауап беру және тыңдалған мәтіндегі негізгі ойларды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тыңдалған мәтіндегі себеп-салдар байланысын (оқиғалар, кейіпкерлер) және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 ақпаратқа қарап сөйлем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жоспарды пайдалана отырып, тыңдаушының назарын аудару үшін мәтінді егжей-тегжейлі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тыңдаған/көрген сөз тіркестерін пайдалана отырып, аудиовизуалды материал негізінде өз көзқарасын білдіру/ жеке әсерлерімен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сөздердің айтылу ережелерін сақтау, оның ішінде екпінді орналастырудың қиын жағдайларында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 мазмұны бойынша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көздерден ақпаратты табу және алу: сөздіктер, анықтамалықтар, энциклопедиялар, интернет ресурстары, инфографика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берілген тақырып бойынша шағын мәтіндер жазу / комикс (иллюстрация) түріндегі әңгімелерді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тыңдаған/оқыған/көргені бойынша шағын мәтін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пайдаланбай)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санау кезіндегі ретті білдіретін және заттың сынын білдіретін сөздерді род, жекеше, көпше түрде, септікте заттың атын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сөйлемдегі/қысқа мәтіндегі келесі мағынасындағы демеуліктерді түсініп,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 а, но шылаулары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қимылдың сынын білдіретін сөздерді: интересно, важно, трудно, скучно, приятно, олардың салыстырмалы шырайын, сонымен қатар надо, нужно, можно, нельзя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сөздігін пайдаланып таныс емес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күрделі демеуліктерді дұрыс жазу (из-за, из-под)</w:t>
            </w:r>
          </w:p>
        </w:tc>
      </w:tr>
    </w:tbl>
    <w:bookmarkStart w:name="z103" w:id="59"/>
    <w:p>
      <w:pPr>
        <w:spacing w:after="0"/>
        <w:ind w:left="0"/>
        <w:jc w:val="both"/>
      </w:pPr>
      <w:r>
        <w:rPr>
          <w:rFonts w:ascii="Times New Roman"/>
          <w:b w:val="false"/>
          <w:i w:val="false"/>
          <w:color w:val="000000"/>
          <w:sz w:val="28"/>
        </w:rPr>
        <w:t>
      Ескерту:</w:t>
      </w:r>
    </w:p>
    <w:bookmarkEnd w:id="59"/>
    <w:bookmarkStart w:name="z104" w:id="60"/>
    <w:p>
      <w:pPr>
        <w:spacing w:after="0"/>
        <w:ind w:left="0"/>
        <w:jc w:val="both"/>
      </w:pPr>
      <w:r>
        <w:rPr>
          <w:rFonts w:ascii="Times New Roman"/>
          <w:b w:val="false"/>
          <w:i w:val="false"/>
          <w:color w:val="000000"/>
          <w:sz w:val="28"/>
        </w:rPr>
        <w:t>
      1) оқу мақсаттары бір тоқсан аясында сөйлеу әрекетінің түрлері бойынша ұйымдастырылады;</w:t>
      </w:r>
    </w:p>
    <w:bookmarkEnd w:id="60"/>
    <w:bookmarkStart w:name="z105" w:id="61"/>
    <w:p>
      <w:pPr>
        <w:spacing w:after="0"/>
        <w:ind w:left="0"/>
        <w:jc w:val="both"/>
      </w:pPr>
      <w:r>
        <w:rPr>
          <w:rFonts w:ascii="Times New Roman"/>
          <w:b w:val="false"/>
          <w:i w:val="false"/>
          <w:color w:val="000000"/>
          <w:sz w:val="28"/>
        </w:rPr>
        <w:t>
      2) 2.5.2.1 оқу мақсаты әліпбиді білуді, дыбыстарды зерттеуді қамтиды.</w:t>
      </w:r>
    </w:p>
    <w:bookmarkEnd w:id="61"/>
    <w:bookmarkStart w:name="z106" w:id="62"/>
    <w:p>
      <w:pPr>
        <w:spacing w:after="0"/>
        <w:ind w:left="0"/>
        <w:jc w:val="left"/>
      </w:pPr>
      <w:r>
        <w:rPr>
          <w:rFonts w:ascii="Times New Roman"/>
          <w:b/>
          <w:i w:val="false"/>
          <w:color w:val="000000"/>
        </w:rPr>
        <w:t xml:space="preserve"> 3-тарау. "Орыс тілі" оқу пәнінің (оқыту орыс тілінде емес) мазмұнын ұйымдастыру (төмендетілген оқу жүктемесімен)</w:t>
      </w:r>
    </w:p>
    <w:bookmarkEnd w:id="62"/>
    <w:bookmarkStart w:name="z107" w:id="63"/>
    <w:p>
      <w:pPr>
        <w:spacing w:after="0"/>
        <w:ind w:left="0"/>
        <w:jc w:val="left"/>
      </w:pPr>
      <w:r>
        <w:rPr>
          <w:rFonts w:ascii="Times New Roman"/>
          <w:b/>
          <w:i w:val="false"/>
          <w:color w:val="000000"/>
        </w:rPr>
        <w:t xml:space="preserve"> 1-параграф. "Орыс тілі" оқу пәнінің мазмұны</w:t>
      </w:r>
    </w:p>
    <w:bookmarkEnd w:id="63"/>
    <w:bookmarkStart w:name="z108" w:id="64"/>
    <w:p>
      <w:pPr>
        <w:spacing w:after="0"/>
        <w:ind w:left="0"/>
        <w:jc w:val="both"/>
      </w:pPr>
      <w:r>
        <w:rPr>
          <w:rFonts w:ascii="Times New Roman"/>
          <w:b w:val="false"/>
          <w:i w:val="false"/>
          <w:color w:val="000000"/>
          <w:sz w:val="28"/>
        </w:rPr>
        <w:t>
      13. "Орыс тілі" пәні бойынша оқу жүктемесінің көлемі:</w:t>
      </w:r>
    </w:p>
    <w:bookmarkEnd w:id="64"/>
    <w:bookmarkStart w:name="z109" w:id="65"/>
    <w:p>
      <w:pPr>
        <w:spacing w:after="0"/>
        <w:ind w:left="0"/>
        <w:jc w:val="both"/>
      </w:pPr>
      <w:r>
        <w:rPr>
          <w:rFonts w:ascii="Times New Roman"/>
          <w:b w:val="false"/>
          <w:i w:val="false"/>
          <w:color w:val="000000"/>
          <w:sz w:val="28"/>
        </w:rPr>
        <w:t>
      1) 2-сыныпта – аптасына 1,5 сағат, оқу жылында 51 сағат;</w:t>
      </w:r>
    </w:p>
    <w:bookmarkEnd w:id="65"/>
    <w:bookmarkStart w:name="z110" w:id="66"/>
    <w:p>
      <w:pPr>
        <w:spacing w:after="0"/>
        <w:ind w:left="0"/>
        <w:jc w:val="both"/>
      </w:pPr>
      <w:r>
        <w:rPr>
          <w:rFonts w:ascii="Times New Roman"/>
          <w:b w:val="false"/>
          <w:i w:val="false"/>
          <w:color w:val="000000"/>
          <w:sz w:val="28"/>
        </w:rPr>
        <w:t>
      2) 3-сыныпта – аптасына 2 сағат, оқу жылында 68 сағат;</w:t>
      </w:r>
    </w:p>
    <w:bookmarkEnd w:id="66"/>
    <w:bookmarkStart w:name="z111" w:id="67"/>
    <w:p>
      <w:pPr>
        <w:spacing w:after="0"/>
        <w:ind w:left="0"/>
        <w:jc w:val="both"/>
      </w:pPr>
      <w:r>
        <w:rPr>
          <w:rFonts w:ascii="Times New Roman"/>
          <w:b w:val="false"/>
          <w:i w:val="false"/>
          <w:color w:val="000000"/>
          <w:sz w:val="28"/>
        </w:rPr>
        <w:t>
      3) 4-сыныпта – аптасына 2 сағат, оқу жылында 68 сағатты құрайды.</w:t>
      </w:r>
    </w:p>
    <w:bookmarkEnd w:id="67"/>
    <w:bookmarkStart w:name="z112" w:id="68"/>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(Нормативтік құқықтық актілерін мемлекеттік тіркеу тізілімінде № 8170 тіркелген).</w:t>
      </w:r>
    </w:p>
    <w:bookmarkEnd w:id="68"/>
    <w:bookmarkStart w:name="z113" w:id="69"/>
    <w:p>
      <w:pPr>
        <w:spacing w:after="0"/>
        <w:ind w:left="0"/>
        <w:jc w:val="both"/>
      </w:pPr>
      <w:r>
        <w:rPr>
          <w:rFonts w:ascii="Times New Roman"/>
          <w:b w:val="false"/>
          <w:i w:val="false"/>
          <w:color w:val="000000"/>
          <w:sz w:val="28"/>
        </w:rPr>
        <w:t>
      14. 2-сыныпқа арналған "Орыс тілі" оқу пәнінің базалық мазмұны:</w:t>
      </w:r>
    </w:p>
    <w:bookmarkEnd w:id="69"/>
    <w:bookmarkStart w:name="z114" w:id="70"/>
    <w:p>
      <w:pPr>
        <w:spacing w:after="0"/>
        <w:ind w:left="0"/>
        <w:jc w:val="both"/>
      </w:pPr>
      <w:r>
        <w:rPr>
          <w:rFonts w:ascii="Times New Roman"/>
          <w:b w:val="false"/>
          <w:i w:val="false"/>
          <w:color w:val="000000"/>
          <w:sz w:val="28"/>
        </w:rPr>
        <w:t>
      1) тыңдалым (тыңдау): ым-ишара мен қимылдарды қолдана отырып тыңдалған сөзге жауап беру; қарапайым сөз тіркестеріндегі сөздердің лексикалық мағынасын түсіну; кейіпкерлерді, оқиғалар тізбегін анықтау; есту қабілеті арқылы сұраулы және хабарлы сөйлемдерді ажырату; сұрақтарға жауап беру, тиісті иллюстрацияларды /тыңдалған мәтінге арналған сюжеттік суреттерді таңдау; аудио және бейнематериалдағы оқиғаларды сипаттау;</w:t>
      </w:r>
    </w:p>
    <w:bookmarkEnd w:id="70"/>
    <w:bookmarkStart w:name="z115" w:id="71"/>
    <w:p>
      <w:pPr>
        <w:spacing w:after="0"/>
        <w:ind w:left="0"/>
        <w:jc w:val="both"/>
      </w:pPr>
      <w:r>
        <w:rPr>
          <w:rFonts w:ascii="Times New Roman"/>
          <w:b w:val="false"/>
          <w:i w:val="false"/>
          <w:color w:val="000000"/>
          <w:sz w:val="28"/>
        </w:rPr>
        <w:t>
      2) айтылым: сөйлеу үлгілері бойынша сөйлемдер құру; танысу және өзі туралы хабарлау үшін сөздерді қолдану; естіген сұрақтарға жауап қайтару; сурет, берілген тақырып немесе тыңдалған мәтін бойынша 2-4 сөйлемнен тұратын мәлімдемелер жасау; белгілі бір тақырып бойынша диалогқа қатысу; таныс сөздерді қолдану негізінде заттар мен сюжеттік суреттерді сипаттау; шағын мәтіндерді мазмұндау; бағалау пікірін білдіру; дыбыс пен екпіннің семантикалық рөлін түсіну;</w:t>
      </w:r>
    </w:p>
    <w:bookmarkEnd w:id="71"/>
    <w:bookmarkStart w:name="z116" w:id="72"/>
    <w:p>
      <w:pPr>
        <w:spacing w:after="0"/>
        <w:ind w:left="0"/>
        <w:jc w:val="both"/>
      </w:pPr>
      <w:r>
        <w:rPr>
          <w:rFonts w:ascii="Times New Roman"/>
          <w:b w:val="false"/>
          <w:i w:val="false"/>
          <w:color w:val="000000"/>
          <w:sz w:val="28"/>
        </w:rPr>
        <w:t>
      3) оқылым: мәнерлеп оқу (хабарлы және сұраулы сөйлемдерді интонациялау); мәтін мазмұны бойынша сұрақтар мен жауаптарды тұжырымдау; сөздердің лексикалық мағынасын түсіну (терминді қолданбай); әдеби жанрды анықтау (жұмбақ, ертегі, өлең, әңгіме); шағын өлеңдерді жаттау; оқылған мәтіннің мазмұнына өз көзқарасын білдіру; сөздіктер мен анықтамалардан ақпаратты табу;</w:t>
      </w:r>
    </w:p>
    <w:bookmarkEnd w:id="72"/>
    <w:bookmarkStart w:name="z117" w:id="73"/>
    <w:p>
      <w:pPr>
        <w:spacing w:after="0"/>
        <w:ind w:left="0"/>
        <w:jc w:val="both"/>
      </w:pPr>
      <w:r>
        <w:rPr>
          <w:rFonts w:ascii="Times New Roman"/>
          <w:b w:val="false"/>
          <w:i w:val="false"/>
          <w:color w:val="000000"/>
          <w:sz w:val="28"/>
        </w:rPr>
        <w:t>
      4) жазылым: бас және кіші әріптер мен олардың қосылыстарын жазу; бас, кіші әріптердің биіктігін, ені мен көлбеуін сақтау; каллиграфиялық нормаларды сақтай отырып сөздер мен сөйлемдерді жазу; таныс сөздерді/ сөз тіркестерін жазу; иллюстрация, сурет бойынша дәйекті сөйлемдер жазу; сөйлем соңында тыныс белгілерін қолдану;</w:t>
      </w:r>
    </w:p>
    <w:bookmarkEnd w:id="73"/>
    <w:bookmarkStart w:name="z118" w:id="74"/>
    <w:p>
      <w:pPr>
        <w:spacing w:after="0"/>
        <w:ind w:left="0"/>
        <w:jc w:val="both"/>
      </w:pPr>
      <w:r>
        <w:rPr>
          <w:rFonts w:ascii="Times New Roman"/>
          <w:b w:val="false"/>
          <w:i w:val="false"/>
          <w:color w:val="000000"/>
          <w:sz w:val="28"/>
        </w:rPr>
        <w:t>
      5) ауызша және жазбаша тілде қолдануға арналған грамматикалық материал: жанды және жансыз зат есімдер; жекеше және көпше түрде зат есімдердің өзгерту; сын есімдерді зат есімдермен көпше және жекеше түрде, род категориясында қиылысуы; заттардың түсін, формасын, көлемін және материалын білдіретін сын есімдер; етістіктің шақтары бойынша өзгеруі (осы, келер, өткен); зат есімдер мен етістіктердің тіркесімі; сан есімдерді қолдану; жи-ши, ча-ща, чу-щу тіркестері; адамдардың аттарын, әкесінің аттарын, тегін, жануарларға қойылған аттарды бас әріппен жазу, демеуліктерді сөздерден бөлек жазу, 2-4 сөзден тұратын қарапайым сөйлемдерді құрастыру.</w:t>
      </w:r>
    </w:p>
    <w:bookmarkEnd w:id="74"/>
    <w:bookmarkStart w:name="z119" w:id="75"/>
    <w:p>
      <w:pPr>
        <w:spacing w:after="0"/>
        <w:ind w:left="0"/>
        <w:jc w:val="both"/>
      </w:pPr>
      <w:r>
        <w:rPr>
          <w:rFonts w:ascii="Times New Roman"/>
          <w:b w:val="false"/>
          <w:i w:val="false"/>
          <w:color w:val="000000"/>
          <w:sz w:val="28"/>
        </w:rPr>
        <w:t>
      15. 3-сыныпқа арналған "Орыс тілі" оқу пәнінің базалық мазмұны:</w:t>
      </w:r>
    </w:p>
    <w:bookmarkEnd w:id="75"/>
    <w:bookmarkStart w:name="z120" w:id="76"/>
    <w:p>
      <w:pPr>
        <w:spacing w:after="0"/>
        <w:ind w:left="0"/>
        <w:jc w:val="both"/>
      </w:pPr>
      <w:r>
        <w:rPr>
          <w:rFonts w:ascii="Times New Roman"/>
          <w:b w:val="false"/>
          <w:i w:val="false"/>
          <w:color w:val="000000"/>
          <w:sz w:val="28"/>
        </w:rPr>
        <w:t>
      1) тыңдалым (тыңдау): тыңдалған мәтіндердің мазмұнын түсіну; нақтылайтын сұрақтар құрастыру, сөздердің лексикалық мағыналарын түсіну; тыңдалған мәтіннің мазмұны бойынша сұрақтарға жауап беру; мәтіндегі негізгі және қосымша ақпаратты анықтау; оқиғаларды, кейіпкерлерді сипаттау;</w:t>
      </w:r>
    </w:p>
    <w:bookmarkEnd w:id="76"/>
    <w:bookmarkStart w:name="z121" w:id="77"/>
    <w:p>
      <w:pPr>
        <w:spacing w:after="0"/>
        <w:ind w:left="0"/>
        <w:jc w:val="both"/>
      </w:pPr>
      <w:r>
        <w:rPr>
          <w:rFonts w:ascii="Times New Roman"/>
          <w:b w:val="false"/>
          <w:i w:val="false"/>
          <w:color w:val="000000"/>
          <w:sz w:val="28"/>
        </w:rPr>
        <w:t>
      2) айтылым: тақырыптық лексиканы қолдану; мәлімдемелер жасау; диалогқа қатысу; назар аудару мақсатында жоспарға сүйене отырып, мәтіннің мазмұнын айту; өмірлік жағдаяттарға байланысты тыңдалған/оқылған сюжетті сипаттау; бағалау пайымдауларын айту; орфоэпиялық нормаларды сақтау;</w:t>
      </w:r>
    </w:p>
    <w:bookmarkEnd w:id="77"/>
    <w:bookmarkStart w:name="z122" w:id="78"/>
    <w:p>
      <w:pPr>
        <w:spacing w:after="0"/>
        <w:ind w:left="0"/>
        <w:jc w:val="both"/>
      </w:pPr>
      <w:r>
        <w:rPr>
          <w:rFonts w:ascii="Times New Roman"/>
          <w:b w:val="false"/>
          <w:i w:val="false"/>
          <w:color w:val="000000"/>
          <w:sz w:val="28"/>
        </w:rPr>
        <w:t>
      3) оқылым: мәтіндерді мәнерлеп оқу (таныстыру, рөлдер бойынша оқу); мәтіннің тақырыбын, негізгі бөліктерін (басы, ортасы, соңы); мәтін түрлерін (әңгімелеу/сипаттау), жанрларын (жұмбақ, мақал-мәтел, ертегі, өлең, әңгіме) анықтау; қысқа өлеңдерді жаттау; нақтылау сұрақтарын тұжырымдау; сөздіктер мен анықтамалықтардан ақпаратты табу;</w:t>
      </w:r>
    </w:p>
    <w:bookmarkEnd w:id="78"/>
    <w:bookmarkStart w:name="z123" w:id="79"/>
    <w:p>
      <w:pPr>
        <w:spacing w:after="0"/>
        <w:ind w:left="0"/>
        <w:jc w:val="both"/>
      </w:pPr>
      <w:r>
        <w:rPr>
          <w:rFonts w:ascii="Times New Roman"/>
          <w:b w:val="false"/>
          <w:i w:val="false"/>
          <w:color w:val="000000"/>
          <w:sz w:val="28"/>
        </w:rPr>
        <w:t>
      4) жазылым: сөздер мен байланысқан сөйлемдер жазу, постер жасау; қысқа жазбалар жазу; жай сөйлемдердің соңында тыныс белгілерін қою; каллиграфиялық нормаларды сақтау;</w:t>
      </w:r>
    </w:p>
    <w:bookmarkEnd w:id="79"/>
    <w:bookmarkStart w:name="z124" w:id="80"/>
    <w:p>
      <w:pPr>
        <w:spacing w:after="0"/>
        <w:ind w:left="0"/>
        <w:jc w:val="both"/>
      </w:pPr>
      <w:r>
        <w:rPr>
          <w:rFonts w:ascii="Times New Roman"/>
          <w:b w:val="false"/>
          <w:i w:val="false"/>
          <w:color w:val="000000"/>
          <w:sz w:val="28"/>
        </w:rPr>
        <w:t>
      5) ауызша және жазбаша сөйлеуде қолдануға арналған грамматикалық материал: сөйлеуде зат есімдерді, сын есімдерді, етістіктерді ажырату, қолдану және олардың жекеше, көпше түрде өзгеруі; сын есімдерді зат есімдермен қиылысуы; есептік және реттік сан есімдер; етістік түрі; жалғаулық-септік құрылымдардың мағыналары; түсін, пішінін, көлемін, заттың сынын білдіретін сын есімдермен қиылыстыру; и, а, но шылаулары бар құрмалас сөйлемдер; есімдіктер; айтылуы мен жазылуы бірдей сөздер; орфографиялық сөздікпен жаңа сөздерді жазу; демеуліктерді бөлек жазу.</w:t>
      </w:r>
    </w:p>
    <w:bookmarkEnd w:id="80"/>
    <w:bookmarkStart w:name="z125" w:id="81"/>
    <w:p>
      <w:pPr>
        <w:spacing w:after="0"/>
        <w:ind w:left="0"/>
        <w:jc w:val="both"/>
      </w:pPr>
      <w:r>
        <w:rPr>
          <w:rFonts w:ascii="Times New Roman"/>
          <w:b w:val="false"/>
          <w:i w:val="false"/>
          <w:color w:val="000000"/>
          <w:sz w:val="28"/>
        </w:rPr>
        <w:t>
      16. 4-сыныпқа арналған "Орыс тілі" оқу пәнінің базалық мазмұны:</w:t>
      </w:r>
    </w:p>
    <w:bookmarkEnd w:id="81"/>
    <w:bookmarkStart w:name="z126" w:id="82"/>
    <w:p>
      <w:pPr>
        <w:spacing w:after="0"/>
        <w:ind w:left="0"/>
        <w:jc w:val="both"/>
      </w:pPr>
      <w:r>
        <w:rPr>
          <w:rFonts w:ascii="Times New Roman"/>
          <w:b w:val="false"/>
          <w:i w:val="false"/>
          <w:color w:val="000000"/>
          <w:sz w:val="28"/>
        </w:rPr>
        <w:t>
      1) тыңдалым (тыңдау): тыңдалған мәтіндерді түсіну; таныс емес сөздер мен сөз тіркестерінің мағыналарын анықтау; тыңдалған мәтіннің мазмұны бойынша сұрақтарға жауап беру; тыңдалған мәтіннің негізгі түйіндерін анықтау; себеп-салдарды анықтау; аудиовизуалды материалдың негізгі тұстарын анықтау;</w:t>
      </w:r>
    </w:p>
    <w:bookmarkEnd w:id="82"/>
    <w:bookmarkStart w:name="z127" w:id="83"/>
    <w:p>
      <w:pPr>
        <w:spacing w:after="0"/>
        <w:ind w:left="0"/>
        <w:jc w:val="both"/>
      </w:pPr>
      <w:r>
        <w:rPr>
          <w:rFonts w:ascii="Times New Roman"/>
          <w:b w:val="false"/>
          <w:i w:val="false"/>
          <w:color w:val="000000"/>
          <w:sz w:val="28"/>
        </w:rPr>
        <w:t>
      2) айтылым: тақырыптық лексиканы қолдану; берілген бастамаға негізделген үйлесімді мәлімдеме құрастыру; диалогқа қатысу; әңгімелесушінің сөзін өз сөзімен айту; жоспар арқылы назар аудару үшін мәтіндерді қайталау; өз көзқарасын білдіру; бағалау пікірін білдіру; орфографиялық нормаларды сақтау;</w:t>
      </w:r>
    </w:p>
    <w:bookmarkEnd w:id="83"/>
    <w:bookmarkStart w:name="z128" w:id="84"/>
    <w:p>
      <w:pPr>
        <w:spacing w:after="0"/>
        <w:ind w:left="0"/>
        <w:jc w:val="both"/>
      </w:pPr>
      <w:r>
        <w:rPr>
          <w:rFonts w:ascii="Times New Roman"/>
          <w:b w:val="false"/>
          <w:i w:val="false"/>
          <w:color w:val="000000"/>
          <w:sz w:val="28"/>
        </w:rPr>
        <w:t>
      3) оқылым: шолып және іріктеп оқу, рөлдік оқу; мәтіннің тақырыбын, негізгі бөліктерін анықтау; мәтіннің жанрлары (жұмбақ, мақал-мәтел, жаңылтпаш, ертегі, өлең, әңгіме) және мәтін түрлерін, оның ішінде ойды анықтау; өлеңдерді жаттау; мәтін бойынша бағалау сұрақтарын құрастыру; әртүрлі дерек көздерден ақпаратты табу және алу;</w:t>
      </w:r>
    </w:p>
    <w:bookmarkEnd w:id="84"/>
    <w:bookmarkStart w:name="z129" w:id="85"/>
    <w:p>
      <w:pPr>
        <w:spacing w:after="0"/>
        <w:ind w:left="0"/>
        <w:jc w:val="both"/>
      </w:pPr>
      <w:r>
        <w:rPr>
          <w:rFonts w:ascii="Times New Roman"/>
          <w:b w:val="false"/>
          <w:i w:val="false"/>
          <w:color w:val="000000"/>
          <w:sz w:val="28"/>
        </w:rPr>
        <w:t>
      4) жазылым: шағын мәтіндер жазу; комикстерді (иллюстрацияларды) құрастыру; мазмұндама жазу (төл сөзсіз); сөйлем соңына тыныс белгілерін қою; каллиграфиялық нормаларды сақтау;</w:t>
      </w:r>
    </w:p>
    <w:bookmarkEnd w:id="85"/>
    <w:bookmarkStart w:name="z130" w:id="86"/>
    <w:p>
      <w:pPr>
        <w:spacing w:after="0"/>
        <w:ind w:left="0"/>
        <w:jc w:val="both"/>
      </w:pPr>
      <w:r>
        <w:rPr>
          <w:rFonts w:ascii="Times New Roman"/>
          <w:b w:val="false"/>
          <w:i w:val="false"/>
          <w:color w:val="000000"/>
          <w:sz w:val="28"/>
        </w:rPr>
        <w:t>
      5) ауызша және жазбаша сөйлеуде қолдануға арналған грамматикалық материал: зат есім, сын есім, сан есім, есімдіктер; сын есімдерді, реттік сан есімдерді род категориясы, жекеше/көпше түрі және септік бойынша зат есімдермен қиыстыру; етістіктердің совершенный және несовершенный түрлері; демеуліктердің мағынасы, олардың қолданылуы; сын есімдерді зат есімдермен қиыстырылуы (түсі, пішіні, өлшемі, материалы бойынша); и, а, но шылаулары бар құрмалас сөйлем; есімдіктердің септік формалары; надо, нужно, можно, нельзя сөздер мен үстеулерді қолдану; айтылуы мен жазылуы әртүрлі сөздер; орфографиялық сөздікті пайдаланып жаңа сөздерді жазу; күрделі көсемшелердің емлесі.</w:t>
      </w:r>
    </w:p>
    <w:bookmarkEnd w:id="86"/>
    <w:bookmarkStart w:name="z131" w:id="87"/>
    <w:p>
      <w:pPr>
        <w:spacing w:after="0"/>
        <w:ind w:left="0"/>
        <w:jc w:val="left"/>
      </w:pPr>
      <w:r>
        <w:rPr>
          <w:rFonts w:ascii="Times New Roman"/>
          <w:b/>
          <w:i w:val="false"/>
          <w:color w:val="000000"/>
        </w:rPr>
        <w:t xml:space="preserve"> Параграф 2. Оқу мақсаттарының жүйесі</w:t>
      </w:r>
    </w:p>
    <w:bookmarkEnd w:id="87"/>
    <w:bookmarkStart w:name="z132" w:id="88"/>
    <w:p>
      <w:pPr>
        <w:spacing w:after="0"/>
        <w:ind w:left="0"/>
        <w:jc w:val="both"/>
      </w:pPr>
      <w:r>
        <w:rPr>
          <w:rFonts w:ascii="Times New Roman"/>
          <w:b w:val="false"/>
          <w:i w:val="false"/>
          <w:color w:val="000000"/>
          <w:sz w:val="28"/>
        </w:rPr>
        <w:t>
      17. Бағдарламада оқу мақсаттары кодтық белгімен белгіленген. Кодтық белгідегі бірінші сан сыныпты, екінші және үшінші сан бөлім мен бөлімшенің ретін, төртінші сан оқу мақсатының реттік нөмірін көрсетеді. 2.1.1.1 кодында "2" – сынып, "1.1" – бөлім мен бөлімше, "1" – оқу мақсатының реттік нөмірі.</w:t>
      </w:r>
    </w:p>
    <w:bookmarkEnd w:id="88"/>
    <w:bookmarkStart w:name="z133" w:id="89"/>
    <w:p>
      <w:pPr>
        <w:spacing w:after="0"/>
        <w:ind w:left="0"/>
        <w:jc w:val="both"/>
      </w:pPr>
      <w:r>
        <w:rPr>
          <w:rFonts w:ascii="Times New Roman"/>
          <w:b w:val="false"/>
          <w:i w:val="false"/>
          <w:color w:val="000000"/>
          <w:sz w:val="28"/>
        </w:rPr>
        <w:t>
      18. Оқыту мақсаттары жүйесі: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анықтау үшін нақтылайтын сұрақтар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ауызекі сөйлеу тілін, бейне және аудио материалды тыңдау және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мәнмәтінге қарап таныс емес сөздер мен сөз тіркестерінің мағынасын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сурет/сызбалар таңдау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сұрақтарға жауап беру және тыңдалған мәтіндегі негізгі ойларды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тыңдалған мәтіндегі себеп-салдар байланысын (оқиғалар, кейіпкерлер) және негізгі ойды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сәттерді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әрекетке түсініктеме бере отырып, әңгімені жалғастыру үшін қажетті сөздерді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 ақпаратқа қарап сөйлем құрау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әңгімелесушінің не туралы айтып жатқанын түсіну, сөйлеу нормаларын сақтай отырып, оның сөзін нақтылау, анықтау, өз сөзімен 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 хикая/ әңгімелерді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жоспарды пайдалана отырып, тыңдаушының назарын аудару үшін мәтінді егжей-тегжейлі айтып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оқиғаларды өз сөзімен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тыңдаған/ көрген сөз тіркестерін пайдалана отырып, аудиовизуалды материал негізінде өз көзқарасын білдіру/ жеке әсерлерімен бөлісу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келісемін /келіспеймін...", "маған ұнады/ ұнамады...", "мен ойлаймын ...", "мен ... санаймын")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пікірлерін білдіру ("менің ойымша …", "менің көзқарасым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сөздердің айтылу ережелерін сақтау, оның ішінде екпінді орналастырудың қиын жағдайларында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мәтінді оқу түрлерін пайдалана отырып оқу (шолып және іріктеп оқу, рөлдік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емес сөздері бар шағын мәтіннің тақырыбын, негізгі бөліктерін (басы, ортасы, соңы) түсіну және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 сипаттау мәтіндерін ажырата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 түрлі мәтіндердің жанрларын анықтау (жұмбақ, мақал-мәтел, жаңылтпаш, ертегі, өлең, әңгіме), әңгімелеу/ сипаттау/ пайымдау мәтіндерін ажырату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 мазмұны бойынша бағалау сұрақтарын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білім алушыларға арналған сөздіктер мен анықтамалықтан ақпарат табу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көздерден ақпаратты табу және алу: сөздіктер, анықтамалықтар, энциклопедиялар, интернет ресурстары, инфографика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тақырып/иллюстрация бойынша постер құру/ сөйлемдер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берілген тақырып бойынша шағын мәтіндер жазу / комикс (иллюстрация) түріндегі әңгімелерді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 көргені негізінде шағын жазбалар жазу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 оқыған/ көргені бойынша шағын мәтін жазу (мұғалімнің көмегімен)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шағын мәтіндер құрастыру кезінде сөйлемде қажетті тыныс белгілерін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және олардың бірігуінің биіктігін, енін және көлбеулігін сақтай отырып, дәптерге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 дағдыларын жетілдіру: бас әріптердің, кіші әріптердің биіктігін, енін және көлбеуін және олардың байланыстарын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жазбаша және ауызша сөйлеуде заттың атын/ сынын /қимылын білдіретін сөздерді ажырату және қолдану, оларды жекеше/ көпше түрде өзгерту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жазбаша және ауызша сөйлеуде заттың атын/ сынын /қимылын білдіретін сөздерді ажырату және қолдану, оларды жекеше/көпше түрде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жазбаша және ауызша сөйлеуде заттың атын, заттың сынын, заттың санын білдіретін сөздер мен есімдіктерден құралған құрылымдарды ажырату,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заттың сынын білдіретін зат есімдермен жекеше, көпше түрде үйлестіру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3.5.1.2.1заттың атын білдіретін сөздерді заттың сынын білдіретін сөздерді қолдану және үйлестіру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санау кезіндегі ретті білдіретін және заттың сынын білдіретін сөздерді род, жекеше, көпше түрде, септікте заттың атын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 түрін/ ретін, один, одна, одно сөздерінің септелу формаларын білдіретін сөздерді, қолдану және үйлестіру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қызметтің аяқталғанын және аяқталмағанын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қысқа сөйлемдерде жай шылауларды түсініп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сөйлемдегі/ қысқа мәтіндегі келесі мағынасындағы демеуліктерді түсініп,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заттың сынын білдіретін сөздерді заттың атын білдіретін сөздермен қиыстыру, заттарға түсі, пішіні, өлшемі, материалы бойынша сынын келістіру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шылаулары бар құрмалас сөйлемдерді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 а, но шылаулары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сөйлеуде жіктеу және сұрау, болымсыз (никто, ничто) және өздік (себя) есімдіктерінің септік формаларын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қимылдың сынын білдіретін сөздерді: интересно, важно, трудно, скучно, приятно, олардың салыстырмалы шырайын, сонымен қатар надо, нужно, можно, нельзя сөздерін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дыбыстар мен әріптердің айырмашылығын түсініп, жи-ши, ча-ща, чу-щу тіркестерін дұрыс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айтылуынан өзгеше сөздерді жазу/көшіру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сөздігін пайдаланып таныс емес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күрделі демеуліктерді дұрыс жазу (из-за, из-под)</w:t>
            </w:r>
          </w:p>
        </w:tc>
      </w:tr>
    </w:tbl>
    <w:bookmarkStart w:name="z134" w:id="90"/>
    <w:p>
      <w:pPr>
        <w:spacing w:after="0"/>
        <w:ind w:left="0"/>
        <w:jc w:val="both"/>
      </w:pPr>
      <w:r>
        <w:rPr>
          <w:rFonts w:ascii="Times New Roman"/>
          <w:b w:val="false"/>
          <w:i w:val="false"/>
          <w:color w:val="000000"/>
          <w:sz w:val="28"/>
        </w:rPr>
        <w:t>
      19. Осы оқу бағдарламасы Бастауыш білім беру деңгейінің 2-4-сыныптарына арналған "Орыс тілі" оқу пәні (оқыту орыс тілінде емес) бойынша үлгілік оқу бағдарламасын іске асыру жөніндегі ұзақ мерзімді жоспарға сәйкес іске асырылады (төмендетілген оқу жүктемесімен).</w:t>
      </w:r>
    </w:p>
    <w:bookmarkEnd w:id="90"/>
    <w:bookmarkStart w:name="z135" w:id="91"/>
    <w:p>
      <w:pPr>
        <w:spacing w:after="0"/>
        <w:ind w:left="0"/>
        <w:jc w:val="left"/>
      </w:pPr>
      <w:r>
        <w:rPr>
          <w:rFonts w:ascii="Times New Roman"/>
          <w:b/>
          <w:i w:val="false"/>
          <w:color w:val="000000"/>
        </w:rPr>
        <w:t xml:space="preserve"> Параграф 3. Бастауыш білім беру деңгейінің 2-4-сыныптарына арналған "Орыс тілі" оқу пәні (оқыту орыс тілінде емес) бойынша үлгілік оқу бағдарламасын іске асыру жөніндегі ұзақ мерзімді жоспар (төмендетілген оқу жүктемесімен)</w:t>
      </w:r>
    </w:p>
    <w:bookmarkEnd w:id="91"/>
    <w:bookmarkStart w:name="z136" w:id="92"/>
    <w:p>
      <w:pPr>
        <w:spacing w:after="0"/>
        <w:ind w:left="0"/>
        <w:jc w:val="both"/>
      </w:pPr>
      <w:r>
        <w:rPr>
          <w:rFonts w:ascii="Times New Roman"/>
          <w:b w:val="false"/>
          <w:i w:val="false"/>
          <w:color w:val="000000"/>
          <w:sz w:val="28"/>
        </w:rPr>
        <w:t>
      1) 2-сынып:</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отбасым және достарым</w:t>
            </w:r>
          </w:p>
          <w:p>
            <w:pPr>
              <w:spacing w:after="20"/>
              <w:ind w:left="20"/>
              <w:jc w:val="both"/>
            </w:pPr>
            <w:r>
              <w:rPr>
                <w:rFonts w:ascii="Times New Roman"/>
                <w:b w:val="false"/>
                <w:i w:val="false"/>
                <w:color w:val="000000"/>
                <w:sz w:val="20"/>
              </w:rPr>
              <w:t>
2. Менің мектебім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оқиғаларды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жазбаша және ауызша сөйлеуде заттың атын/сынын /қимылын білдіретін сөздерді ажырату және қолдану, оларды жекеше/көпше түрде өзгерту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көмегімен етістікті өткен шақтың жекеше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туған өлкем</w:t>
            </w:r>
          </w:p>
          <w:p>
            <w:pPr>
              <w:spacing w:after="20"/>
              <w:ind w:left="20"/>
              <w:jc w:val="both"/>
            </w:pPr>
            <w:r>
              <w:rPr>
                <w:rFonts w:ascii="Times New Roman"/>
                <w:b w:val="false"/>
                <w:i w:val="false"/>
                <w:color w:val="000000"/>
                <w:sz w:val="20"/>
              </w:rPr>
              <w:t>
4. Жыл мезгілдері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 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білім алушыларға арналған сөздіктер мен анықтамалықтан ақпарат табу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және олардың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 жазбаша және ауызша сөйлеуде заттың атын/сынын /қимылын білдіретін сөздерді ажырату және қолдану, оларды жекеше/ көпше түрде өзгерту (мұғалімнің көмегімен)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етістікті өткен шақтың жекеше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Салт дәстүр мен ауыз әдебиеті</w:t>
            </w:r>
          </w:p>
          <w:p>
            <w:pPr>
              <w:spacing w:after="20"/>
              <w:ind w:left="20"/>
              <w:jc w:val="both"/>
            </w:pPr>
            <w:r>
              <w:rPr>
                <w:rFonts w:ascii="Times New Roman"/>
                <w:b w:val="false"/>
                <w:i w:val="false"/>
                <w:color w:val="000000"/>
                <w:sz w:val="20"/>
              </w:rPr>
              <w:t>
6. Дені саудың – жаны 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 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оқиғалар тізбегін сақтап, таныс сөздерді пайдалана отырып, қысқа мәтін/ хикая/ әңгімелерді қайталап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оқиғаларды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келісемін/келіспеймін...", "маған ұнады/ 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білім алушыларға арналған сөздіктер мен анықтамалықтан ақпарат табу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сын есімдерді зат есімдермен жекеше, көпше түрде үйлестіру (мұғалімнің көмегімен)</w:t>
            </w:r>
          </w:p>
          <w:p>
            <w:pPr>
              <w:spacing w:after="20"/>
              <w:ind w:left="20"/>
              <w:jc w:val="both"/>
            </w:pPr>
            <w:r>
              <w:rPr>
                <w:rFonts w:ascii="Times New Roman"/>
                <w:b w:val="false"/>
                <w:i w:val="false"/>
                <w:color w:val="000000"/>
                <w:sz w:val="20"/>
              </w:rPr>
              <w:t>
2.5.1.3 осы/ келер/ өткен шақтағы қимылды білдіретін сөздерді қолдану (мұғалімнің көмегімен)</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дыбыстар мен әріптердің айырмашылығын түсініп, жи-ши, ча-ща, чу-щу тіркестерін дұрыс жазу</w:t>
            </w:r>
          </w:p>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Табиғат әлемі</w:t>
            </w:r>
          </w:p>
          <w:p>
            <w:pPr>
              <w:spacing w:after="20"/>
              <w:ind w:left="20"/>
              <w:jc w:val="both"/>
            </w:pPr>
            <w:r>
              <w:rPr>
                <w:rFonts w:ascii="Times New Roman"/>
                <w:b w:val="false"/>
                <w:i w:val="false"/>
                <w:color w:val="000000"/>
                <w:sz w:val="20"/>
              </w:rPr>
              <w:t>
8. Ғажайыптар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тыңдалған мәтіннің мазмұнында кім/не туралы айтылғандығын анықтау, кейіпкерлерді, оқиғалар ретін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мәтін/хикая/әңгімелерді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келісемін/келіспеймін...", "маған ұнады/ұнамады...",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заттың сынын білдіретін зат есімдермен жекеше, көпше түрде үйлестіру (мұғалімнің көмегімен)</w:t>
            </w:r>
          </w:p>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2.5.2.1 дыбыстар мен әріптердің айырмашылығын түсініп, жи-ши, ча-ща, чу-щу тіркестерін дұрыс жазу </w:t>
            </w:r>
          </w:p>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r>
    </w:tbl>
    <w:bookmarkStart w:name="z147" w:id="93"/>
    <w:p>
      <w:pPr>
        <w:spacing w:after="0"/>
        <w:ind w:left="0"/>
        <w:jc w:val="both"/>
      </w:pPr>
      <w:r>
        <w:rPr>
          <w:rFonts w:ascii="Times New Roman"/>
          <w:b w:val="false"/>
          <w:i w:val="false"/>
          <w:color w:val="000000"/>
          <w:sz w:val="28"/>
        </w:rPr>
        <w:t>
      2) 3-сынып</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Табиғат – менің өз үйім</w:t>
            </w:r>
          </w:p>
          <w:p>
            <w:pPr>
              <w:spacing w:after="20"/>
              <w:ind w:left="20"/>
              <w:jc w:val="both"/>
            </w:pPr>
            <w:r>
              <w:rPr>
                <w:rFonts w:ascii="Times New Roman"/>
                <w:b w:val="false"/>
                <w:i w:val="false"/>
                <w:color w:val="000000"/>
                <w:sz w:val="20"/>
              </w:rPr>
              <w:t>
2. Менің Отаным-Қазақстан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анықтау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 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жай сөйлемнің соңында тыныс белгілерін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бас, кіші әріптердің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жазбаша және ауызша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заттың атын білдіретін сөздерді заттың сынын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Жақсыдан үйрен, жаманнан жирен</w:t>
            </w:r>
          </w:p>
          <w:p>
            <w:pPr>
              <w:spacing w:after="20"/>
              <w:ind w:left="20"/>
              <w:jc w:val="both"/>
            </w:pPr>
            <w:r>
              <w:rPr>
                <w:rFonts w:ascii="Times New Roman"/>
                <w:b w:val="false"/>
                <w:i w:val="false"/>
                <w:color w:val="000000"/>
                <w:sz w:val="20"/>
              </w:rPr>
              <w:t>
4. Өнер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 мұғалім ұсынған тақырып негізінде пікір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 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 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жазбаша және ауызша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заттың атын білдіретін сөздерді заттың сынын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Атадан қалған асыл мұра</w:t>
            </w:r>
          </w:p>
          <w:p>
            <w:pPr>
              <w:spacing w:after="20"/>
              <w:ind w:left="20"/>
              <w:jc w:val="both"/>
            </w:pPr>
            <w:r>
              <w:rPr>
                <w:rFonts w:ascii="Times New Roman"/>
                <w:b w:val="false"/>
                <w:i w:val="false"/>
                <w:color w:val="000000"/>
                <w:sz w:val="20"/>
              </w:rPr>
              <w:t>
6. Атақты тұлғалар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 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 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 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санын/түрін/ретін, один, одна, одно сөздерінің септелу формаларын білдіретін сөздерді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шылаулары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Бәрін білгім келеді</w:t>
            </w:r>
          </w:p>
          <w:p>
            <w:pPr>
              <w:spacing w:after="20"/>
              <w:ind w:left="20"/>
              <w:jc w:val="both"/>
            </w:pPr>
            <w:r>
              <w:rPr>
                <w:rFonts w:ascii="Times New Roman"/>
                <w:b w:val="false"/>
                <w:i w:val="false"/>
                <w:color w:val="000000"/>
                <w:sz w:val="20"/>
              </w:rPr>
              <w:t>
8. Демалыс мәдениеті.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 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 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 түрін/ ретін, один, одна, одно сөздерінің септелу формаларын білдіретін сөздерді,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шылаулары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bl>
    <w:bookmarkStart w:name="z153" w:id="94"/>
    <w:p>
      <w:pPr>
        <w:spacing w:after="0"/>
        <w:ind w:left="0"/>
        <w:jc w:val="both"/>
      </w:pPr>
      <w:r>
        <w:rPr>
          <w:rFonts w:ascii="Times New Roman"/>
          <w:b w:val="false"/>
          <w:i w:val="false"/>
          <w:color w:val="000000"/>
          <w:sz w:val="28"/>
        </w:rPr>
        <w:t>
      3) 4-сынып:</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 байтақ Қазақстаным</w:t>
            </w:r>
          </w:p>
          <w:p>
            <w:pPr>
              <w:spacing w:after="20"/>
              <w:ind w:left="20"/>
              <w:jc w:val="both"/>
            </w:pPr>
            <w:r>
              <w:rPr>
                <w:rFonts w:ascii="Times New Roman"/>
                <w:b w:val="false"/>
                <w:i w:val="false"/>
                <w:color w:val="000000"/>
                <w:sz w:val="20"/>
              </w:rPr>
              <w:t>
2. Адам болам десеңіз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ауызекі сөйлеу тілін, бейне және аудио материалды тыңдау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мәнмәтінге қарап таныс емес сөздер мен сөз тіркестерінің мағынасын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сұрақтарға жауап беру және тыңдалған мәтіндегі негізгі ойларды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әрекетке түсініктеме бере отырып, әңгімені жалғастыру үшін қажетті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 ақпаратқа қарап сөйлем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әңгімелесушінің не туралы айтып жатқанын түсіну, сөйлеу нормаларын сақтай отырып, оның сөзін нақтылау, анықтау, өз сөзімен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пікірлерін білдіру ("менің ойымша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сөздердің айтылу ережелерін сақтау, оның ішінде екпінді орналастырудың қиын жағдайларында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мәтінді оқу түрлерін пайдалана отырып оқу (шолып және іріктеп оқу, рөлдік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емес сөздері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 мазмұны бойынша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берілген тақырып бойынша шағын мәтіндер жазу / комикс (иллюстрация) түріндегі әңгімелерді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шағын мәтіндер құрастыру кезінде сөйлемде қажетті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 дағдыларын жетілдіру: бас әріптердің, кіші әріптердің биіктігін, енін және көлбеуін және олардың байланыстарын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пайдаланбай)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жазбаша және ауызша сөйлеуде заттың атын, заттың сынын, заттың санын білдіретін сөздер мен есімдіктерден құралған құрылымдарды ажырату,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қызметтің аяқталғанын және аяқталмағанын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заттың сынын білдіретін сөздерді заттың атын білдіретін сөздермен қиыстыру, заттарға түсі, пішіні, өлшемі, материалы бойынша сынын келістіру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сөйлеуде жіктеу және сұрау, болымсыз (никто, ничто) және өздік (себя) есімдіктерінің септік формаларын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айтылуынан өзгеше сөздерді жазу/көшіру (мұғалімнің көмегімен)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p>
          <w:p>
            <w:pPr>
              <w:spacing w:after="20"/>
              <w:ind w:left="20"/>
              <w:jc w:val="both"/>
            </w:pPr>
            <w:r>
              <w:rPr>
                <w:rFonts w:ascii="Times New Roman"/>
                <w:b w:val="false"/>
                <w:i w:val="false"/>
                <w:color w:val="000000"/>
                <w:sz w:val="20"/>
              </w:rPr>
              <w:t>
4. Мамандықтар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ауызекі сөйлеу тілін, бейне және аудио материалды тыңдау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мәнмәтінге қарап таныс емес сөздер мен сөз тіркестерінің мағынасын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сұрақтарға жауап беру және тыңдалған мәтіндегі негізгі ойларды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сәттерді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әрекетке түсініктеме бере отырып, әңгімені жалғастыру үшін қажетті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 ақпаратқа қарап сөйлем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пікірлерін білдіру ("менің ойымша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сөздердің айтылу ережелерін сақтау, оның ішінде екпінді орналастырудың қиын жағдайларында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мәтінді оқу түрлерін пайдалана отырып оқу (шолып және іріктеп оқу, рөлдік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емес сөздері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 түрлі мәтіндердің жанрларын анықтау (жұмбақ, мақал-мәтел, жаңылтпаш, ертегі, өлең, әңгіме), әңгімелеу/ сипаттау/ пайымдау мәтіндерін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көздерден ақпаратты табу және алу: сөздіктер, анықтамалықтар, энциклопедиялар, интернет ресурстары, инфографика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тыңдаған/оқыған/көргені бойынша шағын мәтін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 дағдыларын жетілдіру: бас әріптердің, кіші әріптердің биіктігін, енін және көлбеуін және олардың байланыстарын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пайдаланбай)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жазбаша және ауызша сөйлеуде заттың атын, заттың сынын, заттың санын білдіретін сөздер мен есімдіктерден құралған құрылымдарды ажырату,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қызметтің аяқталғанын және аяқталмағанын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заттың сынын білдіретін сөздерді заттың атын білдіретін сөздермен қиыстыру, заттарға түсі, пішіні, өлшемі, материалы бойынша сынын келістіру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сөйлеуде жіктеу және сұрау, болымсыз (никто, ничто) және өздік (себя) есімдіктерінің септік формаларын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сөздігін пайдаланып таныс емес сөздерді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Атадан қалған асыл мұра</w:t>
            </w:r>
          </w:p>
          <w:p>
            <w:pPr>
              <w:spacing w:after="20"/>
              <w:ind w:left="20"/>
              <w:jc w:val="both"/>
            </w:pPr>
            <w:r>
              <w:rPr>
                <w:rFonts w:ascii="Times New Roman"/>
                <w:b w:val="false"/>
                <w:i w:val="false"/>
                <w:color w:val="000000"/>
                <w:sz w:val="20"/>
              </w:rPr>
              <w:t>
6.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тыңдалған мәтіндегі себеп-салдар байланысын (оқиғалар, кейіпкерлер) және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сәттерді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әңгімелесушінің не туралы айтып жатқанын түсіну, сөйлеу нормаларын сақтай отырып, оның сөзін нақтылау, анықтау, өз сөзімен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жоспарды пайдалана отырып, тыңдаушының назарын аудару үшін мәтінді егжей-тегжейлі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тыңдаған/көрген сөз тіркестерін пайдалана отырып, аудиовизуалды материал негізінде өз көзқарасын білдіру/жеке әсерлерімен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пікірлерін білдіру ("менің ойымша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сөздердің айтылу ережелерін сақтау, оның ішінде екпінді орналастырудың қиын жағдайларында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 түрлі мәтіндердің жанрларын анықтау (жұмбақ, мақал-мәтел, жаңылтпаш, ертегі, өлең, әңгіме), әңгімелеу/ сипаттау/ пайымдау мәтіндерін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 мазмұны бойынша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көздерден ақпаратты табу және алу: сөздіктер, анықтамалықтар, энциклопедиялар, интернет ресурстары, инфографика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тыңдаған/оқыған/көргені бойынша шағын мәтін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шағын мәтіндер құрастыру кезінде сөйлемде қажетті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 дағдыларын жетілдіру: бас әріптердің, кіші әріптердің биіктігін, енін және көлбеуін және олардың байланыстарын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пайдаланбай)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санау кезіндегі ретті білдіретін және заттың сынын білдіретін сөздерді род, жекеше, көпше түрде, септікте заттың атын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сөйлемдегі/қысқа мәтіндегі келесі мағынасындағы демеуліктерді түсініп,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 а, но шылаулары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қимылдың сынын білдіретін сөздерді: интересно, важно, трудно, скучно, приятно, олардың салыстырмалы шырайын, сонымен қатар надо, нужно, можно, нельзя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айтылуынан өзгеше сөздерді жазу/көшіру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күрделі демеуліктерді дұрыс жазу (из-за, из-под)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Болашаққа саяхат</w:t>
            </w:r>
          </w:p>
          <w:p>
            <w:pPr>
              <w:spacing w:after="20"/>
              <w:ind w:left="20"/>
              <w:jc w:val="both"/>
            </w:pPr>
            <w:r>
              <w:rPr>
                <w:rFonts w:ascii="Times New Roman"/>
                <w:b w:val="false"/>
                <w:i w:val="false"/>
                <w:color w:val="000000"/>
                <w:sz w:val="20"/>
              </w:rPr>
              <w:t>
8. Таңғажайып оқиғалар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мәнмәтінге қарап таныс емес сөздер мен сөз тіркестерінің мағынасын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сұрақтарға жауап беру және тыңдалған мәтіндегі негізгі ойларды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тыңдалған мәтіндегі себеп-салдар байланысын (оқиғалар, кейіпкерлер) және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 ақпаратқа қарап сөйлем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жоспарды пайдалана отырып, тыңдаушының назарын аудару үшін мәтінді егжей-тегжейлі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тыңдаған/көрген сөз тіркестерін пайдалана отырып, аудиовизуалды материал негізінде өз көзқарасын білдіру/жеке әсерлерімен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сөздердің айтылу ережелерін сақтау, оның ішінде екпінді орналастырудың қиын жағдайларында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 мазмұны бойынша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көздерден ақпаратты табу және алу: сөздіктер, анықтамалықтар, энциклопедиялар, интернет ресурстары, инфографика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берілген тақырып бойынша шағын мәтіндер жазу / комикс (иллюстрация) түріндегі әңгімелерді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тыңдаған/оқыған/көргені бойынша шағын мәтін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пайдаланбай)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санау кезіндегі ретті білдіретін және заттың сынын білдіретін сөздерді род, жекеше, көпше түрде, септікте заттың атын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сөйлемдегі/қысқа мәтіндегі келесі мағынасындағы демеуліктерді түсініп,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 а, но шылаулары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қимылдың сынын білдіретін сөздерді: интересно, важно, трудно, скучно, приятно, олардың салыстырмалы шырайын, сонымен қатар надо, нужно, можно, нельзя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сөздігін пайдаланып таныс емес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күрделі демеуліктерді дұрыс жазу (из-за, из-под)</w:t>
            </w:r>
          </w:p>
        </w:tc>
      </w:tr>
    </w:tbl>
    <w:bookmarkStart w:name="z158" w:id="95"/>
    <w:p>
      <w:pPr>
        <w:spacing w:after="0"/>
        <w:ind w:left="0"/>
        <w:jc w:val="both"/>
      </w:pPr>
      <w:r>
        <w:rPr>
          <w:rFonts w:ascii="Times New Roman"/>
          <w:b w:val="false"/>
          <w:i w:val="false"/>
          <w:color w:val="000000"/>
          <w:sz w:val="28"/>
        </w:rPr>
        <w:t>
      Ескерту:</w:t>
      </w:r>
    </w:p>
    <w:bookmarkEnd w:id="95"/>
    <w:bookmarkStart w:name="z159" w:id="96"/>
    <w:p>
      <w:pPr>
        <w:spacing w:after="0"/>
        <w:ind w:left="0"/>
        <w:jc w:val="both"/>
      </w:pPr>
      <w:r>
        <w:rPr>
          <w:rFonts w:ascii="Times New Roman"/>
          <w:b w:val="false"/>
          <w:i w:val="false"/>
          <w:color w:val="000000"/>
          <w:sz w:val="28"/>
        </w:rPr>
        <w:t>
      1) оқу мақсаттары бір тоқсан аясында сөйлеу әрекетінің түрлері бойынша ұйымдастырылады;</w:t>
      </w:r>
    </w:p>
    <w:bookmarkEnd w:id="96"/>
    <w:bookmarkStart w:name="z160" w:id="97"/>
    <w:p>
      <w:pPr>
        <w:spacing w:after="0"/>
        <w:ind w:left="0"/>
        <w:jc w:val="both"/>
      </w:pPr>
      <w:r>
        <w:rPr>
          <w:rFonts w:ascii="Times New Roman"/>
          <w:b w:val="false"/>
          <w:i w:val="false"/>
          <w:color w:val="000000"/>
          <w:sz w:val="28"/>
        </w:rPr>
        <w:t>
      2) 2.5.2.1 оқу мақсаты әліпбиді білуді, дыбыстарды зерттеуді қамтиды.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қарашадағы</w:t>
            </w:r>
            <w:r>
              <w:br/>
            </w:r>
            <w:r>
              <w:rPr>
                <w:rFonts w:ascii="Times New Roman"/>
                <w:b w:val="false"/>
                <w:i w:val="false"/>
                <w:color w:val="000000"/>
                <w:sz w:val="20"/>
              </w:rPr>
              <w:t>№ 323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23-қосымша</w:t>
            </w:r>
          </w:p>
        </w:tc>
      </w:tr>
    </w:tbl>
    <w:bookmarkStart w:name="z163" w:id="98"/>
    <w:p>
      <w:pPr>
        <w:spacing w:after="0"/>
        <w:ind w:left="0"/>
        <w:jc w:val="left"/>
      </w:pPr>
      <w:r>
        <w:rPr>
          <w:rFonts w:ascii="Times New Roman"/>
          <w:b/>
          <w:i w:val="false"/>
          <w:color w:val="000000"/>
        </w:rPr>
        <w:t xml:space="preserve"> Бастауыш білім беру деңгейінің 3-4-сыныптарына арналған "Ағылшын тілі" оқу пәні бойынша үлгілік оқу бағдарламасы</w:t>
      </w:r>
    </w:p>
    <w:bookmarkEnd w:id="98"/>
    <w:bookmarkStart w:name="z164" w:id="99"/>
    <w:p>
      <w:pPr>
        <w:spacing w:after="0"/>
        <w:ind w:left="0"/>
        <w:jc w:val="left"/>
      </w:pPr>
      <w:r>
        <w:rPr>
          <w:rFonts w:ascii="Times New Roman"/>
          <w:b/>
          <w:i w:val="false"/>
          <w:color w:val="000000"/>
        </w:rPr>
        <w:t xml:space="preserve"> 1 тарау. Жалпы ережелер</w:t>
      </w:r>
    </w:p>
    <w:bookmarkEnd w:id="99"/>
    <w:bookmarkStart w:name="z165" w:id="100"/>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100"/>
    <w:bookmarkStart w:name="z166" w:id="101"/>
    <w:p>
      <w:pPr>
        <w:spacing w:after="0"/>
        <w:ind w:left="0"/>
        <w:jc w:val="both"/>
      </w:pPr>
      <w:r>
        <w:rPr>
          <w:rFonts w:ascii="Times New Roman"/>
          <w:b w:val="false"/>
          <w:i w:val="false"/>
          <w:color w:val="000000"/>
          <w:sz w:val="28"/>
        </w:rPr>
        <w:t>
      2. Ағылшын тілі бойынша оқу бағдарламасы білім алушылардың 3-сыныпта А1.1, 4-сыныпта А1.2 деңгейлеріндегі тілдік дағдыларды келесі аспектілер арқылы дамытуға бағытталған:</w:t>
      </w:r>
    </w:p>
    <w:bookmarkEnd w:id="101"/>
    <w:bookmarkStart w:name="z167" w:id="102"/>
    <w:p>
      <w:pPr>
        <w:spacing w:after="0"/>
        <w:ind w:left="0"/>
        <w:jc w:val="both"/>
      </w:pPr>
      <w:r>
        <w:rPr>
          <w:rFonts w:ascii="Times New Roman"/>
          <w:b w:val="false"/>
          <w:i w:val="false"/>
          <w:color w:val="000000"/>
          <w:sz w:val="28"/>
        </w:rPr>
        <w:t>
      1) талдауға, бағалауға және шығармашылық ойлауға ықпал ететін әртүрлі тапсырмалар;</w:t>
      </w:r>
    </w:p>
    <w:bookmarkEnd w:id="102"/>
    <w:bookmarkStart w:name="z168" w:id="103"/>
    <w:p>
      <w:pPr>
        <w:spacing w:after="0"/>
        <w:ind w:left="0"/>
        <w:jc w:val="both"/>
      </w:pPr>
      <w:r>
        <w:rPr>
          <w:rFonts w:ascii="Times New Roman"/>
          <w:b w:val="false"/>
          <w:i w:val="false"/>
          <w:color w:val="000000"/>
          <w:sz w:val="28"/>
        </w:rPr>
        <w:t>
      2) ауызша және жазбаша дереккөздердің кең спектрімен танысу;</w:t>
      </w:r>
    </w:p>
    <w:bookmarkEnd w:id="103"/>
    <w:bookmarkStart w:name="z169" w:id="104"/>
    <w:p>
      <w:pPr>
        <w:spacing w:after="0"/>
        <w:ind w:left="0"/>
        <w:jc w:val="both"/>
      </w:pPr>
      <w:r>
        <w:rPr>
          <w:rFonts w:ascii="Times New Roman"/>
          <w:b w:val="false"/>
          <w:i w:val="false"/>
          <w:color w:val="000000"/>
          <w:sz w:val="28"/>
        </w:rPr>
        <w:t>
      3) оқу материалын ынталандыру және қиындату.</w:t>
      </w:r>
    </w:p>
    <w:bookmarkEnd w:id="104"/>
    <w:bookmarkStart w:name="z170" w:id="105"/>
    <w:p>
      <w:pPr>
        <w:spacing w:after="0"/>
        <w:ind w:left="0"/>
        <w:jc w:val="both"/>
      </w:pPr>
      <w:r>
        <w:rPr>
          <w:rFonts w:ascii="Times New Roman"/>
          <w:b w:val="false"/>
          <w:i w:val="false"/>
          <w:color w:val="000000"/>
          <w:sz w:val="28"/>
        </w:rPr>
        <w:t>
      3. Бастауыш мектепте бағдарламаның мазмұны білім алушылардың күнделікті сөйлесуде ағылшын тілін қолдану қабілетін дамытуға және одан әрі оқу үшін берік негізді қамтамасыз етуге бағытталған. Ағылшын тілін оқыту бағдарламасының негізгі мақсаты – білім алушылардың тіл байлығын, қызығушылығын, өзіне деген сенімін дамыту, ағылшын тілін үйренуге деген оң көзқарасты қалыптастыру.</w:t>
      </w:r>
    </w:p>
    <w:bookmarkEnd w:id="105"/>
    <w:bookmarkStart w:name="z171" w:id="106"/>
    <w:p>
      <w:pPr>
        <w:spacing w:after="0"/>
        <w:ind w:left="0"/>
        <w:jc w:val="both"/>
      </w:pPr>
      <w:r>
        <w:rPr>
          <w:rFonts w:ascii="Times New Roman"/>
          <w:b w:val="false"/>
          <w:i w:val="false"/>
          <w:color w:val="000000"/>
          <w:sz w:val="28"/>
        </w:rPr>
        <w:t>
      4. Бағдарламаға сәйкес, бастауыш білім беруді аяқтағаннан кейін білім алушылар A1 деңгейін меңгереді деп күтілуде.</w:t>
      </w:r>
    </w:p>
    <w:bookmarkEnd w:id="106"/>
    <w:bookmarkStart w:name="z172" w:id="107"/>
    <w:p>
      <w:pPr>
        <w:spacing w:after="0"/>
        <w:ind w:left="0"/>
        <w:jc w:val="left"/>
      </w:pPr>
      <w:r>
        <w:rPr>
          <w:rFonts w:ascii="Times New Roman"/>
          <w:b/>
          <w:i w:val="false"/>
          <w:color w:val="000000"/>
        </w:rPr>
        <w:t xml:space="preserve"> 2 тарау. "Ағылшын тілі" оқу пәнінің мазмұнын ұйымдастыру</w:t>
      </w:r>
    </w:p>
    <w:bookmarkEnd w:id="107"/>
    <w:bookmarkStart w:name="z173" w:id="108"/>
    <w:p>
      <w:pPr>
        <w:spacing w:after="0"/>
        <w:ind w:left="0"/>
        <w:jc w:val="left"/>
      </w:pPr>
      <w:r>
        <w:rPr>
          <w:rFonts w:ascii="Times New Roman"/>
          <w:b/>
          <w:i w:val="false"/>
          <w:color w:val="000000"/>
        </w:rPr>
        <w:t xml:space="preserve"> 1-параграф. "Ағылшын тілі" оқу пәнінің мазмұны</w:t>
      </w:r>
    </w:p>
    <w:bookmarkEnd w:id="108"/>
    <w:bookmarkStart w:name="z174" w:id="109"/>
    <w:p>
      <w:pPr>
        <w:spacing w:after="0"/>
        <w:ind w:left="0"/>
        <w:jc w:val="both"/>
      </w:pPr>
      <w:r>
        <w:rPr>
          <w:rFonts w:ascii="Times New Roman"/>
          <w:b w:val="false"/>
          <w:i w:val="false"/>
          <w:color w:val="000000"/>
          <w:sz w:val="28"/>
        </w:rPr>
        <w:t>
      5. "Ағылшын тілі" оқу пәні бойынша оқу жүктемесінің жоғары шекті көлемі:</w:t>
      </w:r>
    </w:p>
    <w:bookmarkEnd w:id="109"/>
    <w:bookmarkStart w:name="z175" w:id="110"/>
    <w:p>
      <w:pPr>
        <w:spacing w:after="0"/>
        <w:ind w:left="0"/>
        <w:jc w:val="both"/>
      </w:pPr>
      <w:r>
        <w:rPr>
          <w:rFonts w:ascii="Times New Roman"/>
          <w:b w:val="false"/>
          <w:i w:val="false"/>
          <w:color w:val="000000"/>
          <w:sz w:val="28"/>
        </w:rPr>
        <w:t>
      1) 3-сыныпта аптасына 2 сағат, оқу жылында 68 сағат;</w:t>
      </w:r>
    </w:p>
    <w:bookmarkEnd w:id="110"/>
    <w:bookmarkStart w:name="z176" w:id="111"/>
    <w:p>
      <w:pPr>
        <w:spacing w:after="0"/>
        <w:ind w:left="0"/>
        <w:jc w:val="both"/>
      </w:pPr>
      <w:r>
        <w:rPr>
          <w:rFonts w:ascii="Times New Roman"/>
          <w:b w:val="false"/>
          <w:i w:val="false"/>
          <w:color w:val="000000"/>
          <w:sz w:val="28"/>
        </w:rPr>
        <w:t>
      2) 4-сыныпта аптасына 2 сағат, оқу жылында 68 сағатты құрайды.</w:t>
      </w:r>
    </w:p>
    <w:bookmarkEnd w:id="111"/>
    <w:bookmarkStart w:name="z177" w:id="112"/>
    <w:p>
      <w:pPr>
        <w:spacing w:after="0"/>
        <w:ind w:left="0"/>
        <w:jc w:val="both"/>
      </w:pPr>
      <w:r>
        <w:rPr>
          <w:rFonts w:ascii="Times New Roman"/>
          <w:b w:val="false"/>
          <w:i w:val="false"/>
          <w:color w:val="000000"/>
          <w:sz w:val="28"/>
        </w:rPr>
        <w:t>
      6. Пән бойынша білім мен дағдылар бөлімдерге бөлінеді. Бөлімдер одан әрі дағдылар, тақырыптар, білім немесе түсінік деңгейіне сәйкес келетін және болашақта оқу мақсатын қалыптастыратын бөлімдерге бөлінеді. Ағылшын тіліндегі пәндік бағдарламаларды әзірлеудің маңызды қағидасы – оқу бағдарламасының шиыршық тұжырымдамасы. Оқыту мақсаттары мұғалімдерге жоспарлауға және бағалауға мүмкіндік беретін әрбір бөлімшедегі прогресті көрсетеді.</w:t>
      </w:r>
    </w:p>
    <w:bookmarkEnd w:id="112"/>
    <w:bookmarkStart w:name="z178" w:id="113"/>
    <w:p>
      <w:pPr>
        <w:spacing w:after="0"/>
        <w:ind w:left="0"/>
        <w:jc w:val="both"/>
      </w:pPr>
      <w:r>
        <w:rPr>
          <w:rFonts w:ascii="Times New Roman"/>
          <w:b w:val="false"/>
          <w:i w:val="false"/>
          <w:color w:val="000000"/>
          <w:sz w:val="28"/>
        </w:rPr>
        <w:t>
      7. Оқу бағдарламасының мазмұны сөйлеу әрекетінің түрлері мен тілді қолдану бөлімдері бойынша ұйымдастырылған.</w:t>
      </w:r>
    </w:p>
    <w:bookmarkEnd w:id="113"/>
    <w:bookmarkStart w:name="z179" w:id="114"/>
    <w:p>
      <w:pPr>
        <w:spacing w:after="0"/>
        <w:ind w:left="0"/>
        <w:jc w:val="both"/>
      </w:pPr>
      <w:r>
        <w:rPr>
          <w:rFonts w:ascii="Times New Roman"/>
          <w:b w:val="false"/>
          <w:i w:val="false"/>
          <w:color w:val="000000"/>
          <w:sz w:val="28"/>
        </w:rPr>
        <w:t>
      1-бөлім "Тыңдалым":</w:t>
      </w:r>
    </w:p>
    <w:bookmarkEnd w:id="114"/>
    <w:bookmarkStart w:name="z180" w:id="115"/>
    <w:p>
      <w:pPr>
        <w:spacing w:after="0"/>
        <w:ind w:left="0"/>
        <w:jc w:val="both"/>
      </w:pPr>
      <w:r>
        <w:rPr>
          <w:rFonts w:ascii="Times New Roman"/>
          <w:b w:val="false"/>
          <w:i w:val="false"/>
          <w:color w:val="000000"/>
          <w:sz w:val="28"/>
        </w:rPr>
        <w:t>
      1) фонологиялық хабардарлық;</w:t>
      </w:r>
    </w:p>
    <w:bookmarkEnd w:id="115"/>
    <w:bookmarkStart w:name="z181" w:id="116"/>
    <w:p>
      <w:pPr>
        <w:spacing w:after="0"/>
        <w:ind w:left="0"/>
        <w:jc w:val="both"/>
      </w:pPr>
      <w:r>
        <w:rPr>
          <w:rFonts w:ascii="Times New Roman"/>
          <w:b w:val="false"/>
          <w:i w:val="false"/>
          <w:color w:val="000000"/>
          <w:sz w:val="28"/>
        </w:rPr>
        <w:t>
      2) сөздік қорын түсіну;</w:t>
      </w:r>
    </w:p>
    <w:bookmarkEnd w:id="116"/>
    <w:bookmarkStart w:name="z182" w:id="117"/>
    <w:p>
      <w:pPr>
        <w:spacing w:after="0"/>
        <w:ind w:left="0"/>
        <w:jc w:val="both"/>
      </w:pPr>
      <w:r>
        <w:rPr>
          <w:rFonts w:ascii="Times New Roman"/>
          <w:b w:val="false"/>
          <w:i w:val="false"/>
          <w:color w:val="000000"/>
          <w:sz w:val="28"/>
        </w:rPr>
        <w:t>
      3) нұсқауларды түсіну;</w:t>
      </w:r>
    </w:p>
    <w:bookmarkEnd w:id="117"/>
    <w:bookmarkStart w:name="z183" w:id="118"/>
    <w:p>
      <w:pPr>
        <w:spacing w:after="0"/>
        <w:ind w:left="0"/>
        <w:jc w:val="both"/>
      </w:pPr>
      <w:r>
        <w:rPr>
          <w:rFonts w:ascii="Times New Roman"/>
          <w:b w:val="false"/>
          <w:i w:val="false"/>
          <w:color w:val="000000"/>
          <w:sz w:val="28"/>
        </w:rPr>
        <w:t>
      4) жалпы түсінік;</w:t>
      </w:r>
    </w:p>
    <w:bookmarkEnd w:id="118"/>
    <w:bookmarkStart w:name="z184" w:id="119"/>
    <w:p>
      <w:pPr>
        <w:spacing w:after="0"/>
        <w:ind w:left="0"/>
        <w:jc w:val="both"/>
      </w:pPr>
      <w:r>
        <w:rPr>
          <w:rFonts w:ascii="Times New Roman"/>
          <w:b w:val="false"/>
          <w:i w:val="false"/>
          <w:color w:val="000000"/>
          <w:sz w:val="28"/>
        </w:rPr>
        <w:t>
      5) болжамдар жасау.</w:t>
      </w:r>
    </w:p>
    <w:bookmarkEnd w:id="119"/>
    <w:bookmarkStart w:name="z185" w:id="120"/>
    <w:p>
      <w:pPr>
        <w:spacing w:after="0"/>
        <w:ind w:left="0"/>
        <w:jc w:val="both"/>
      </w:pPr>
      <w:r>
        <w:rPr>
          <w:rFonts w:ascii="Times New Roman"/>
          <w:b w:val="false"/>
          <w:i w:val="false"/>
          <w:color w:val="000000"/>
          <w:sz w:val="28"/>
        </w:rPr>
        <w:t>
      2- бөлім "Айтылым":</w:t>
      </w:r>
    </w:p>
    <w:bookmarkEnd w:id="120"/>
    <w:bookmarkStart w:name="z186" w:id="121"/>
    <w:p>
      <w:pPr>
        <w:spacing w:after="0"/>
        <w:ind w:left="0"/>
        <w:jc w:val="both"/>
      </w:pPr>
      <w:r>
        <w:rPr>
          <w:rFonts w:ascii="Times New Roman"/>
          <w:b w:val="false"/>
          <w:i w:val="false"/>
          <w:color w:val="000000"/>
          <w:sz w:val="28"/>
        </w:rPr>
        <w:t>
      1) фонологиялық хабардарлық;</w:t>
      </w:r>
    </w:p>
    <w:bookmarkEnd w:id="121"/>
    <w:bookmarkStart w:name="z187" w:id="122"/>
    <w:p>
      <w:pPr>
        <w:spacing w:after="0"/>
        <w:ind w:left="0"/>
        <w:jc w:val="both"/>
      </w:pPr>
      <w:r>
        <w:rPr>
          <w:rFonts w:ascii="Times New Roman"/>
          <w:b w:val="false"/>
          <w:i w:val="false"/>
          <w:color w:val="000000"/>
          <w:sz w:val="28"/>
        </w:rPr>
        <w:t>
      2) сөздік қорын қолдану;</w:t>
      </w:r>
    </w:p>
    <w:bookmarkEnd w:id="122"/>
    <w:bookmarkStart w:name="z188" w:id="123"/>
    <w:p>
      <w:pPr>
        <w:spacing w:after="0"/>
        <w:ind w:left="0"/>
        <w:jc w:val="both"/>
      </w:pPr>
      <w:r>
        <w:rPr>
          <w:rFonts w:ascii="Times New Roman"/>
          <w:b w:val="false"/>
          <w:i w:val="false"/>
          <w:color w:val="000000"/>
          <w:sz w:val="28"/>
        </w:rPr>
        <w:t>
      3) өзара әрекеттесу;</w:t>
      </w:r>
    </w:p>
    <w:bookmarkEnd w:id="123"/>
    <w:bookmarkStart w:name="z189" w:id="124"/>
    <w:p>
      <w:pPr>
        <w:spacing w:after="0"/>
        <w:ind w:left="0"/>
        <w:jc w:val="both"/>
      </w:pPr>
      <w:r>
        <w:rPr>
          <w:rFonts w:ascii="Times New Roman"/>
          <w:b w:val="false"/>
          <w:i w:val="false"/>
          <w:color w:val="000000"/>
          <w:sz w:val="28"/>
        </w:rPr>
        <w:t>
      4) тұрақты монологты дамыту;</w:t>
      </w:r>
    </w:p>
    <w:bookmarkEnd w:id="124"/>
    <w:bookmarkStart w:name="z190" w:id="125"/>
    <w:p>
      <w:pPr>
        <w:spacing w:after="0"/>
        <w:ind w:left="0"/>
        <w:jc w:val="both"/>
      </w:pPr>
      <w:r>
        <w:rPr>
          <w:rFonts w:ascii="Times New Roman"/>
          <w:b w:val="false"/>
          <w:i w:val="false"/>
          <w:color w:val="000000"/>
          <w:sz w:val="28"/>
        </w:rPr>
        <w:t>
      5) қайталау дағдыларын дамыту.</w:t>
      </w:r>
    </w:p>
    <w:bookmarkEnd w:id="125"/>
    <w:bookmarkStart w:name="z191" w:id="126"/>
    <w:p>
      <w:pPr>
        <w:spacing w:after="0"/>
        <w:ind w:left="0"/>
        <w:jc w:val="both"/>
      </w:pPr>
      <w:r>
        <w:rPr>
          <w:rFonts w:ascii="Times New Roman"/>
          <w:b w:val="false"/>
          <w:i w:val="false"/>
          <w:color w:val="000000"/>
          <w:sz w:val="28"/>
        </w:rPr>
        <w:t>
      3- бөлім "Оқылым":</w:t>
      </w:r>
    </w:p>
    <w:bookmarkEnd w:id="126"/>
    <w:bookmarkStart w:name="z192" w:id="127"/>
    <w:p>
      <w:pPr>
        <w:spacing w:after="0"/>
        <w:ind w:left="0"/>
        <w:jc w:val="both"/>
      </w:pPr>
      <w:r>
        <w:rPr>
          <w:rFonts w:ascii="Times New Roman"/>
          <w:b w:val="false"/>
          <w:i w:val="false"/>
          <w:color w:val="000000"/>
          <w:sz w:val="28"/>
        </w:rPr>
        <w:t>
      1) фонологиялық хабардарлық;</w:t>
      </w:r>
    </w:p>
    <w:bookmarkEnd w:id="127"/>
    <w:bookmarkStart w:name="z193" w:id="128"/>
    <w:p>
      <w:pPr>
        <w:spacing w:after="0"/>
        <w:ind w:left="0"/>
        <w:jc w:val="both"/>
      </w:pPr>
      <w:r>
        <w:rPr>
          <w:rFonts w:ascii="Times New Roman"/>
          <w:b w:val="false"/>
          <w:i w:val="false"/>
          <w:color w:val="000000"/>
          <w:sz w:val="28"/>
        </w:rPr>
        <w:t>
      2) сөздік қорын дамыту;</w:t>
      </w:r>
    </w:p>
    <w:bookmarkEnd w:id="128"/>
    <w:bookmarkStart w:name="z194" w:id="129"/>
    <w:p>
      <w:pPr>
        <w:spacing w:after="0"/>
        <w:ind w:left="0"/>
        <w:jc w:val="both"/>
      </w:pPr>
      <w:r>
        <w:rPr>
          <w:rFonts w:ascii="Times New Roman"/>
          <w:b w:val="false"/>
          <w:i w:val="false"/>
          <w:color w:val="000000"/>
          <w:sz w:val="28"/>
        </w:rPr>
        <w:t>
      3) жалпы түсіну үшін оқу;</w:t>
      </w:r>
    </w:p>
    <w:bookmarkEnd w:id="129"/>
    <w:bookmarkStart w:name="z195" w:id="130"/>
    <w:p>
      <w:pPr>
        <w:spacing w:after="0"/>
        <w:ind w:left="0"/>
        <w:jc w:val="both"/>
      </w:pPr>
      <w:r>
        <w:rPr>
          <w:rFonts w:ascii="Times New Roman"/>
          <w:b w:val="false"/>
          <w:i w:val="false"/>
          <w:color w:val="000000"/>
          <w:sz w:val="28"/>
        </w:rPr>
        <w:t>
      4) нақты ақпарат алу үшін әртүрлі мәтіндерді оқу;</w:t>
      </w:r>
    </w:p>
    <w:bookmarkEnd w:id="130"/>
    <w:bookmarkStart w:name="z196" w:id="131"/>
    <w:p>
      <w:pPr>
        <w:spacing w:after="0"/>
        <w:ind w:left="0"/>
        <w:jc w:val="both"/>
      </w:pPr>
      <w:r>
        <w:rPr>
          <w:rFonts w:ascii="Times New Roman"/>
          <w:b w:val="false"/>
          <w:i w:val="false"/>
          <w:color w:val="000000"/>
          <w:sz w:val="28"/>
        </w:rPr>
        <w:t>
      5) бос уақытты өткізу әрекеті ретінде оқу.</w:t>
      </w:r>
    </w:p>
    <w:bookmarkEnd w:id="131"/>
    <w:bookmarkStart w:name="z197" w:id="132"/>
    <w:p>
      <w:pPr>
        <w:spacing w:after="0"/>
        <w:ind w:left="0"/>
        <w:jc w:val="both"/>
      </w:pPr>
      <w:r>
        <w:rPr>
          <w:rFonts w:ascii="Times New Roman"/>
          <w:b w:val="false"/>
          <w:i w:val="false"/>
          <w:color w:val="000000"/>
          <w:sz w:val="28"/>
        </w:rPr>
        <w:t>
      4- бөлім "Жазылым":</w:t>
      </w:r>
    </w:p>
    <w:bookmarkEnd w:id="132"/>
    <w:bookmarkStart w:name="z198" w:id="133"/>
    <w:p>
      <w:pPr>
        <w:spacing w:after="0"/>
        <w:ind w:left="0"/>
        <w:jc w:val="both"/>
      </w:pPr>
      <w:r>
        <w:rPr>
          <w:rFonts w:ascii="Times New Roman"/>
          <w:b w:val="false"/>
          <w:i w:val="false"/>
          <w:color w:val="000000"/>
          <w:sz w:val="28"/>
        </w:rPr>
        <w:t>
      1) орфография;</w:t>
      </w:r>
    </w:p>
    <w:bookmarkEnd w:id="133"/>
    <w:bookmarkStart w:name="z199" w:id="134"/>
    <w:p>
      <w:pPr>
        <w:spacing w:after="0"/>
        <w:ind w:left="0"/>
        <w:jc w:val="both"/>
      </w:pPr>
      <w:r>
        <w:rPr>
          <w:rFonts w:ascii="Times New Roman"/>
          <w:b w:val="false"/>
          <w:i w:val="false"/>
          <w:color w:val="000000"/>
          <w:sz w:val="28"/>
        </w:rPr>
        <w:t>
      2) жазу дағдыларын дамыту;</w:t>
      </w:r>
    </w:p>
    <w:bookmarkEnd w:id="134"/>
    <w:bookmarkStart w:name="z200" w:id="135"/>
    <w:p>
      <w:pPr>
        <w:spacing w:after="0"/>
        <w:ind w:left="0"/>
        <w:jc w:val="both"/>
      </w:pPr>
      <w:r>
        <w:rPr>
          <w:rFonts w:ascii="Times New Roman"/>
          <w:b w:val="false"/>
          <w:i w:val="false"/>
          <w:color w:val="000000"/>
          <w:sz w:val="28"/>
        </w:rPr>
        <w:t>
      3) әртүрлі мәтіндерді құрастыру;</w:t>
      </w:r>
    </w:p>
    <w:bookmarkEnd w:id="135"/>
    <w:bookmarkStart w:name="z201" w:id="136"/>
    <w:p>
      <w:pPr>
        <w:spacing w:after="0"/>
        <w:ind w:left="0"/>
        <w:jc w:val="both"/>
      </w:pPr>
      <w:r>
        <w:rPr>
          <w:rFonts w:ascii="Times New Roman"/>
          <w:b w:val="false"/>
          <w:i w:val="false"/>
          <w:color w:val="000000"/>
          <w:sz w:val="28"/>
        </w:rPr>
        <w:t>
      4) үйлесімділік пен ұйымшылдықты дамыту;</w:t>
      </w:r>
    </w:p>
    <w:bookmarkEnd w:id="136"/>
    <w:bookmarkStart w:name="z202" w:id="137"/>
    <w:p>
      <w:pPr>
        <w:spacing w:after="0"/>
        <w:ind w:left="0"/>
        <w:jc w:val="both"/>
      </w:pPr>
      <w:r>
        <w:rPr>
          <w:rFonts w:ascii="Times New Roman"/>
          <w:b w:val="false"/>
          <w:i w:val="false"/>
          <w:color w:val="000000"/>
          <w:sz w:val="28"/>
        </w:rPr>
        <w:t>
      5) пунктуация.</w:t>
      </w:r>
    </w:p>
    <w:bookmarkEnd w:id="137"/>
    <w:bookmarkStart w:name="z203" w:id="138"/>
    <w:p>
      <w:pPr>
        <w:spacing w:after="0"/>
        <w:ind w:left="0"/>
        <w:jc w:val="both"/>
      </w:pPr>
      <w:r>
        <w:rPr>
          <w:rFonts w:ascii="Times New Roman"/>
          <w:b w:val="false"/>
          <w:i w:val="false"/>
          <w:color w:val="000000"/>
          <w:sz w:val="28"/>
        </w:rPr>
        <w:t>
      5-бөлім "Ағылшын тілін қолдану":</w:t>
      </w:r>
    </w:p>
    <w:bookmarkEnd w:id="138"/>
    <w:bookmarkStart w:name="z204" w:id="139"/>
    <w:p>
      <w:pPr>
        <w:spacing w:after="0"/>
        <w:ind w:left="0"/>
        <w:jc w:val="both"/>
      </w:pPr>
      <w:r>
        <w:rPr>
          <w:rFonts w:ascii="Times New Roman"/>
          <w:b w:val="false"/>
          <w:i w:val="false"/>
          <w:color w:val="000000"/>
          <w:sz w:val="28"/>
        </w:rPr>
        <w:t>
      1) грамматикалық бірліктерді қолдану</w:t>
      </w:r>
    </w:p>
    <w:bookmarkEnd w:id="139"/>
    <w:bookmarkStart w:name="z205" w:id="140"/>
    <w:p>
      <w:pPr>
        <w:spacing w:after="0"/>
        <w:ind w:left="0"/>
        <w:jc w:val="both"/>
      </w:pPr>
      <w:r>
        <w:rPr>
          <w:rFonts w:ascii="Times New Roman"/>
          <w:b w:val="false"/>
          <w:i w:val="false"/>
          <w:color w:val="000000"/>
          <w:sz w:val="28"/>
        </w:rPr>
        <w:t>
      8. 3-сыныпқа арналған оқу пәнінің базалық мазмұны:</w:t>
      </w:r>
    </w:p>
    <w:bookmarkEnd w:id="140"/>
    <w:bookmarkStart w:name="z206" w:id="141"/>
    <w:p>
      <w:pPr>
        <w:spacing w:after="0"/>
        <w:ind w:left="0"/>
        <w:jc w:val="both"/>
      </w:pPr>
      <w:r>
        <w:rPr>
          <w:rFonts w:ascii="Times New Roman"/>
          <w:b w:val="false"/>
          <w:i w:val="false"/>
          <w:color w:val="000000"/>
          <w:sz w:val="28"/>
        </w:rPr>
        <w:t>
      1) Тыңдалым: фонемалық дыбыстар мен фонемалық тіркестерді білу; алфавит әріптерін білу; баяу және анық айтылатын сыныптағы шектеулі іс-шараларға арналған қысқаша негізгі нұсқауларды түсіну; баяу және анық айтылатын негізгі жалпы жеке сұрақтарды түсіну; көрнекі құралдар арқылы адамдардың, іс-әрекеттердің және заттардың негізгі сипаттамаларын түсіну, қолдау; таныс тақырыптардың шектеулі ауқымы бойынша қысқа қолдау көрсетілетін баяндаманың мазмұнын болжау үшін контекстік белгілерді пайдалану.</w:t>
      </w:r>
    </w:p>
    <w:bookmarkEnd w:id="141"/>
    <w:bookmarkStart w:name="z207" w:id="142"/>
    <w:p>
      <w:pPr>
        <w:spacing w:after="0"/>
        <w:ind w:left="0"/>
        <w:jc w:val="both"/>
      </w:pPr>
      <w:r>
        <w:rPr>
          <w:rFonts w:ascii="Times New Roman"/>
          <w:b w:val="false"/>
          <w:i w:val="false"/>
          <w:color w:val="000000"/>
          <w:sz w:val="28"/>
        </w:rPr>
        <w:t>
      2) Айтылым: таныс сөздер мен сөз тіркестерін түсінікті айту; жеке ақпаратты беру үшін оқшау сөздер мен негізгі сөз тіркестерін пайдалану; негізгі сұрақтарға бір сөзбен немесе қысқа жауаптармен жауап беру; тікелей жеке қажеттіліктерге байланысты негізгі сұраныстарды тұжырымдау; сәлемдесу және басқалармен негізгі қарым-қатынас туралы сұрақтар қою; адамдар мен заттардың қарапайым сипаттамаларын беру.</w:t>
      </w:r>
    </w:p>
    <w:bookmarkEnd w:id="142"/>
    <w:bookmarkStart w:name="z208" w:id="143"/>
    <w:p>
      <w:pPr>
        <w:spacing w:after="0"/>
        <w:ind w:left="0"/>
        <w:jc w:val="both"/>
      </w:pPr>
      <w:r>
        <w:rPr>
          <w:rFonts w:ascii="Times New Roman"/>
          <w:b w:val="false"/>
          <w:i w:val="false"/>
          <w:color w:val="000000"/>
          <w:sz w:val="28"/>
        </w:rPr>
        <w:t>
      3) Оқылым: алфавит әріптерін тану және атау; әдеттегі күнделікті жағдайларда иллюстрациялардағы /суреттердегі кейбір таныс сөздер мен белгілерді анықтау; тақырыптардың шектеулі ауқымы бойынша суреттегі немесе белгішедегі сөздің мағынасын көрсету; таныс күнделікті жағдайларда қолданылатын қысқа, қарапайым нұсқауларды орындау; негізгі идеяларды қысқаша түрде табу; қарапайым сипаттамаларда әртүрлі мәтіндерден нақты ақпаратты табу (ашық хаттар, плакаттар, парақшалар, хабарламалар мен ескертулер: орындар, уақыт және бағалар); өте қарапайым тілде жазылған қысқа иллюстрацияланған көркем және публицистикалық әңгімелердің сөздікті қолдана отырып оқу.</w:t>
      </w:r>
    </w:p>
    <w:bookmarkEnd w:id="143"/>
    <w:bookmarkStart w:name="z209" w:id="144"/>
    <w:p>
      <w:pPr>
        <w:spacing w:after="0"/>
        <w:ind w:left="0"/>
        <w:jc w:val="both"/>
      </w:pPr>
      <w:r>
        <w:rPr>
          <w:rFonts w:ascii="Times New Roman"/>
          <w:b w:val="false"/>
          <w:i w:val="false"/>
          <w:color w:val="000000"/>
          <w:sz w:val="28"/>
        </w:rPr>
        <w:t>
      4) Жазылым: кейбір жиі қолданылатын сөздерді ұқыпты жазу; қысқа сөздерде сөз тәртібінің ережелерін сақтау; сөйлем деңгейінде жазбаша мәтінді аяқтау үшін сөздер мен қысқа қарапайым сөз тіркестерін қолдану; сөйлем деңгейіндегі жазбаша мәтінді аяқтау үшін сөздер мен қысқа қарапайым сөйлемдерді қолдану; сөздер мен қарапайым сөз тіркестерін қолдана отырып ашықхат жазу, идеяларды and, but деген жалғаулықтарды қолдана отырып байланыстыру; пунктуацияның негізгі ережелерін қолдану.</w:t>
      </w:r>
    </w:p>
    <w:bookmarkEnd w:id="144"/>
    <w:bookmarkStart w:name="z210" w:id="145"/>
    <w:p>
      <w:pPr>
        <w:spacing w:after="0"/>
        <w:ind w:left="0"/>
        <w:jc w:val="both"/>
      </w:pPr>
      <w:r>
        <w:rPr>
          <w:rFonts w:ascii="Times New Roman"/>
          <w:b w:val="false"/>
          <w:i w:val="false"/>
          <w:color w:val="000000"/>
          <w:sz w:val="28"/>
        </w:rPr>
        <w:t>
      5) Ағылшын тілін қолдану: жекеше және көпше түрдегі зат есімдерді, соның ішінде кейбір жалпы тұрақты емес көпше және жоғары жиілікті саналмайтын зат есімдерді қолдану; жеке ақпаратты ұсыну және таныс тақырыптардың шектеулі ауқымы бойынша адамдар мен заттарды сипаттау үшін to be етістігін пайдалану; есептік сандарды (1-10, 11 - 20, 21 – 100) қолдану; адамдар мен заттарды және қарапайым сезімдерді қолдаумен сипаттау кезінде жалпы сын есімдерді қолдану; заттарды анықтау үшін a, an, the негізгі детерминаторларын қолдану; негізгі сұрақтарда who, what, where, how, and when деген сұрау есімдіктерін қолдану; қолдау көрсетілетін жабық сұрақтардағы заттарды көрсету үшін this, these, that және thoses демонстрациялық есімдіктерін пайдалану; таныс тақырыптардың шектеулі ауқымында жеке тақырыптар мен объект есімдіктерін пайдалану; таныс тақырыптардың шектеулі ауқымы бойынша қысқаша нұсқаулар беру үшін императивті формаларды пайдалану; has got/ have got; there is/are тіркестерін таныс тақырыптардың шектеулі ауқымында қолдану; таныс тақырыптардың шектеулі ауқымы үшін осы шақтың жалпы қабылданған нысандары мен қысқартуларын пайдалану; қай жерде екенін айту үшін here/there негізгі орынға байланысты үстеулерді қолдану; мүмкіндікті сипаттау үшін can/ can't модальді етістіктерін қолдану; орналасуына байланысты көмекші сөздерді қолдану; уақытқа байланысты көмекші сөздерді қолдану; + етістік, go/like + етістік + ing етістіктерді қолдану.</w:t>
      </w:r>
    </w:p>
    <w:bookmarkEnd w:id="145"/>
    <w:bookmarkStart w:name="z211" w:id="146"/>
    <w:p>
      <w:pPr>
        <w:spacing w:after="0"/>
        <w:ind w:left="0"/>
        <w:jc w:val="both"/>
      </w:pPr>
      <w:r>
        <w:rPr>
          <w:rFonts w:ascii="Times New Roman"/>
          <w:b w:val="false"/>
          <w:i w:val="false"/>
          <w:color w:val="000000"/>
          <w:sz w:val="28"/>
        </w:rPr>
        <w:t>
      9. 4-сыныпқа арналған оқу пәнінің базалық мазмұны:</w:t>
      </w:r>
    </w:p>
    <w:bookmarkEnd w:id="146"/>
    <w:bookmarkStart w:name="z212" w:id="147"/>
    <w:p>
      <w:pPr>
        <w:spacing w:after="0"/>
        <w:ind w:left="0"/>
        <w:jc w:val="both"/>
      </w:pPr>
      <w:r>
        <w:rPr>
          <w:rFonts w:ascii="Times New Roman"/>
          <w:b w:val="false"/>
          <w:i w:val="false"/>
          <w:color w:val="000000"/>
          <w:sz w:val="28"/>
        </w:rPr>
        <w:t>
      1) Тыңдалым: фонематикалық жағынан ерекшеленетін сөздерді ажырату; таныс зат есімдерді, сын есімдерді және іс-қимыл сөздерін визуалды қолдау арқылы білу; білім алушының ана тіліндегі сөздерге ұқсас сөздерді тану; нұсқаулықтар мен нұсқаулардың көбеюін түсіну; таныс тақырыптарға қарапайым сұрақтарды қолдау арқылы тану; күнделікті таныс тақырыптар бойынша қысқа әңгімелердің негізгі түйіндерін түсіну; көрнекі қолдау арқылы қысқа жазбалардан күнделікті таныс тақырыптар бойынша нақты ақпаратты тану; таныс тақырыптардың кеңеюі бойынша қысқа, қолдау көрсететін әңгімелердің мазмұнын болжау үшін контекстік анықтамаларды пайдалану.</w:t>
      </w:r>
    </w:p>
    <w:bookmarkEnd w:id="147"/>
    <w:bookmarkStart w:name="z213" w:id="148"/>
    <w:p>
      <w:pPr>
        <w:spacing w:after="0"/>
        <w:ind w:left="0"/>
        <w:jc w:val="both"/>
      </w:pPr>
      <w:r>
        <w:rPr>
          <w:rFonts w:ascii="Times New Roman"/>
          <w:b w:val="false"/>
          <w:i w:val="false"/>
          <w:color w:val="000000"/>
          <w:sz w:val="28"/>
        </w:rPr>
        <w:t>
      2) Айтылым: сөздерді, қысқа сөз тіркестерін және жай сөйлемдерді тиісті екпін арқылы айту; нақты жеке ақпаратты беру үшін қысқа фразалар мен мәлімдемелерді пайдалану; қарапайым фразалар немесе сөйлемдер арқылы таныс тақырыптар бойынша сұрақтарға жауап беру; негізгі сөз тіркестерін / мәлімдемелерді қолдана отырып, жедел қажеттіліктерді білдіру; негізгі алмасулардың шектеулі ауқымында басқалармен сөйлескенде кезектесіп отыру; адамдардың, заттардың, әрекеттердің және сезімдердің қарапайым сипаттамасын беру; күнделікті таныс тақырыптар бойынша өте қысқа, негізгі әңгімелер мен оқиғаларды қайталау.</w:t>
      </w:r>
    </w:p>
    <w:bookmarkEnd w:id="148"/>
    <w:bookmarkStart w:name="z214" w:id="149"/>
    <w:p>
      <w:pPr>
        <w:spacing w:after="0"/>
        <w:ind w:left="0"/>
        <w:jc w:val="both"/>
      </w:pPr>
      <w:r>
        <w:rPr>
          <w:rFonts w:ascii="Times New Roman"/>
          <w:b w:val="false"/>
          <w:i w:val="false"/>
          <w:color w:val="000000"/>
          <w:sz w:val="28"/>
        </w:rPr>
        <w:t>
      3) Оқылым: жиі қолданылатын сөздерді дұрыс оқу және айту; әдеттегі күнделікті жағдайларда таныс атауларды, сөздерді және негізгі сөз тіркестерін тану; суреттегі немесе белгішедегі сөздің мағынасын анықтау; қысқаша жазылған нұсқаулықтар мен нұсқауларды орындау; қысқаша қарапайым мәтіндердің негізгі сәттерін анықтау; мәтіндердің әртүрлі түрлерінде нақты ақпаратты іздеу (әлеуметтік желілер, электрондық хаттар, жарнама, арнайы іс-шаралар бағдарламалары, парақшалар және брошюралар); сөздікті қолдана отырып, өте қарапайым тілде жазылған қысқа иллюстрацияланған көркем және ғылыми көпшілік әңгімелерді оқу.</w:t>
      </w:r>
    </w:p>
    <w:bookmarkEnd w:id="149"/>
    <w:bookmarkStart w:name="z215" w:id="150"/>
    <w:p>
      <w:pPr>
        <w:spacing w:after="0"/>
        <w:ind w:left="0"/>
        <w:jc w:val="both"/>
      </w:pPr>
      <w:r>
        <w:rPr>
          <w:rFonts w:ascii="Times New Roman"/>
          <w:b w:val="false"/>
          <w:i w:val="false"/>
          <w:color w:val="000000"/>
          <w:sz w:val="28"/>
        </w:rPr>
        <w:t>
      4) Жазылым: кейбір жиі қолданылатын сөздерді дұрыс жазу; күрделі мәлімдемелерде сөз тәртібінің ережелерін сақтау; сөйлем деңгейінде жазбаша мәтінді аяқтау үшін сөздерді, қысқа сөз тіркестерін және мәлімдемелерді пайдалану; қарапайым сөз тіркестері мен сөйлемдерді қолдана отырып ашық хат, хат немесе жарнамалық хабарландыру жазу; оқу тақырыптары бойынша шағын абзац жазу; идеяларды and, but, then, or көмегімен байланыстыру; пунктуацияның негізгі ережелерін қолдану.</w:t>
      </w:r>
    </w:p>
    <w:bookmarkEnd w:id="150"/>
    <w:bookmarkStart w:name="z216" w:id="151"/>
    <w:p>
      <w:pPr>
        <w:spacing w:after="0"/>
        <w:ind w:left="0"/>
        <w:jc w:val="both"/>
      </w:pPr>
      <w:r>
        <w:rPr>
          <w:rFonts w:ascii="Times New Roman"/>
          <w:b w:val="false"/>
          <w:i w:val="false"/>
          <w:color w:val="000000"/>
          <w:sz w:val="28"/>
        </w:rPr>
        <w:t>
      5) Ағылшын тілін қолдану: жекеше мен көпше зат есімдерді, кейбір жалпы бұрыс көпше зат есімдерді және саналмайтын зат есімдерді, атау үшін "s / s" иеленушілерін, меншік туралы сөйлесуді қолдану; жеке ақпаратты ұсыну және адамдар мен заттарды сипаттау үшін to be етістігін пайдалану; 1 – 1000 есептік сан есімдерді және 1 – 100 реттік сан есімдерді қолдану; қарапайым бір буынды және кейбір екі буынды сын есімдерді [салыстырмалы және үстемдік] айтарлықтай қолдаумен салыстырулар жасау, заттарды сипаттау үшін жалпы сын есімдерді, соның ішінде иелік сын есімдерді қолдану; a, an, the детерминаторларын қолдау арқылы жалпы және кейбір оқу тақырыптарының шектеулі ауқымындағы пәндерді белгілеу үшін қолдану; who, what, where, which, whose және how many таныс тақырыптар бойынша сұрақтар қою үшін сұрау есімдіктерін қолдану; қысқа сөйлемдерде, ашық және жабық сұрақтар мен жауаптарда this, these, that, those сілтеу есімдіктерді қолдану; жеке тақырыптар мен объектілік есімдіктерді, сондай-ақ таныс тақырыптардың шектеулі ауқымы бойынша mine, yours тәуелдік есімдіктерін қолдану; таныс тақырыптардың кеңеюі бойынша қысқаша нұсқаулықтар беру үшін бұйрық формаларды қолдану; таныс тақырыптардың кеңеюіндегі қысқа жауаптар үшін қысқартуларды қоса алғанда, қарапайым осы шақтың жалпы формаларын қолдану; белгілі тақырыптардың шектеулі ауқымында нақ осы шақты қолдану; қысқа жауаптар мен қысқартуларды қоса алғанда, мақұлдау мен сұрақ формаларында has got/ have got, there is/are қолдану; уақыт пен жиіліктің негізгі үстеулерін қолдана отырып, қарапайым сын-қимыл үстеулерін қолдану; сұрау мен рұқсат алу үшін can пайдалану; міндеттеме туралы айтқанда must/mustn’t қолдану; орын мен уақытқа байланысты көмекші сөздерді қолдану; бағытқа байланысты көмекші сөздерді қолдану; таныс тақырыптардың шектеулі ауқымы бойынша өткен шақтың қарапайым формаларын (was/were) қолдану.</w:t>
      </w:r>
    </w:p>
    <w:bookmarkEnd w:id="151"/>
    <w:bookmarkStart w:name="z217" w:id="152"/>
    <w:p>
      <w:pPr>
        <w:spacing w:after="0"/>
        <w:ind w:left="0"/>
        <w:jc w:val="left"/>
      </w:pPr>
      <w:r>
        <w:rPr>
          <w:rFonts w:ascii="Times New Roman"/>
          <w:b/>
          <w:i w:val="false"/>
          <w:color w:val="000000"/>
        </w:rPr>
        <w:t xml:space="preserve"> 2-параграф. Оқу мақсаттар жүйесі</w:t>
      </w:r>
    </w:p>
    <w:bookmarkEnd w:id="152"/>
    <w:bookmarkStart w:name="z218" w:id="153"/>
    <w:p>
      <w:pPr>
        <w:spacing w:after="0"/>
        <w:ind w:left="0"/>
        <w:jc w:val="both"/>
      </w:pPr>
      <w:r>
        <w:rPr>
          <w:rFonts w:ascii="Times New Roman"/>
          <w:b w:val="false"/>
          <w:i w:val="false"/>
          <w:color w:val="000000"/>
          <w:sz w:val="28"/>
        </w:rPr>
        <w:t>
      10. Бағдарламада оқу мақсаттары кодпен белгіленген. Кодтық белгідегі бірінші сан сыныпты, екінші сан бөлімнің ретін, үшінші сан бөлімшені және төртінші сан оқу мақсатының реттік нөмірін көрсетеді. Мысалы, 3.1.2.1 кодында: "3" – сынып, "1" – бөлім, "2" - бөлімше, "1" – оқу мақсатының реттік нөмірі.</w:t>
      </w:r>
    </w:p>
    <w:bookmarkEnd w:id="153"/>
    <w:bookmarkStart w:name="z219" w:id="154"/>
    <w:p>
      <w:pPr>
        <w:spacing w:after="0"/>
        <w:ind w:left="0"/>
        <w:jc w:val="both"/>
      </w:pPr>
      <w:r>
        <w:rPr>
          <w:rFonts w:ascii="Times New Roman"/>
          <w:b w:val="false"/>
          <w:i w:val="false"/>
          <w:color w:val="000000"/>
          <w:sz w:val="28"/>
        </w:rPr>
        <w:t>
      1) бөлім "Тыңдалым":</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(фонологиялық хабардарлық)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 1. 1 recognise the sounds of phonemes and phoneme blends in words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distinguish phonemically distinct words;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Understanding vocabulary (сөздік қорын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recognise familiar words with visual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recognise familiar nouns, adjectives, and action words with visual support;</w:t>
            </w:r>
          </w:p>
          <w:p>
            <w:pPr>
              <w:spacing w:after="20"/>
              <w:ind w:left="20"/>
              <w:jc w:val="both"/>
            </w:pPr>
            <w:r>
              <w:rPr>
                <w:rFonts w:ascii="Times New Roman"/>
                <w:b w:val="false"/>
                <w:i w:val="false"/>
                <w:color w:val="000000"/>
                <w:sz w:val="20"/>
              </w:rPr>
              <w:t>
4. 1. 2. 2 recognise words similar to words in a student's native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Understanding instructions (нұсқауларды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3. 1. understand a range of short classroom instructions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1 understand an increasing range of instructions and directions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Overall comprehension</w:t>
            </w:r>
          </w:p>
          <w:p>
            <w:pPr>
              <w:spacing w:after="20"/>
              <w:ind w:left="20"/>
              <w:jc w:val="both"/>
            </w:pPr>
            <w:r>
              <w:rPr>
                <w:rFonts w:ascii="Times New Roman"/>
                <w:b w:val="false"/>
                <w:i w:val="false"/>
                <w:color w:val="000000"/>
                <w:sz w:val="20"/>
              </w:rPr>
              <w:t>
(жалпы түсінік)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4. 1 understand basic personal questions;</w:t>
            </w:r>
          </w:p>
          <w:p>
            <w:pPr>
              <w:spacing w:after="20"/>
              <w:ind w:left="20"/>
              <w:jc w:val="both"/>
            </w:pPr>
            <w:r>
              <w:rPr>
                <w:rFonts w:ascii="Times New Roman"/>
                <w:b w:val="false"/>
                <w:i w:val="false"/>
                <w:color w:val="000000"/>
                <w:sz w:val="20"/>
              </w:rPr>
              <w:t>
3. 1. 4. 2 understand simple descriptions of people, actions, and objects with visual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4. 1 recognise simple questions on familiar topics with support;</w:t>
            </w:r>
          </w:p>
          <w:p>
            <w:pPr>
              <w:spacing w:after="20"/>
              <w:ind w:left="20"/>
              <w:jc w:val="both"/>
            </w:pPr>
            <w:r>
              <w:rPr>
                <w:rFonts w:ascii="Times New Roman"/>
                <w:b w:val="false"/>
                <w:i w:val="false"/>
                <w:color w:val="000000"/>
                <w:sz w:val="20"/>
              </w:rPr>
              <w:t>
4. 1. 4. 2 understand the main points of short talks on familiar everyday topics;</w:t>
            </w:r>
          </w:p>
          <w:p>
            <w:pPr>
              <w:spacing w:after="20"/>
              <w:ind w:left="20"/>
              <w:jc w:val="both"/>
            </w:pPr>
            <w:r>
              <w:rPr>
                <w:rFonts w:ascii="Times New Roman"/>
                <w:b w:val="false"/>
                <w:i w:val="false"/>
                <w:color w:val="000000"/>
                <w:sz w:val="20"/>
              </w:rPr>
              <w:t>
4. 1. 4. 3 recognise specific information on familiar everyday topics from short recordings with visual support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Making predictions</w:t>
            </w:r>
          </w:p>
          <w:p>
            <w:pPr>
              <w:spacing w:after="20"/>
              <w:ind w:left="20"/>
              <w:jc w:val="both"/>
            </w:pPr>
            <w:r>
              <w:rPr>
                <w:rFonts w:ascii="Times New Roman"/>
                <w:b w:val="false"/>
                <w:i w:val="false"/>
                <w:color w:val="000000"/>
                <w:sz w:val="20"/>
              </w:rPr>
              <w:t>
(болжамдар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5. 1.use contextual clues to predict content in short, supported talk on a limited range of familiar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5. 1. use contextual clues to predict content in short, supported talk on an increasing range of familiar topics</w:t>
            </w:r>
          </w:p>
        </w:tc>
      </w:tr>
    </w:tbl>
    <w:bookmarkStart w:name="z226" w:id="155"/>
    <w:p>
      <w:pPr>
        <w:spacing w:after="0"/>
        <w:ind w:left="0"/>
        <w:jc w:val="both"/>
      </w:pPr>
      <w:r>
        <w:rPr>
          <w:rFonts w:ascii="Times New Roman"/>
          <w:b w:val="false"/>
          <w:i w:val="false"/>
          <w:color w:val="000000"/>
          <w:sz w:val="28"/>
        </w:rPr>
        <w:t>
      2) бөлім "Айтылым":</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(фонологиялық хабардарлық)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pronounce various sounds of phonemes and phoneme blends in words using appropriate stress, rhythm, and intonation.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pronounce words, short phrases, and simple sentences using appropriate stress, rhythm, and intonation;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Using vocabulary (сөздік қорын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use isolated words and basic expressions to provide personal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use short phrases and statements to provide factual personal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Interaction (өзара әрекеттесу)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1 respond to basic questions with single words or short responses;</w:t>
            </w:r>
          </w:p>
          <w:p>
            <w:pPr>
              <w:spacing w:after="20"/>
              <w:ind w:left="20"/>
              <w:jc w:val="both"/>
            </w:pPr>
            <w:r>
              <w:rPr>
                <w:rFonts w:ascii="Times New Roman"/>
                <w:b w:val="false"/>
                <w:i w:val="false"/>
                <w:color w:val="000000"/>
                <w:sz w:val="20"/>
              </w:rPr>
              <w:t>
3. 2. 3. 2 make basic requests related to immediate personal needs;</w:t>
            </w:r>
          </w:p>
          <w:p>
            <w:pPr>
              <w:spacing w:after="20"/>
              <w:ind w:left="20"/>
              <w:jc w:val="both"/>
            </w:pPr>
            <w:r>
              <w:rPr>
                <w:rFonts w:ascii="Times New Roman"/>
                <w:b w:val="false"/>
                <w:i w:val="false"/>
                <w:color w:val="000000"/>
                <w:sz w:val="20"/>
              </w:rPr>
              <w:t>
3. 2. 3. 3 make introductions and requests in basic interaction with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respond to questions on familiar topics with simple phrases or sentences;</w:t>
            </w:r>
          </w:p>
          <w:p>
            <w:pPr>
              <w:spacing w:after="20"/>
              <w:ind w:left="20"/>
              <w:jc w:val="both"/>
            </w:pPr>
            <w:r>
              <w:rPr>
                <w:rFonts w:ascii="Times New Roman"/>
                <w:b w:val="false"/>
                <w:i w:val="false"/>
                <w:color w:val="000000"/>
                <w:sz w:val="20"/>
              </w:rPr>
              <w:t>
4. 2. 3. 2 express immediate needs, using basic phrases/ statements;</w:t>
            </w:r>
          </w:p>
          <w:p>
            <w:pPr>
              <w:spacing w:after="20"/>
              <w:ind w:left="20"/>
              <w:jc w:val="both"/>
            </w:pPr>
            <w:r>
              <w:rPr>
                <w:rFonts w:ascii="Times New Roman"/>
                <w:b w:val="false"/>
                <w:i w:val="false"/>
                <w:color w:val="000000"/>
                <w:sz w:val="20"/>
              </w:rPr>
              <w:t>
4. 2. 3. 3. take turns when speaking with others in a limited range of basic exchanges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Developing sustained monologue (тұрақты монологты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4. 1 provide simple descriptions of people,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4. 1 provide simple descriptions of people, objects, actions, and feelings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Developing retelling skills</w:t>
            </w:r>
          </w:p>
          <w:p>
            <w:pPr>
              <w:spacing w:after="20"/>
              <w:ind w:left="20"/>
              <w:jc w:val="both"/>
            </w:pPr>
            <w:r>
              <w:rPr>
                <w:rFonts w:ascii="Times New Roman"/>
                <w:b w:val="false"/>
                <w:i w:val="false"/>
                <w:color w:val="000000"/>
                <w:sz w:val="20"/>
              </w:rPr>
              <w:t>
(қайталау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5. 1 recount very short, basic stories and events on familiar everyday topics (with or without support)</w:t>
            </w:r>
          </w:p>
        </w:tc>
      </w:tr>
    </w:tbl>
    <w:bookmarkStart w:name="z232" w:id="156"/>
    <w:p>
      <w:pPr>
        <w:spacing w:after="0"/>
        <w:ind w:left="0"/>
        <w:jc w:val="both"/>
      </w:pPr>
      <w:r>
        <w:rPr>
          <w:rFonts w:ascii="Times New Roman"/>
          <w:b w:val="false"/>
          <w:i w:val="false"/>
          <w:color w:val="000000"/>
          <w:sz w:val="28"/>
        </w:rPr>
        <w:t>
      3) бөлім "Оқылым":</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(фонологиялық хабардарлық)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recognise sounds and name the letters of the alphabet;</w:t>
            </w:r>
          </w:p>
          <w:p>
            <w:pPr>
              <w:spacing w:after="20"/>
              <w:ind w:left="20"/>
              <w:jc w:val="both"/>
            </w:pPr>
            <w:r>
              <w:rPr>
                <w:rFonts w:ascii="Times New Roman"/>
                <w:b w:val="false"/>
                <w:i w:val="false"/>
                <w:color w:val="000000"/>
                <w:sz w:val="20"/>
              </w:rPr>
              <w:t>
3. 3. 1. 2 identify and read separate sounds (phonemes) within words, which may be represented by more than one letter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read and pronounce frequently used words correctly;</w:t>
            </w:r>
          </w:p>
          <w:p>
            <w:pPr>
              <w:spacing w:after="20"/>
              <w:ind w:left="20"/>
              <w:jc w:val="both"/>
            </w:pPr>
            <w:r>
              <w:rPr>
                <w:rFonts w:ascii="Times New Roman"/>
                <w:b w:val="false"/>
                <w:i w:val="false"/>
                <w:color w:val="000000"/>
                <w:sz w:val="20"/>
              </w:rPr>
              <w:t>
4. 3. 1. 2 recognise, identify and sound with support a growing range of language at a text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Developing vocabulary range (сөздік қорын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identify some familiar words and signs on illustrations /pictures in common everyday situations;</w:t>
            </w:r>
          </w:p>
          <w:p>
            <w:pPr>
              <w:spacing w:after="20"/>
              <w:ind w:left="20"/>
              <w:jc w:val="both"/>
            </w:pPr>
            <w:r>
              <w:rPr>
                <w:rFonts w:ascii="Times New Roman"/>
                <w:b w:val="false"/>
                <w:i w:val="false"/>
                <w:color w:val="000000"/>
                <w:sz w:val="20"/>
              </w:rPr>
              <w:t>
3. 3. 2. 2 deduce the meaning of a word in a picture or icon on a limited range of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recognise familiar names, words, and basic phrases in common everyday situations;</w:t>
            </w:r>
          </w:p>
          <w:p>
            <w:pPr>
              <w:spacing w:after="20"/>
              <w:ind w:left="20"/>
              <w:jc w:val="both"/>
            </w:pPr>
            <w:r>
              <w:rPr>
                <w:rFonts w:ascii="Times New Roman"/>
                <w:b w:val="false"/>
                <w:i w:val="false"/>
                <w:color w:val="000000"/>
                <w:sz w:val="20"/>
              </w:rPr>
              <w:t>
4. 3. 2. 2 deduce the meaning of a word in a picture or icon on an increasing range of topics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Reading for overall comprehension (жалпы түсіну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1 follow short, simple instructions used in familiar everyday contexts;</w:t>
            </w:r>
          </w:p>
          <w:p>
            <w:pPr>
              <w:spacing w:after="20"/>
              <w:ind w:left="20"/>
              <w:jc w:val="both"/>
            </w:pPr>
            <w:r>
              <w:rPr>
                <w:rFonts w:ascii="Times New Roman"/>
                <w:b w:val="false"/>
                <w:i w:val="false"/>
                <w:color w:val="000000"/>
                <w:sz w:val="20"/>
              </w:rPr>
              <w:t>
3. 3. 3. 2 find out the main points in short simple descriptions with visual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3. 1 follow short written instructions and directions;</w:t>
            </w:r>
          </w:p>
          <w:p>
            <w:pPr>
              <w:spacing w:after="20"/>
              <w:ind w:left="20"/>
              <w:jc w:val="both"/>
            </w:pPr>
            <w:r>
              <w:rPr>
                <w:rFonts w:ascii="Times New Roman"/>
                <w:b w:val="false"/>
                <w:i w:val="false"/>
                <w:color w:val="000000"/>
                <w:sz w:val="20"/>
              </w:rPr>
              <w:t>
4. 3. 3. 2 identify the main points of short simple texts with support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Reading different types of texts for specific information (нақты ақпарат алу үшін әртүрлі мәтіндерді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4. 1 find specific information in different types of texts (postcards, posters, flyers, messages, and notices: places, time, and prices)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4. 1 find specific information in different types of texts (social media, emails, advertisements, programs for special events, leaflets, and brochures: day, time, location, etc.)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Reading as a leisure activity (бос уақытты өткізу әрекеті ретінде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5. 1 understand short, illustrated fiction and non-fiction stories written in very simple language using a dictionary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5. 1 read short, simple illustrated fiction and non-fiction stories using a dictionary</w:t>
            </w:r>
          </w:p>
        </w:tc>
      </w:tr>
    </w:tbl>
    <w:bookmarkStart w:name="z239" w:id="157"/>
    <w:p>
      <w:pPr>
        <w:spacing w:after="0"/>
        <w:ind w:left="0"/>
        <w:jc w:val="both"/>
      </w:pPr>
      <w:r>
        <w:rPr>
          <w:rFonts w:ascii="Times New Roman"/>
          <w:b w:val="false"/>
          <w:i w:val="false"/>
          <w:color w:val="000000"/>
          <w:sz w:val="28"/>
        </w:rPr>
        <w:t>
      4) бөлім "Жазылым":</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Spelling</w:t>
            </w:r>
          </w:p>
          <w:p>
            <w:pPr>
              <w:spacing w:after="20"/>
              <w:ind w:left="20"/>
              <w:jc w:val="both"/>
            </w:pPr>
            <w:r>
              <w:rPr>
                <w:rFonts w:ascii="Times New Roman"/>
                <w:b w:val="false"/>
                <w:i w:val="false"/>
                <w:color w:val="000000"/>
                <w:sz w:val="20"/>
              </w:rPr>
              <w:t>
(орфография)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spell accurately a few high-frequency words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spell accurately of high-frequency words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Building writing skills (жазу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 1. follow word order rules in short statements.</w:t>
            </w:r>
          </w:p>
          <w:p>
            <w:pPr>
              <w:spacing w:after="20"/>
              <w:ind w:left="20"/>
              <w:jc w:val="both"/>
            </w:pPr>
            <w:r>
              <w:rPr>
                <w:rFonts w:ascii="Times New Roman"/>
                <w:b w:val="false"/>
                <w:i w:val="false"/>
                <w:color w:val="000000"/>
                <w:sz w:val="20"/>
              </w:rPr>
              <w:t>
3. 4. 2. 2 use words and short simple phrases to complete a written text at a sentence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 follow word order rules in more complex statements.</w:t>
            </w:r>
          </w:p>
          <w:p>
            <w:pPr>
              <w:spacing w:after="20"/>
              <w:ind w:left="20"/>
              <w:jc w:val="both"/>
            </w:pPr>
            <w:r>
              <w:rPr>
                <w:rFonts w:ascii="Times New Roman"/>
                <w:b w:val="false"/>
                <w:i w:val="false"/>
                <w:color w:val="000000"/>
                <w:sz w:val="20"/>
              </w:rPr>
              <w:t>
4. 4. 2. 2 use words, short phrases, and statements to complete a written text at a sentence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Producing different types of texts (әртүрлі мәтіндерді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3. 1 create a poster or write a postcard using words and simple phrases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3. 1 create a poster, a postcard, a letter, or an advertisement using simple phrases and sentences.</w:t>
            </w:r>
          </w:p>
          <w:p>
            <w:pPr>
              <w:spacing w:after="20"/>
              <w:ind w:left="20"/>
              <w:jc w:val="both"/>
            </w:pPr>
            <w:r>
              <w:rPr>
                <w:rFonts w:ascii="Times New Roman"/>
                <w:b w:val="false"/>
                <w:i w:val="false"/>
                <w:color w:val="000000"/>
                <w:sz w:val="20"/>
              </w:rPr>
              <w:t>
4. 4. 3. 2 write a short paragraph on curricular topics with support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Developing coherence and cohesion (ұйымшылдық пен үйлесімділікті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4. 1 link ideas with and, but.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4. 1 link ideas with and, but, then, 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Punctuation (пунктуация)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1 apply basic rules of punctuation (use capital letters, full stops, and question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5. 1 apply basic rules of punctuation (use capital letters, full stops, commas, exclamation marks, and question marks)</w:t>
            </w:r>
          </w:p>
        </w:tc>
      </w:tr>
    </w:tbl>
    <w:bookmarkStart w:name="z244" w:id="158"/>
    <w:p>
      <w:pPr>
        <w:spacing w:after="0"/>
        <w:ind w:left="0"/>
        <w:jc w:val="both"/>
      </w:pPr>
      <w:r>
        <w:rPr>
          <w:rFonts w:ascii="Times New Roman"/>
          <w:b w:val="false"/>
          <w:i w:val="false"/>
          <w:color w:val="000000"/>
          <w:sz w:val="28"/>
        </w:rPr>
        <w:t>
      5) бөлім "Ағылшын тілін қолдану":</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use of grammatical units (грамматикалық бірліктерді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use singular and plural nouns, including some common irregular plural forms and high-frequency uncountable nouns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use singular nouns, plural nouns – including some common irregular plural – and uncountable nouns, possessive ‘s/s’ to name, talk about ownership</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2 use the verb to be for presenting personal information and describe people and things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2 use the verb to be for presenting personal information and description people and things;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3 use cardinal numbers 1-10; 11 - 20; 21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3 use cardinal numbers 1 – 1000 and ordinal numbers 1–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4 use common adjectives in descriptions of people and things and simple feelings with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4 use common adjectives, including possessive adjectives to describe things, use with considerable support simple one-syllable and some two-syllable adjectives [comparative and superlative] to make comparisons with considerable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5 use with considerable support basic determiners a, an, the to identify things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5 use determiners a, an, the to refer to things on a limited range of general and some curricular topics with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6 use interrogative pronouns who, what, where, how, and when to ask basic questions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6 use interrogative pronouns who, what, where, which, whose, and how many to ask questions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7 use demonstrative pronouns this, these, that, and those to indicate things in closed questions with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7 use demonstrative pronouns this, these, that, those in short statements, in open and closed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8 use personal subject and object pronouns in a limited range of familiar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8 use personal subject and object pronouns and use possessive pronouns mine, yours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9 use imperative forms to give short instructions on a limited range of familiar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9 use imperative forms to give short instructions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10 use common present simple forms and contractions on a limited range of familiar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10 use common simple present forms, including short answer forms contractions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11 use has got/ have got; there is/are in a limited range of familiar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11 use has got/ have got, there is/are in statements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12 use basic adverbs of place here/there to say where things 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12 use basic adverbs of time and frequency, begin to use simple adverbs of manners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13 use can/ can't to describe the 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13 use can to make requests and ask for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14 use basic prepositions of place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14 use must/mustn’t to talk about obligation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15 use basic prepositions of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15 use prepositions of place and time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16 use let’s + verb, verbs go/like + verb + 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16 use prepositions of direction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17 use let’s + verb, verbs go/ enjoy/ like + verb + ing, infinitive of purpose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18 use common past simple forms (was/were)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19 recognize and begin to use present continuous on a limited range of familiar topics;</w:t>
            </w:r>
          </w:p>
        </w:tc>
      </w:tr>
    </w:tbl>
    <w:bookmarkStart w:name="z245" w:id="159"/>
    <w:p>
      <w:pPr>
        <w:spacing w:after="0"/>
        <w:ind w:left="0"/>
        <w:jc w:val="both"/>
      </w:pPr>
      <w:r>
        <w:rPr>
          <w:rFonts w:ascii="Times New Roman"/>
          <w:b w:val="false"/>
          <w:i w:val="false"/>
          <w:color w:val="000000"/>
          <w:sz w:val="28"/>
        </w:rPr>
        <w:t>
      11. Тоқсандағы бөлімдер мен бөлімшелер ішіндегі тақырыптар бойынша сағат сандарын бөлу мұғалімнің еркіне қалдырылады.</w:t>
      </w:r>
    </w:p>
    <w:bookmarkEnd w:id="159"/>
    <w:bookmarkStart w:name="z246" w:id="160"/>
    <w:p>
      <w:pPr>
        <w:spacing w:after="0"/>
        <w:ind w:left="0"/>
        <w:jc w:val="both"/>
      </w:pPr>
      <w:r>
        <w:rPr>
          <w:rFonts w:ascii="Times New Roman"/>
          <w:b w:val="false"/>
          <w:i w:val="false"/>
          <w:color w:val="000000"/>
          <w:sz w:val="28"/>
        </w:rPr>
        <w:t>
      12. Осы оқу бағдарламасы Бастауыш білім беру деңгейінің 3-4-сыныптарына арналған "Ағылшын тілі" оқу пәні бойынша үлгілік оқу бағдарламасын жүзеге асырудың ұзақ мерзімді жоспарына сәйкес іске асырылады.</w:t>
      </w:r>
    </w:p>
    <w:bookmarkEnd w:id="160"/>
    <w:bookmarkStart w:name="z247" w:id="161"/>
    <w:p>
      <w:pPr>
        <w:spacing w:after="0"/>
        <w:ind w:left="0"/>
        <w:jc w:val="left"/>
      </w:pPr>
      <w:r>
        <w:rPr>
          <w:rFonts w:ascii="Times New Roman"/>
          <w:b/>
          <w:i w:val="false"/>
          <w:color w:val="000000"/>
        </w:rPr>
        <w:t xml:space="preserve"> 3-параграф. Бастауыш білім беру деңгейінің 3-4-сыныптарына арналған "Ағылшын тілі" оқу пәні бойынша үлгілік оқу бағдарламасын іске асыру бойынша ұзақ мерзімді жоспар</w:t>
      </w:r>
    </w:p>
    <w:bookmarkEnd w:id="161"/>
    <w:bookmarkStart w:name="z248" w:id="162"/>
    <w:p>
      <w:pPr>
        <w:spacing w:after="0"/>
        <w:ind w:left="0"/>
        <w:jc w:val="both"/>
      </w:pPr>
      <w:r>
        <w:rPr>
          <w:rFonts w:ascii="Times New Roman"/>
          <w:b w:val="false"/>
          <w:i w:val="false"/>
          <w:color w:val="000000"/>
          <w:sz w:val="28"/>
        </w:rPr>
        <w:t>
      1) 3-сынып</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олардың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Hello English!</w:t>
            </w:r>
          </w:p>
          <w:p>
            <w:pPr>
              <w:spacing w:after="20"/>
              <w:ind w:left="20"/>
              <w:jc w:val="both"/>
            </w:pPr>
            <w:r>
              <w:rPr>
                <w:rFonts w:ascii="Times New Roman"/>
                <w:b w:val="false"/>
                <w:i w:val="false"/>
                <w:color w:val="000000"/>
                <w:sz w:val="20"/>
              </w:rPr>
              <w:t>
(Сәлем, Ағылшын)</w:t>
            </w:r>
          </w:p>
          <w:p>
            <w:pPr>
              <w:spacing w:after="20"/>
              <w:ind w:left="20"/>
              <w:jc w:val="both"/>
            </w:pPr>
            <w:r>
              <w:rPr>
                <w:rFonts w:ascii="Times New Roman"/>
                <w:b w:val="false"/>
                <w:i w:val="false"/>
                <w:color w:val="000000"/>
                <w:sz w:val="20"/>
              </w:rPr>
              <w:t>
1.1. Greetings and names</w:t>
            </w:r>
          </w:p>
          <w:p>
            <w:pPr>
              <w:spacing w:after="20"/>
              <w:ind w:left="20"/>
              <w:jc w:val="both"/>
            </w:pPr>
            <w:r>
              <w:rPr>
                <w:rFonts w:ascii="Times New Roman"/>
                <w:b w:val="false"/>
                <w:i w:val="false"/>
                <w:color w:val="000000"/>
                <w:sz w:val="20"/>
              </w:rPr>
              <w:t>
(Сәлемдесу және атаулар)</w:t>
            </w:r>
          </w:p>
          <w:p>
            <w:pPr>
              <w:spacing w:after="20"/>
              <w:ind w:left="20"/>
              <w:jc w:val="both"/>
            </w:pPr>
            <w:r>
              <w:rPr>
                <w:rFonts w:ascii="Times New Roman"/>
                <w:b w:val="false"/>
                <w:i w:val="false"/>
                <w:color w:val="000000"/>
                <w:sz w:val="20"/>
              </w:rPr>
              <w:t>
1.2 About me</w:t>
            </w:r>
          </w:p>
          <w:p>
            <w:pPr>
              <w:spacing w:after="20"/>
              <w:ind w:left="20"/>
              <w:jc w:val="both"/>
            </w:pPr>
            <w:r>
              <w:rPr>
                <w:rFonts w:ascii="Times New Roman"/>
                <w:b w:val="false"/>
                <w:i w:val="false"/>
                <w:color w:val="000000"/>
                <w:sz w:val="20"/>
              </w:rPr>
              <w:t>
(Мен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recognise the sounds of phonemes and phoneme blends in words;</w:t>
            </w:r>
          </w:p>
          <w:p>
            <w:pPr>
              <w:spacing w:after="20"/>
              <w:ind w:left="20"/>
              <w:jc w:val="both"/>
            </w:pPr>
            <w:r>
              <w:rPr>
                <w:rFonts w:ascii="Times New Roman"/>
                <w:b w:val="false"/>
                <w:i w:val="false"/>
                <w:color w:val="000000"/>
                <w:sz w:val="20"/>
              </w:rPr>
              <w:t>
3. 1. 2. 1 recognise familiar words with visual support;</w:t>
            </w:r>
          </w:p>
          <w:p>
            <w:pPr>
              <w:spacing w:after="20"/>
              <w:ind w:left="20"/>
              <w:jc w:val="both"/>
            </w:pPr>
            <w:r>
              <w:rPr>
                <w:rFonts w:ascii="Times New Roman"/>
                <w:b w:val="false"/>
                <w:i w:val="false"/>
                <w:color w:val="000000"/>
                <w:sz w:val="20"/>
              </w:rPr>
              <w:t>
3. 1. 3. 1 understand a range of short classroom instructions;</w:t>
            </w:r>
          </w:p>
          <w:p>
            <w:pPr>
              <w:spacing w:after="20"/>
              <w:ind w:left="20"/>
              <w:jc w:val="both"/>
            </w:pPr>
            <w:r>
              <w:rPr>
                <w:rFonts w:ascii="Times New Roman"/>
                <w:b w:val="false"/>
                <w:i w:val="false"/>
                <w:color w:val="000000"/>
                <w:sz w:val="20"/>
              </w:rPr>
              <w:t>
3. 1. 4. 1 understand basic personal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pronounce various sounds of phonemes and phoneme blends using appropriate stress, rhythm, and intonation;</w:t>
            </w:r>
          </w:p>
          <w:p>
            <w:pPr>
              <w:spacing w:after="20"/>
              <w:ind w:left="20"/>
              <w:jc w:val="both"/>
            </w:pPr>
            <w:r>
              <w:rPr>
                <w:rFonts w:ascii="Times New Roman"/>
                <w:b w:val="false"/>
                <w:i w:val="false"/>
                <w:color w:val="000000"/>
                <w:sz w:val="20"/>
              </w:rPr>
              <w:t>
3. 2. 2. 1 use isolated words and basic expressions to provide personal information;</w:t>
            </w:r>
          </w:p>
          <w:p>
            <w:pPr>
              <w:spacing w:after="20"/>
              <w:ind w:left="20"/>
              <w:jc w:val="both"/>
            </w:pPr>
            <w:r>
              <w:rPr>
                <w:rFonts w:ascii="Times New Roman"/>
                <w:b w:val="false"/>
                <w:i w:val="false"/>
                <w:color w:val="000000"/>
                <w:sz w:val="20"/>
              </w:rPr>
              <w:t>
3. 2. 3. 1 respond to basic questions with single words or short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recognise sounds and name the letters of the alphabet;</w:t>
            </w:r>
          </w:p>
          <w:p>
            <w:pPr>
              <w:spacing w:after="20"/>
              <w:ind w:left="20"/>
              <w:jc w:val="both"/>
            </w:pPr>
            <w:r>
              <w:rPr>
                <w:rFonts w:ascii="Times New Roman"/>
                <w:b w:val="false"/>
                <w:i w:val="false"/>
                <w:color w:val="000000"/>
                <w:sz w:val="20"/>
              </w:rPr>
              <w:t>
3. 3. 2. 1 identify some familiar words and signs on illustrations /pictures in common everyday situations;</w:t>
            </w:r>
          </w:p>
          <w:p>
            <w:pPr>
              <w:spacing w:after="20"/>
              <w:ind w:left="20"/>
              <w:jc w:val="both"/>
            </w:pPr>
            <w:r>
              <w:rPr>
                <w:rFonts w:ascii="Times New Roman"/>
                <w:b w:val="false"/>
                <w:i w:val="false"/>
                <w:color w:val="000000"/>
                <w:sz w:val="20"/>
              </w:rPr>
              <w:t>
3. 3. 2. 2 deduce the meaning of a word in a picture or icon on a limited range of topics;</w:t>
            </w:r>
          </w:p>
          <w:p>
            <w:pPr>
              <w:spacing w:after="20"/>
              <w:ind w:left="20"/>
              <w:jc w:val="both"/>
            </w:pPr>
            <w:r>
              <w:rPr>
                <w:rFonts w:ascii="Times New Roman"/>
                <w:b w:val="false"/>
                <w:i w:val="false"/>
                <w:color w:val="000000"/>
                <w:sz w:val="20"/>
              </w:rPr>
              <w:t>
3. 3. 3. 1 understand short, simple instructions used in familiar everyday contexts.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spell accurately a few high-frequency words;</w:t>
            </w:r>
          </w:p>
          <w:p>
            <w:pPr>
              <w:spacing w:after="20"/>
              <w:ind w:left="20"/>
              <w:jc w:val="both"/>
            </w:pPr>
            <w:r>
              <w:rPr>
                <w:rFonts w:ascii="Times New Roman"/>
                <w:b w:val="false"/>
                <w:i w:val="false"/>
                <w:color w:val="000000"/>
                <w:sz w:val="20"/>
              </w:rPr>
              <w:t>
3. 4. 2. 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2 use the verb to be for presenting personal information and describe people and things</w:t>
            </w:r>
          </w:p>
          <w:p>
            <w:pPr>
              <w:spacing w:after="20"/>
              <w:ind w:left="20"/>
              <w:jc w:val="both"/>
            </w:pPr>
            <w:r>
              <w:rPr>
                <w:rFonts w:ascii="Times New Roman"/>
                <w:b w:val="false"/>
                <w:i w:val="false"/>
                <w:color w:val="000000"/>
                <w:sz w:val="20"/>
              </w:rPr>
              <w:t>
3. 5. 1. 3 use cardinal numbers 1-10; 11 - 20; 21 – 100;</w:t>
            </w:r>
          </w:p>
          <w:p>
            <w:pPr>
              <w:spacing w:after="20"/>
              <w:ind w:left="20"/>
              <w:jc w:val="both"/>
            </w:pPr>
            <w:r>
              <w:rPr>
                <w:rFonts w:ascii="Times New Roman"/>
                <w:b w:val="false"/>
                <w:i w:val="false"/>
                <w:color w:val="000000"/>
                <w:sz w:val="20"/>
              </w:rPr>
              <w:t>
3. 5. 1. 8 use personal subject and object pronouns in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My school</w:t>
            </w:r>
          </w:p>
          <w:p>
            <w:pPr>
              <w:spacing w:after="20"/>
              <w:ind w:left="20"/>
              <w:jc w:val="both"/>
            </w:pPr>
            <w:r>
              <w:rPr>
                <w:rFonts w:ascii="Times New Roman"/>
                <w:b w:val="false"/>
                <w:i w:val="false"/>
                <w:color w:val="000000"/>
                <w:sz w:val="20"/>
              </w:rPr>
              <w:t>
(Менің мектебім)</w:t>
            </w:r>
          </w:p>
          <w:p>
            <w:pPr>
              <w:spacing w:after="20"/>
              <w:ind w:left="20"/>
              <w:jc w:val="both"/>
            </w:pPr>
            <w:r>
              <w:rPr>
                <w:rFonts w:ascii="Times New Roman"/>
                <w:b w:val="false"/>
                <w:i w:val="false"/>
                <w:color w:val="000000"/>
                <w:sz w:val="20"/>
              </w:rPr>
              <w:t xml:space="preserve">
2.1 My schoolbag </w:t>
            </w:r>
          </w:p>
          <w:p>
            <w:pPr>
              <w:spacing w:after="20"/>
              <w:ind w:left="20"/>
              <w:jc w:val="both"/>
            </w:pPr>
            <w:r>
              <w:rPr>
                <w:rFonts w:ascii="Times New Roman"/>
                <w:b w:val="false"/>
                <w:i w:val="false"/>
                <w:color w:val="000000"/>
                <w:sz w:val="20"/>
              </w:rPr>
              <w:t>
(Менің мектеп сөмкем)</w:t>
            </w:r>
          </w:p>
          <w:p>
            <w:pPr>
              <w:spacing w:after="20"/>
              <w:ind w:left="20"/>
              <w:jc w:val="both"/>
            </w:pPr>
            <w:r>
              <w:rPr>
                <w:rFonts w:ascii="Times New Roman"/>
                <w:b w:val="false"/>
                <w:i w:val="false"/>
                <w:color w:val="000000"/>
                <w:sz w:val="20"/>
              </w:rPr>
              <w:t>
2.2 My classroom</w:t>
            </w:r>
          </w:p>
          <w:p>
            <w:pPr>
              <w:spacing w:after="20"/>
              <w:ind w:left="20"/>
              <w:jc w:val="both"/>
            </w:pPr>
            <w:r>
              <w:rPr>
                <w:rFonts w:ascii="Times New Roman"/>
                <w:b w:val="false"/>
                <w:i w:val="false"/>
                <w:color w:val="000000"/>
                <w:sz w:val="20"/>
              </w:rPr>
              <w:t>
and classroom activities</w:t>
            </w:r>
          </w:p>
          <w:p>
            <w:pPr>
              <w:spacing w:after="20"/>
              <w:ind w:left="20"/>
              <w:jc w:val="both"/>
            </w:pPr>
            <w:r>
              <w:rPr>
                <w:rFonts w:ascii="Times New Roman"/>
                <w:b w:val="false"/>
                <w:i w:val="false"/>
                <w:color w:val="000000"/>
                <w:sz w:val="20"/>
              </w:rPr>
              <w:t>
(Менің сыныбым және</w:t>
            </w:r>
          </w:p>
          <w:p>
            <w:pPr>
              <w:spacing w:after="20"/>
              <w:ind w:left="20"/>
              <w:jc w:val="both"/>
            </w:pPr>
            <w:r>
              <w:rPr>
                <w:rFonts w:ascii="Times New Roman"/>
                <w:b w:val="false"/>
                <w:i w:val="false"/>
                <w:color w:val="000000"/>
                <w:sz w:val="20"/>
              </w:rPr>
              <w:t>
сыныптағы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recognise the sounds of phonemes and phoneme blends in words;</w:t>
            </w:r>
          </w:p>
          <w:p>
            <w:pPr>
              <w:spacing w:after="20"/>
              <w:ind w:left="20"/>
              <w:jc w:val="both"/>
            </w:pPr>
            <w:r>
              <w:rPr>
                <w:rFonts w:ascii="Times New Roman"/>
                <w:b w:val="false"/>
                <w:i w:val="false"/>
                <w:color w:val="000000"/>
                <w:sz w:val="20"/>
              </w:rPr>
              <w:t>
3. 1. 2. 1 recognise familiar words with visual support;</w:t>
            </w:r>
          </w:p>
          <w:p>
            <w:pPr>
              <w:spacing w:after="20"/>
              <w:ind w:left="20"/>
              <w:jc w:val="both"/>
            </w:pPr>
            <w:r>
              <w:rPr>
                <w:rFonts w:ascii="Times New Roman"/>
                <w:b w:val="false"/>
                <w:i w:val="false"/>
                <w:color w:val="000000"/>
                <w:sz w:val="20"/>
              </w:rPr>
              <w:t>
3. 1. 3. 1 understand a range of short classroom instructions;</w:t>
            </w:r>
          </w:p>
          <w:p>
            <w:pPr>
              <w:spacing w:after="20"/>
              <w:ind w:left="20"/>
              <w:jc w:val="both"/>
            </w:pPr>
            <w:r>
              <w:rPr>
                <w:rFonts w:ascii="Times New Roman"/>
                <w:b w:val="false"/>
                <w:i w:val="false"/>
                <w:color w:val="000000"/>
                <w:sz w:val="20"/>
              </w:rPr>
              <w:t>
3. 1. 4. 1 understand basic personal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pronounce various sounds of phonemes and phoneme blends using appropriate stress, rhythm, and intonation;</w:t>
            </w:r>
          </w:p>
          <w:p>
            <w:pPr>
              <w:spacing w:after="20"/>
              <w:ind w:left="20"/>
              <w:jc w:val="both"/>
            </w:pPr>
            <w:r>
              <w:rPr>
                <w:rFonts w:ascii="Times New Roman"/>
                <w:b w:val="false"/>
                <w:i w:val="false"/>
                <w:color w:val="000000"/>
                <w:sz w:val="20"/>
              </w:rPr>
              <w:t>
3. 2. 3. 1 respond to basic questions with single words or short responses;</w:t>
            </w:r>
          </w:p>
          <w:p>
            <w:pPr>
              <w:spacing w:after="20"/>
              <w:ind w:left="20"/>
              <w:jc w:val="both"/>
            </w:pPr>
            <w:r>
              <w:rPr>
                <w:rFonts w:ascii="Times New Roman"/>
                <w:b w:val="false"/>
                <w:i w:val="false"/>
                <w:color w:val="000000"/>
                <w:sz w:val="20"/>
              </w:rPr>
              <w:t>
3. 2. 3. 3 make introductions and requests in basic interaction with others;</w:t>
            </w:r>
          </w:p>
          <w:p>
            <w:pPr>
              <w:spacing w:after="20"/>
              <w:ind w:left="20"/>
              <w:jc w:val="both"/>
            </w:pPr>
            <w:r>
              <w:rPr>
                <w:rFonts w:ascii="Times New Roman"/>
                <w:b w:val="false"/>
                <w:i w:val="false"/>
                <w:color w:val="000000"/>
                <w:sz w:val="20"/>
              </w:rPr>
              <w:t>
3. 2. 4. 1 provide simple descriptions of people, and objects.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recognise sounds and name the letters of the alphabet;</w:t>
            </w:r>
          </w:p>
          <w:p>
            <w:pPr>
              <w:spacing w:after="20"/>
              <w:ind w:left="20"/>
              <w:jc w:val="both"/>
            </w:pPr>
            <w:r>
              <w:rPr>
                <w:rFonts w:ascii="Times New Roman"/>
                <w:b w:val="false"/>
                <w:i w:val="false"/>
                <w:color w:val="000000"/>
                <w:sz w:val="20"/>
              </w:rPr>
              <w:t>
3. 3. 1. 2 identify and read separate sounds (phonemes) within words, which may be represented by more than one letter;</w:t>
            </w:r>
          </w:p>
          <w:p>
            <w:pPr>
              <w:spacing w:after="20"/>
              <w:ind w:left="20"/>
              <w:jc w:val="both"/>
            </w:pPr>
            <w:r>
              <w:rPr>
                <w:rFonts w:ascii="Times New Roman"/>
                <w:b w:val="false"/>
                <w:i w:val="false"/>
                <w:color w:val="000000"/>
                <w:sz w:val="20"/>
              </w:rPr>
              <w:t>
3. 3. 2. 1 identify some familiar words and signs on illustrations /pictures in common everyday situations;</w:t>
            </w:r>
          </w:p>
          <w:p>
            <w:pPr>
              <w:spacing w:after="20"/>
              <w:ind w:left="20"/>
              <w:jc w:val="both"/>
            </w:pPr>
            <w:r>
              <w:rPr>
                <w:rFonts w:ascii="Times New Roman"/>
                <w:b w:val="false"/>
                <w:i w:val="false"/>
                <w:color w:val="000000"/>
                <w:sz w:val="20"/>
              </w:rPr>
              <w:t>
3. 3. 3. 2 find out the main points in short simple descriptions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spell accurately a few high-frequency words;</w:t>
            </w:r>
          </w:p>
          <w:p>
            <w:pPr>
              <w:spacing w:after="20"/>
              <w:ind w:left="20"/>
              <w:jc w:val="both"/>
            </w:pPr>
            <w:r>
              <w:rPr>
                <w:rFonts w:ascii="Times New Roman"/>
                <w:b w:val="false"/>
                <w:i w:val="false"/>
                <w:color w:val="000000"/>
                <w:sz w:val="20"/>
              </w:rPr>
              <w:t>
3. 4. 2. 2 use words and short simple phrases to complete a written text at a sentence level;</w:t>
            </w:r>
          </w:p>
          <w:p>
            <w:pPr>
              <w:spacing w:after="20"/>
              <w:ind w:left="20"/>
              <w:jc w:val="both"/>
            </w:pPr>
            <w:r>
              <w:rPr>
                <w:rFonts w:ascii="Times New Roman"/>
                <w:b w:val="false"/>
                <w:i w:val="false"/>
                <w:color w:val="000000"/>
                <w:sz w:val="20"/>
              </w:rPr>
              <w:t>
3. 4. 3. 1 create a poster or write a postcard, using words and simple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use singular and plural nouns, including some common irregular plural forms and high-frequency uncountable nouns;</w:t>
            </w:r>
          </w:p>
          <w:p>
            <w:pPr>
              <w:spacing w:after="20"/>
              <w:ind w:left="20"/>
              <w:jc w:val="both"/>
            </w:pPr>
            <w:r>
              <w:rPr>
                <w:rFonts w:ascii="Times New Roman"/>
                <w:b w:val="false"/>
                <w:i w:val="false"/>
                <w:color w:val="000000"/>
                <w:sz w:val="20"/>
              </w:rPr>
              <w:t>
3. 5. 1. 2 use the verb to be for presenting personal information and describe people and things on a limited range of familiar topics;</w:t>
            </w:r>
          </w:p>
          <w:p>
            <w:pPr>
              <w:spacing w:after="20"/>
              <w:ind w:left="20"/>
              <w:jc w:val="both"/>
            </w:pPr>
            <w:r>
              <w:rPr>
                <w:rFonts w:ascii="Times New Roman"/>
                <w:b w:val="false"/>
                <w:i w:val="false"/>
                <w:color w:val="000000"/>
                <w:sz w:val="20"/>
              </w:rPr>
              <w:t>
3. 5. 1. 3 use cardinal numbers 1-10; 11 - 20; 21 – 100 to count;</w:t>
            </w:r>
          </w:p>
          <w:p>
            <w:pPr>
              <w:spacing w:after="20"/>
              <w:ind w:left="20"/>
              <w:jc w:val="both"/>
            </w:pPr>
            <w:r>
              <w:rPr>
                <w:rFonts w:ascii="Times New Roman"/>
                <w:b w:val="false"/>
                <w:i w:val="false"/>
                <w:color w:val="000000"/>
                <w:sz w:val="20"/>
              </w:rPr>
              <w:t>
3. 5. 1. 7 use demonstrative pronouns this, these, that, and those to indicate things in closed questions with support;</w:t>
            </w:r>
          </w:p>
          <w:p>
            <w:pPr>
              <w:spacing w:after="20"/>
              <w:ind w:left="20"/>
              <w:jc w:val="both"/>
            </w:pPr>
            <w:r>
              <w:rPr>
                <w:rFonts w:ascii="Times New Roman"/>
                <w:b w:val="false"/>
                <w:i w:val="false"/>
                <w:color w:val="000000"/>
                <w:sz w:val="20"/>
              </w:rPr>
              <w:t>
3. 5. 1. 9 use imperative forms to give short instructions on a limited range of familiar topics;</w:t>
            </w:r>
          </w:p>
          <w:p>
            <w:pPr>
              <w:spacing w:after="20"/>
              <w:ind w:left="20"/>
              <w:jc w:val="both"/>
            </w:pPr>
            <w:r>
              <w:rPr>
                <w:rFonts w:ascii="Times New Roman"/>
                <w:b w:val="false"/>
                <w:i w:val="false"/>
                <w:color w:val="000000"/>
                <w:sz w:val="20"/>
              </w:rPr>
              <w:t>
3. 5. 1. 11 use has got/ have got; there is/are in a limited range of familiar topics;</w:t>
            </w:r>
          </w:p>
          <w:p>
            <w:pPr>
              <w:spacing w:after="20"/>
              <w:ind w:left="20"/>
              <w:jc w:val="both"/>
            </w:pPr>
            <w:r>
              <w:rPr>
                <w:rFonts w:ascii="Times New Roman"/>
                <w:b w:val="false"/>
                <w:i w:val="false"/>
                <w:color w:val="000000"/>
                <w:sz w:val="20"/>
              </w:rPr>
              <w:t>
3. 5. 1. 14 use basic prepositions of place.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People I love</w:t>
            </w:r>
          </w:p>
          <w:p>
            <w:pPr>
              <w:spacing w:after="20"/>
              <w:ind w:left="20"/>
              <w:jc w:val="both"/>
            </w:pPr>
            <w:r>
              <w:rPr>
                <w:rFonts w:ascii="Times New Roman"/>
                <w:b w:val="false"/>
                <w:i w:val="false"/>
                <w:color w:val="000000"/>
                <w:sz w:val="20"/>
              </w:rPr>
              <w:t>
(Мен жақсы көретін адамдар)</w:t>
            </w:r>
          </w:p>
          <w:p>
            <w:pPr>
              <w:spacing w:after="20"/>
              <w:ind w:left="20"/>
              <w:jc w:val="both"/>
            </w:pPr>
            <w:r>
              <w:rPr>
                <w:rFonts w:ascii="Times New Roman"/>
                <w:b w:val="false"/>
                <w:i w:val="false"/>
                <w:color w:val="000000"/>
                <w:sz w:val="20"/>
              </w:rPr>
              <w:t>
3.1 My family</w:t>
            </w:r>
          </w:p>
          <w:p>
            <w:pPr>
              <w:spacing w:after="20"/>
              <w:ind w:left="20"/>
              <w:jc w:val="both"/>
            </w:pPr>
            <w:r>
              <w:rPr>
                <w:rFonts w:ascii="Times New Roman"/>
                <w:b w:val="false"/>
                <w:i w:val="false"/>
                <w:color w:val="000000"/>
                <w:sz w:val="20"/>
              </w:rPr>
              <w:t>
(Менің отбасым)</w:t>
            </w:r>
          </w:p>
          <w:p>
            <w:pPr>
              <w:spacing w:after="20"/>
              <w:ind w:left="20"/>
              <w:jc w:val="both"/>
            </w:pPr>
            <w:r>
              <w:rPr>
                <w:rFonts w:ascii="Times New Roman"/>
                <w:b w:val="false"/>
                <w:i w:val="false"/>
                <w:color w:val="000000"/>
                <w:sz w:val="20"/>
              </w:rPr>
              <w:t>
3.2 My friends</w:t>
            </w:r>
          </w:p>
          <w:p>
            <w:pPr>
              <w:spacing w:after="20"/>
              <w:ind w:left="20"/>
              <w:jc w:val="both"/>
            </w:pPr>
            <w:r>
              <w:rPr>
                <w:rFonts w:ascii="Times New Roman"/>
                <w:b w:val="false"/>
                <w:i w:val="false"/>
                <w:color w:val="000000"/>
                <w:sz w:val="20"/>
              </w:rPr>
              <w:t>
(Менің достарым)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recognise the sounds of phonemes and phoneme blends in words;</w:t>
            </w:r>
          </w:p>
          <w:p>
            <w:pPr>
              <w:spacing w:after="20"/>
              <w:ind w:left="20"/>
              <w:jc w:val="both"/>
            </w:pPr>
            <w:r>
              <w:rPr>
                <w:rFonts w:ascii="Times New Roman"/>
                <w:b w:val="false"/>
                <w:i w:val="false"/>
                <w:color w:val="000000"/>
                <w:sz w:val="20"/>
              </w:rPr>
              <w:t>
3. 1. 2. 1 recognise familiar words with visual support;</w:t>
            </w:r>
          </w:p>
          <w:p>
            <w:pPr>
              <w:spacing w:after="20"/>
              <w:ind w:left="20"/>
              <w:jc w:val="both"/>
            </w:pPr>
            <w:r>
              <w:rPr>
                <w:rFonts w:ascii="Times New Roman"/>
                <w:b w:val="false"/>
                <w:i w:val="false"/>
                <w:color w:val="000000"/>
                <w:sz w:val="20"/>
              </w:rPr>
              <w:t>
3. 1. 3. 1 understand a range of short classroom instructions;</w:t>
            </w:r>
          </w:p>
          <w:p>
            <w:pPr>
              <w:spacing w:after="20"/>
              <w:ind w:left="20"/>
              <w:jc w:val="both"/>
            </w:pPr>
            <w:r>
              <w:rPr>
                <w:rFonts w:ascii="Times New Roman"/>
                <w:b w:val="false"/>
                <w:i w:val="false"/>
                <w:color w:val="000000"/>
                <w:sz w:val="20"/>
              </w:rPr>
              <w:t>
3. 1. 4. 1 understand basic personal questions;</w:t>
            </w:r>
          </w:p>
          <w:p>
            <w:pPr>
              <w:spacing w:after="20"/>
              <w:ind w:left="20"/>
              <w:jc w:val="both"/>
            </w:pPr>
            <w:r>
              <w:rPr>
                <w:rFonts w:ascii="Times New Roman"/>
                <w:b w:val="false"/>
                <w:i w:val="false"/>
                <w:color w:val="000000"/>
                <w:sz w:val="20"/>
              </w:rPr>
              <w:t>
3. 1. 4. 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pronounce various sounds of phonemes and phoneme blends using appropriate stress, rhythm, and intonation;</w:t>
            </w:r>
          </w:p>
          <w:p>
            <w:pPr>
              <w:spacing w:after="20"/>
              <w:ind w:left="20"/>
              <w:jc w:val="both"/>
            </w:pPr>
            <w:r>
              <w:rPr>
                <w:rFonts w:ascii="Times New Roman"/>
                <w:b w:val="false"/>
                <w:i w:val="false"/>
                <w:color w:val="000000"/>
                <w:sz w:val="20"/>
              </w:rPr>
              <w:t>
3. 2. 2. 1 use isolated words and basic expressions to provide personal information;</w:t>
            </w:r>
          </w:p>
          <w:p>
            <w:pPr>
              <w:spacing w:after="20"/>
              <w:ind w:left="20"/>
              <w:jc w:val="both"/>
            </w:pPr>
            <w:r>
              <w:rPr>
                <w:rFonts w:ascii="Times New Roman"/>
                <w:b w:val="false"/>
                <w:i w:val="false"/>
                <w:color w:val="000000"/>
                <w:sz w:val="20"/>
              </w:rPr>
              <w:t>
3. 2. 3. 1 respond to basic questions with single words or short responses;</w:t>
            </w:r>
          </w:p>
          <w:p>
            <w:pPr>
              <w:spacing w:after="20"/>
              <w:ind w:left="20"/>
              <w:jc w:val="both"/>
            </w:pPr>
            <w:r>
              <w:rPr>
                <w:rFonts w:ascii="Times New Roman"/>
                <w:b w:val="false"/>
                <w:i w:val="false"/>
                <w:color w:val="000000"/>
                <w:sz w:val="20"/>
              </w:rPr>
              <w:t>
3. 2. 3. 3 make introductions and requests in basic interaction with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recognise sounds and name the letters of the alphabet;</w:t>
            </w:r>
          </w:p>
          <w:p>
            <w:pPr>
              <w:spacing w:after="20"/>
              <w:ind w:left="20"/>
              <w:jc w:val="both"/>
            </w:pPr>
            <w:r>
              <w:rPr>
                <w:rFonts w:ascii="Times New Roman"/>
                <w:b w:val="false"/>
                <w:i w:val="false"/>
                <w:color w:val="000000"/>
                <w:sz w:val="20"/>
              </w:rPr>
              <w:t>
3. 3. 1. 2 identify and read separate sounds (phonemes) within words, which may be represented by more than one letter;</w:t>
            </w:r>
          </w:p>
          <w:p>
            <w:pPr>
              <w:spacing w:after="20"/>
              <w:ind w:left="20"/>
              <w:jc w:val="both"/>
            </w:pPr>
            <w:r>
              <w:rPr>
                <w:rFonts w:ascii="Times New Roman"/>
                <w:b w:val="false"/>
                <w:i w:val="false"/>
                <w:color w:val="000000"/>
                <w:sz w:val="20"/>
              </w:rPr>
              <w:t>
3. 3. 1. 3 identify and read separate sounds (phonemes) within words, which may be represented by more than one letter;</w:t>
            </w:r>
          </w:p>
          <w:p>
            <w:pPr>
              <w:spacing w:after="20"/>
              <w:ind w:left="20"/>
              <w:jc w:val="both"/>
            </w:pPr>
            <w:r>
              <w:rPr>
                <w:rFonts w:ascii="Times New Roman"/>
                <w:b w:val="false"/>
                <w:i w:val="false"/>
                <w:color w:val="000000"/>
                <w:sz w:val="20"/>
              </w:rPr>
              <w:t>
3. 3. 2. 1 identify some familiar words and signs on illustrations /pictures in common everyday situations;</w:t>
            </w:r>
          </w:p>
          <w:p>
            <w:pPr>
              <w:spacing w:after="20"/>
              <w:ind w:left="20"/>
              <w:jc w:val="both"/>
            </w:pPr>
            <w:r>
              <w:rPr>
                <w:rFonts w:ascii="Times New Roman"/>
                <w:b w:val="false"/>
                <w:i w:val="false"/>
                <w:color w:val="000000"/>
                <w:sz w:val="20"/>
              </w:rPr>
              <w:t>
3. 3. 2. 2 deduce the meaning of a word in a picture or icon on a limited range of topics;</w:t>
            </w:r>
          </w:p>
          <w:p>
            <w:pPr>
              <w:spacing w:after="20"/>
              <w:ind w:left="20"/>
              <w:jc w:val="both"/>
            </w:pPr>
            <w:r>
              <w:rPr>
                <w:rFonts w:ascii="Times New Roman"/>
                <w:b w:val="false"/>
                <w:i w:val="false"/>
                <w:color w:val="000000"/>
                <w:sz w:val="20"/>
              </w:rPr>
              <w:t>
3. 3. 3. 1 understand short, simple instructions used in familiar everyday contexts.</w:t>
            </w:r>
          </w:p>
          <w:p>
            <w:pPr>
              <w:spacing w:after="20"/>
              <w:ind w:left="20"/>
              <w:jc w:val="both"/>
            </w:pPr>
            <w:r>
              <w:rPr>
                <w:rFonts w:ascii="Times New Roman"/>
                <w:b w:val="false"/>
                <w:i w:val="false"/>
                <w:color w:val="000000"/>
                <w:sz w:val="20"/>
              </w:rPr>
              <w:t>
3. 3. 5. 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spell accurately a few high-frequency words;</w:t>
            </w:r>
          </w:p>
          <w:p>
            <w:pPr>
              <w:spacing w:after="20"/>
              <w:ind w:left="20"/>
              <w:jc w:val="both"/>
            </w:pPr>
            <w:r>
              <w:rPr>
                <w:rFonts w:ascii="Times New Roman"/>
                <w:b w:val="false"/>
                <w:i w:val="false"/>
                <w:color w:val="000000"/>
                <w:sz w:val="20"/>
              </w:rPr>
              <w:t>
3. 4. 2. 1 follow word order rules in short statements;</w:t>
            </w:r>
          </w:p>
          <w:p>
            <w:pPr>
              <w:spacing w:after="20"/>
              <w:ind w:left="20"/>
              <w:jc w:val="both"/>
            </w:pPr>
            <w:r>
              <w:rPr>
                <w:rFonts w:ascii="Times New Roman"/>
                <w:b w:val="false"/>
                <w:i w:val="false"/>
                <w:color w:val="000000"/>
                <w:sz w:val="20"/>
              </w:rPr>
              <w:t>
3. 4. 2. 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2 use the verb to be for presenting personal information and describe people and things on a limited range of familiar topics;</w:t>
            </w:r>
          </w:p>
          <w:p>
            <w:pPr>
              <w:spacing w:after="20"/>
              <w:ind w:left="20"/>
              <w:jc w:val="both"/>
            </w:pPr>
            <w:r>
              <w:rPr>
                <w:rFonts w:ascii="Times New Roman"/>
                <w:b w:val="false"/>
                <w:i w:val="false"/>
                <w:color w:val="000000"/>
                <w:sz w:val="20"/>
              </w:rPr>
              <w:t>
3. 5. 1. 4 use common adjectives in descriptions of people and things and simple feelings with support;</w:t>
            </w:r>
          </w:p>
          <w:p>
            <w:pPr>
              <w:spacing w:after="20"/>
              <w:ind w:left="20"/>
              <w:jc w:val="both"/>
            </w:pPr>
            <w:r>
              <w:rPr>
                <w:rFonts w:ascii="Times New Roman"/>
                <w:b w:val="false"/>
                <w:i w:val="false"/>
                <w:color w:val="000000"/>
                <w:sz w:val="20"/>
              </w:rPr>
              <w:t>
3. 5. 1. 8 use personal subject and object pronouns on a limited range of familiar topics;</w:t>
            </w:r>
          </w:p>
          <w:p>
            <w:pPr>
              <w:spacing w:after="20"/>
              <w:ind w:left="20"/>
              <w:jc w:val="both"/>
            </w:pPr>
            <w:r>
              <w:rPr>
                <w:rFonts w:ascii="Times New Roman"/>
                <w:b w:val="false"/>
                <w:i w:val="false"/>
                <w:color w:val="000000"/>
                <w:sz w:val="20"/>
              </w:rPr>
              <w:t>
3. 5. 1. 10 use common present simple forms and contractions on a limited range of familiar topics;</w:t>
            </w:r>
          </w:p>
          <w:p>
            <w:pPr>
              <w:spacing w:after="20"/>
              <w:ind w:left="20"/>
              <w:jc w:val="both"/>
            </w:pPr>
            <w:r>
              <w:rPr>
                <w:rFonts w:ascii="Times New Roman"/>
                <w:b w:val="false"/>
                <w:i w:val="false"/>
                <w:color w:val="000000"/>
                <w:sz w:val="20"/>
              </w:rPr>
              <w:t>
3. 5. 1. 11 use has got/ have got; there is/are in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Weather</w:t>
            </w:r>
          </w:p>
          <w:p>
            <w:pPr>
              <w:spacing w:after="20"/>
              <w:ind w:left="20"/>
              <w:jc w:val="both"/>
            </w:pPr>
            <w:r>
              <w:rPr>
                <w:rFonts w:ascii="Times New Roman"/>
                <w:b w:val="false"/>
                <w:i w:val="false"/>
                <w:color w:val="000000"/>
                <w:sz w:val="20"/>
              </w:rPr>
              <w:t>
(Ауа-райы)</w:t>
            </w:r>
          </w:p>
          <w:p>
            <w:pPr>
              <w:spacing w:after="20"/>
              <w:ind w:left="20"/>
              <w:jc w:val="both"/>
            </w:pPr>
            <w:r>
              <w:rPr>
                <w:rFonts w:ascii="Times New Roman"/>
                <w:b w:val="false"/>
                <w:i w:val="false"/>
                <w:color w:val="000000"/>
                <w:sz w:val="20"/>
              </w:rPr>
              <w:t>
4.1 Seasons and</w:t>
            </w:r>
          </w:p>
          <w:p>
            <w:pPr>
              <w:spacing w:after="20"/>
              <w:ind w:left="20"/>
              <w:jc w:val="both"/>
            </w:pPr>
            <w:r>
              <w:rPr>
                <w:rFonts w:ascii="Times New Roman"/>
                <w:b w:val="false"/>
                <w:i w:val="false"/>
                <w:color w:val="000000"/>
                <w:sz w:val="20"/>
              </w:rPr>
              <w:t>
Weather</w:t>
            </w:r>
          </w:p>
          <w:p>
            <w:pPr>
              <w:spacing w:after="20"/>
              <w:ind w:left="20"/>
              <w:jc w:val="both"/>
            </w:pPr>
            <w:r>
              <w:rPr>
                <w:rFonts w:ascii="Times New Roman"/>
                <w:b w:val="false"/>
                <w:i w:val="false"/>
                <w:color w:val="000000"/>
                <w:sz w:val="20"/>
              </w:rPr>
              <w:t>
(Жыл мезгілдері және ауа-райы)</w:t>
            </w:r>
          </w:p>
          <w:p>
            <w:pPr>
              <w:spacing w:after="20"/>
              <w:ind w:left="20"/>
              <w:jc w:val="both"/>
            </w:pPr>
            <w:r>
              <w:rPr>
                <w:rFonts w:ascii="Times New Roman"/>
                <w:b w:val="false"/>
                <w:i w:val="false"/>
                <w:color w:val="000000"/>
                <w:sz w:val="20"/>
              </w:rPr>
              <w:t>
4.2 Clothes I wear</w:t>
            </w:r>
          </w:p>
          <w:p>
            <w:pPr>
              <w:spacing w:after="20"/>
              <w:ind w:left="20"/>
              <w:jc w:val="both"/>
            </w:pPr>
            <w:r>
              <w:rPr>
                <w:rFonts w:ascii="Times New Roman"/>
                <w:b w:val="false"/>
                <w:i w:val="false"/>
                <w:color w:val="000000"/>
                <w:sz w:val="20"/>
              </w:rPr>
              <w:t>
(Мен киетін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recognise the sounds of phonemes and phoneme blends in words;</w:t>
            </w:r>
          </w:p>
          <w:p>
            <w:pPr>
              <w:spacing w:after="20"/>
              <w:ind w:left="20"/>
              <w:jc w:val="both"/>
            </w:pPr>
            <w:r>
              <w:rPr>
                <w:rFonts w:ascii="Times New Roman"/>
                <w:b w:val="false"/>
                <w:i w:val="false"/>
                <w:color w:val="000000"/>
                <w:sz w:val="20"/>
              </w:rPr>
              <w:t>
3. 1. 2. 1 recognise familiar words with visual support;</w:t>
            </w:r>
          </w:p>
          <w:p>
            <w:pPr>
              <w:spacing w:after="20"/>
              <w:ind w:left="20"/>
              <w:jc w:val="both"/>
            </w:pPr>
            <w:r>
              <w:rPr>
                <w:rFonts w:ascii="Times New Roman"/>
                <w:b w:val="false"/>
                <w:i w:val="false"/>
                <w:color w:val="000000"/>
                <w:sz w:val="20"/>
              </w:rPr>
              <w:t>
3. 1. 4. 1 understand basic personal questions;</w:t>
            </w:r>
          </w:p>
          <w:p>
            <w:pPr>
              <w:spacing w:after="20"/>
              <w:ind w:left="20"/>
              <w:jc w:val="both"/>
            </w:pPr>
            <w:r>
              <w:rPr>
                <w:rFonts w:ascii="Times New Roman"/>
                <w:b w:val="false"/>
                <w:i w:val="false"/>
                <w:color w:val="000000"/>
                <w:sz w:val="20"/>
              </w:rPr>
              <w:t>
3. 1. 4. 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pronounce various sounds of phonemes and phoneme blends using appropriate stress, rhythm, and intonation;</w:t>
            </w:r>
          </w:p>
          <w:p>
            <w:pPr>
              <w:spacing w:after="20"/>
              <w:ind w:left="20"/>
              <w:jc w:val="both"/>
            </w:pPr>
            <w:r>
              <w:rPr>
                <w:rFonts w:ascii="Times New Roman"/>
                <w:b w:val="false"/>
                <w:i w:val="false"/>
                <w:color w:val="000000"/>
                <w:sz w:val="20"/>
              </w:rPr>
              <w:t>
3. 2. 3. 1 respond to basic questions with single words or short responses;</w:t>
            </w:r>
          </w:p>
          <w:p>
            <w:pPr>
              <w:spacing w:after="20"/>
              <w:ind w:left="20"/>
              <w:jc w:val="both"/>
            </w:pPr>
            <w:r>
              <w:rPr>
                <w:rFonts w:ascii="Times New Roman"/>
                <w:b w:val="false"/>
                <w:i w:val="false"/>
                <w:color w:val="000000"/>
                <w:sz w:val="20"/>
              </w:rPr>
              <w:t>
3. 2. 3. 2 make basic requests related to immediate personal needs;</w:t>
            </w:r>
          </w:p>
          <w:p>
            <w:pPr>
              <w:spacing w:after="20"/>
              <w:ind w:left="20"/>
              <w:jc w:val="both"/>
            </w:pPr>
            <w:r>
              <w:rPr>
                <w:rFonts w:ascii="Times New Roman"/>
                <w:b w:val="false"/>
                <w:i w:val="false"/>
                <w:color w:val="000000"/>
                <w:sz w:val="20"/>
              </w:rPr>
              <w:t>
3. 2. 3. 3 make introductions and requests in basic interaction with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2 identify and read separate sounds (phonemes) within words, which may be represented by more than one letter;</w:t>
            </w:r>
          </w:p>
          <w:p>
            <w:pPr>
              <w:spacing w:after="20"/>
              <w:ind w:left="20"/>
              <w:jc w:val="both"/>
            </w:pPr>
            <w:r>
              <w:rPr>
                <w:rFonts w:ascii="Times New Roman"/>
                <w:b w:val="false"/>
                <w:i w:val="false"/>
                <w:color w:val="000000"/>
                <w:sz w:val="20"/>
              </w:rPr>
              <w:t>
3. 3. 2. 1 identify some familiar words and signs on illustrations /pictures in common everyday situations;</w:t>
            </w:r>
          </w:p>
          <w:p>
            <w:pPr>
              <w:spacing w:after="20"/>
              <w:ind w:left="20"/>
              <w:jc w:val="both"/>
            </w:pPr>
            <w:r>
              <w:rPr>
                <w:rFonts w:ascii="Times New Roman"/>
                <w:b w:val="false"/>
                <w:i w:val="false"/>
                <w:color w:val="000000"/>
                <w:sz w:val="20"/>
              </w:rPr>
              <w:t>
3. 3. 2. 2 deduce the meaning of a word in a picture or icon on a limited range of topics;</w:t>
            </w:r>
          </w:p>
          <w:p>
            <w:pPr>
              <w:spacing w:after="20"/>
              <w:ind w:left="20"/>
              <w:jc w:val="both"/>
            </w:pPr>
            <w:r>
              <w:rPr>
                <w:rFonts w:ascii="Times New Roman"/>
                <w:b w:val="false"/>
                <w:i w:val="false"/>
                <w:color w:val="000000"/>
                <w:sz w:val="20"/>
              </w:rPr>
              <w:t>
3. 3. 3. 1 understand short, simple instructions used in familiar everyday contexts;</w:t>
            </w:r>
          </w:p>
          <w:p>
            <w:pPr>
              <w:spacing w:after="20"/>
              <w:ind w:left="20"/>
              <w:jc w:val="both"/>
            </w:pPr>
            <w:r>
              <w:rPr>
                <w:rFonts w:ascii="Times New Roman"/>
                <w:b w:val="false"/>
                <w:i w:val="false"/>
                <w:color w:val="000000"/>
                <w:sz w:val="20"/>
              </w:rPr>
              <w:t>
3. 3. 5. 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spell accurately a few high-frequency words;</w:t>
            </w:r>
          </w:p>
          <w:p>
            <w:pPr>
              <w:spacing w:after="20"/>
              <w:ind w:left="20"/>
              <w:jc w:val="both"/>
            </w:pPr>
            <w:r>
              <w:rPr>
                <w:rFonts w:ascii="Times New Roman"/>
                <w:b w:val="false"/>
                <w:i w:val="false"/>
                <w:color w:val="000000"/>
                <w:sz w:val="20"/>
              </w:rPr>
              <w:t>
3. 4. 2. 1. follow word order rules in short statements;</w:t>
            </w:r>
          </w:p>
          <w:p>
            <w:pPr>
              <w:spacing w:after="20"/>
              <w:ind w:left="20"/>
              <w:jc w:val="both"/>
            </w:pPr>
            <w:r>
              <w:rPr>
                <w:rFonts w:ascii="Times New Roman"/>
                <w:b w:val="false"/>
                <w:i w:val="false"/>
                <w:color w:val="000000"/>
                <w:sz w:val="20"/>
              </w:rPr>
              <w:t>
3. 4. 2. 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4 use common adjectives in descriptions of people and things and simple feelings with support;</w:t>
            </w:r>
          </w:p>
          <w:p>
            <w:pPr>
              <w:spacing w:after="20"/>
              <w:ind w:left="20"/>
              <w:jc w:val="both"/>
            </w:pPr>
            <w:r>
              <w:rPr>
                <w:rFonts w:ascii="Times New Roman"/>
                <w:b w:val="false"/>
                <w:i w:val="false"/>
                <w:color w:val="000000"/>
                <w:sz w:val="20"/>
              </w:rPr>
              <w:t>
3. 5. 1. 5 use with considerable support basic determiners a, an, the to identify things;</w:t>
            </w:r>
          </w:p>
          <w:p>
            <w:pPr>
              <w:spacing w:after="20"/>
              <w:ind w:left="20"/>
              <w:jc w:val="both"/>
            </w:pPr>
            <w:r>
              <w:rPr>
                <w:rFonts w:ascii="Times New Roman"/>
                <w:b w:val="false"/>
                <w:i w:val="false"/>
                <w:color w:val="000000"/>
                <w:sz w:val="20"/>
              </w:rPr>
              <w:t>
3. 5. 1. 8 use personal subject and object pronouns in a limited range of familiar topics;</w:t>
            </w:r>
          </w:p>
          <w:p>
            <w:pPr>
              <w:spacing w:after="20"/>
              <w:ind w:left="20"/>
              <w:jc w:val="both"/>
            </w:pPr>
            <w:r>
              <w:rPr>
                <w:rFonts w:ascii="Times New Roman"/>
                <w:b w:val="false"/>
                <w:i w:val="false"/>
                <w:color w:val="000000"/>
                <w:sz w:val="20"/>
              </w:rPr>
              <w:t>
3. 5. 1. 10 use common present simple forms and contractions on a limited range of familiar topics;</w:t>
            </w:r>
          </w:p>
          <w:p>
            <w:pPr>
              <w:spacing w:after="20"/>
              <w:ind w:left="20"/>
              <w:jc w:val="both"/>
            </w:pPr>
            <w:r>
              <w:rPr>
                <w:rFonts w:ascii="Times New Roman"/>
                <w:b w:val="false"/>
                <w:i w:val="false"/>
                <w:color w:val="000000"/>
                <w:sz w:val="20"/>
              </w:rPr>
              <w:t>
3. 5. 1. 15 use basic prepositions of time.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My free time.</w:t>
            </w:r>
          </w:p>
          <w:p>
            <w:pPr>
              <w:spacing w:after="20"/>
              <w:ind w:left="20"/>
              <w:jc w:val="both"/>
            </w:pPr>
            <w:r>
              <w:rPr>
                <w:rFonts w:ascii="Times New Roman"/>
                <w:b w:val="false"/>
                <w:i w:val="false"/>
                <w:color w:val="000000"/>
                <w:sz w:val="20"/>
              </w:rPr>
              <w:t>
(Менің бос уақытым)</w:t>
            </w:r>
          </w:p>
          <w:p>
            <w:pPr>
              <w:spacing w:after="20"/>
              <w:ind w:left="20"/>
              <w:jc w:val="both"/>
            </w:pPr>
            <w:r>
              <w:rPr>
                <w:rFonts w:ascii="Times New Roman"/>
                <w:b w:val="false"/>
                <w:i w:val="false"/>
                <w:color w:val="000000"/>
                <w:sz w:val="20"/>
              </w:rPr>
              <w:t xml:space="preserve">
5.1 I Can Do This! </w:t>
            </w:r>
          </w:p>
          <w:p>
            <w:pPr>
              <w:spacing w:after="20"/>
              <w:ind w:left="20"/>
              <w:jc w:val="both"/>
            </w:pPr>
            <w:r>
              <w:rPr>
                <w:rFonts w:ascii="Times New Roman"/>
                <w:b w:val="false"/>
                <w:i w:val="false"/>
                <w:color w:val="000000"/>
                <w:sz w:val="20"/>
              </w:rPr>
              <w:t>
(Мен бұны істей аламын!)</w:t>
            </w:r>
          </w:p>
          <w:p>
            <w:pPr>
              <w:spacing w:after="20"/>
              <w:ind w:left="20"/>
              <w:jc w:val="both"/>
            </w:pPr>
            <w:r>
              <w:rPr>
                <w:rFonts w:ascii="Times New Roman"/>
                <w:b w:val="false"/>
                <w:i w:val="false"/>
                <w:color w:val="000000"/>
                <w:sz w:val="20"/>
              </w:rPr>
              <w:t>
5.2 My toys and sport. I like …</w:t>
            </w:r>
          </w:p>
          <w:p>
            <w:pPr>
              <w:spacing w:after="20"/>
              <w:ind w:left="20"/>
              <w:jc w:val="both"/>
            </w:pPr>
            <w:r>
              <w:rPr>
                <w:rFonts w:ascii="Times New Roman"/>
                <w:b w:val="false"/>
                <w:i w:val="false"/>
                <w:color w:val="000000"/>
                <w:sz w:val="20"/>
              </w:rPr>
              <w:t>
(Менің ойыншықтарым мен спорт. Маған ұнайды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recognise familiar words with visual support;</w:t>
            </w:r>
          </w:p>
          <w:p>
            <w:pPr>
              <w:spacing w:after="20"/>
              <w:ind w:left="20"/>
              <w:jc w:val="both"/>
            </w:pPr>
            <w:r>
              <w:rPr>
                <w:rFonts w:ascii="Times New Roman"/>
                <w:b w:val="false"/>
                <w:i w:val="false"/>
                <w:color w:val="000000"/>
                <w:sz w:val="20"/>
              </w:rPr>
              <w:t>
3. 1. 4. 1 understand basic personal questions;</w:t>
            </w:r>
          </w:p>
          <w:p>
            <w:pPr>
              <w:spacing w:after="20"/>
              <w:ind w:left="20"/>
              <w:jc w:val="both"/>
            </w:pPr>
            <w:r>
              <w:rPr>
                <w:rFonts w:ascii="Times New Roman"/>
                <w:b w:val="false"/>
                <w:i w:val="false"/>
                <w:color w:val="000000"/>
                <w:sz w:val="20"/>
              </w:rPr>
              <w:t>
3. 1. 4. 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use isolated words and basic expressions to provide personal information;</w:t>
            </w:r>
          </w:p>
          <w:p>
            <w:pPr>
              <w:spacing w:after="20"/>
              <w:ind w:left="20"/>
              <w:jc w:val="both"/>
            </w:pPr>
            <w:r>
              <w:rPr>
                <w:rFonts w:ascii="Times New Roman"/>
                <w:b w:val="false"/>
                <w:i w:val="false"/>
                <w:color w:val="000000"/>
                <w:sz w:val="20"/>
              </w:rPr>
              <w:t>
3. 2. 3. 1 respond to basic questions with single words or short responses;</w:t>
            </w:r>
          </w:p>
          <w:p>
            <w:pPr>
              <w:spacing w:after="20"/>
              <w:ind w:left="20"/>
              <w:jc w:val="both"/>
            </w:pPr>
            <w:r>
              <w:rPr>
                <w:rFonts w:ascii="Times New Roman"/>
                <w:b w:val="false"/>
                <w:i w:val="false"/>
                <w:color w:val="000000"/>
                <w:sz w:val="20"/>
              </w:rPr>
              <w:t>
3. 2. 3. 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2 identify and read separate sounds (phonemes) within words, which may be represented by more than one letter;</w:t>
            </w:r>
          </w:p>
          <w:p>
            <w:pPr>
              <w:spacing w:after="20"/>
              <w:ind w:left="20"/>
              <w:jc w:val="both"/>
            </w:pPr>
            <w:r>
              <w:rPr>
                <w:rFonts w:ascii="Times New Roman"/>
                <w:b w:val="false"/>
                <w:i w:val="false"/>
                <w:color w:val="000000"/>
                <w:sz w:val="20"/>
              </w:rPr>
              <w:t>
3. 3. 3. 1 understand short, simple instructions used in familiar everyday contexts;</w:t>
            </w:r>
          </w:p>
          <w:p>
            <w:pPr>
              <w:spacing w:after="20"/>
              <w:ind w:left="20"/>
              <w:jc w:val="both"/>
            </w:pPr>
            <w:r>
              <w:rPr>
                <w:rFonts w:ascii="Times New Roman"/>
                <w:b w:val="false"/>
                <w:i w:val="false"/>
                <w:color w:val="000000"/>
                <w:sz w:val="20"/>
              </w:rPr>
              <w:t>
3. 3. 3. 2 find out the main points in short simple descriptions with visual support;</w:t>
            </w:r>
          </w:p>
          <w:p>
            <w:pPr>
              <w:spacing w:after="20"/>
              <w:ind w:left="20"/>
              <w:jc w:val="both"/>
            </w:pPr>
            <w:r>
              <w:rPr>
                <w:rFonts w:ascii="Times New Roman"/>
                <w:b w:val="false"/>
                <w:i w:val="false"/>
                <w:color w:val="000000"/>
                <w:sz w:val="20"/>
              </w:rPr>
              <w:t>
3. 3. 4. 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 3. 5. 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spell accurately a few high-frequency words;</w:t>
            </w:r>
          </w:p>
          <w:p>
            <w:pPr>
              <w:spacing w:after="20"/>
              <w:ind w:left="20"/>
              <w:jc w:val="both"/>
            </w:pPr>
            <w:r>
              <w:rPr>
                <w:rFonts w:ascii="Times New Roman"/>
                <w:b w:val="false"/>
                <w:i w:val="false"/>
                <w:color w:val="000000"/>
                <w:sz w:val="20"/>
              </w:rPr>
              <w:t>
3. 4. 3. 1 create a poster or write a postcard, using words and simple phrases;</w:t>
            </w:r>
          </w:p>
          <w:p>
            <w:pPr>
              <w:spacing w:after="20"/>
              <w:ind w:left="20"/>
              <w:jc w:val="both"/>
            </w:pPr>
            <w:r>
              <w:rPr>
                <w:rFonts w:ascii="Times New Roman"/>
                <w:b w:val="false"/>
                <w:i w:val="false"/>
                <w:color w:val="000000"/>
                <w:sz w:val="20"/>
              </w:rPr>
              <w:t>
3. 4. 5. 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5 use with considerable support basic determiners a, an, the to identify things;</w:t>
            </w:r>
          </w:p>
          <w:p>
            <w:pPr>
              <w:spacing w:after="20"/>
              <w:ind w:left="20"/>
              <w:jc w:val="both"/>
            </w:pPr>
            <w:r>
              <w:rPr>
                <w:rFonts w:ascii="Times New Roman"/>
                <w:b w:val="false"/>
                <w:i w:val="false"/>
                <w:color w:val="000000"/>
                <w:sz w:val="20"/>
              </w:rPr>
              <w:t>
3. 5. 1. 9 use imperative forms to give short instructions on a limited range of familiar topics;</w:t>
            </w:r>
          </w:p>
          <w:p>
            <w:pPr>
              <w:spacing w:after="20"/>
              <w:ind w:left="20"/>
              <w:jc w:val="both"/>
            </w:pPr>
            <w:r>
              <w:rPr>
                <w:rFonts w:ascii="Times New Roman"/>
                <w:b w:val="false"/>
                <w:i w:val="false"/>
                <w:color w:val="000000"/>
                <w:sz w:val="20"/>
              </w:rPr>
              <w:t>
3. 5. 1. 10 use common present simple forms contractions on a limited range of familiar topics;</w:t>
            </w:r>
          </w:p>
          <w:p>
            <w:pPr>
              <w:spacing w:after="20"/>
              <w:ind w:left="20"/>
              <w:jc w:val="both"/>
            </w:pPr>
            <w:r>
              <w:rPr>
                <w:rFonts w:ascii="Times New Roman"/>
                <w:b w:val="false"/>
                <w:i w:val="false"/>
                <w:color w:val="000000"/>
                <w:sz w:val="20"/>
              </w:rPr>
              <w:t>
3. 5. 1. 13 use can/ can’t to describe ability;</w:t>
            </w:r>
          </w:p>
          <w:p>
            <w:pPr>
              <w:spacing w:after="20"/>
              <w:ind w:left="20"/>
              <w:jc w:val="both"/>
            </w:pPr>
            <w:r>
              <w:rPr>
                <w:rFonts w:ascii="Times New Roman"/>
                <w:b w:val="false"/>
                <w:i w:val="false"/>
                <w:color w:val="000000"/>
                <w:sz w:val="20"/>
              </w:rPr>
              <w:t>
3. 5. 1. 16 use let’s + verb, verbs go/like + verb + ing.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Health </w:t>
            </w:r>
          </w:p>
          <w:p>
            <w:pPr>
              <w:spacing w:after="20"/>
              <w:ind w:left="20"/>
              <w:jc w:val="both"/>
            </w:pPr>
            <w:r>
              <w:rPr>
                <w:rFonts w:ascii="Times New Roman"/>
                <w:b w:val="false"/>
                <w:i w:val="false"/>
                <w:color w:val="000000"/>
                <w:sz w:val="20"/>
              </w:rPr>
              <w:t>
(Денсаулық)</w:t>
            </w:r>
          </w:p>
          <w:p>
            <w:pPr>
              <w:spacing w:after="20"/>
              <w:ind w:left="20"/>
              <w:jc w:val="both"/>
            </w:pPr>
            <w:r>
              <w:rPr>
                <w:rFonts w:ascii="Times New Roman"/>
                <w:b w:val="false"/>
                <w:i w:val="false"/>
                <w:color w:val="000000"/>
                <w:sz w:val="20"/>
              </w:rPr>
              <w:t>
6.1 Body parts</w:t>
            </w:r>
          </w:p>
          <w:p>
            <w:pPr>
              <w:spacing w:after="20"/>
              <w:ind w:left="20"/>
              <w:jc w:val="both"/>
            </w:pPr>
            <w:r>
              <w:rPr>
                <w:rFonts w:ascii="Times New Roman"/>
                <w:b w:val="false"/>
                <w:i w:val="false"/>
                <w:color w:val="000000"/>
                <w:sz w:val="20"/>
              </w:rPr>
              <w:t>
(Дене мүшелері)</w:t>
            </w:r>
          </w:p>
          <w:p>
            <w:pPr>
              <w:spacing w:after="20"/>
              <w:ind w:left="20"/>
              <w:jc w:val="both"/>
            </w:pPr>
            <w:r>
              <w:rPr>
                <w:rFonts w:ascii="Times New Roman"/>
                <w:b w:val="false"/>
                <w:i w:val="false"/>
                <w:color w:val="000000"/>
                <w:sz w:val="20"/>
              </w:rPr>
              <w:t>
6.2 Healthy food</w:t>
            </w:r>
          </w:p>
          <w:p>
            <w:pPr>
              <w:spacing w:after="20"/>
              <w:ind w:left="20"/>
              <w:jc w:val="both"/>
            </w:pPr>
            <w:r>
              <w:rPr>
                <w:rFonts w:ascii="Times New Roman"/>
                <w:b w:val="false"/>
                <w:i w:val="false"/>
                <w:color w:val="000000"/>
                <w:sz w:val="20"/>
              </w:rPr>
              <w:t>
(Пайдалы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recognise familiar words with visual support;</w:t>
            </w:r>
          </w:p>
          <w:p>
            <w:pPr>
              <w:spacing w:after="20"/>
              <w:ind w:left="20"/>
              <w:jc w:val="both"/>
            </w:pPr>
            <w:r>
              <w:rPr>
                <w:rFonts w:ascii="Times New Roman"/>
                <w:b w:val="false"/>
                <w:i w:val="false"/>
                <w:color w:val="000000"/>
                <w:sz w:val="20"/>
              </w:rPr>
              <w:t>
3. 1. 4. 1 understand basic personal questions;</w:t>
            </w:r>
          </w:p>
          <w:p>
            <w:pPr>
              <w:spacing w:after="20"/>
              <w:ind w:left="20"/>
              <w:jc w:val="both"/>
            </w:pPr>
            <w:r>
              <w:rPr>
                <w:rFonts w:ascii="Times New Roman"/>
                <w:b w:val="false"/>
                <w:i w:val="false"/>
                <w:color w:val="000000"/>
                <w:sz w:val="20"/>
              </w:rPr>
              <w:t>
3. 1. 4. 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1 respond to basic questions with single words or short responses;</w:t>
            </w:r>
          </w:p>
          <w:p>
            <w:pPr>
              <w:spacing w:after="20"/>
              <w:ind w:left="20"/>
              <w:jc w:val="both"/>
            </w:pPr>
            <w:r>
              <w:rPr>
                <w:rFonts w:ascii="Times New Roman"/>
                <w:b w:val="false"/>
                <w:i w:val="false"/>
                <w:color w:val="000000"/>
                <w:sz w:val="20"/>
              </w:rPr>
              <w:t>
3. 2. 4. 1 provide simple descriptions of people, and objects.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2 identify and read separate sounds (phonemes) within words, which may be represented by more than one letter;</w:t>
            </w:r>
          </w:p>
          <w:p>
            <w:pPr>
              <w:spacing w:after="20"/>
              <w:ind w:left="20"/>
              <w:jc w:val="both"/>
            </w:pPr>
            <w:r>
              <w:rPr>
                <w:rFonts w:ascii="Times New Roman"/>
                <w:b w:val="false"/>
                <w:i w:val="false"/>
                <w:color w:val="000000"/>
                <w:sz w:val="20"/>
              </w:rPr>
              <w:t>
3. 3. 3. 1 understand short, simple instructions used in familiar everyday contexts;</w:t>
            </w:r>
          </w:p>
          <w:p>
            <w:pPr>
              <w:spacing w:after="20"/>
              <w:ind w:left="20"/>
              <w:jc w:val="both"/>
            </w:pPr>
            <w:r>
              <w:rPr>
                <w:rFonts w:ascii="Times New Roman"/>
                <w:b w:val="false"/>
                <w:i w:val="false"/>
                <w:color w:val="000000"/>
                <w:sz w:val="20"/>
              </w:rPr>
              <w:t>
3. 3. 3. 2 find out the main points in short simple descriptions with visual support;</w:t>
            </w:r>
          </w:p>
          <w:p>
            <w:pPr>
              <w:spacing w:after="20"/>
              <w:ind w:left="20"/>
              <w:jc w:val="both"/>
            </w:pPr>
            <w:r>
              <w:rPr>
                <w:rFonts w:ascii="Times New Roman"/>
                <w:b w:val="false"/>
                <w:i w:val="false"/>
                <w:color w:val="000000"/>
                <w:sz w:val="20"/>
              </w:rPr>
              <w:t>
3. 3. 4. 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 3. 5. 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spell accurately a few high-frequency words;</w:t>
            </w:r>
          </w:p>
          <w:p>
            <w:pPr>
              <w:spacing w:after="20"/>
              <w:ind w:left="20"/>
              <w:jc w:val="both"/>
            </w:pPr>
            <w:r>
              <w:rPr>
                <w:rFonts w:ascii="Times New Roman"/>
                <w:b w:val="false"/>
                <w:i w:val="false"/>
                <w:color w:val="000000"/>
                <w:sz w:val="20"/>
              </w:rPr>
              <w:t>
3. 4. 2. 2 use words and short simple phrases to complete a written text at a sentence level;</w:t>
            </w:r>
          </w:p>
          <w:p>
            <w:pPr>
              <w:spacing w:after="20"/>
              <w:ind w:left="20"/>
              <w:jc w:val="both"/>
            </w:pPr>
            <w:r>
              <w:rPr>
                <w:rFonts w:ascii="Times New Roman"/>
                <w:b w:val="false"/>
                <w:i w:val="false"/>
                <w:color w:val="000000"/>
                <w:sz w:val="20"/>
              </w:rPr>
              <w:t>
3. 4. 3. 1 create a poster or a postcard, using words and simple phrases;</w:t>
            </w:r>
          </w:p>
          <w:p>
            <w:pPr>
              <w:spacing w:after="20"/>
              <w:ind w:left="20"/>
              <w:jc w:val="both"/>
            </w:pPr>
            <w:r>
              <w:rPr>
                <w:rFonts w:ascii="Times New Roman"/>
                <w:b w:val="false"/>
                <w:i w:val="false"/>
                <w:color w:val="000000"/>
                <w:sz w:val="20"/>
              </w:rPr>
              <w:t>
3. 4. 4. 1 link ideas with and, but;</w:t>
            </w:r>
          </w:p>
          <w:p>
            <w:pPr>
              <w:spacing w:after="20"/>
              <w:ind w:left="20"/>
              <w:jc w:val="both"/>
            </w:pPr>
            <w:r>
              <w:rPr>
                <w:rFonts w:ascii="Times New Roman"/>
                <w:b w:val="false"/>
                <w:i w:val="false"/>
                <w:color w:val="000000"/>
                <w:sz w:val="20"/>
              </w:rPr>
              <w:t>
3. 4. 5. 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use singular and plural nouns, including some common irregular plural forms and high-frequency uncountable nouns;</w:t>
            </w:r>
          </w:p>
          <w:p>
            <w:pPr>
              <w:spacing w:after="20"/>
              <w:ind w:left="20"/>
              <w:jc w:val="both"/>
            </w:pPr>
            <w:r>
              <w:rPr>
                <w:rFonts w:ascii="Times New Roman"/>
                <w:b w:val="false"/>
                <w:i w:val="false"/>
                <w:color w:val="000000"/>
                <w:sz w:val="20"/>
              </w:rPr>
              <w:t>
3. 5. 1. 7 use demonstrative pronouns this, these, that, and those to indicate things in closed questions with support;</w:t>
            </w:r>
          </w:p>
          <w:p>
            <w:pPr>
              <w:spacing w:after="20"/>
              <w:ind w:left="20"/>
              <w:jc w:val="both"/>
            </w:pPr>
            <w:r>
              <w:rPr>
                <w:rFonts w:ascii="Times New Roman"/>
                <w:b w:val="false"/>
                <w:i w:val="false"/>
                <w:color w:val="000000"/>
                <w:sz w:val="20"/>
              </w:rPr>
              <w:t>
3. 5. 1. 8 use personal subject and object pronouns in a limited range of familiar topics;</w:t>
            </w:r>
          </w:p>
          <w:p>
            <w:pPr>
              <w:spacing w:after="20"/>
              <w:ind w:left="20"/>
              <w:jc w:val="both"/>
            </w:pPr>
            <w:r>
              <w:rPr>
                <w:rFonts w:ascii="Times New Roman"/>
                <w:b w:val="false"/>
                <w:i w:val="false"/>
                <w:color w:val="000000"/>
                <w:sz w:val="20"/>
              </w:rPr>
              <w:t>
3. 5. 1. 10 use common present simple forms and contractions on a limited range of familiar topics;</w:t>
            </w:r>
          </w:p>
          <w:p>
            <w:pPr>
              <w:spacing w:after="20"/>
              <w:ind w:left="20"/>
              <w:jc w:val="both"/>
            </w:pPr>
            <w:r>
              <w:rPr>
                <w:rFonts w:ascii="Times New Roman"/>
                <w:b w:val="false"/>
                <w:i w:val="false"/>
                <w:color w:val="000000"/>
                <w:sz w:val="20"/>
              </w:rPr>
              <w:t>
3. 5. 1. 11 use has got/ have got; there is/are in a limited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Buildings</w:t>
            </w:r>
          </w:p>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7.1 My house, my room, and objects</w:t>
            </w:r>
          </w:p>
          <w:p>
            <w:pPr>
              <w:spacing w:after="20"/>
              <w:ind w:left="20"/>
              <w:jc w:val="both"/>
            </w:pPr>
            <w:r>
              <w:rPr>
                <w:rFonts w:ascii="Times New Roman"/>
                <w:b w:val="false"/>
                <w:i w:val="false"/>
                <w:color w:val="000000"/>
                <w:sz w:val="20"/>
              </w:rPr>
              <w:t>
(Менің үйім, бөлмем және заттар)</w:t>
            </w:r>
          </w:p>
          <w:p>
            <w:pPr>
              <w:spacing w:after="20"/>
              <w:ind w:left="20"/>
              <w:jc w:val="both"/>
            </w:pPr>
            <w:r>
              <w:rPr>
                <w:rFonts w:ascii="Times New Roman"/>
                <w:b w:val="false"/>
                <w:i w:val="false"/>
                <w:color w:val="000000"/>
                <w:sz w:val="20"/>
              </w:rPr>
              <w:t>
7.2 Buildings in our Town (Біздің қаладағы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recognise familiar words with visual support;</w:t>
            </w:r>
          </w:p>
          <w:p>
            <w:pPr>
              <w:spacing w:after="20"/>
              <w:ind w:left="20"/>
              <w:jc w:val="both"/>
            </w:pPr>
            <w:r>
              <w:rPr>
                <w:rFonts w:ascii="Times New Roman"/>
                <w:b w:val="false"/>
                <w:i w:val="false"/>
                <w:color w:val="000000"/>
                <w:sz w:val="20"/>
              </w:rPr>
              <w:t>
3. 1. 4. 1 understand basic personal questions;</w:t>
            </w:r>
          </w:p>
          <w:p>
            <w:pPr>
              <w:spacing w:after="20"/>
              <w:ind w:left="20"/>
              <w:jc w:val="both"/>
            </w:pPr>
            <w:r>
              <w:rPr>
                <w:rFonts w:ascii="Times New Roman"/>
                <w:b w:val="false"/>
                <w:i w:val="false"/>
                <w:color w:val="000000"/>
                <w:sz w:val="20"/>
              </w:rPr>
              <w:t>
3. 1. 4. 2 understand simple descriptions of people, actions, and objects with visual support;</w:t>
            </w:r>
          </w:p>
          <w:p>
            <w:pPr>
              <w:spacing w:after="20"/>
              <w:ind w:left="20"/>
              <w:jc w:val="both"/>
            </w:pPr>
            <w:r>
              <w:rPr>
                <w:rFonts w:ascii="Times New Roman"/>
                <w:b w:val="false"/>
                <w:i w:val="false"/>
                <w:color w:val="000000"/>
                <w:sz w:val="20"/>
              </w:rPr>
              <w:t>
3. 1. 5. 1.use contextual clues to predict content in short, supported talk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pronounce various sounds of phonemes and phoneme blends using appropriate stress, rhythm, and intonation;</w:t>
            </w:r>
          </w:p>
          <w:p>
            <w:pPr>
              <w:spacing w:after="20"/>
              <w:ind w:left="20"/>
              <w:jc w:val="both"/>
            </w:pPr>
            <w:r>
              <w:rPr>
                <w:rFonts w:ascii="Times New Roman"/>
                <w:b w:val="false"/>
                <w:i w:val="false"/>
                <w:color w:val="000000"/>
                <w:sz w:val="20"/>
              </w:rPr>
              <w:t>
3. 2. 2. 1 use isolated words and basic expressions to provide personal information;</w:t>
            </w:r>
          </w:p>
          <w:p>
            <w:pPr>
              <w:spacing w:after="20"/>
              <w:ind w:left="20"/>
              <w:jc w:val="both"/>
            </w:pPr>
            <w:r>
              <w:rPr>
                <w:rFonts w:ascii="Times New Roman"/>
                <w:b w:val="false"/>
                <w:i w:val="false"/>
                <w:color w:val="000000"/>
                <w:sz w:val="20"/>
              </w:rPr>
              <w:t>
3. 2. 3. 1 respond to basic questions with single words or short responses;</w:t>
            </w:r>
          </w:p>
          <w:p>
            <w:pPr>
              <w:spacing w:after="20"/>
              <w:ind w:left="20"/>
              <w:jc w:val="both"/>
            </w:pPr>
            <w:r>
              <w:rPr>
                <w:rFonts w:ascii="Times New Roman"/>
                <w:b w:val="false"/>
                <w:i w:val="false"/>
                <w:color w:val="000000"/>
                <w:sz w:val="20"/>
              </w:rPr>
              <w:t>
3. 2. 3. 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2 identify and read separate sounds (phonemes) within words, which may be represented by more than one letter;</w:t>
            </w:r>
          </w:p>
          <w:p>
            <w:pPr>
              <w:spacing w:after="20"/>
              <w:ind w:left="20"/>
              <w:jc w:val="both"/>
            </w:pPr>
            <w:r>
              <w:rPr>
                <w:rFonts w:ascii="Times New Roman"/>
                <w:b w:val="false"/>
                <w:i w:val="false"/>
                <w:color w:val="000000"/>
                <w:sz w:val="20"/>
              </w:rPr>
              <w:t>
3. 3. 3. 1 understand short, simple instructions used in familiar everyday contexts;</w:t>
            </w:r>
          </w:p>
          <w:p>
            <w:pPr>
              <w:spacing w:after="20"/>
              <w:ind w:left="20"/>
              <w:jc w:val="both"/>
            </w:pPr>
            <w:r>
              <w:rPr>
                <w:rFonts w:ascii="Times New Roman"/>
                <w:b w:val="false"/>
                <w:i w:val="false"/>
                <w:color w:val="000000"/>
                <w:sz w:val="20"/>
              </w:rPr>
              <w:t>
3. 3. 3. 2 find out the main points in short simple descriptions with visual support;</w:t>
            </w:r>
          </w:p>
          <w:p>
            <w:pPr>
              <w:spacing w:after="20"/>
              <w:ind w:left="20"/>
              <w:jc w:val="both"/>
            </w:pPr>
            <w:r>
              <w:rPr>
                <w:rFonts w:ascii="Times New Roman"/>
                <w:b w:val="false"/>
                <w:i w:val="false"/>
                <w:color w:val="000000"/>
                <w:sz w:val="20"/>
              </w:rPr>
              <w:t>
3. 3. 4. 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 3. 5. 1 read short, illustrated fiction and non-fiction stories written in very simple language using a pictionary.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spell accurately a few high-frequency words;</w:t>
            </w:r>
          </w:p>
          <w:p>
            <w:pPr>
              <w:spacing w:after="20"/>
              <w:ind w:left="20"/>
              <w:jc w:val="both"/>
            </w:pPr>
            <w:r>
              <w:rPr>
                <w:rFonts w:ascii="Times New Roman"/>
                <w:b w:val="false"/>
                <w:i w:val="false"/>
                <w:color w:val="000000"/>
                <w:sz w:val="20"/>
              </w:rPr>
              <w:t>
3. 4. 2. 1. follow word order rules in short statements;</w:t>
            </w:r>
          </w:p>
          <w:p>
            <w:pPr>
              <w:spacing w:after="20"/>
              <w:ind w:left="20"/>
              <w:jc w:val="both"/>
            </w:pPr>
            <w:r>
              <w:rPr>
                <w:rFonts w:ascii="Times New Roman"/>
                <w:b w:val="false"/>
                <w:i w:val="false"/>
                <w:color w:val="000000"/>
                <w:sz w:val="20"/>
              </w:rPr>
              <w:t>
3. 4. 2. 2 use words and short simple phrases to complete a written text at a sentence level;</w:t>
            </w:r>
          </w:p>
          <w:p>
            <w:pPr>
              <w:spacing w:after="20"/>
              <w:ind w:left="20"/>
              <w:jc w:val="both"/>
            </w:pPr>
            <w:r>
              <w:rPr>
                <w:rFonts w:ascii="Times New Roman"/>
                <w:b w:val="false"/>
                <w:i w:val="false"/>
                <w:color w:val="000000"/>
                <w:sz w:val="20"/>
              </w:rPr>
              <w:t>
3. 4. 3. 1 create a poster or write a postcard, using words and simple phrases;</w:t>
            </w:r>
          </w:p>
          <w:p>
            <w:pPr>
              <w:spacing w:after="20"/>
              <w:ind w:left="20"/>
              <w:jc w:val="both"/>
            </w:pPr>
            <w:r>
              <w:rPr>
                <w:rFonts w:ascii="Times New Roman"/>
                <w:b w:val="false"/>
                <w:i w:val="false"/>
                <w:color w:val="000000"/>
                <w:sz w:val="20"/>
              </w:rPr>
              <w:t>
3. 4. 5. 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use singular and plural nouns, including some common irregular plural forms and high-frequency uncountable nouns;</w:t>
            </w:r>
          </w:p>
          <w:p>
            <w:pPr>
              <w:spacing w:after="20"/>
              <w:ind w:left="20"/>
              <w:jc w:val="both"/>
            </w:pPr>
            <w:r>
              <w:rPr>
                <w:rFonts w:ascii="Times New Roman"/>
                <w:b w:val="false"/>
                <w:i w:val="false"/>
                <w:color w:val="000000"/>
                <w:sz w:val="20"/>
              </w:rPr>
              <w:t>
3. 5. 1. 3 use cardinal numbers 1-10; 11 - 20; 21 – 100;</w:t>
            </w:r>
          </w:p>
          <w:p>
            <w:pPr>
              <w:spacing w:after="20"/>
              <w:ind w:left="20"/>
              <w:jc w:val="both"/>
            </w:pPr>
            <w:r>
              <w:rPr>
                <w:rFonts w:ascii="Times New Roman"/>
                <w:b w:val="false"/>
                <w:i w:val="false"/>
                <w:color w:val="000000"/>
                <w:sz w:val="20"/>
              </w:rPr>
              <w:t>
3. 5. 1. 5 use with considerable support basic determiners a, an, the to identify things;</w:t>
            </w:r>
          </w:p>
          <w:p>
            <w:pPr>
              <w:spacing w:after="20"/>
              <w:ind w:left="20"/>
              <w:jc w:val="both"/>
            </w:pPr>
            <w:r>
              <w:rPr>
                <w:rFonts w:ascii="Times New Roman"/>
                <w:b w:val="false"/>
                <w:i w:val="false"/>
                <w:color w:val="000000"/>
                <w:sz w:val="20"/>
              </w:rPr>
              <w:t>
3. 5. 1. 7 use demonstrative pronouns this, these, that, and those to indicate things in closed questions with support;</w:t>
            </w:r>
          </w:p>
          <w:p>
            <w:pPr>
              <w:spacing w:after="20"/>
              <w:ind w:left="20"/>
              <w:jc w:val="both"/>
            </w:pPr>
            <w:r>
              <w:rPr>
                <w:rFonts w:ascii="Times New Roman"/>
                <w:b w:val="false"/>
                <w:i w:val="false"/>
                <w:color w:val="000000"/>
                <w:sz w:val="20"/>
              </w:rPr>
              <w:t>
3. 5. 1. 11 use has got/ have got; there is/are in a limited range of familiar topics;</w:t>
            </w:r>
          </w:p>
          <w:p>
            <w:pPr>
              <w:spacing w:after="20"/>
              <w:ind w:left="20"/>
              <w:jc w:val="both"/>
            </w:pPr>
            <w:r>
              <w:rPr>
                <w:rFonts w:ascii="Times New Roman"/>
                <w:b w:val="false"/>
                <w:i w:val="false"/>
                <w:color w:val="000000"/>
                <w:sz w:val="20"/>
              </w:rPr>
              <w:t>
3. 5. 1. 12 use basic adverbs of place here/there to say where things are;</w:t>
            </w:r>
          </w:p>
          <w:p>
            <w:pPr>
              <w:spacing w:after="20"/>
              <w:ind w:left="20"/>
              <w:jc w:val="both"/>
            </w:pPr>
            <w:r>
              <w:rPr>
                <w:rFonts w:ascii="Times New Roman"/>
                <w:b w:val="false"/>
                <w:i w:val="false"/>
                <w:color w:val="000000"/>
                <w:sz w:val="20"/>
              </w:rPr>
              <w:t>
3. 5. 1. 14 use basic prepositions of place.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My holidays (Менің мерекелерім)</w:t>
            </w:r>
          </w:p>
          <w:p>
            <w:pPr>
              <w:spacing w:after="20"/>
              <w:ind w:left="20"/>
              <w:jc w:val="both"/>
            </w:pPr>
            <w:r>
              <w:rPr>
                <w:rFonts w:ascii="Times New Roman"/>
                <w:b w:val="false"/>
                <w:i w:val="false"/>
                <w:color w:val="000000"/>
                <w:sz w:val="20"/>
              </w:rPr>
              <w:t>
8.1 Family holidays</w:t>
            </w:r>
          </w:p>
          <w:p>
            <w:pPr>
              <w:spacing w:after="20"/>
              <w:ind w:left="20"/>
              <w:jc w:val="both"/>
            </w:pPr>
            <w:r>
              <w:rPr>
                <w:rFonts w:ascii="Times New Roman"/>
                <w:b w:val="false"/>
                <w:i w:val="false"/>
                <w:color w:val="000000"/>
                <w:sz w:val="20"/>
              </w:rPr>
              <w:t>
(Отбасылық мерекелер)</w:t>
            </w:r>
          </w:p>
          <w:p>
            <w:pPr>
              <w:spacing w:after="20"/>
              <w:ind w:left="20"/>
              <w:jc w:val="both"/>
            </w:pPr>
            <w:r>
              <w:rPr>
                <w:rFonts w:ascii="Times New Roman"/>
                <w:b w:val="false"/>
                <w:i w:val="false"/>
                <w:color w:val="000000"/>
                <w:sz w:val="20"/>
              </w:rPr>
              <w:t>
8.2 Transport</w:t>
            </w:r>
          </w:p>
          <w:p>
            <w:pPr>
              <w:spacing w:after="20"/>
              <w:ind w:left="20"/>
              <w:jc w:val="both"/>
            </w:pPr>
            <w:r>
              <w:rPr>
                <w:rFonts w:ascii="Times New Roman"/>
                <w:b w:val="false"/>
                <w:i w:val="false"/>
                <w:color w:val="000000"/>
                <w:sz w:val="20"/>
              </w:rPr>
              <w:t>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recognise familiar words with visual support;</w:t>
            </w:r>
          </w:p>
          <w:p>
            <w:pPr>
              <w:spacing w:after="20"/>
              <w:ind w:left="20"/>
              <w:jc w:val="both"/>
            </w:pPr>
            <w:r>
              <w:rPr>
                <w:rFonts w:ascii="Times New Roman"/>
                <w:b w:val="false"/>
                <w:i w:val="false"/>
                <w:color w:val="000000"/>
                <w:sz w:val="20"/>
              </w:rPr>
              <w:t>
3. 1. 4. 1 understand basic personal questions;</w:t>
            </w:r>
          </w:p>
          <w:p>
            <w:pPr>
              <w:spacing w:after="20"/>
              <w:ind w:left="20"/>
              <w:jc w:val="both"/>
            </w:pPr>
            <w:r>
              <w:rPr>
                <w:rFonts w:ascii="Times New Roman"/>
                <w:b w:val="false"/>
                <w:i w:val="false"/>
                <w:color w:val="000000"/>
                <w:sz w:val="20"/>
              </w:rPr>
              <w:t>
3. 1. 4. 2 understand simple descriptions of people, actions, and objects with visual support;</w:t>
            </w:r>
          </w:p>
          <w:p>
            <w:pPr>
              <w:spacing w:after="20"/>
              <w:ind w:left="20"/>
              <w:jc w:val="both"/>
            </w:pPr>
            <w:r>
              <w:rPr>
                <w:rFonts w:ascii="Times New Roman"/>
                <w:b w:val="false"/>
                <w:i w:val="false"/>
                <w:color w:val="000000"/>
                <w:sz w:val="20"/>
              </w:rPr>
              <w:t>
3. 1. 5. 1.use contextual clues to predict content in short, supported talk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1 respond to basic questions with single words or short responses;</w:t>
            </w:r>
          </w:p>
          <w:p>
            <w:pPr>
              <w:spacing w:after="20"/>
              <w:ind w:left="20"/>
              <w:jc w:val="both"/>
            </w:pPr>
            <w:r>
              <w:rPr>
                <w:rFonts w:ascii="Times New Roman"/>
                <w:b w:val="false"/>
                <w:i w:val="false"/>
                <w:color w:val="000000"/>
                <w:sz w:val="20"/>
              </w:rPr>
              <w:t>
3. 2. 3. 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2 identify and read separate sounds (phonemes) within words, which may be represented by more than one letter;</w:t>
            </w:r>
          </w:p>
          <w:p>
            <w:pPr>
              <w:spacing w:after="20"/>
              <w:ind w:left="20"/>
              <w:jc w:val="both"/>
            </w:pPr>
            <w:r>
              <w:rPr>
                <w:rFonts w:ascii="Times New Roman"/>
                <w:b w:val="false"/>
                <w:i w:val="false"/>
                <w:color w:val="000000"/>
                <w:sz w:val="20"/>
              </w:rPr>
              <w:t>
3. 3. 3. 1 understand short, simple instructions used in familiar everyday contexts;</w:t>
            </w:r>
          </w:p>
          <w:p>
            <w:pPr>
              <w:spacing w:after="20"/>
              <w:ind w:left="20"/>
              <w:jc w:val="both"/>
            </w:pPr>
            <w:r>
              <w:rPr>
                <w:rFonts w:ascii="Times New Roman"/>
                <w:b w:val="false"/>
                <w:i w:val="false"/>
                <w:color w:val="000000"/>
                <w:sz w:val="20"/>
              </w:rPr>
              <w:t>
3. 3. 3. 2 find out the main points in short simple descriptions with visual support;</w:t>
            </w:r>
          </w:p>
          <w:p>
            <w:pPr>
              <w:spacing w:after="20"/>
              <w:ind w:left="20"/>
              <w:jc w:val="both"/>
            </w:pPr>
            <w:r>
              <w:rPr>
                <w:rFonts w:ascii="Times New Roman"/>
                <w:b w:val="false"/>
                <w:i w:val="false"/>
                <w:color w:val="000000"/>
                <w:sz w:val="20"/>
              </w:rPr>
              <w:t>
3. 3. 4. 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 3. 5. 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spell accurately a few high-frequency words;</w:t>
            </w:r>
          </w:p>
          <w:p>
            <w:pPr>
              <w:spacing w:after="20"/>
              <w:ind w:left="20"/>
              <w:jc w:val="both"/>
            </w:pPr>
            <w:r>
              <w:rPr>
                <w:rFonts w:ascii="Times New Roman"/>
                <w:b w:val="false"/>
                <w:i w:val="false"/>
                <w:color w:val="000000"/>
                <w:sz w:val="20"/>
              </w:rPr>
              <w:t>
3. 4. 2. 1. follow word order rules in short statements;</w:t>
            </w:r>
          </w:p>
          <w:p>
            <w:pPr>
              <w:spacing w:after="20"/>
              <w:ind w:left="20"/>
              <w:jc w:val="both"/>
            </w:pPr>
            <w:r>
              <w:rPr>
                <w:rFonts w:ascii="Times New Roman"/>
                <w:b w:val="false"/>
                <w:i w:val="false"/>
                <w:color w:val="000000"/>
                <w:sz w:val="20"/>
              </w:rPr>
              <w:t>
3. 4. 3. 1 create a poster or write a postcard, using words and simple phrases;</w:t>
            </w:r>
          </w:p>
          <w:p>
            <w:pPr>
              <w:spacing w:after="20"/>
              <w:ind w:left="20"/>
              <w:jc w:val="both"/>
            </w:pPr>
            <w:r>
              <w:rPr>
                <w:rFonts w:ascii="Times New Roman"/>
                <w:b w:val="false"/>
                <w:i w:val="false"/>
                <w:color w:val="000000"/>
                <w:sz w:val="20"/>
              </w:rPr>
              <w:t>
3. 4. 4. 1 link ideas with and, but;</w:t>
            </w:r>
          </w:p>
          <w:p>
            <w:pPr>
              <w:spacing w:after="20"/>
              <w:ind w:left="20"/>
              <w:jc w:val="both"/>
            </w:pPr>
            <w:r>
              <w:rPr>
                <w:rFonts w:ascii="Times New Roman"/>
                <w:b w:val="false"/>
                <w:i w:val="false"/>
                <w:color w:val="000000"/>
                <w:sz w:val="20"/>
              </w:rPr>
              <w:t>
3. 4. 5. 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4 use common adjectives in descriptions of people and things and simple feelings with support;</w:t>
            </w:r>
          </w:p>
          <w:p>
            <w:pPr>
              <w:spacing w:after="20"/>
              <w:ind w:left="20"/>
              <w:jc w:val="both"/>
            </w:pPr>
            <w:r>
              <w:rPr>
                <w:rFonts w:ascii="Times New Roman"/>
                <w:b w:val="false"/>
                <w:i w:val="false"/>
                <w:color w:val="000000"/>
                <w:sz w:val="20"/>
              </w:rPr>
              <w:t>
3. 5. 1. 6 use interrogative pronouns who, what, where, how, and when to ask basic questions;</w:t>
            </w:r>
          </w:p>
          <w:p>
            <w:pPr>
              <w:spacing w:after="20"/>
              <w:ind w:left="20"/>
              <w:jc w:val="both"/>
            </w:pPr>
            <w:r>
              <w:rPr>
                <w:rFonts w:ascii="Times New Roman"/>
                <w:b w:val="false"/>
                <w:i w:val="false"/>
                <w:color w:val="000000"/>
                <w:sz w:val="20"/>
              </w:rPr>
              <w:t>
3. 5. 1. 12 use basic adverbs of place here/there to say where things are;</w:t>
            </w:r>
          </w:p>
          <w:p>
            <w:pPr>
              <w:spacing w:after="20"/>
              <w:ind w:left="20"/>
              <w:jc w:val="both"/>
            </w:pPr>
            <w:r>
              <w:rPr>
                <w:rFonts w:ascii="Times New Roman"/>
                <w:b w:val="false"/>
                <w:i w:val="false"/>
                <w:color w:val="000000"/>
                <w:sz w:val="20"/>
              </w:rPr>
              <w:t>
3. 5. 1. 13 use can/ can’t to describe the ability;</w:t>
            </w:r>
          </w:p>
          <w:p>
            <w:pPr>
              <w:spacing w:after="20"/>
              <w:ind w:left="20"/>
              <w:jc w:val="both"/>
            </w:pPr>
            <w:r>
              <w:rPr>
                <w:rFonts w:ascii="Times New Roman"/>
                <w:b w:val="false"/>
                <w:i w:val="false"/>
                <w:color w:val="000000"/>
                <w:sz w:val="20"/>
              </w:rPr>
              <w:t>
3. 5. 1. 14 use basic prepositions of place;</w:t>
            </w:r>
          </w:p>
          <w:p>
            <w:pPr>
              <w:spacing w:after="20"/>
              <w:ind w:left="20"/>
              <w:jc w:val="both"/>
            </w:pPr>
            <w:r>
              <w:rPr>
                <w:rFonts w:ascii="Times New Roman"/>
                <w:b w:val="false"/>
                <w:i w:val="false"/>
                <w:color w:val="000000"/>
                <w:sz w:val="20"/>
              </w:rPr>
              <w:t>
3. 5. 1. 15 use basic prepositions of time.</w:t>
            </w:r>
          </w:p>
        </w:tc>
      </w:tr>
    </w:tbl>
    <w:bookmarkStart w:name="z459" w:id="163"/>
    <w:p>
      <w:pPr>
        <w:spacing w:after="0"/>
        <w:ind w:left="0"/>
        <w:jc w:val="both"/>
      </w:pPr>
      <w:r>
        <w:rPr>
          <w:rFonts w:ascii="Times New Roman"/>
          <w:b w:val="false"/>
          <w:i w:val="false"/>
          <w:color w:val="000000"/>
          <w:sz w:val="28"/>
        </w:rPr>
        <w:t>
      2) 4-сынып:</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олардың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All about me</w:t>
            </w:r>
          </w:p>
          <w:p>
            <w:pPr>
              <w:spacing w:after="20"/>
              <w:ind w:left="20"/>
              <w:jc w:val="both"/>
            </w:pPr>
            <w:r>
              <w:rPr>
                <w:rFonts w:ascii="Times New Roman"/>
                <w:b w:val="false"/>
                <w:i w:val="false"/>
                <w:color w:val="000000"/>
                <w:sz w:val="20"/>
              </w:rPr>
              <w:t>
(Өзім туралы)</w:t>
            </w:r>
          </w:p>
          <w:p>
            <w:pPr>
              <w:spacing w:after="20"/>
              <w:ind w:left="20"/>
              <w:jc w:val="both"/>
            </w:pPr>
            <w:r>
              <w:rPr>
                <w:rFonts w:ascii="Times New Roman"/>
                <w:b w:val="false"/>
                <w:i w:val="false"/>
                <w:color w:val="000000"/>
                <w:sz w:val="20"/>
              </w:rPr>
              <w:t xml:space="preserve">
1.1 Back to school </w:t>
            </w:r>
          </w:p>
          <w:p>
            <w:pPr>
              <w:spacing w:after="20"/>
              <w:ind w:left="20"/>
              <w:jc w:val="both"/>
            </w:pPr>
            <w:r>
              <w:rPr>
                <w:rFonts w:ascii="Times New Roman"/>
                <w:b w:val="false"/>
                <w:i w:val="false"/>
                <w:color w:val="000000"/>
                <w:sz w:val="20"/>
              </w:rPr>
              <w:t>
(Мектепке оралу)</w:t>
            </w:r>
          </w:p>
          <w:p>
            <w:pPr>
              <w:spacing w:after="20"/>
              <w:ind w:left="20"/>
              <w:jc w:val="both"/>
            </w:pPr>
            <w:r>
              <w:rPr>
                <w:rFonts w:ascii="Times New Roman"/>
                <w:b w:val="false"/>
                <w:i w:val="false"/>
                <w:color w:val="000000"/>
                <w:sz w:val="20"/>
              </w:rPr>
              <w:t>
1.2 My daily routine</w:t>
            </w:r>
          </w:p>
          <w:p>
            <w:pPr>
              <w:spacing w:after="20"/>
              <w:ind w:left="20"/>
              <w:jc w:val="both"/>
            </w:pPr>
            <w:r>
              <w:rPr>
                <w:rFonts w:ascii="Times New Roman"/>
                <w:b w:val="false"/>
                <w:i w:val="false"/>
                <w:color w:val="000000"/>
                <w:sz w:val="20"/>
              </w:rPr>
              <w:t>
(Менің күн тәртібім)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distinguish phonemically distinct words: identify initial, middle, and final phonemes and blends;</w:t>
            </w:r>
          </w:p>
          <w:p>
            <w:pPr>
              <w:spacing w:after="20"/>
              <w:ind w:left="20"/>
              <w:jc w:val="both"/>
            </w:pPr>
            <w:r>
              <w:rPr>
                <w:rFonts w:ascii="Times New Roman"/>
                <w:b w:val="false"/>
                <w:i w:val="false"/>
                <w:color w:val="000000"/>
                <w:sz w:val="20"/>
              </w:rPr>
              <w:t>
4. 1. 2. 2 recognise words similar to words in a student’s native language;</w:t>
            </w:r>
          </w:p>
          <w:p>
            <w:pPr>
              <w:spacing w:after="20"/>
              <w:ind w:left="20"/>
              <w:jc w:val="both"/>
            </w:pPr>
            <w:r>
              <w:rPr>
                <w:rFonts w:ascii="Times New Roman"/>
                <w:b w:val="false"/>
                <w:i w:val="false"/>
                <w:color w:val="000000"/>
                <w:sz w:val="20"/>
              </w:rPr>
              <w:t>
4. 1. 4. 1 recognise simple questions on familiar topics with support;</w:t>
            </w:r>
          </w:p>
          <w:p>
            <w:pPr>
              <w:spacing w:after="20"/>
              <w:ind w:left="20"/>
              <w:jc w:val="both"/>
            </w:pPr>
            <w:r>
              <w:rPr>
                <w:rFonts w:ascii="Times New Roman"/>
                <w:b w:val="false"/>
                <w:i w:val="false"/>
                <w:color w:val="000000"/>
                <w:sz w:val="20"/>
              </w:rPr>
              <w:t>
4. 1. 5. 1. use contextual clues to predict content in short, supported talk on an increasing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pronounce words, short phrases, and simple sentences using appropriate stress, rhythm, and intonation;</w:t>
            </w:r>
          </w:p>
          <w:p>
            <w:pPr>
              <w:spacing w:after="20"/>
              <w:ind w:left="20"/>
              <w:jc w:val="both"/>
            </w:pPr>
            <w:r>
              <w:rPr>
                <w:rFonts w:ascii="Times New Roman"/>
                <w:b w:val="false"/>
                <w:i w:val="false"/>
                <w:color w:val="000000"/>
                <w:sz w:val="20"/>
              </w:rPr>
              <w:t>
4. 2. 3. 1 respond to questions on familiar topics with simple phrases or sentences;</w:t>
            </w:r>
          </w:p>
          <w:p>
            <w:pPr>
              <w:spacing w:after="20"/>
              <w:ind w:left="20"/>
              <w:jc w:val="both"/>
            </w:pPr>
            <w:r>
              <w:rPr>
                <w:rFonts w:ascii="Times New Roman"/>
                <w:b w:val="false"/>
                <w:i w:val="false"/>
                <w:color w:val="000000"/>
                <w:sz w:val="20"/>
              </w:rPr>
              <w:t>
4. 2. 3. 2 express immediate needs, using basic phrases/ statements.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read and pronounce frequently used words correctly;</w:t>
            </w:r>
          </w:p>
          <w:p>
            <w:pPr>
              <w:spacing w:after="20"/>
              <w:ind w:left="20"/>
              <w:jc w:val="both"/>
            </w:pPr>
            <w:r>
              <w:rPr>
                <w:rFonts w:ascii="Times New Roman"/>
                <w:b w:val="false"/>
                <w:i w:val="false"/>
                <w:color w:val="000000"/>
                <w:sz w:val="20"/>
              </w:rPr>
              <w:t>
4. 3. 1. 2 recognise, identify, and sound with support a growing range of language at a text level;</w:t>
            </w:r>
          </w:p>
          <w:p>
            <w:pPr>
              <w:spacing w:after="20"/>
              <w:ind w:left="20"/>
              <w:jc w:val="both"/>
            </w:pPr>
            <w:r>
              <w:rPr>
                <w:rFonts w:ascii="Times New Roman"/>
                <w:b w:val="false"/>
                <w:i w:val="false"/>
                <w:color w:val="000000"/>
                <w:sz w:val="20"/>
              </w:rPr>
              <w:t>
4. 3. 2. 1 recognise familiar names, words, and basic phrases in common everyday situations.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spell accurately some high-frequency words;</w:t>
            </w:r>
          </w:p>
          <w:p>
            <w:pPr>
              <w:spacing w:after="20"/>
              <w:ind w:left="20"/>
              <w:jc w:val="both"/>
            </w:pPr>
            <w:r>
              <w:rPr>
                <w:rFonts w:ascii="Times New Roman"/>
                <w:b w:val="false"/>
                <w:i w:val="false"/>
                <w:color w:val="000000"/>
                <w:sz w:val="20"/>
              </w:rPr>
              <w:t>
4. 4. 2. 2 use words, short phrases, and statements to complete a written text at a sentence level;</w:t>
            </w:r>
          </w:p>
          <w:p>
            <w:pPr>
              <w:spacing w:after="20"/>
              <w:ind w:left="20"/>
              <w:jc w:val="both"/>
            </w:pPr>
            <w:r>
              <w:rPr>
                <w:rFonts w:ascii="Times New Roman"/>
                <w:b w:val="false"/>
                <w:i w:val="false"/>
                <w:color w:val="000000"/>
                <w:sz w:val="20"/>
              </w:rPr>
              <w:t>
4. 4. 3. 1 сreate a poster, a postcard, a letter, or an advertisement, using simple phrases and sentences;</w:t>
            </w:r>
          </w:p>
          <w:p>
            <w:pPr>
              <w:spacing w:after="20"/>
              <w:ind w:left="20"/>
              <w:jc w:val="both"/>
            </w:pPr>
            <w:r>
              <w:rPr>
                <w:rFonts w:ascii="Times New Roman"/>
                <w:b w:val="false"/>
                <w:i w:val="false"/>
                <w:color w:val="000000"/>
                <w:sz w:val="20"/>
              </w:rPr>
              <w:t>
4. 4. 5. 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3 use cardinal numbers 1 – 1000 and ordinal numbers 1– 100;</w:t>
            </w:r>
          </w:p>
          <w:p>
            <w:pPr>
              <w:spacing w:after="20"/>
              <w:ind w:left="20"/>
              <w:jc w:val="both"/>
            </w:pPr>
            <w:r>
              <w:rPr>
                <w:rFonts w:ascii="Times New Roman"/>
                <w:b w:val="false"/>
                <w:i w:val="false"/>
                <w:color w:val="000000"/>
                <w:sz w:val="20"/>
              </w:rPr>
              <w:t>
4. 5. 1. 10 use common simple present forms, including short answer forms contractions on a growing range of familiar topics;</w:t>
            </w:r>
          </w:p>
          <w:p>
            <w:pPr>
              <w:spacing w:after="20"/>
              <w:ind w:left="20"/>
              <w:jc w:val="both"/>
            </w:pPr>
            <w:r>
              <w:rPr>
                <w:rFonts w:ascii="Times New Roman"/>
                <w:b w:val="false"/>
                <w:i w:val="false"/>
                <w:color w:val="000000"/>
                <w:sz w:val="20"/>
              </w:rPr>
              <w:t>
4. 5. 1. 12 use basic adverbs of time and frequency, begin to use simple adverbs of manners;</w:t>
            </w:r>
          </w:p>
          <w:p>
            <w:pPr>
              <w:spacing w:after="20"/>
              <w:ind w:left="20"/>
              <w:jc w:val="both"/>
            </w:pPr>
            <w:r>
              <w:rPr>
                <w:rFonts w:ascii="Times New Roman"/>
                <w:b w:val="false"/>
                <w:i w:val="false"/>
                <w:color w:val="000000"/>
                <w:sz w:val="20"/>
              </w:rPr>
              <w:t>
4. 5. 1. 13 use can to make requests and ask permission;</w:t>
            </w:r>
          </w:p>
          <w:p>
            <w:pPr>
              <w:spacing w:after="20"/>
              <w:ind w:left="20"/>
              <w:jc w:val="both"/>
            </w:pPr>
            <w:r>
              <w:rPr>
                <w:rFonts w:ascii="Times New Roman"/>
                <w:b w:val="false"/>
                <w:i w:val="false"/>
                <w:color w:val="000000"/>
                <w:sz w:val="20"/>
              </w:rPr>
              <w:t>
4. 5. 1. 15 use prepositions of place and time;</w:t>
            </w:r>
          </w:p>
          <w:p>
            <w:pPr>
              <w:spacing w:after="20"/>
              <w:ind w:left="20"/>
              <w:jc w:val="both"/>
            </w:pPr>
            <w:r>
              <w:rPr>
                <w:rFonts w:ascii="Times New Roman"/>
                <w:b w:val="false"/>
                <w:i w:val="false"/>
                <w:color w:val="000000"/>
                <w:sz w:val="20"/>
              </w:rPr>
              <w:t>
4. 5. 1. 17 use let’s + verb, verbs go/ enjoy/ like + verb + ing, infinitive of purpose on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My world </w:t>
            </w:r>
          </w:p>
          <w:p>
            <w:pPr>
              <w:spacing w:after="20"/>
              <w:ind w:left="20"/>
              <w:jc w:val="both"/>
            </w:pPr>
            <w:r>
              <w:rPr>
                <w:rFonts w:ascii="Times New Roman"/>
                <w:b w:val="false"/>
                <w:i w:val="false"/>
                <w:color w:val="000000"/>
                <w:sz w:val="20"/>
              </w:rPr>
              <w:t>
(Менің әлемім)</w:t>
            </w:r>
          </w:p>
          <w:p>
            <w:pPr>
              <w:spacing w:after="20"/>
              <w:ind w:left="20"/>
              <w:jc w:val="both"/>
            </w:pPr>
            <w:r>
              <w:rPr>
                <w:rFonts w:ascii="Times New Roman"/>
                <w:b w:val="false"/>
                <w:i w:val="false"/>
                <w:color w:val="000000"/>
                <w:sz w:val="20"/>
              </w:rPr>
              <w:t>
2.1 My family and friends</w:t>
            </w:r>
          </w:p>
          <w:p>
            <w:pPr>
              <w:spacing w:after="20"/>
              <w:ind w:left="20"/>
              <w:jc w:val="both"/>
            </w:pPr>
            <w:r>
              <w:rPr>
                <w:rFonts w:ascii="Times New Roman"/>
                <w:b w:val="false"/>
                <w:i w:val="false"/>
                <w:color w:val="000000"/>
                <w:sz w:val="20"/>
              </w:rPr>
              <w:t>
(Менің отбасым және достарым)</w:t>
            </w:r>
          </w:p>
          <w:p>
            <w:pPr>
              <w:spacing w:after="20"/>
              <w:ind w:left="20"/>
              <w:jc w:val="both"/>
            </w:pPr>
            <w:r>
              <w:rPr>
                <w:rFonts w:ascii="Times New Roman"/>
                <w:b w:val="false"/>
                <w:i w:val="false"/>
                <w:color w:val="000000"/>
                <w:sz w:val="20"/>
              </w:rPr>
              <w:t>
2.2 Learn from the good, hate the bad</w:t>
            </w:r>
          </w:p>
          <w:p>
            <w:pPr>
              <w:spacing w:after="20"/>
              <w:ind w:left="20"/>
              <w:jc w:val="both"/>
            </w:pPr>
            <w:r>
              <w:rPr>
                <w:rFonts w:ascii="Times New Roman"/>
                <w:b w:val="false"/>
                <w:i w:val="false"/>
                <w:color w:val="000000"/>
                <w:sz w:val="20"/>
              </w:rPr>
              <w:t>
(Жақсыдан үйрен, жаманнан жирен)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distinguish phonemically distinct words: identify initial, middle, and final phonemes and blends;</w:t>
            </w:r>
          </w:p>
          <w:p>
            <w:pPr>
              <w:spacing w:after="20"/>
              <w:ind w:left="20"/>
              <w:jc w:val="both"/>
            </w:pPr>
            <w:r>
              <w:rPr>
                <w:rFonts w:ascii="Times New Roman"/>
                <w:b w:val="false"/>
                <w:i w:val="false"/>
                <w:color w:val="000000"/>
                <w:sz w:val="20"/>
              </w:rPr>
              <w:t>
4. 1. 2. 1 recognise familiar nouns, adjectives, and action words with visual support;</w:t>
            </w:r>
          </w:p>
          <w:p>
            <w:pPr>
              <w:spacing w:after="20"/>
              <w:ind w:left="20"/>
              <w:jc w:val="both"/>
            </w:pPr>
            <w:r>
              <w:rPr>
                <w:rFonts w:ascii="Times New Roman"/>
                <w:b w:val="false"/>
                <w:i w:val="false"/>
                <w:color w:val="000000"/>
                <w:sz w:val="20"/>
              </w:rPr>
              <w:t>
4. 1. 4. 1 recognise simple questions on familiar topics with support;</w:t>
            </w:r>
          </w:p>
          <w:p>
            <w:pPr>
              <w:spacing w:after="20"/>
              <w:ind w:left="20"/>
              <w:jc w:val="both"/>
            </w:pPr>
            <w:r>
              <w:rPr>
                <w:rFonts w:ascii="Times New Roman"/>
                <w:b w:val="false"/>
                <w:i w:val="false"/>
                <w:color w:val="000000"/>
                <w:sz w:val="20"/>
              </w:rPr>
              <w:t>
4. 1. 4. 2 understand the main points of short talks on familiar everyday topics;</w:t>
            </w:r>
          </w:p>
          <w:p>
            <w:pPr>
              <w:spacing w:after="20"/>
              <w:ind w:left="20"/>
              <w:jc w:val="both"/>
            </w:pPr>
            <w:r>
              <w:rPr>
                <w:rFonts w:ascii="Times New Roman"/>
                <w:b w:val="false"/>
                <w:i w:val="false"/>
                <w:color w:val="000000"/>
                <w:sz w:val="20"/>
              </w:rPr>
              <w:t>
4. 1. 5. 1. use contextual clues to predict content in short, supported talk on an increasing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pronounce words, short phrases, and simple sentences using appropriate stress, rhythm, and intonation;</w:t>
            </w:r>
          </w:p>
          <w:p>
            <w:pPr>
              <w:spacing w:after="20"/>
              <w:ind w:left="20"/>
              <w:jc w:val="both"/>
            </w:pPr>
            <w:r>
              <w:rPr>
                <w:rFonts w:ascii="Times New Roman"/>
                <w:b w:val="false"/>
                <w:i w:val="false"/>
                <w:color w:val="000000"/>
                <w:sz w:val="20"/>
              </w:rPr>
              <w:t>
4. 2. 3. 1 respond to questions on familiar topics with simple phrases or sentences;</w:t>
            </w:r>
          </w:p>
          <w:p>
            <w:pPr>
              <w:spacing w:after="20"/>
              <w:ind w:left="20"/>
              <w:jc w:val="both"/>
            </w:pPr>
            <w:r>
              <w:rPr>
                <w:rFonts w:ascii="Times New Roman"/>
                <w:b w:val="false"/>
                <w:i w:val="false"/>
                <w:color w:val="000000"/>
                <w:sz w:val="20"/>
              </w:rPr>
              <w:t>
4. 2. 3. 2 express immediate needs, using basic phrases/ statements;</w:t>
            </w:r>
          </w:p>
          <w:p>
            <w:pPr>
              <w:spacing w:after="20"/>
              <w:ind w:left="20"/>
              <w:jc w:val="both"/>
            </w:pPr>
            <w:r>
              <w:rPr>
                <w:rFonts w:ascii="Times New Roman"/>
                <w:b w:val="false"/>
                <w:i w:val="false"/>
                <w:color w:val="000000"/>
                <w:sz w:val="20"/>
              </w:rPr>
              <w:t>
4. 2. 3. 3 take turns when speaking with others in a limited range of basic exchanges.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read and pronounce frequently used words correctly;</w:t>
            </w:r>
          </w:p>
          <w:p>
            <w:pPr>
              <w:spacing w:after="20"/>
              <w:ind w:left="20"/>
              <w:jc w:val="both"/>
            </w:pPr>
            <w:r>
              <w:rPr>
                <w:rFonts w:ascii="Times New Roman"/>
                <w:b w:val="false"/>
                <w:i w:val="false"/>
                <w:color w:val="000000"/>
                <w:sz w:val="20"/>
              </w:rPr>
              <w:t>
4. 3. 1. 2 recognise, identify, and sound with support a growing range of language at a text level;</w:t>
            </w:r>
          </w:p>
          <w:p>
            <w:pPr>
              <w:spacing w:after="20"/>
              <w:ind w:left="20"/>
              <w:jc w:val="both"/>
            </w:pPr>
            <w:r>
              <w:rPr>
                <w:rFonts w:ascii="Times New Roman"/>
                <w:b w:val="false"/>
                <w:i w:val="false"/>
                <w:color w:val="000000"/>
                <w:sz w:val="20"/>
              </w:rPr>
              <w:t>
4. 3. 3. 1 follow short written instructions and directions;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spell accurately some high-frequency words;</w:t>
            </w:r>
          </w:p>
          <w:p>
            <w:pPr>
              <w:spacing w:after="20"/>
              <w:ind w:left="20"/>
              <w:jc w:val="both"/>
            </w:pPr>
            <w:r>
              <w:rPr>
                <w:rFonts w:ascii="Times New Roman"/>
                <w:b w:val="false"/>
                <w:i w:val="false"/>
                <w:color w:val="000000"/>
                <w:sz w:val="20"/>
              </w:rPr>
              <w:t>
4. 4. 2. 2 use words, short phrases, and statements to complete a written text at a sentence level;</w:t>
            </w:r>
          </w:p>
          <w:p>
            <w:pPr>
              <w:spacing w:after="20"/>
              <w:ind w:left="20"/>
              <w:jc w:val="both"/>
            </w:pPr>
            <w:r>
              <w:rPr>
                <w:rFonts w:ascii="Times New Roman"/>
                <w:b w:val="false"/>
                <w:i w:val="false"/>
                <w:color w:val="000000"/>
                <w:sz w:val="20"/>
              </w:rPr>
              <w:t>
4. 4. 2. 1 follow word order rules in more complex statements;</w:t>
            </w:r>
          </w:p>
          <w:p>
            <w:pPr>
              <w:spacing w:after="20"/>
              <w:ind w:left="20"/>
              <w:jc w:val="both"/>
            </w:pPr>
            <w:r>
              <w:rPr>
                <w:rFonts w:ascii="Times New Roman"/>
                <w:b w:val="false"/>
                <w:i w:val="false"/>
                <w:color w:val="000000"/>
                <w:sz w:val="20"/>
              </w:rPr>
              <w:t>
4. 4. 3. 1 create a poster, a postcard, a letter, or an advertisement, using simple phrases and sentences;</w:t>
            </w:r>
          </w:p>
          <w:p>
            <w:pPr>
              <w:spacing w:after="20"/>
              <w:ind w:left="20"/>
              <w:jc w:val="both"/>
            </w:pPr>
            <w:r>
              <w:rPr>
                <w:rFonts w:ascii="Times New Roman"/>
                <w:b w:val="false"/>
                <w:i w:val="false"/>
                <w:color w:val="000000"/>
                <w:sz w:val="20"/>
              </w:rPr>
              <w:t>
4. 4. 5. 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use singular nouns, plural nouns – including some common irregular plural – and uncountable nouns, possessive ‘s/s’ to name, talk about ownership;</w:t>
            </w:r>
          </w:p>
          <w:p>
            <w:pPr>
              <w:spacing w:after="20"/>
              <w:ind w:left="20"/>
              <w:jc w:val="both"/>
            </w:pPr>
            <w:r>
              <w:rPr>
                <w:rFonts w:ascii="Times New Roman"/>
                <w:b w:val="false"/>
                <w:i w:val="false"/>
                <w:color w:val="000000"/>
                <w:sz w:val="20"/>
              </w:rPr>
              <w:t>
4. 5. 1. 2 Use the verb to be for presenting personal information and description people and things;</w:t>
            </w:r>
          </w:p>
          <w:p>
            <w:pPr>
              <w:spacing w:after="20"/>
              <w:ind w:left="20"/>
              <w:jc w:val="both"/>
            </w:pPr>
            <w:r>
              <w:rPr>
                <w:rFonts w:ascii="Times New Roman"/>
                <w:b w:val="false"/>
                <w:i w:val="false"/>
                <w:color w:val="000000"/>
                <w:sz w:val="20"/>
              </w:rPr>
              <w:t>
4. 5. 1. 5 use determiners a, an, the to refer to things on a limited range of general and some curricular topics with support;</w:t>
            </w:r>
          </w:p>
          <w:p>
            <w:pPr>
              <w:spacing w:after="20"/>
              <w:ind w:left="20"/>
              <w:jc w:val="both"/>
            </w:pPr>
            <w:r>
              <w:rPr>
                <w:rFonts w:ascii="Times New Roman"/>
                <w:b w:val="false"/>
                <w:i w:val="false"/>
                <w:color w:val="000000"/>
                <w:sz w:val="20"/>
              </w:rPr>
              <w:t>
4. 5. 1. 10 use common simple present forms, including short answer forms contractions a growing range of familiar topics;</w:t>
            </w:r>
          </w:p>
          <w:p>
            <w:pPr>
              <w:spacing w:after="20"/>
              <w:ind w:left="20"/>
              <w:jc w:val="both"/>
            </w:pPr>
            <w:r>
              <w:rPr>
                <w:rFonts w:ascii="Times New Roman"/>
                <w:b w:val="false"/>
                <w:i w:val="false"/>
                <w:color w:val="000000"/>
                <w:sz w:val="20"/>
              </w:rPr>
              <w:t>
4. 5. 1. 13 use can to make requests and ask permission;</w:t>
            </w:r>
          </w:p>
          <w:p>
            <w:pPr>
              <w:spacing w:after="20"/>
              <w:ind w:left="20"/>
              <w:jc w:val="both"/>
            </w:pPr>
            <w:r>
              <w:rPr>
                <w:rFonts w:ascii="Times New Roman"/>
                <w:b w:val="false"/>
                <w:i w:val="false"/>
                <w:color w:val="000000"/>
                <w:sz w:val="20"/>
              </w:rPr>
              <w:t>
4. 5. 1. 14 use must/mustn’t to talk about obligation.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My hobby</w:t>
            </w:r>
          </w:p>
          <w:p>
            <w:pPr>
              <w:spacing w:after="20"/>
              <w:ind w:left="20"/>
              <w:jc w:val="both"/>
            </w:pPr>
            <w:r>
              <w:rPr>
                <w:rFonts w:ascii="Times New Roman"/>
                <w:b w:val="false"/>
                <w:i w:val="false"/>
                <w:color w:val="000000"/>
                <w:sz w:val="20"/>
              </w:rPr>
              <w:t>
(Менің хоббиім)</w:t>
            </w:r>
          </w:p>
          <w:p>
            <w:pPr>
              <w:spacing w:after="20"/>
              <w:ind w:left="20"/>
              <w:jc w:val="both"/>
            </w:pPr>
            <w:r>
              <w:rPr>
                <w:rFonts w:ascii="Times New Roman"/>
                <w:b w:val="false"/>
                <w:i w:val="false"/>
                <w:color w:val="000000"/>
                <w:sz w:val="20"/>
              </w:rPr>
              <w:t xml:space="preserve">
3.1 Sports and exercises </w:t>
            </w:r>
          </w:p>
          <w:p>
            <w:pPr>
              <w:spacing w:after="20"/>
              <w:ind w:left="20"/>
              <w:jc w:val="both"/>
            </w:pPr>
            <w:r>
              <w:rPr>
                <w:rFonts w:ascii="Times New Roman"/>
                <w:b w:val="false"/>
                <w:i w:val="false"/>
                <w:color w:val="000000"/>
                <w:sz w:val="20"/>
              </w:rPr>
              <w:t>
(Спорт және жаттығулар)</w:t>
            </w:r>
          </w:p>
          <w:p>
            <w:pPr>
              <w:spacing w:after="20"/>
              <w:ind w:left="20"/>
              <w:jc w:val="both"/>
            </w:pPr>
            <w:r>
              <w:rPr>
                <w:rFonts w:ascii="Times New Roman"/>
                <w:b w:val="false"/>
                <w:i w:val="false"/>
                <w:color w:val="000000"/>
                <w:sz w:val="20"/>
              </w:rPr>
              <w:t>
3.2 Arts and music</w:t>
            </w:r>
          </w:p>
          <w:p>
            <w:pPr>
              <w:spacing w:after="20"/>
              <w:ind w:left="20"/>
              <w:jc w:val="both"/>
            </w:pPr>
            <w:r>
              <w:rPr>
                <w:rFonts w:ascii="Times New Roman"/>
                <w:b w:val="false"/>
                <w:i w:val="false"/>
                <w:color w:val="000000"/>
                <w:sz w:val="20"/>
              </w:rPr>
              <w:t>
(Мәдениет пен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4. 2 understand the main points of short talks on familiar everyday topics;</w:t>
            </w:r>
          </w:p>
          <w:p>
            <w:pPr>
              <w:spacing w:after="20"/>
              <w:ind w:left="20"/>
              <w:jc w:val="both"/>
            </w:pPr>
            <w:r>
              <w:rPr>
                <w:rFonts w:ascii="Times New Roman"/>
                <w:b w:val="false"/>
                <w:i w:val="false"/>
                <w:color w:val="000000"/>
                <w:sz w:val="20"/>
              </w:rPr>
              <w:t>
4. 1. 4. 3 recognise specific information on familiar everyday topics from short recordings with visual support;</w:t>
            </w:r>
          </w:p>
          <w:p>
            <w:pPr>
              <w:spacing w:after="20"/>
              <w:ind w:left="20"/>
              <w:jc w:val="both"/>
            </w:pPr>
            <w:r>
              <w:rPr>
                <w:rFonts w:ascii="Times New Roman"/>
                <w:b w:val="false"/>
                <w:i w:val="false"/>
                <w:color w:val="000000"/>
                <w:sz w:val="20"/>
              </w:rPr>
              <w:t>
4. 1. 5. 1 use contextual clues to predict content in short, supported talk on an increasing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pronounce words, short phrases, and simple sentences using appropriate stress, rhythm, and intonation;</w:t>
            </w:r>
          </w:p>
          <w:p>
            <w:pPr>
              <w:spacing w:after="20"/>
              <w:ind w:left="20"/>
              <w:jc w:val="both"/>
            </w:pPr>
            <w:r>
              <w:rPr>
                <w:rFonts w:ascii="Times New Roman"/>
                <w:b w:val="false"/>
                <w:i w:val="false"/>
                <w:color w:val="000000"/>
                <w:sz w:val="20"/>
              </w:rPr>
              <w:t>
4. 2. 2. 1 use short phrases and statements to provide factual personal information;</w:t>
            </w:r>
          </w:p>
          <w:p>
            <w:pPr>
              <w:spacing w:after="20"/>
              <w:ind w:left="20"/>
              <w:jc w:val="both"/>
            </w:pPr>
            <w:r>
              <w:rPr>
                <w:rFonts w:ascii="Times New Roman"/>
                <w:b w:val="false"/>
                <w:i w:val="false"/>
                <w:color w:val="000000"/>
                <w:sz w:val="20"/>
              </w:rPr>
              <w:t>
4. 2. 3. 1 respond to questions on familiar topics with simple phrases or sentences;</w:t>
            </w:r>
          </w:p>
          <w:p>
            <w:pPr>
              <w:spacing w:after="20"/>
              <w:ind w:left="20"/>
              <w:jc w:val="both"/>
            </w:pPr>
            <w:r>
              <w:rPr>
                <w:rFonts w:ascii="Times New Roman"/>
                <w:b w:val="false"/>
                <w:i w:val="false"/>
                <w:color w:val="000000"/>
                <w:sz w:val="20"/>
              </w:rPr>
              <w:t>
4. 2. 5. 1 recount very short, basic stories and events on familiar everyday topics (with or without support).</w:t>
            </w:r>
          </w:p>
          <w:p>
            <w:pPr>
              <w:spacing w:after="20"/>
              <w:ind w:left="20"/>
              <w:jc w:val="both"/>
            </w:pPr>
            <w:r>
              <w:rPr>
                <w:rFonts w:ascii="Times New Roman"/>
                <w:b w:val="false"/>
                <w:i w:val="false"/>
                <w:color w:val="000000"/>
                <w:sz w:val="20"/>
              </w:rPr>
              <w:t>
4. 3. 5. 1 read short, simple illustrated fiction and non-fiction stories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recognise familiar names, words, and basic phrases in common everyday situations;</w:t>
            </w:r>
          </w:p>
          <w:p>
            <w:pPr>
              <w:spacing w:after="20"/>
              <w:ind w:left="20"/>
              <w:jc w:val="both"/>
            </w:pPr>
            <w:r>
              <w:rPr>
                <w:rFonts w:ascii="Times New Roman"/>
                <w:b w:val="false"/>
                <w:i w:val="false"/>
                <w:color w:val="000000"/>
                <w:sz w:val="20"/>
              </w:rPr>
              <w:t>
4. 3. 3. 1 follow short written instructions and directions;</w:t>
            </w:r>
          </w:p>
          <w:p>
            <w:pPr>
              <w:spacing w:after="20"/>
              <w:ind w:left="20"/>
              <w:jc w:val="both"/>
            </w:pPr>
            <w:r>
              <w:rPr>
                <w:rFonts w:ascii="Times New Roman"/>
                <w:b w:val="false"/>
                <w:i w:val="false"/>
                <w:color w:val="000000"/>
                <w:sz w:val="20"/>
              </w:rPr>
              <w:t>
4. 3. 3. 2 identify the main points of short simple texts with support;</w:t>
            </w:r>
          </w:p>
          <w:p>
            <w:pPr>
              <w:spacing w:after="20"/>
              <w:ind w:left="20"/>
              <w:jc w:val="both"/>
            </w:pPr>
            <w:r>
              <w:rPr>
                <w:rFonts w:ascii="Times New Roman"/>
                <w:b w:val="false"/>
                <w:i w:val="false"/>
                <w:color w:val="000000"/>
                <w:sz w:val="20"/>
              </w:rPr>
              <w:t>
4. 3. 4. 1 find specific information in different types of texts (social media, emails, advertisements, programs for special events, leaflets, and brochures: day, time, location, etc.);</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 follow word order rules in more complex statements;</w:t>
            </w:r>
          </w:p>
          <w:p>
            <w:pPr>
              <w:spacing w:after="20"/>
              <w:ind w:left="20"/>
              <w:jc w:val="both"/>
            </w:pPr>
            <w:r>
              <w:rPr>
                <w:rFonts w:ascii="Times New Roman"/>
                <w:b w:val="false"/>
                <w:i w:val="false"/>
                <w:color w:val="000000"/>
                <w:sz w:val="20"/>
              </w:rPr>
              <w:t>
4. 4. 3. 1 create a poster, a postcard, a letter, or an advertisement using simple phrases and sentences;</w:t>
            </w:r>
          </w:p>
          <w:p>
            <w:pPr>
              <w:spacing w:after="20"/>
              <w:ind w:left="20"/>
              <w:jc w:val="both"/>
            </w:pPr>
            <w:r>
              <w:rPr>
                <w:rFonts w:ascii="Times New Roman"/>
                <w:b w:val="false"/>
                <w:i w:val="false"/>
                <w:color w:val="000000"/>
                <w:sz w:val="20"/>
              </w:rPr>
              <w:t>
4. 4. 3. 2 write a short paragraph on curricular topics with support;</w:t>
            </w:r>
          </w:p>
          <w:p>
            <w:pPr>
              <w:spacing w:after="20"/>
              <w:ind w:left="20"/>
              <w:jc w:val="both"/>
            </w:pPr>
            <w:r>
              <w:rPr>
                <w:rFonts w:ascii="Times New Roman"/>
                <w:b w:val="false"/>
                <w:i w:val="false"/>
                <w:color w:val="000000"/>
                <w:sz w:val="20"/>
              </w:rPr>
              <w:t>
4. 4. 4. 1 link ideas with and, but, then, or;</w:t>
            </w:r>
          </w:p>
          <w:p>
            <w:pPr>
              <w:spacing w:after="20"/>
              <w:ind w:left="20"/>
              <w:jc w:val="both"/>
            </w:pPr>
            <w:r>
              <w:rPr>
                <w:rFonts w:ascii="Times New Roman"/>
                <w:b w:val="false"/>
                <w:i w:val="false"/>
                <w:color w:val="000000"/>
                <w:sz w:val="20"/>
              </w:rPr>
              <w:t>
4. 4. 6. 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8 use personal subject and object pronouns and use possessive pronouns mine, yours on a limited range of familiar topics;</w:t>
            </w:r>
          </w:p>
          <w:p>
            <w:pPr>
              <w:spacing w:after="20"/>
              <w:ind w:left="20"/>
              <w:jc w:val="both"/>
            </w:pPr>
            <w:r>
              <w:rPr>
                <w:rFonts w:ascii="Times New Roman"/>
                <w:b w:val="false"/>
                <w:i w:val="false"/>
                <w:color w:val="000000"/>
                <w:sz w:val="20"/>
              </w:rPr>
              <w:t>
4. 5. 1. 9 use imperative forms to give short instructions on a growing range of familiar topics;</w:t>
            </w:r>
          </w:p>
          <w:p>
            <w:pPr>
              <w:spacing w:after="20"/>
              <w:ind w:left="20"/>
              <w:jc w:val="both"/>
            </w:pPr>
            <w:r>
              <w:rPr>
                <w:rFonts w:ascii="Times New Roman"/>
                <w:b w:val="false"/>
                <w:i w:val="false"/>
                <w:color w:val="000000"/>
                <w:sz w:val="20"/>
              </w:rPr>
              <w:t>
4. 5. 1. 10 use common simple present forms, including short answer forms contractions on a growing range of familiar topics;</w:t>
            </w:r>
          </w:p>
          <w:p>
            <w:pPr>
              <w:spacing w:after="20"/>
              <w:ind w:left="20"/>
              <w:jc w:val="both"/>
            </w:pPr>
            <w:r>
              <w:rPr>
                <w:rFonts w:ascii="Times New Roman"/>
                <w:b w:val="false"/>
                <w:i w:val="false"/>
                <w:color w:val="000000"/>
                <w:sz w:val="20"/>
              </w:rPr>
              <w:t>
4. 5. 1. 17 use let’s + verb, verbs go/ enjoy/ like + verb + ing, infinitive of purpose on a limited range of familiar topics;</w:t>
            </w:r>
          </w:p>
          <w:p>
            <w:pPr>
              <w:spacing w:after="20"/>
              <w:ind w:left="20"/>
              <w:jc w:val="both"/>
            </w:pPr>
            <w:r>
              <w:rPr>
                <w:rFonts w:ascii="Times New Roman"/>
                <w:b w:val="false"/>
                <w:i w:val="false"/>
                <w:color w:val="000000"/>
                <w:sz w:val="20"/>
              </w:rPr>
              <w:t>
4. 5. 1. 19 recognize and begin to use present continuous on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People and jobs </w:t>
            </w:r>
          </w:p>
          <w:p>
            <w:pPr>
              <w:spacing w:after="20"/>
              <w:ind w:left="20"/>
              <w:jc w:val="both"/>
            </w:pPr>
            <w:r>
              <w:rPr>
                <w:rFonts w:ascii="Times New Roman"/>
                <w:b w:val="false"/>
                <w:i w:val="false"/>
                <w:color w:val="000000"/>
                <w:sz w:val="20"/>
              </w:rPr>
              <w:t>
(Адамдар және жұмыс)</w:t>
            </w:r>
          </w:p>
          <w:p>
            <w:pPr>
              <w:spacing w:after="20"/>
              <w:ind w:left="20"/>
              <w:jc w:val="both"/>
            </w:pPr>
            <w:r>
              <w:rPr>
                <w:rFonts w:ascii="Times New Roman"/>
                <w:b w:val="false"/>
                <w:i w:val="false"/>
                <w:color w:val="000000"/>
                <w:sz w:val="20"/>
              </w:rPr>
              <w:t>
4.1 Professions</w:t>
            </w:r>
          </w:p>
          <w:p>
            <w:pPr>
              <w:spacing w:after="20"/>
              <w:ind w:left="20"/>
              <w:jc w:val="both"/>
            </w:pPr>
            <w:r>
              <w:rPr>
                <w:rFonts w:ascii="Times New Roman"/>
                <w:b w:val="false"/>
                <w:i w:val="false"/>
                <w:color w:val="000000"/>
                <w:sz w:val="20"/>
              </w:rPr>
              <w:t>
(Мамандықтар)</w:t>
            </w:r>
          </w:p>
          <w:p>
            <w:pPr>
              <w:spacing w:after="20"/>
              <w:ind w:left="20"/>
              <w:jc w:val="both"/>
            </w:pPr>
            <w:r>
              <w:rPr>
                <w:rFonts w:ascii="Times New Roman"/>
                <w:b w:val="false"/>
                <w:i w:val="false"/>
                <w:color w:val="000000"/>
                <w:sz w:val="20"/>
              </w:rPr>
              <w:t>
4.2 What do you do?</w:t>
            </w:r>
          </w:p>
          <w:p>
            <w:pPr>
              <w:spacing w:after="20"/>
              <w:ind w:left="20"/>
              <w:jc w:val="both"/>
            </w:pPr>
            <w:r>
              <w:rPr>
                <w:rFonts w:ascii="Times New Roman"/>
                <w:b w:val="false"/>
                <w:i w:val="false"/>
                <w:color w:val="000000"/>
                <w:sz w:val="20"/>
              </w:rPr>
              <w:t>
(Сіз немен айналысасыз?))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distinguish phonemically distinct words: identify initial, middle, and final phonemes and blends;</w:t>
            </w:r>
          </w:p>
          <w:p>
            <w:pPr>
              <w:spacing w:after="20"/>
              <w:ind w:left="20"/>
              <w:jc w:val="both"/>
            </w:pPr>
            <w:r>
              <w:rPr>
                <w:rFonts w:ascii="Times New Roman"/>
                <w:b w:val="false"/>
                <w:i w:val="false"/>
                <w:color w:val="000000"/>
                <w:sz w:val="20"/>
              </w:rPr>
              <w:t>
4. 1. 4. 1 recognise simple questions on familiar topics with support;</w:t>
            </w:r>
          </w:p>
          <w:p>
            <w:pPr>
              <w:spacing w:after="20"/>
              <w:ind w:left="20"/>
              <w:jc w:val="both"/>
            </w:pPr>
            <w:r>
              <w:rPr>
                <w:rFonts w:ascii="Times New Roman"/>
                <w:b w:val="false"/>
                <w:i w:val="false"/>
                <w:color w:val="000000"/>
                <w:sz w:val="20"/>
              </w:rPr>
              <w:t>
4. 1. 4. 2 understand the main points of short talks on familiar everyday topics;</w:t>
            </w:r>
          </w:p>
          <w:p>
            <w:pPr>
              <w:spacing w:after="20"/>
              <w:ind w:left="20"/>
              <w:jc w:val="both"/>
            </w:pPr>
            <w:r>
              <w:rPr>
                <w:rFonts w:ascii="Times New Roman"/>
                <w:b w:val="false"/>
                <w:i w:val="false"/>
                <w:color w:val="000000"/>
                <w:sz w:val="20"/>
              </w:rPr>
              <w:t>
4. 1. 4. 3 recognise specific information on familiar everyday topics from short recordings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respond to questions on familiar topics with simple phrases or sentences;</w:t>
            </w:r>
          </w:p>
          <w:p>
            <w:pPr>
              <w:spacing w:after="20"/>
              <w:ind w:left="20"/>
              <w:jc w:val="both"/>
            </w:pPr>
            <w:r>
              <w:rPr>
                <w:rFonts w:ascii="Times New Roman"/>
                <w:b w:val="false"/>
                <w:i w:val="false"/>
                <w:color w:val="000000"/>
                <w:sz w:val="20"/>
              </w:rPr>
              <w:t>
4. 2. 3. 3 take turns when speaking with others in a limited range of basic exchanges;</w:t>
            </w:r>
          </w:p>
          <w:p>
            <w:pPr>
              <w:spacing w:after="20"/>
              <w:ind w:left="20"/>
              <w:jc w:val="both"/>
            </w:pPr>
            <w:r>
              <w:rPr>
                <w:rFonts w:ascii="Times New Roman"/>
                <w:b w:val="false"/>
                <w:i w:val="false"/>
                <w:color w:val="000000"/>
                <w:sz w:val="20"/>
              </w:rPr>
              <w:t>
4. 2. 4. 1 provide simple descriptions of people, objects, actions, and feelings;</w:t>
            </w:r>
          </w:p>
          <w:p>
            <w:pPr>
              <w:spacing w:after="20"/>
              <w:ind w:left="20"/>
              <w:jc w:val="both"/>
            </w:pPr>
            <w:r>
              <w:rPr>
                <w:rFonts w:ascii="Times New Roman"/>
                <w:b w:val="false"/>
                <w:i w:val="false"/>
                <w:color w:val="000000"/>
                <w:sz w:val="20"/>
              </w:rPr>
              <w:t>
4. 2. 5. 1 recount very short, basic stories and events on familiar everyday topics (with or without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read and pronounce frequently used words correctly;</w:t>
            </w:r>
          </w:p>
          <w:p>
            <w:pPr>
              <w:spacing w:after="20"/>
              <w:ind w:left="20"/>
              <w:jc w:val="both"/>
            </w:pPr>
            <w:r>
              <w:rPr>
                <w:rFonts w:ascii="Times New Roman"/>
                <w:b w:val="false"/>
                <w:i w:val="false"/>
                <w:color w:val="000000"/>
                <w:sz w:val="20"/>
              </w:rPr>
              <w:t>
4. 3. 1. 2 recognise, identify, and sound with support a growing range of language at a text level;</w:t>
            </w:r>
          </w:p>
          <w:p>
            <w:pPr>
              <w:spacing w:after="20"/>
              <w:ind w:left="20"/>
              <w:jc w:val="both"/>
            </w:pPr>
            <w:r>
              <w:rPr>
                <w:rFonts w:ascii="Times New Roman"/>
                <w:b w:val="false"/>
                <w:i w:val="false"/>
                <w:color w:val="000000"/>
                <w:sz w:val="20"/>
              </w:rPr>
              <w:t>
4. 3. 2. 1 recognise familiar names, words, and basic phrases in common everyday situations;</w:t>
            </w:r>
          </w:p>
          <w:p>
            <w:pPr>
              <w:spacing w:after="20"/>
              <w:ind w:left="20"/>
              <w:jc w:val="both"/>
            </w:pPr>
            <w:r>
              <w:rPr>
                <w:rFonts w:ascii="Times New Roman"/>
                <w:b w:val="false"/>
                <w:i w:val="false"/>
                <w:color w:val="000000"/>
                <w:sz w:val="20"/>
              </w:rPr>
              <w:t>
4. 3. 2. 2 deduce the meaning of a word in a picture or icon on an increasing range of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 1. 1 spell accurately some high-frequency words; </w:t>
            </w:r>
          </w:p>
          <w:p>
            <w:pPr>
              <w:spacing w:after="20"/>
              <w:ind w:left="20"/>
              <w:jc w:val="both"/>
            </w:pPr>
            <w:r>
              <w:rPr>
                <w:rFonts w:ascii="Times New Roman"/>
                <w:b w:val="false"/>
                <w:i w:val="false"/>
                <w:color w:val="000000"/>
                <w:sz w:val="20"/>
              </w:rPr>
              <w:t>
4. 4. 2. 1 follow word order rules in more complex statements;</w:t>
            </w:r>
          </w:p>
          <w:p>
            <w:pPr>
              <w:spacing w:after="20"/>
              <w:ind w:left="20"/>
              <w:jc w:val="both"/>
            </w:pPr>
            <w:r>
              <w:rPr>
                <w:rFonts w:ascii="Times New Roman"/>
                <w:b w:val="false"/>
                <w:i w:val="false"/>
                <w:color w:val="000000"/>
                <w:sz w:val="20"/>
              </w:rPr>
              <w:t>
4. 4. 3. 1 create a poster, a postcard, a letter, or an advertisement using simple phrases and sentences;</w:t>
            </w:r>
          </w:p>
          <w:p>
            <w:pPr>
              <w:spacing w:after="20"/>
              <w:ind w:left="20"/>
              <w:jc w:val="both"/>
            </w:pPr>
            <w:r>
              <w:rPr>
                <w:rFonts w:ascii="Times New Roman"/>
                <w:b w:val="false"/>
                <w:i w:val="false"/>
                <w:color w:val="000000"/>
                <w:sz w:val="20"/>
              </w:rPr>
              <w:t>
4. 4. 3. 2 write a short paragraph on curricular topics with support;</w:t>
            </w:r>
          </w:p>
          <w:p>
            <w:pPr>
              <w:spacing w:after="20"/>
              <w:ind w:left="20"/>
              <w:jc w:val="both"/>
            </w:pPr>
            <w:r>
              <w:rPr>
                <w:rFonts w:ascii="Times New Roman"/>
                <w:b w:val="false"/>
                <w:i w:val="false"/>
                <w:color w:val="000000"/>
                <w:sz w:val="20"/>
              </w:rPr>
              <w:t>
4. 4. 5. 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use singular nouns, plural nouns – including some common irregular plural – and uncountable nouns, possessive ‘s/s’ to name, talk about ownership;</w:t>
            </w:r>
          </w:p>
          <w:p>
            <w:pPr>
              <w:spacing w:after="20"/>
              <w:ind w:left="20"/>
              <w:jc w:val="both"/>
            </w:pPr>
            <w:r>
              <w:rPr>
                <w:rFonts w:ascii="Times New Roman"/>
                <w:b w:val="false"/>
                <w:i w:val="false"/>
                <w:color w:val="000000"/>
                <w:sz w:val="20"/>
              </w:rPr>
              <w:t>
4. 5. 1. 2 use the verb to be for presenting personal information and description people and things;</w:t>
            </w:r>
          </w:p>
          <w:p>
            <w:pPr>
              <w:spacing w:after="20"/>
              <w:ind w:left="20"/>
              <w:jc w:val="both"/>
            </w:pPr>
            <w:r>
              <w:rPr>
                <w:rFonts w:ascii="Times New Roman"/>
                <w:b w:val="false"/>
                <w:i w:val="false"/>
                <w:color w:val="000000"/>
                <w:sz w:val="20"/>
              </w:rPr>
              <w:t>
4. 5. 1. 5 use determiners a, an, the to refer to things on a limited range of general and some curricular topics with support;</w:t>
            </w:r>
          </w:p>
          <w:p>
            <w:pPr>
              <w:spacing w:after="20"/>
              <w:ind w:left="20"/>
              <w:jc w:val="both"/>
            </w:pPr>
            <w:r>
              <w:rPr>
                <w:rFonts w:ascii="Times New Roman"/>
                <w:b w:val="false"/>
                <w:i w:val="false"/>
                <w:color w:val="000000"/>
                <w:sz w:val="20"/>
              </w:rPr>
              <w:t>
4. 5. 1. 6 use interrogative pronouns who, what, where, which, whose, and how many to ask questions on a growing range of familiar topics;</w:t>
            </w:r>
          </w:p>
          <w:p>
            <w:pPr>
              <w:spacing w:after="20"/>
              <w:ind w:left="20"/>
              <w:jc w:val="both"/>
            </w:pPr>
            <w:r>
              <w:rPr>
                <w:rFonts w:ascii="Times New Roman"/>
                <w:b w:val="false"/>
                <w:i w:val="false"/>
                <w:color w:val="000000"/>
                <w:sz w:val="20"/>
              </w:rPr>
              <w:t>
4. 5. 1. 8 use personal subject and object pronouns and use possessive pronouns mine, yours on a limited range of familiar topics;</w:t>
            </w:r>
          </w:p>
          <w:p>
            <w:pPr>
              <w:spacing w:after="20"/>
              <w:ind w:left="20"/>
              <w:jc w:val="both"/>
            </w:pPr>
            <w:r>
              <w:rPr>
                <w:rFonts w:ascii="Times New Roman"/>
                <w:b w:val="false"/>
                <w:i w:val="false"/>
                <w:color w:val="000000"/>
                <w:sz w:val="20"/>
              </w:rPr>
              <w:t>
4. 5. 1. 10 use common simple present forms, including short answer forms contractions on a growing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Food and drinks </w:t>
            </w:r>
          </w:p>
          <w:p>
            <w:pPr>
              <w:spacing w:after="20"/>
              <w:ind w:left="20"/>
              <w:jc w:val="both"/>
            </w:pPr>
            <w:r>
              <w:rPr>
                <w:rFonts w:ascii="Times New Roman"/>
                <w:b w:val="false"/>
                <w:i w:val="false"/>
                <w:color w:val="000000"/>
                <w:sz w:val="20"/>
              </w:rPr>
              <w:t>
(Тағам және сусындар)</w:t>
            </w:r>
          </w:p>
          <w:p>
            <w:pPr>
              <w:spacing w:after="20"/>
              <w:ind w:left="20"/>
              <w:jc w:val="both"/>
            </w:pPr>
            <w:r>
              <w:rPr>
                <w:rFonts w:ascii="Times New Roman"/>
                <w:b w:val="false"/>
                <w:i w:val="false"/>
                <w:color w:val="000000"/>
                <w:sz w:val="20"/>
              </w:rPr>
              <w:t xml:space="preserve">
5.1 Traditional food </w:t>
            </w:r>
          </w:p>
          <w:p>
            <w:pPr>
              <w:spacing w:after="20"/>
              <w:ind w:left="20"/>
              <w:jc w:val="both"/>
            </w:pPr>
            <w:r>
              <w:rPr>
                <w:rFonts w:ascii="Times New Roman"/>
                <w:b w:val="false"/>
                <w:i w:val="false"/>
                <w:color w:val="000000"/>
                <w:sz w:val="20"/>
              </w:rPr>
              <w:t>
(Дәстүрлі тағам)</w:t>
            </w:r>
          </w:p>
          <w:p>
            <w:pPr>
              <w:spacing w:after="20"/>
              <w:ind w:left="20"/>
              <w:jc w:val="both"/>
            </w:pPr>
            <w:r>
              <w:rPr>
                <w:rFonts w:ascii="Times New Roman"/>
                <w:b w:val="false"/>
                <w:i w:val="false"/>
                <w:color w:val="000000"/>
                <w:sz w:val="20"/>
              </w:rPr>
              <w:t>
5.2 Daily meals</w:t>
            </w:r>
          </w:p>
          <w:p>
            <w:pPr>
              <w:spacing w:after="20"/>
              <w:ind w:left="20"/>
              <w:jc w:val="both"/>
            </w:pPr>
            <w:r>
              <w:rPr>
                <w:rFonts w:ascii="Times New Roman"/>
                <w:b w:val="false"/>
                <w:i w:val="false"/>
                <w:color w:val="000000"/>
                <w:sz w:val="20"/>
              </w:rPr>
              <w:t>
(Күнделікті 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2 recognise words similar to words in a student's native language;</w:t>
            </w:r>
          </w:p>
          <w:p>
            <w:pPr>
              <w:spacing w:after="20"/>
              <w:ind w:left="20"/>
              <w:jc w:val="both"/>
            </w:pPr>
            <w:r>
              <w:rPr>
                <w:rFonts w:ascii="Times New Roman"/>
                <w:b w:val="false"/>
                <w:i w:val="false"/>
                <w:color w:val="000000"/>
                <w:sz w:val="20"/>
              </w:rPr>
              <w:t xml:space="preserve">
4. 1. 3. 1 understand an increasing range of instructions and directions; </w:t>
            </w:r>
          </w:p>
          <w:p>
            <w:pPr>
              <w:spacing w:after="20"/>
              <w:ind w:left="20"/>
              <w:jc w:val="both"/>
            </w:pPr>
            <w:r>
              <w:rPr>
                <w:rFonts w:ascii="Times New Roman"/>
                <w:b w:val="false"/>
                <w:i w:val="false"/>
                <w:color w:val="000000"/>
                <w:sz w:val="20"/>
              </w:rPr>
              <w:t>
4. 1. 4. 3 recognise specific information on familiar everyday topics from short recordings with visual support;</w:t>
            </w:r>
          </w:p>
          <w:p>
            <w:pPr>
              <w:spacing w:after="20"/>
              <w:ind w:left="20"/>
              <w:jc w:val="both"/>
            </w:pPr>
            <w:r>
              <w:rPr>
                <w:rFonts w:ascii="Times New Roman"/>
                <w:b w:val="false"/>
                <w:i w:val="false"/>
                <w:color w:val="000000"/>
                <w:sz w:val="20"/>
              </w:rPr>
              <w:t>
4. 1. 5. 1 use contextual clues to predict content in short, supported talk on an increasing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pronounce words, short phrases, and simple sentences using appropriate stress, rhythm, and intonation;</w:t>
            </w:r>
          </w:p>
          <w:p>
            <w:pPr>
              <w:spacing w:after="20"/>
              <w:ind w:left="20"/>
              <w:jc w:val="both"/>
            </w:pPr>
            <w:r>
              <w:rPr>
                <w:rFonts w:ascii="Times New Roman"/>
                <w:b w:val="false"/>
                <w:i w:val="false"/>
                <w:color w:val="000000"/>
                <w:sz w:val="20"/>
              </w:rPr>
              <w:t>
4. 2. 2. 1 use short phrases and statements to provide factual personal information;</w:t>
            </w:r>
          </w:p>
          <w:p>
            <w:pPr>
              <w:spacing w:after="20"/>
              <w:ind w:left="20"/>
              <w:jc w:val="both"/>
            </w:pPr>
            <w:r>
              <w:rPr>
                <w:rFonts w:ascii="Times New Roman"/>
                <w:b w:val="false"/>
                <w:i w:val="false"/>
                <w:color w:val="000000"/>
                <w:sz w:val="20"/>
              </w:rPr>
              <w:t>
4. 2. 3. 1 respond to questions on familiar topics with simple phrases or sentences;</w:t>
            </w:r>
          </w:p>
          <w:p>
            <w:pPr>
              <w:spacing w:after="20"/>
              <w:ind w:left="20"/>
              <w:jc w:val="both"/>
            </w:pPr>
            <w:r>
              <w:rPr>
                <w:rFonts w:ascii="Times New Roman"/>
                <w:b w:val="false"/>
                <w:i w:val="false"/>
                <w:color w:val="000000"/>
                <w:sz w:val="20"/>
              </w:rPr>
              <w:t>
4. 2. 3. 2 express immediate needs, using basic phrases/ statements;</w:t>
            </w:r>
          </w:p>
          <w:p>
            <w:pPr>
              <w:spacing w:after="20"/>
              <w:ind w:left="20"/>
              <w:jc w:val="both"/>
            </w:pPr>
            <w:r>
              <w:rPr>
                <w:rFonts w:ascii="Times New Roman"/>
                <w:b w:val="false"/>
                <w:i w:val="false"/>
                <w:color w:val="000000"/>
                <w:sz w:val="20"/>
              </w:rPr>
              <w:t>
4. 2. 4. 1 provide simple descriptions of people, objects, actions, and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2 recognise, identify, and sound with support a growing range of language at a text level;</w:t>
            </w:r>
          </w:p>
          <w:p>
            <w:pPr>
              <w:spacing w:after="20"/>
              <w:ind w:left="20"/>
              <w:jc w:val="both"/>
            </w:pPr>
            <w:r>
              <w:rPr>
                <w:rFonts w:ascii="Times New Roman"/>
                <w:b w:val="false"/>
                <w:i w:val="false"/>
                <w:color w:val="000000"/>
                <w:sz w:val="20"/>
              </w:rPr>
              <w:t>
4. 3. 2. 1 recognise familiar names, words, and basic phrases in common everyday situations;</w:t>
            </w:r>
          </w:p>
          <w:p>
            <w:pPr>
              <w:spacing w:after="20"/>
              <w:ind w:left="20"/>
              <w:jc w:val="both"/>
            </w:pPr>
            <w:r>
              <w:rPr>
                <w:rFonts w:ascii="Times New Roman"/>
                <w:b w:val="false"/>
                <w:i w:val="false"/>
                <w:color w:val="000000"/>
                <w:sz w:val="20"/>
              </w:rPr>
              <w:t>
4. 3. 3. 2 identify the main points of short simple texts with support;</w:t>
            </w:r>
          </w:p>
          <w:p>
            <w:pPr>
              <w:spacing w:after="20"/>
              <w:ind w:left="20"/>
              <w:jc w:val="both"/>
            </w:pPr>
            <w:r>
              <w:rPr>
                <w:rFonts w:ascii="Times New Roman"/>
                <w:b w:val="false"/>
                <w:i w:val="false"/>
                <w:color w:val="000000"/>
                <w:sz w:val="20"/>
              </w:rPr>
              <w:t>
4. 3. 5. 1 read short, simple illustrated fiction and non-fiction stories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Writing </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spell accurately some high-frequency words;</w:t>
            </w:r>
          </w:p>
          <w:p>
            <w:pPr>
              <w:spacing w:after="20"/>
              <w:ind w:left="20"/>
              <w:jc w:val="both"/>
            </w:pPr>
            <w:r>
              <w:rPr>
                <w:rFonts w:ascii="Times New Roman"/>
                <w:b w:val="false"/>
                <w:i w:val="false"/>
                <w:color w:val="000000"/>
                <w:sz w:val="20"/>
              </w:rPr>
              <w:t>
4. 4. 2. 1 follow word order rules in more complex statements;</w:t>
            </w:r>
          </w:p>
          <w:p>
            <w:pPr>
              <w:spacing w:after="20"/>
              <w:ind w:left="20"/>
              <w:jc w:val="both"/>
            </w:pPr>
            <w:r>
              <w:rPr>
                <w:rFonts w:ascii="Times New Roman"/>
                <w:b w:val="false"/>
                <w:i w:val="false"/>
                <w:color w:val="000000"/>
                <w:sz w:val="20"/>
              </w:rPr>
              <w:t>
4. 4. 2. 2 use words, short phrases, and statements to complete a written text at a sentence level;</w:t>
            </w:r>
          </w:p>
          <w:p>
            <w:pPr>
              <w:spacing w:after="20"/>
              <w:ind w:left="20"/>
              <w:jc w:val="both"/>
            </w:pPr>
            <w:r>
              <w:rPr>
                <w:rFonts w:ascii="Times New Roman"/>
                <w:b w:val="false"/>
                <w:i w:val="false"/>
                <w:color w:val="000000"/>
                <w:sz w:val="20"/>
              </w:rPr>
              <w:t>
4. 4. 4. 1 link ideas with and, but, then, or.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4 use common adjectives, including possessive adjectives to describe things, use with considerable support simple one-syllable and some two-syllable adjectives [comparative and superlative] to make comparisons with considerable support;</w:t>
            </w:r>
          </w:p>
          <w:p>
            <w:pPr>
              <w:spacing w:after="20"/>
              <w:ind w:left="20"/>
              <w:jc w:val="both"/>
            </w:pPr>
            <w:r>
              <w:rPr>
                <w:rFonts w:ascii="Times New Roman"/>
                <w:b w:val="false"/>
                <w:i w:val="false"/>
                <w:color w:val="000000"/>
                <w:sz w:val="20"/>
              </w:rPr>
              <w:t>
4. 5. 1. 7 use demonstrative pronouns this, these, that, those in short statements, in open and closed questions and responses;</w:t>
            </w:r>
          </w:p>
          <w:p>
            <w:pPr>
              <w:spacing w:after="20"/>
              <w:ind w:left="20"/>
              <w:jc w:val="both"/>
            </w:pPr>
            <w:r>
              <w:rPr>
                <w:rFonts w:ascii="Times New Roman"/>
                <w:b w:val="false"/>
                <w:i w:val="false"/>
                <w:color w:val="000000"/>
                <w:sz w:val="20"/>
              </w:rPr>
              <w:t>
4. 5. 1. 9 use imperative forms to give short instructions on a growing range of familiar topics;</w:t>
            </w:r>
          </w:p>
          <w:p>
            <w:pPr>
              <w:spacing w:after="20"/>
              <w:ind w:left="20"/>
              <w:jc w:val="both"/>
            </w:pPr>
            <w:r>
              <w:rPr>
                <w:rFonts w:ascii="Times New Roman"/>
                <w:b w:val="false"/>
                <w:i w:val="false"/>
                <w:color w:val="000000"/>
                <w:sz w:val="20"/>
              </w:rPr>
              <w:t>
4. 5. 1. 10 use common simple present forms, including short answer forms contractions on a growing range of familiar topics;</w:t>
            </w:r>
          </w:p>
          <w:p>
            <w:pPr>
              <w:spacing w:after="20"/>
              <w:ind w:left="20"/>
              <w:jc w:val="both"/>
            </w:pPr>
            <w:r>
              <w:rPr>
                <w:rFonts w:ascii="Times New Roman"/>
                <w:b w:val="false"/>
                <w:i w:val="false"/>
                <w:color w:val="000000"/>
                <w:sz w:val="20"/>
              </w:rPr>
              <w:t>
4. 5. 1. 11 use has got/ have got, there is/are in statements and question forms including short answers and contractions;</w:t>
            </w:r>
          </w:p>
          <w:p>
            <w:pPr>
              <w:spacing w:after="20"/>
              <w:ind w:left="20"/>
              <w:jc w:val="both"/>
            </w:pPr>
            <w:r>
              <w:rPr>
                <w:rFonts w:ascii="Times New Roman"/>
                <w:b w:val="false"/>
                <w:i w:val="false"/>
                <w:color w:val="000000"/>
                <w:sz w:val="20"/>
              </w:rPr>
              <w:t>
4. 5. 1. 12 use basic adverbs of time and frequency, begin to use simple adverbs of manners.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Animals </w:t>
            </w:r>
          </w:p>
          <w:p>
            <w:pPr>
              <w:spacing w:after="20"/>
              <w:ind w:left="20"/>
              <w:jc w:val="both"/>
            </w:pPr>
            <w:r>
              <w:rPr>
                <w:rFonts w:ascii="Times New Roman"/>
                <w:b w:val="false"/>
                <w:i w:val="false"/>
                <w:color w:val="000000"/>
                <w:sz w:val="20"/>
              </w:rPr>
              <w:t>
(Жануарлар)</w:t>
            </w:r>
          </w:p>
          <w:p>
            <w:pPr>
              <w:spacing w:after="20"/>
              <w:ind w:left="20"/>
              <w:jc w:val="both"/>
            </w:pPr>
            <w:r>
              <w:rPr>
                <w:rFonts w:ascii="Times New Roman"/>
                <w:b w:val="false"/>
                <w:i w:val="false"/>
                <w:color w:val="000000"/>
                <w:sz w:val="20"/>
              </w:rPr>
              <w:t>
6.1 In the farm</w:t>
            </w:r>
          </w:p>
          <w:p>
            <w:pPr>
              <w:spacing w:after="20"/>
              <w:ind w:left="20"/>
              <w:jc w:val="both"/>
            </w:pPr>
            <w:r>
              <w:rPr>
                <w:rFonts w:ascii="Times New Roman"/>
                <w:b w:val="false"/>
                <w:i w:val="false"/>
                <w:color w:val="000000"/>
                <w:sz w:val="20"/>
              </w:rPr>
              <w:t>
(Фермада)</w:t>
            </w:r>
          </w:p>
          <w:p>
            <w:pPr>
              <w:spacing w:after="20"/>
              <w:ind w:left="20"/>
              <w:jc w:val="both"/>
            </w:pPr>
            <w:r>
              <w:rPr>
                <w:rFonts w:ascii="Times New Roman"/>
                <w:b w:val="false"/>
                <w:i w:val="false"/>
                <w:color w:val="000000"/>
                <w:sz w:val="20"/>
              </w:rPr>
              <w:t>
6.2 Wild animals and places they live in.</w:t>
            </w:r>
          </w:p>
          <w:p>
            <w:pPr>
              <w:spacing w:after="20"/>
              <w:ind w:left="20"/>
              <w:jc w:val="both"/>
            </w:pPr>
            <w:r>
              <w:rPr>
                <w:rFonts w:ascii="Times New Roman"/>
                <w:b w:val="false"/>
                <w:i w:val="false"/>
                <w:color w:val="000000"/>
                <w:sz w:val="20"/>
              </w:rPr>
              <w:t>
(Жабайы жануарлар және олар мекендейтін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recognise familiar nouns, adjectives, and action words with visual support;</w:t>
            </w:r>
          </w:p>
          <w:p>
            <w:pPr>
              <w:spacing w:after="20"/>
              <w:ind w:left="20"/>
              <w:jc w:val="both"/>
            </w:pPr>
            <w:r>
              <w:rPr>
                <w:rFonts w:ascii="Times New Roman"/>
                <w:b w:val="false"/>
                <w:i w:val="false"/>
                <w:color w:val="000000"/>
                <w:sz w:val="20"/>
              </w:rPr>
              <w:t>
4. 1. 4. 1 recognise simple questions on familiar topics with support;</w:t>
            </w:r>
          </w:p>
          <w:p>
            <w:pPr>
              <w:spacing w:after="20"/>
              <w:ind w:left="20"/>
              <w:jc w:val="both"/>
            </w:pPr>
            <w:r>
              <w:rPr>
                <w:rFonts w:ascii="Times New Roman"/>
                <w:b w:val="false"/>
                <w:i w:val="false"/>
                <w:color w:val="000000"/>
                <w:sz w:val="20"/>
              </w:rPr>
              <w:t>
4. 1. 4. 2 understand the main points of short talks on familiar everyday topics;</w:t>
            </w:r>
          </w:p>
          <w:p>
            <w:pPr>
              <w:spacing w:after="20"/>
              <w:ind w:left="20"/>
              <w:jc w:val="both"/>
            </w:pPr>
            <w:r>
              <w:rPr>
                <w:rFonts w:ascii="Times New Roman"/>
                <w:b w:val="false"/>
                <w:i w:val="false"/>
                <w:color w:val="000000"/>
                <w:sz w:val="20"/>
              </w:rPr>
              <w:t>
4. 1. 4. 3 recognise specific information on familiar everyday topics from short recordings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use short phrases and statements to provide factual personal information;</w:t>
            </w:r>
          </w:p>
          <w:p>
            <w:pPr>
              <w:spacing w:after="20"/>
              <w:ind w:left="20"/>
              <w:jc w:val="both"/>
            </w:pPr>
            <w:r>
              <w:rPr>
                <w:rFonts w:ascii="Times New Roman"/>
                <w:b w:val="false"/>
                <w:i w:val="false"/>
                <w:color w:val="000000"/>
                <w:sz w:val="20"/>
              </w:rPr>
              <w:t>
4. 2. 3. 1 respond to questions on familiar topics with simple phrases or sentences;</w:t>
            </w:r>
          </w:p>
          <w:p>
            <w:pPr>
              <w:spacing w:after="20"/>
              <w:ind w:left="20"/>
              <w:jc w:val="both"/>
            </w:pPr>
            <w:r>
              <w:rPr>
                <w:rFonts w:ascii="Times New Roman"/>
                <w:b w:val="false"/>
                <w:i w:val="false"/>
                <w:color w:val="000000"/>
                <w:sz w:val="20"/>
              </w:rPr>
              <w:t>
4. 2. 3. 2 express immediate needs, using basic phrases/ statements;</w:t>
            </w:r>
          </w:p>
          <w:p>
            <w:pPr>
              <w:spacing w:after="20"/>
              <w:ind w:left="20"/>
              <w:jc w:val="both"/>
            </w:pPr>
            <w:r>
              <w:rPr>
                <w:rFonts w:ascii="Times New Roman"/>
                <w:b w:val="false"/>
                <w:i w:val="false"/>
                <w:color w:val="000000"/>
                <w:sz w:val="20"/>
              </w:rPr>
              <w:t>
4. 2. 3. 3. take turns when speaking with others in a limited range of basic exchanges.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3. 2 identify the main points of short simple texts with support;</w:t>
            </w:r>
          </w:p>
          <w:p>
            <w:pPr>
              <w:spacing w:after="20"/>
              <w:ind w:left="20"/>
              <w:jc w:val="both"/>
            </w:pPr>
            <w:r>
              <w:rPr>
                <w:rFonts w:ascii="Times New Roman"/>
                <w:b w:val="false"/>
                <w:i w:val="false"/>
                <w:color w:val="000000"/>
                <w:sz w:val="20"/>
              </w:rPr>
              <w:t>
4. 3. 4. 1 find specific information in different types of texts (social media, emails, advertisements, programs for special events, leaflets, and brochures: day, time, location, etc.);</w:t>
            </w:r>
          </w:p>
          <w:p>
            <w:pPr>
              <w:spacing w:after="20"/>
              <w:ind w:left="20"/>
              <w:jc w:val="both"/>
            </w:pPr>
            <w:r>
              <w:rPr>
                <w:rFonts w:ascii="Times New Roman"/>
                <w:b w:val="false"/>
                <w:i w:val="false"/>
                <w:color w:val="000000"/>
                <w:sz w:val="20"/>
              </w:rPr>
              <w:t>
4. 3. 5. 1 read short, simple illustrated fiction and non-fiction stories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3. 1 create a poster, a postcard, a letter, or an advertisement using simple phrases and sentences.</w:t>
            </w:r>
          </w:p>
          <w:p>
            <w:pPr>
              <w:spacing w:after="20"/>
              <w:ind w:left="20"/>
              <w:jc w:val="both"/>
            </w:pPr>
            <w:r>
              <w:rPr>
                <w:rFonts w:ascii="Times New Roman"/>
                <w:b w:val="false"/>
                <w:i w:val="false"/>
                <w:color w:val="000000"/>
                <w:sz w:val="20"/>
              </w:rPr>
              <w:t>
4. 4. 3. 2 write a short paragraph on curricular topics with support;</w:t>
            </w:r>
          </w:p>
          <w:p>
            <w:pPr>
              <w:spacing w:after="20"/>
              <w:ind w:left="20"/>
              <w:jc w:val="both"/>
            </w:pPr>
            <w:r>
              <w:rPr>
                <w:rFonts w:ascii="Times New Roman"/>
                <w:b w:val="false"/>
                <w:i w:val="false"/>
                <w:color w:val="000000"/>
                <w:sz w:val="20"/>
              </w:rPr>
              <w:t>
4. 4. 4. 1 link ideas with and, but, then, or;</w:t>
            </w:r>
          </w:p>
          <w:p>
            <w:pPr>
              <w:spacing w:after="20"/>
              <w:ind w:left="20"/>
              <w:jc w:val="both"/>
            </w:pPr>
            <w:r>
              <w:rPr>
                <w:rFonts w:ascii="Times New Roman"/>
                <w:b w:val="false"/>
                <w:i w:val="false"/>
                <w:color w:val="000000"/>
                <w:sz w:val="20"/>
              </w:rPr>
              <w:t>
4. 4. 6. 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use singular nouns, plural nouns – including some common irregular plural – and uncountable nouns, possessive ‘s/s’ to name, talk about ownership;</w:t>
            </w:r>
          </w:p>
          <w:p>
            <w:pPr>
              <w:spacing w:after="20"/>
              <w:ind w:left="20"/>
              <w:jc w:val="both"/>
            </w:pPr>
            <w:r>
              <w:rPr>
                <w:rFonts w:ascii="Times New Roman"/>
                <w:b w:val="false"/>
                <w:i w:val="false"/>
                <w:color w:val="000000"/>
                <w:sz w:val="20"/>
              </w:rPr>
              <w:t>
4. 5. 1. 5 use determiners a, an, the to refer to things on a limited range of general and some curricular topics with support;</w:t>
            </w:r>
          </w:p>
          <w:p>
            <w:pPr>
              <w:spacing w:after="20"/>
              <w:ind w:left="20"/>
              <w:jc w:val="both"/>
            </w:pPr>
            <w:r>
              <w:rPr>
                <w:rFonts w:ascii="Times New Roman"/>
                <w:b w:val="false"/>
                <w:i w:val="false"/>
                <w:color w:val="000000"/>
                <w:sz w:val="20"/>
              </w:rPr>
              <w:t>
4. 5. 1. 7 use demonstrative pronouns this, these, that, those in short statements, in open and closed questions and responses;</w:t>
            </w:r>
          </w:p>
          <w:p>
            <w:pPr>
              <w:spacing w:after="20"/>
              <w:ind w:left="20"/>
              <w:jc w:val="both"/>
            </w:pPr>
            <w:r>
              <w:rPr>
                <w:rFonts w:ascii="Times New Roman"/>
                <w:b w:val="false"/>
                <w:i w:val="false"/>
                <w:color w:val="000000"/>
                <w:sz w:val="20"/>
              </w:rPr>
              <w:t>
4. 5. 1. 9 use imperative forms to give short instructions on a growing range of familiar topics;</w:t>
            </w:r>
          </w:p>
          <w:p>
            <w:pPr>
              <w:spacing w:after="20"/>
              <w:ind w:left="20"/>
              <w:jc w:val="both"/>
            </w:pPr>
            <w:r>
              <w:rPr>
                <w:rFonts w:ascii="Times New Roman"/>
                <w:b w:val="false"/>
                <w:i w:val="false"/>
                <w:color w:val="000000"/>
                <w:sz w:val="20"/>
              </w:rPr>
              <w:t>
4. 5. 1. 15 use prepositions of place and time;</w:t>
            </w:r>
          </w:p>
          <w:p>
            <w:pPr>
              <w:spacing w:after="20"/>
              <w:ind w:left="20"/>
              <w:jc w:val="both"/>
            </w:pPr>
            <w:r>
              <w:rPr>
                <w:rFonts w:ascii="Times New Roman"/>
                <w:b w:val="false"/>
                <w:i w:val="false"/>
                <w:color w:val="000000"/>
                <w:sz w:val="20"/>
              </w:rPr>
              <w:t>
4. 5. 1. 18 use common past simple forms (was/were) on a limited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Traveling </w:t>
            </w:r>
          </w:p>
          <w:p>
            <w:pPr>
              <w:spacing w:after="20"/>
              <w:ind w:left="20"/>
              <w:jc w:val="both"/>
            </w:pPr>
            <w:r>
              <w:rPr>
                <w:rFonts w:ascii="Times New Roman"/>
                <w:b w:val="false"/>
                <w:i w:val="false"/>
                <w:color w:val="000000"/>
                <w:sz w:val="20"/>
              </w:rPr>
              <w:t>
(Саяхат)</w:t>
            </w:r>
          </w:p>
          <w:p>
            <w:pPr>
              <w:spacing w:after="20"/>
              <w:ind w:left="20"/>
              <w:jc w:val="both"/>
            </w:pPr>
            <w:r>
              <w:rPr>
                <w:rFonts w:ascii="Times New Roman"/>
                <w:b w:val="false"/>
                <w:i w:val="false"/>
                <w:color w:val="000000"/>
                <w:sz w:val="20"/>
              </w:rPr>
              <w:t>
7.1 Places around us</w:t>
            </w:r>
          </w:p>
          <w:p>
            <w:pPr>
              <w:spacing w:after="20"/>
              <w:ind w:left="20"/>
              <w:jc w:val="both"/>
            </w:pPr>
            <w:r>
              <w:rPr>
                <w:rFonts w:ascii="Times New Roman"/>
                <w:b w:val="false"/>
                <w:i w:val="false"/>
                <w:color w:val="000000"/>
                <w:sz w:val="20"/>
              </w:rPr>
              <w:t>
(Біздің айналамыздағы орындар)</w:t>
            </w:r>
          </w:p>
          <w:p>
            <w:pPr>
              <w:spacing w:after="20"/>
              <w:ind w:left="20"/>
              <w:jc w:val="both"/>
            </w:pPr>
            <w:r>
              <w:rPr>
                <w:rFonts w:ascii="Times New Roman"/>
                <w:b w:val="false"/>
                <w:i w:val="false"/>
                <w:color w:val="000000"/>
                <w:sz w:val="20"/>
              </w:rPr>
              <w:t>
7.2 Kazakhstan and Great Britain</w:t>
            </w:r>
          </w:p>
          <w:p>
            <w:pPr>
              <w:spacing w:after="20"/>
              <w:ind w:left="20"/>
              <w:jc w:val="both"/>
            </w:pPr>
            <w:r>
              <w:rPr>
                <w:rFonts w:ascii="Times New Roman"/>
                <w:b w:val="false"/>
                <w:i w:val="false"/>
                <w:color w:val="000000"/>
                <w:sz w:val="20"/>
              </w:rPr>
              <w:t>
(Қазақстан және Ұлыбритания)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recognise familiar nouns, adjectives, and action words with visual support;</w:t>
            </w:r>
          </w:p>
          <w:p>
            <w:pPr>
              <w:spacing w:after="20"/>
              <w:ind w:left="20"/>
              <w:jc w:val="both"/>
            </w:pPr>
            <w:r>
              <w:rPr>
                <w:rFonts w:ascii="Times New Roman"/>
                <w:b w:val="false"/>
                <w:i w:val="false"/>
                <w:color w:val="000000"/>
                <w:sz w:val="20"/>
              </w:rPr>
              <w:t>
4. 1. 4. 1 recognise simple questions on familiar topics with support;</w:t>
            </w:r>
          </w:p>
          <w:p>
            <w:pPr>
              <w:spacing w:after="20"/>
              <w:ind w:left="20"/>
              <w:jc w:val="both"/>
            </w:pPr>
            <w:r>
              <w:rPr>
                <w:rFonts w:ascii="Times New Roman"/>
                <w:b w:val="false"/>
                <w:i w:val="false"/>
                <w:color w:val="000000"/>
                <w:sz w:val="20"/>
              </w:rPr>
              <w:t>
4. 1. 4. 2 understand the main points of short talks on familiar everyday topics;</w:t>
            </w:r>
          </w:p>
          <w:p>
            <w:pPr>
              <w:spacing w:after="20"/>
              <w:ind w:left="20"/>
              <w:jc w:val="both"/>
            </w:pPr>
            <w:r>
              <w:rPr>
                <w:rFonts w:ascii="Times New Roman"/>
                <w:b w:val="false"/>
                <w:i w:val="false"/>
                <w:color w:val="000000"/>
                <w:sz w:val="20"/>
              </w:rPr>
              <w:t>
4. 1. 4. 3 recognise specific information on familiar everyday topics from short recordings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use short phrases and statements to provide factual personal information;</w:t>
            </w:r>
          </w:p>
          <w:p>
            <w:pPr>
              <w:spacing w:after="20"/>
              <w:ind w:left="20"/>
              <w:jc w:val="both"/>
            </w:pPr>
            <w:r>
              <w:rPr>
                <w:rFonts w:ascii="Times New Roman"/>
                <w:b w:val="false"/>
                <w:i w:val="false"/>
                <w:color w:val="000000"/>
                <w:sz w:val="20"/>
              </w:rPr>
              <w:t>
4. 2. 3. 1 respond to questions on familiar topics with simple phrases or sentences;</w:t>
            </w:r>
          </w:p>
          <w:p>
            <w:pPr>
              <w:spacing w:after="20"/>
              <w:ind w:left="20"/>
              <w:jc w:val="both"/>
            </w:pPr>
            <w:r>
              <w:rPr>
                <w:rFonts w:ascii="Times New Roman"/>
                <w:b w:val="false"/>
                <w:i w:val="false"/>
                <w:color w:val="000000"/>
                <w:sz w:val="20"/>
              </w:rPr>
              <w:t>
4. 2. 3. 2 express immediate needs, using basic phrases/ statements;</w:t>
            </w:r>
          </w:p>
          <w:p>
            <w:pPr>
              <w:spacing w:after="20"/>
              <w:ind w:left="20"/>
              <w:jc w:val="both"/>
            </w:pPr>
            <w:r>
              <w:rPr>
                <w:rFonts w:ascii="Times New Roman"/>
                <w:b w:val="false"/>
                <w:i w:val="false"/>
                <w:color w:val="000000"/>
                <w:sz w:val="20"/>
              </w:rPr>
              <w:t>
4. 2. 3. 3. take turns when speaking with others in a limited range of basic exchanges.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3. 2 identify the main points of short simple texts with support;</w:t>
            </w:r>
          </w:p>
          <w:p>
            <w:pPr>
              <w:spacing w:after="20"/>
              <w:ind w:left="20"/>
              <w:jc w:val="both"/>
            </w:pPr>
            <w:r>
              <w:rPr>
                <w:rFonts w:ascii="Times New Roman"/>
                <w:b w:val="false"/>
                <w:i w:val="false"/>
                <w:color w:val="000000"/>
                <w:sz w:val="20"/>
              </w:rPr>
              <w:t>
4. 3. 4. 1 find specific information in different types of texts (social media, emails, advertisements, programs for special events, leaflets, and brochures: day, time, location, etc.);</w:t>
            </w:r>
          </w:p>
          <w:p>
            <w:pPr>
              <w:spacing w:after="20"/>
              <w:ind w:left="20"/>
              <w:jc w:val="both"/>
            </w:pPr>
            <w:r>
              <w:rPr>
                <w:rFonts w:ascii="Times New Roman"/>
                <w:b w:val="false"/>
                <w:i w:val="false"/>
                <w:color w:val="000000"/>
                <w:sz w:val="20"/>
              </w:rPr>
              <w:t>
4. 3. 5. 1 read short, simple illustrated fiction and non-fiction stories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3. 1 create a poster, a postcard, a letter, or an advertisement using simple phrases and sentences.</w:t>
            </w:r>
          </w:p>
          <w:p>
            <w:pPr>
              <w:spacing w:after="20"/>
              <w:ind w:left="20"/>
              <w:jc w:val="both"/>
            </w:pPr>
            <w:r>
              <w:rPr>
                <w:rFonts w:ascii="Times New Roman"/>
                <w:b w:val="false"/>
                <w:i w:val="false"/>
                <w:color w:val="000000"/>
                <w:sz w:val="20"/>
              </w:rPr>
              <w:t>
4. 4. 3. 2 write a short paragraph on curricular topics with support;</w:t>
            </w:r>
          </w:p>
          <w:p>
            <w:pPr>
              <w:spacing w:after="20"/>
              <w:ind w:left="20"/>
              <w:jc w:val="both"/>
            </w:pPr>
            <w:r>
              <w:rPr>
                <w:rFonts w:ascii="Times New Roman"/>
                <w:b w:val="false"/>
                <w:i w:val="false"/>
                <w:color w:val="000000"/>
                <w:sz w:val="20"/>
              </w:rPr>
              <w:t>
4. 4. 4. 1 link ideas with and, but, then, or;</w:t>
            </w:r>
          </w:p>
          <w:p>
            <w:pPr>
              <w:spacing w:after="20"/>
              <w:ind w:left="20"/>
              <w:jc w:val="both"/>
            </w:pPr>
            <w:r>
              <w:rPr>
                <w:rFonts w:ascii="Times New Roman"/>
                <w:b w:val="false"/>
                <w:i w:val="false"/>
                <w:color w:val="000000"/>
                <w:sz w:val="20"/>
              </w:rPr>
              <w:t>
4. 4. 6. 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use singular nouns, plural nouns – including some common irregular plural – and uncountable nouns, possessive ‘s/s’ to name, talk about ownership;</w:t>
            </w:r>
          </w:p>
          <w:p>
            <w:pPr>
              <w:spacing w:after="20"/>
              <w:ind w:left="20"/>
              <w:jc w:val="both"/>
            </w:pPr>
            <w:r>
              <w:rPr>
                <w:rFonts w:ascii="Times New Roman"/>
                <w:b w:val="false"/>
                <w:i w:val="false"/>
                <w:color w:val="000000"/>
                <w:sz w:val="20"/>
              </w:rPr>
              <w:t>
4. 5. 1. 5 use determiners a, an, the to refer to things on a limited range of general and some curricular topics with support;</w:t>
            </w:r>
          </w:p>
          <w:p>
            <w:pPr>
              <w:spacing w:after="20"/>
              <w:ind w:left="20"/>
              <w:jc w:val="both"/>
            </w:pPr>
            <w:r>
              <w:rPr>
                <w:rFonts w:ascii="Times New Roman"/>
                <w:b w:val="false"/>
                <w:i w:val="false"/>
                <w:color w:val="000000"/>
                <w:sz w:val="20"/>
              </w:rPr>
              <w:t>
4. 5. 1. 7 use demonstrative pronouns this, these, that, those in short statements, in open and closed questions and responses;</w:t>
            </w:r>
          </w:p>
          <w:p>
            <w:pPr>
              <w:spacing w:after="20"/>
              <w:ind w:left="20"/>
              <w:jc w:val="both"/>
            </w:pPr>
            <w:r>
              <w:rPr>
                <w:rFonts w:ascii="Times New Roman"/>
                <w:b w:val="false"/>
                <w:i w:val="false"/>
                <w:color w:val="000000"/>
                <w:sz w:val="20"/>
              </w:rPr>
              <w:t>
4. 5. 1. 9 use imperative forms to give short instructions on a growing range of familiar topics;</w:t>
            </w:r>
          </w:p>
          <w:p>
            <w:pPr>
              <w:spacing w:after="20"/>
              <w:ind w:left="20"/>
              <w:jc w:val="both"/>
            </w:pPr>
            <w:r>
              <w:rPr>
                <w:rFonts w:ascii="Times New Roman"/>
                <w:b w:val="false"/>
                <w:i w:val="false"/>
                <w:color w:val="000000"/>
                <w:sz w:val="20"/>
              </w:rPr>
              <w:t>
4. 5. 1. 15 use prepositions of place and time;</w:t>
            </w:r>
          </w:p>
          <w:p>
            <w:pPr>
              <w:spacing w:after="20"/>
              <w:ind w:left="20"/>
              <w:jc w:val="both"/>
            </w:pPr>
            <w:r>
              <w:rPr>
                <w:rFonts w:ascii="Times New Roman"/>
                <w:b w:val="false"/>
                <w:i w:val="false"/>
                <w:color w:val="000000"/>
                <w:sz w:val="20"/>
              </w:rPr>
              <w:t>
4. 5. 1. 18 use common past simple forms (was/were) on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Wonderful world!</w:t>
            </w:r>
          </w:p>
          <w:p>
            <w:pPr>
              <w:spacing w:after="20"/>
              <w:ind w:left="20"/>
              <w:jc w:val="both"/>
            </w:pPr>
            <w:r>
              <w:rPr>
                <w:rFonts w:ascii="Times New Roman"/>
                <w:b w:val="false"/>
                <w:i w:val="false"/>
                <w:color w:val="000000"/>
                <w:sz w:val="20"/>
              </w:rPr>
              <w:t>
(Таңғажайып әлем!)</w:t>
            </w:r>
          </w:p>
          <w:p>
            <w:pPr>
              <w:spacing w:after="20"/>
              <w:ind w:left="20"/>
              <w:jc w:val="both"/>
            </w:pPr>
            <w:r>
              <w:rPr>
                <w:rFonts w:ascii="Times New Roman"/>
                <w:b w:val="false"/>
                <w:i w:val="false"/>
                <w:color w:val="000000"/>
                <w:sz w:val="20"/>
              </w:rPr>
              <w:t>
8.1 Inventions and bright ideas</w:t>
            </w:r>
          </w:p>
          <w:p>
            <w:pPr>
              <w:spacing w:after="20"/>
              <w:ind w:left="20"/>
              <w:jc w:val="both"/>
            </w:pPr>
            <w:r>
              <w:rPr>
                <w:rFonts w:ascii="Times New Roman"/>
                <w:b w:val="false"/>
                <w:i w:val="false"/>
                <w:color w:val="000000"/>
                <w:sz w:val="20"/>
              </w:rPr>
              <w:t>
(Өнертабыстар және жарқын идеялар)</w:t>
            </w:r>
          </w:p>
          <w:p>
            <w:pPr>
              <w:spacing w:after="20"/>
              <w:ind w:left="20"/>
              <w:jc w:val="both"/>
            </w:pPr>
            <w:r>
              <w:rPr>
                <w:rFonts w:ascii="Times New Roman"/>
                <w:b w:val="false"/>
                <w:i w:val="false"/>
                <w:color w:val="000000"/>
                <w:sz w:val="20"/>
              </w:rPr>
              <w:t>
8.2 Famous people</w:t>
            </w:r>
          </w:p>
          <w:p>
            <w:pPr>
              <w:spacing w:after="20"/>
              <w:ind w:left="20"/>
              <w:jc w:val="both"/>
            </w:pPr>
            <w:r>
              <w:rPr>
                <w:rFonts w:ascii="Times New Roman"/>
                <w:b w:val="false"/>
                <w:i w:val="false"/>
                <w:color w:val="000000"/>
                <w:sz w:val="20"/>
              </w:rPr>
              <w:t>
(Танымал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2 recognise words similar to words in a student's native language;</w:t>
            </w:r>
          </w:p>
          <w:p>
            <w:pPr>
              <w:spacing w:after="20"/>
              <w:ind w:left="20"/>
              <w:jc w:val="both"/>
            </w:pPr>
            <w:r>
              <w:rPr>
                <w:rFonts w:ascii="Times New Roman"/>
                <w:b w:val="false"/>
                <w:i w:val="false"/>
                <w:color w:val="000000"/>
                <w:sz w:val="20"/>
              </w:rPr>
              <w:t>
4. 1. 3. 1 understand an increasing range of instructions and directions;</w:t>
            </w:r>
          </w:p>
          <w:p>
            <w:pPr>
              <w:spacing w:after="20"/>
              <w:ind w:left="20"/>
              <w:jc w:val="both"/>
            </w:pPr>
            <w:r>
              <w:rPr>
                <w:rFonts w:ascii="Times New Roman"/>
                <w:b w:val="false"/>
                <w:i w:val="false"/>
                <w:color w:val="000000"/>
                <w:sz w:val="20"/>
              </w:rPr>
              <w:t>
4. 1. 4. 1 recognise simple questions on familiar topics with support;</w:t>
            </w:r>
          </w:p>
          <w:p>
            <w:pPr>
              <w:spacing w:after="20"/>
              <w:ind w:left="20"/>
              <w:jc w:val="both"/>
            </w:pPr>
            <w:r>
              <w:rPr>
                <w:rFonts w:ascii="Times New Roman"/>
                <w:b w:val="false"/>
                <w:i w:val="false"/>
                <w:color w:val="000000"/>
                <w:sz w:val="20"/>
              </w:rPr>
              <w:t>
4. 1. 4. 2 understand the main points of short talks on familiar everyday topics;</w:t>
            </w:r>
          </w:p>
          <w:p>
            <w:pPr>
              <w:spacing w:after="20"/>
              <w:ind w:left="20"/>
              <w:jc w:val="both"/>
            </w:pPr>
            <w:r>
              <w:rPr>
                <w:rFonts w:ascii="Times New Roman"/>
                <w:b w:val="false"/>
                <w:i w:val="false"/>
                <w:color w:val="000000"/>
                <w:sz w:val="20"/>
              </w:rPr>
              <w:t>
4. 1. 4. 3 recognise specific information on familiar everyday topics from short recordings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respond to questions on familiar topics with simple phrases or sentences;</w:t>
            </w:r>
          </w:p>
          <w:p>
            <w:pPr>
              <w:spacing w:after="20"/>
              <w:ind w:left="20"/>
              <w:jc w:val="both"/>
            </w:pPr>
            <w:r>
              <w:rPr>
                <w:rFonts w:ascii="Times New Roman"/>
                <w:b w:val="false"/>
                <w:i w:val="false"/>
                <w:color w:val="000000"/>
                <w:sz w:val="20"/>
              </w:rPr>
              <w:t>
4. 2. 4. 1 provide simple descriptions of people, objects, actions, and feelings;</w:t>
            </w:r>
          </w:p>
          <w:p>
            <w:pPr>
              <w:spacing w:after="20"/>
              <w:ind w:left="20"/>
              <w:jc w:val="both"/>
            </w:pPr>
            <w:r>
              <w:rPr>
                <w:rFonts w:ascii="Times New Roman"/>
                <w:b w:val="false"/>
                <w:i w:val="false"/>
                <w:color w:val="000000"/>
                <w:sz w:val="20"/>
              </w:rPr>
              <w:t>
4. 2. 5. 1 recount very short, basic stories and events on familiar everyday topics (with or without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recognise familiar names, words, and basic phrases in common everyday situations;</w:t>
            </w:r>
          </w:p>
          <w:p>
            <w:pPr>
              <w:spacing w:after="20"/>
              <w:ind w:left="20"/>
              <w:jc w:val="both"/>
            </w:pPr>
            <w:r>
              <w:rPr>
                <w:rFonts w:ascii="Times New Roman"/>
                <w:b w:val="false"/>
                <w:i w:val="false"/>
                <w:color w:val="000000"/>
                <w:sz w:val="20"/>
              </w:rPr>
              <w:t>
4. 3. 2. 2 deduce the meaning of a word in a picture or icon on an increasing range of topics;</w:t>
            </w:r>
          </w:p>
          <w:p>
            <w:pPr>
              <w:spacing w:after="20"/>
              <w:ind w:left="20"/>
              <w:jc w:val="both"/>
            </w:pPr>
            <w:r>
              <w:rPr>
                <w:rFonts w:ascii="Times New Roman"/>
                <w:b w:val="false"/>
                <w:i w:val="false"/>
                <w:color w:val="000000"/>
                <w:sz w:val="20"/>
              </w:rPr>
              <w:t>
4. 3. 4. 1 find specific information in different types of texts (social media, emails, advertisements, programs for special events, leaflets, and brochures: day, time, location, etc.);</w:t>
            </w:r>
          </w:p>
          <w:p>
            <w:pPr>
              <w:spacing w:after="20"/>
              <w:ind w:left="20"/>
              <w:jc w:val="both"/>
            </w:pPr>
            <w:r>
              <w:rPr>
                <w:rFonts w:ascii="Times New Roman"/>
                <w:b w:val="false"/>
                <w:i w:val="false"/>
                <w:color w:val="000000"/>
                <w:sz w:val="20"/>
              </w:rPr>
              <w:t>
4. 3. 5. 1 read short, simple illustrated fiction and non-fiction stories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spell accurately of high-frequency words</w:t>
            </w:r>
          </w:p>
          <w:p>
            <w:pPr>
              <w:spacing w:after="20"/>
              <w:ind w:left="20"/>
              <w:jc w:val="both"/>
            </w:pPr>
            <w:r>
              <w:rPr>
                <w:rFonts w:ascii="Times New Roman"/>
                <w:b w:val="false"/>
                <w:i w:val="false"/>
                <w:color w:val="000000"/>
                <w:sz w:val="20"/>
              </w:rPr>
              <w:t>
4. 4. 2. 1 follow word order rules in more complex statements.</w:t>
            </w:r>
          </w:p>
          <w:p>
            <w:pPr>
              <w:spacing w:after="20"/>
              <w:ind w:left="20"/>
              <w:jc w:val="both"/>
            </w:pPr>
            <w:r>
              <w:rPr>
                <w:rFonts w:ascii="Times New Roman"/>
                <w:b w:val="false"/>
                <w:i w:val="false"/>
                <w:color w:val="000000"/>
                <w:sz w:val="20"/>
              </w:rPr>
              <w:t>
4. 4. 3. 2 write a short paragraph on curricular topics with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4 use common adjectives, including possessive adjectives to describe things, use with considerable support simple one-syllable and some two-syllable adjectives [comparative and superlative] to make comparisons with considerable support;</w:t>
            </w:r>
          </w:p>
          <w:p>
            <w:pPr>
              <w:spacing w:after="20"/>
              <w:ind w:left="20"/>
              <w:jc w:val="both"/>
            </w:pPr>
            <w:r>
              <w:rPr>
                <w:rFonts w:ascii="Times New Roman"/>
                <w:b w:val="false"/>
                <w:i w:val="false"/>
                <w:color w:val="000000"/>
                <w:sz w:val="20"/>
              </w:rPr>
              <w:t>
4. 5. 1. 6 use interrogative pronouns who, what, where, which, whose, and how many to ask questions on a growing range of familiar topics;</w:t>
            </w:r>
          </w:p>
          <w:p>
            <w:pPr>
              <w:spacing w:after="20"/>
              <w:ind w:left="20"/>
              <w:jc w:val="both"/>
            </w:pPr>
            <w:r>
              <w:rPr>
                <w:rFonts w:ascii="Times New Roman"/>
                <w:b w:val="false"/>
                <w:i w:val="false"/>
                <w:color w:val="000000"/>
                <w:sz w:val="20"/>
              </w:rPr>
              <w:t>
4. 5. 1. 7 use demonstrative pronouns this, these, that, those in short statements, in open and closed questions and responses;</w:t>
            </w:r>
          </w:p>
          <w:p>
            <w:pPr>
              <w:spacing w:after="20"/>
              <w:ind w:left="20"/>
              <w:jc w:val="both"/>
            </w:pPr>
            <w:r>
              <w:rPr>
                <w:rFonts w:ascii="Times New Roman"/>
                <w:b w:val="false"/>
                <w:i w:val="false"/>
                <w:color w:val="000000"/>
                <w:sz w:val="20"/>
              </w:rPr>
              <w:t>
4. 5. 1. 8 use personal subject and object pronouns and use possessive pronouns mine, yours on a limited range of familiar topics;</w:t>
            </w:r>
          </w:p>
          <w:p>
            <w:pPr>
              <w:spacing w:after="20"/>
              <w:ind w:left="20"/>
              <w:jc w:val="both"/>
            </w:pPr>
            <w:r>
              <w:rPr>
                <w:rFonts w:ascii="Times New Roman"/>
                <w:b w:val="false"/>
                <w:i w:val="false"/>
                <w:color w:val="000000"/>
                <w:sz w:val="20"/>
              </w:rPr>
              <w:t>
4. 5. 1. 9 use imperative forms to give short instructions on a growing range of familiar topics;</w:t>
            </w:r>
          </w:p>
          <w:p>
            <w:pPr>
              <w:spacing w:after="20"/>
              <w:ind w:left="20"/>
              <w:jc w:val="both"/>
            </w:pPr>
            <w:r>
              <w:rPr>
                <w:rFonts w:ascii="Times New Roman"/>
                <w:b w:val="false"/>
                <w:i w:val="false"/>
                <w:color w:val="000000"/>
                <w:sz w:val="20"/>
              </w:rPr>
              <w:t>
4. 5. 1. 14 use must/mustn’t to talk about obligation;</w:t>
            </w:r>
          </w:p>
          <w:p>
            <w:pPr>
              <w:spacing w:after="20"/>
              <w:ind w:left="20"/>
              <w:jc w:val="both"/>
            </w:pPr>
            <w:r>
              <w:rPr>
                <w:rFonts w:ascii="Times New Roman"/>
                <w:b w:val="false"/>
                <w:i w:val="false"/>
                <w:color w:val="000000"/>
                <w:sz w:val="20"/>
              </w:rPr>
              <w:t>
4. 5. 1. 16 use prepositions of direction.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қарашадағы</w:t>
            </w:r>
            <w:r>
              <w:br/>
            </w:r>
            <w:r>
              <w:rPr>
                <w:rFonts w:ascii="Times New Roman"/>
                <w:b w:val="false"/>
                <w:i w:val="false"/>
                <w:color w:val="000000"/>
                <w:sz w:val="20"/>
              </w:rPr>
              <w:t>№ 323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24-қосымша</w:t>
            </w:r>
          </w:p>
        </w:tc>
      </w:tr>
    </w:tbl>
    <w:bookmarkStart w:name="z677" w:id="164"/>
    <w:p>
      <w:pPr>
        <w:spacing w:after="0"/>
        <w:ind w:left="0"/>
        <w:jc w:val="left"/>
      </w:pPr>
      <w:r>
        <w:rPr>
          <w:rFonts w:ascii="Times New Roman"/>
          <w:b/>
          <w:i w:val="false"/>
          <w:color w:val="000000"/>
        </w:rPr>
        <w:t xml:space="preserve"> Бастауыш білім беру деңгейінің 3-4-сыныптарына арналған "Неміс тілі" оқу пәні бойынша үлгілік оқу бағдарламасы</w:t>
      </w:r>
    </w:p>
    <w:bookmarkEnd w:id="164"/>
    <w:bookmarkStart w:name="z678" w:id="165"/>
    <w:p>
      <w:pPr>
        <w:spacing w:after="0"/>
        <w:ind w:left="0"/>
        <w:jc w:val="left"/>
      </w:pPr>
      <w:r>
        <w:rPr>
          <w:rFonts w:ascii="Times New Roman"/>
          <w:b/>
          <w:i w:val="false"/>
          <w:color w:val="000000"/>
        </w:rPr>
        <w:t xml:space="preserve"> 1-тарау. Жалпы ережелер</w:t>
      </w:r>
    </w:p>
    <w:bookmarkEnd w:id="165"/>
    <w:bookmarkStart w:name="z679" w:id="166"/>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p>
    <w:bookmarkEnd w:id="166"/>
    <w:bookmarkStart w:name="z680" w:id="167"/>
    <w:p>
      <w:pPr>
        <w:spacing w:after="0"/>
        <w:ind w:left="0"/>
        <w:jc w:val="both"/>
      </w:pPr>
      <w:r>
        <w:rPr>
          <w:rFonts w:ascii="Times New Roman"/>
          <w:b w:val="false"/>
          <w:i w:val="false"/>
          <w:color w:val="000000"/>
          <w:sz w:val="28"/>
        </w:rPr>
        <w:t>
      2. "Неміс тілі" пәнін оқыту мақсаты – тыңдалым, айтылым, оқылым және жазылым дағдыларын дамыту.</w:t>
      </w:r>
    </w:p>
    <w:bookmarkEnd w:id="167"/>
    <w:bookmarkStart w:name="z681" w:id="168"/>
    <w:p>
      <w:pPr>
        <w:spacing w:after="0"/>
        <w:ind w:left="0"/>
        <w:jc w:val="both"/>
      </w:pPr>
      <w:r>
        <w:rPr>
          <w:rFonts w:ascii="Times New Roman"/>
          <w:b w:val="false"/>
          <w:i w:val="false"/>
          <w:color w:val="000000"/>
          <w:sz w:val="28"/>
        </w:rPr>
        <w:t>
      3. "Неміс тілі" оқу пәні бойынша оқу бағдарламасы білім алушылардың 3-сыныпта А1.1, 4-сыныпта А1.2 тілдік деңгейлеріне жетуге бағытталған.</w:t>
      </w:r>
    </w:p>
    <w:bookmarkEnd w:id="168"/>
    <w:bookmarkStart w:name="z682" w:id="169"/>
    <w:p>
      <w:pPr>
        <w:spacing w:after="0"/>
        <w:ind w:left="0"/>
        <w:jc w:val="both"/>
      </w:pPr>
      <w:r>
        <w:rPr>
          <w:rFonts w:ascii="Times New Roman"/>
          <w:b w:val="false"/>
          <w:i w:val="false"/>
          <w:color w:val="000000"/>
          <w:sz w:val="28"/>
        </w:rPr>
        <w:t>
      4. Бағдарламаның мазмұны неміс тілін оқытудың сапасын арттыруға бағытталған, ұзақ мерзімді білім берудің құндылықтары мен мақсаттарын және неміс тілін оқытудың күтілетін нәтижелерін белгілейді.</w:t>
      </w:r>
    </w:p>
    <w:bookmarkEnd w:id="169"/>
    <w:bookmarkStart w:name="z683" w:id="170"/>
    <w:p>
      <w:pPr>
        <w:spacing w:after="0"/>
        <w:ind w:left="0"/>
        <w:jc w:val="both"/>
      </w:pPr>
      <w:r>
        <w:rPr>
          <w:rFonts w:ascii="Times New Roman"/>
          <w:b w:val="false"/>
          <w:i w:val="false"/>
          <w:color w:val="000000"/>
          <w:sz w:val="28"/>
        </w:rPr>
        <w:t>
      5. Бағдарлама қазақстандық негізгі құндылықтарды бағдарламаның тақырыптары мен бөлімдеріне тікелей біріктіреді. Мәтіндер мен көрнекі материалдарды таңдағанда білім алушылардың жас ерекшеліктерін, психологиялық және әлеуметтік ерекшеліктерін ескеру қажет. Білім алушыларға лайықты үлгілерді басшылыққа алу үшін қазақстандық қоғам мен білім беру жүйесінің этикалық нормалары мен құндылықтарын сақтауға ерекше көңіл бөлінеді.</w:t>
      </w:r>
    </w:p>
    <w:bookmarkEnd w:id="170"/>
    <w:bookmarkStart w:name="z684" w:id="171"/>
    <w:p>
      <w:pPr>
        <w:spacing w:after="0"/>
        <w:ind w:left="0"/>
        <w:jc w:val="left"/>
      </w:pPr>
      <w:r>
        <w:rPr>
          <w:rFonts w:ascii="Times New Roman"/>
          <w:b/>
          <w:i w:val="false"/>
          <w:color w:val="000000"/>
        </w:rPr>
        <w:t xml:space="preserve"> 2-тарау. "Неміс тілі" оқу пәнінің мазмұнын ұйымдастыру</w:t>
      </w:r>
    </w:p>
    <w:bookmarkEnd w:id="171"/>
    <w:bookmarkStart w:name="z685" w:id="172"/>
    <w:p>
      <w:pPr>
        <w:spacing w:after="0"/>
        <w:ind w:left="0"/>
        <w:jc w:val="left"/>
      </w:pPr>
      <w:r>
        <w:rPr>
          <w:rFonts w:ascii="Times New Roman"/>
          <w:b/>
          <w:i w:val="false"/>
          <w:color w:val="000000"/>
        </w:rPr>
        <w:t xml:space="preserve"> 1 - параграф. "Неміс тілі" оқу пәнінің мазмұны</w:t>
      </w:r>
    </w:p>
    <w:bookmarkEnd w:id="172"/>
    <w:bookmarkStart w:name="z686" w:id="173"/>
    <w:p>
      <w:pPr>
        <w:spacing w:after="0"/>
        <w:ind w:left="0"/>
        <w:jc w:val="both"/>
      </w:pPr>
      <w:r>
        <w:rPr>
          <w:rFonts w:ascii="Times New Roman"/>
          <w:b w:val="false"/>
          <w:i w:val="false"/>
          <w:color w:val="000000"/>
          <w:sz w:val="28"/>
        </w:rPr>
        <w:t>
      6. "Неміс тілі" оқу пәні бойынша оқу жүктемесінің жоғары шекті көлемі:</w:t>
      </w:r>
    </w:p>
    <w:bookmarkEnd w:id="173"/>
    <w:bookmarkStart w:name="z687" w:id="174"/>
    <w:p>
      <w:pPr>
        <w:spacing w:after="0"/>
        <w:ind w:left="0"/>
        <w:jc w:val="both"/>
      </w:pPr>
      <w:r>
        <w:rPr>
          <w:rFonts w:ascii="Times New Roman"/>
          <w:b w:val="false"/>
          <w:i w:val="false"/>
          <w:color w:val="000000"/>
          <w:sz w:val="28"/>
        </w:rPr>
        <w:t>
      1) 3-сыныпта – аптасына 2 сағат, оқу жылында – 68 сағат;</w:t>
      </w:r>
    </w:p>
    <w:bookmarkEnd w:id="174"/>
    <w:bookmarkStart w:name="z688" w:id="175"/>
    <w:p>
      <w:pPr>
        <w:spacing w:after="0"/>
        <w:ind w:left="0"/>
        <w:jc w:val="both"/>
      </w:pPr>
      <w:r>
        <w:rPr>
          <w:rFonts w:ascii="Times New Roman"/>
          <w:b w:val="false"/>
          <w:i w:val="false"/>
          <w:color w:val="000000"/>
          <w:sz w:val="28"/>
        </w:rPr>
        <w:t>
      2) 4-сыныпта – аптасына 2 сағат, оқу жылында 68 сағатты құрайды.</w:t>
      </w:r>
    </w:p>
    <w:bookmarkEnd w:id="175"/>
    <w:bookmarkStart w:name="z689" w:id="176"/>
    <w:p>
      <w:pPr>
        <w:spacing w:after="0"/>
        <w:ind w:left="0"/>
        <w:jc w:val="both"/>
      </w:pPr>
      <w:r>
        <w:rPr>
          <w:rFonts w:ascii="Times New Roman"/>
          <w:b w:val="false"/>
          <w:i w:val="false"/>
          <w:color w:val="000000"/>
          <w:sz w:val="28"/>
        </w:rPr>
        <w:t>
      7. "Неміс тілі" 3-сыныпқа арналған оқу пәнінің базалық мазмұны:</w:t>
      </w:r>
    </w:p>
    <w:bookmarkEnd w:id="176"/>
    <w:bookmarkStart w:name="z690" w:id="177"/>
    <w:p>
      <w:pPr>
        <w:spacing w:after="0"/>
        <w:ind w:left="0"/>
        <w:jc w:val="both"/>
      </w:pPr>
      <w:r>
        <w:rPr>
          <w:rFonts w:ascii="Times New Roman"/>
          <w:b w:val="false"/>
          <w:i w:val="false"/>
          <w:color w:val="000000"/>
          <w:sz w:val="28"/>
        </w:rPr>
        <w:t>
      Жалпы бөлімдер – A1.1</w:t>
      </w:r>
    </w:p>
    <w:bookmarkEnd w:id="177"/>
    <w:bookmarkStart w:name="z691" w:id="178"/>
    <w:p>
      <w:pPr>
        <w:spacing w:after="0"/>
        <w:ind w:left="0"/>
        <w:jc w:val="both"/>
      </w:pPr>
      <w:r>
        <w:rPr>
          <w:rFonts w:ascii="Times New Roman"/>
          <w:b w:val="false"/>
          <w:i w:val="false"/>
          <w:color w:val="000000"/>
          <w:sz w:val="28"/>
        </w:rPr>
        <w:t>
      1) Тыңдалым (Hören): баяу берілген нұсқауларды анық түсінеді; баяу және анық айтылған, көрнекі белгілермен немесе қолдау қимылдарымен сүйемелденген және қажет болған жағдайда қайталанатын қысқа, қарапайым сұрақтар мен мәлімдемелерді түсінеді; нақты анықталған және күнделікті таныс контексте немесе ымдап көрсетілген жағдайда анық және баяу айтылған күнделікті және таныс сөздерді/белгілерді таниды.</w:t>
      </w:r>
    </w:p>
    <w:bookmarkEnd w:id="178"/>
    <w:bookmarkStart w:name="z692" w:id="179"/>
    <w:p>
      <w:pPr>
        <w:spacing w:after="0"/>
        <w:ind w:left="0"/>
        <w:jc w:val="both"/>
      </w:pPr>
      <w:r>
        <w:rPr>
          <w:rFonts w:ascii="Times New Roman"/>
          <w:b w:val="false"/>
          <w:i w:val="false"/>
          <w:color w:val="000000"/>
          <w:sz w:val="28"/>
        </w:rPr>
        <w:t>
      2) Айтылым (Sprechen): күнделікті қарапайым, нақты қажеттіліктерді қанағаттандыруға бағытталған сөз тіркестерін түсінеді, басқалармен негізгі өзара әрекеттесу кезінде жауап береді, әңгімелесушіні түсінеді, анық және қайталаумен баяу сөйлейді; әңгімелесушіні таныстырады, амандасу және қоштасу қарапайым сөздерін қолданады, денсаулығын сұрайды және жаңалықтарға жауап қайтарады; ойларын қарапайым сөздермен және сөз тіркестерімен жеткізеді, қосымша уақытты ескере отырып басқалардың пікірін сұрайды.</w:t>
      </w:r>
    </w:p>
    <w:bookmarkEnd w:id="179"/>
    <w:bookmarkStart w:name="z693" w:id="180"/>
    <w:p>
      <w:pPr>
        <w:spacing w:after="0"/>
        <w:ind w:left="0"/>
        <w:jc w:val="both"/>
      </w:pPr>
      <w:r>
        <w:rPr>
          <w:rFonts w:ascii="Times New Roman"/>
          <w:b w:val="false"/>
          <w:i w:val="false"/>
          <w:color w:val="000000"/>
          <w:sz w:val="28"/>
        </w:rPr>
        <w:t>
      3) Оқылым (Lesen): өте қысқа, қарапайым мәтіндерді, сөйлемдерді бірінен соң бірі оқиды және түсінеді; қажет болған жағдайда мәтінді бірнеше рет қайта оқи отырып, атауларды, сөздерді және қарапайым сөз тіркестерін анықтайды.</w:t>
      </w:r>
    </w:p>
    <w:bookmarkEnd w:id="180"/>
    <w:bookmarkStart w:name="z694" w:id="181"/>
    <w:p>
      <w:pPr>
        <w:spacing w:after="0"/>
        <w:ind w:left="0"/>
        <w:jc w:val="both"/>
      </w:pPr>
      <w:r>
        <w:rPr>
          <w:rFonts w:ascii="Times New Roman"/>
          <w:b w:val="false"/>
          <w:i w:val="false"/>
          <w:color w:val="000000"/>
          <w:sz w:val="28"/>
        </w:rPr>
        <w:t>
      4) Жазылым (Schreiben): қысқа хабарламалар арқылы күнделікті өмірдегі ақпаратты сұрайды немесе жеткізеді; өзі және басқалар туралы олар қайда тұратыны және не істейтіні жайлы қарапайым тіркестер мен сөйлемдер жазады.</w:t>
      </w:r>
    </w:p>
    <w:bookmarkEnd w:id="181"/>
    <w:bookmarkStart w:name="z695" w:id="182"/>
    <w:p>
      <w:pPr>
        <w:spacing w:after="0"/>
        <w:ind w:left="0"/>
        <w:jc w:val="both"/>
      </w:pPr>
      <w:r>
        <w:rPr>
          <w:rFonts w:ascii="Times New Roman"/>
          <w:b w:val="false"/>
          <w:i w:val="false"/>
          <w:color w:val="000000"/>
          <w:sz w:val="28"/>
        </w:rPr>
        <w:t>
      8. "Неміс тілі" оқу пәнінің 4-сыныпқа арналған базалық мазмұны:</w:t>
      </w:r>
    </w:p>
    <w:bookmarkEnd w:id="182"/>
    <w:bookmarkStart w:name="z696" w:id="183"/>
    <w:p>
      <w:pPr>
        <w:spacing w:after="0"/>
        <w:ind w:left="0"/>
        <w:jc w:val="both"/>
      </w:pPr>
      <w:r>
        <w:rPr>
          <w:rFonts w:ascii="Times New Roman"/>
          <w:b w:val="false"/>
          <w:i w:val="false"/>
          <w:color w:val="000000"/>
          <w:sz w:val="28"/>
        </w:rPr>
        <w:t>
      Жалпы бөлімдер – A1.2.</w:t>
      </w:r>
    </w:p>
    <w:bookmarkEnd w:id="183"/>
    <w:bookmarkStart w:name="z697" w:id="184"/>
    <w:p>
      <w:pPr>
        <w:spacing w:after="0"/>
        <w:ind w:left="0"/>
        <w:jc w:val="both"/>
      </w:pPr>
      <w:r>
        <w:rPr>
          <w:rFonts w:ascii="Times New Roman"/>
          <w:b w:val="false"/>
          <w:i w:val="false"/>
          <w:color w:val="000000"/>
          <w:sz w:val="28"/>
        </w:rPr>
        <w:t>
      1) Тыңдалым (Hören): өте баяу және сыпайы сөйлегенді түсінеді, ал ұзақ кідірістер мағынасын түсінуге мүмкіндік береді; қысқа, қарапайым нұсқаулардың мағынасын түсінеді; өте баяу және анық сөйлейтін адамдар арасындағы қарапайым әңгімені (мысалы, дүкендегі сатып алушы мен сатушы арасындағы) тыңдау кезінде сөздерді/белгілерді және қысқа сөйлемдерді таниды; сөйлеу өте баяу және анық айтылып, арасында ұзақ кідірістер болған кезде мысалы, қалаға саяхат сияқты болжамды жағдайда берілген қарапайым ақпараттың сызбасын оқиды.</w:t>
      </w:r>
    </w:p>
    <w:bookmarkEnd w:id="184"/>
    <w:bookmarkStart w:name="z698" w:id="185"/>
    <w:p>
      <w:pPr>
        <w:spacing w:after="0"/>
        <w:ind w:left="0"/>
        <w:jc w:val="both"/>
      </w:pPr>
      <w:r>
        <w:rPr>
          <w:rFonts w:ascii="Times New Roman"/>
          <w:b w:val="false"/>
          <w:i w:val="false"/>
          <w:color w:val="000000"/>
          <w:sz w:val="28"/>
        </w:rPr>
        <w:t>
      2) Айтылым (Sprechen): қайталанатын сөз тіркестерін, парафразаларды қолдану арқылы қарапайым түрде сөйлеседі немесе әңгімелесушіні түзетеді; қарапайым сұрақтар қояды және оларға жауап береді, шұғыл қажеттілікке немесе өте таныс тақырыпқа қатысты қарапайым мәлімдемелер жасайды немесе оларға жауап береді; қысқа, қарапайым нұсқаулықтарды ұстанады; біреуден бірдеңе сұрап, біреуге бірдеңе береді, қысқаша оң және теріс реакцияларды көрсету үшін үлгілік сөз тіркестерін және қарапайым сөздер/белгілердің үйлесімін қолданады; пікірлерге стандартты алғыс және кешірім сұраумен жауап бере алады; қарапайым жеке ақпаратты (мысалы, аты-жөні, электрондық пошта мекенжайы немесе телефон нөмірі) беру арқылы сатып алуды жүзеге асырады; мейірім мен қызығушылық білдіріп, қарапайым сөздер мен вербалды емес белгілерді қолданып, басқалармен өзара әрекеттесу кезінде түсіністік танытып басқаларды әңгімеге қатысуға шақыру арқылы мәдениетаралық алмасуға ықпал етеді.</w:t>
      </w:r>
    </w:p>
    <w:bookmarkEnd w:id="185"/>
    <w:bookmarkStart w:name="z699" w:id="186"/>
    <w:p>
      <w:pPr>
        <w:spacing w:after="0"/>
        <w:ind w:left="0"/>
        <w:jc w:val="both"/>
      </w:pPr>
      <w:r>
        <w:rPr>
          <w:rFonts w:ascii="Times New Roman"/>
          <w:b w:val="false"/>
          <w:i w:val="false"/>
          <w:color w:val="000000"/>
          <w:sz w:val="28"/>
        </w:rPr>
        <w:t>
      3) Оқылым (Lesen): атауларды, сөздерді және қарапайым сөз тіркестерін анықтап, қажет болған жағдайда мәтінді бірнеше рет қайталап оқып, қысқа, қарапайым мәтіндердегі сөйлемдерді бірінен соң бірін оқиды және түсінеді; жарнамалар, брошюралар, мәзірлер, библиографиялар және көлік кестесі сияқты қарапайым күнделікті мәтіннен нақты, болжамды ақпаратты табады; қысқа, қарапайым жазбаша нұсқауларды түсіндіреді, көшелер, мейрамханалар, станциялар немесе жұмыс және қоғамдық орындарда кездесетін көрсеткіштерді, белгілерді мысалы, міндетті белгілер, қауіпті ескерту белгілерін түсінеді.</w:t>
      </w:r>
    </w:p>
    <w:bookmarkEnd w:id="186"/>
    <w:bookmarkStart w:name="z700" w:id="187"/>
    <w:p>
      <w:pPr>
        <w:spacing w:after="0"/>
        <w:ind w:left="0"/>
        <w:jc w:val="both"/>
      </w:pPr>
      <w:r>
        <w:rPr>
          <w:rFonts w:ascii="Times New Roman"/>
          <w:b w:val="false"/>
          <w:i w:val="false"/>
          <w:color w:val="000000"/>
          <w:sz w:val="28"/>
        </w:rPr>
        <w:t>
      4) Жазылым (Schreiben): қысқа хабарламалар арқылы күнделікті өмірден ақпаратты сұрайды және береді; аты-жөні, ұлты, жасы, туған күні, келу күні және т.б. сияқты жеке мәліметтерді, тіркеу формасын/дайын нысандарды толтырады; мәтіннің келесі түрлерін өңдейді: тіркеу формасы, қысқа жеке хат немесе қарапайым жазба/хабарлама; сөз тіркес үлгілері мен қарапайым сөздердің тіркестерін пайдаланады, қарапайым желідегі хабарламаларға, сондай-ақ олардағы сілтемелер мен бұқаралық ақпарат құралдарына қысқа оң және теріс реакцияларды жариялайды.</w:t>
      </w:r>
    </w:p>
    <w:bookmarkEnd w:id="187"/>
    <w:bookmarkStart w:name="z701" w:id="188"/>
    <w:p>
      <w:pPr>
        <w:spacing w:after="0"/>
        <w:ind w:left="0"/>
        <w:jc w:val="left"/>
      </w:pPr>
      <w:r>
        <w:rPr>
          <w:rFonts w:ascii="Times New Roman"/>
          <w:b/>
          <w:i w:val="false"/>
          <w:color w:val="000000"/>
        </w:rPr>
        <w:t xml:space="preserve"> 2 - параграф. Оқу мақсаттарының жүйесі</w:t>
      </w:r>
    </w:p>
    <w:bookmarkEnd w:id="188"/>
    <w:bookmarkStart w:name="z702" w:id="189"/>
    <w:p>
      <w:pPr>
        <w:spacing w:after="0"/>
        <w:ind w:left="0"/>
        <w:jc w:val="both"/>
      </w:pPr>
      <w:r>
        <w:rPr>
          <w:rFonts w:ascii="Times New Roman"/>
          <w:b w:val="false"/>
          <w:i w:val="false"/>
          <w:color w:val="000000"/>
          <w:sz w:val="28"/>
        </w:rPr>
        <w:t>
      9. Бағдарламада оқу мақсаттары кодпен белгіленген. Кодтық белгідегі бірінші сан сыныпты, екінші сан бөлімнің ретін, үшінші сан бөлімшені және төртінші сан оқу мақсатының реттік нөмірін көрсетеді. Мысалы, 3.1.2.1 кодында: "3" – сынып, "1" – бөлім, "2" - бөлімше, "1" – оқу мақсатының реттік нөмірі.</w:t>
      </w:r>
    </w:p>
    <w:bookmarkEnd w:id="189"/>
    <w:bookmarkStart w:name="z703" w:id="190"/>
    <w:p>
      <w:pPr>
        <w:spacing w:after="0"/>
        <w:ind w:left="0"/>
        <w:jc w:val="both"/>
      </w:pPr>
      <w:r>
        <w:rPr>
          <w:rFonts w:ascii="Times New Roman"/>
          <w:b w:val="false"/>
          <w:i w:val="false"/>
          <w:color w:val="000000"/>
          <w:sz w:val="28"/>
        </w:rPr>
        <w:t>
      1) бөлім "Тыңдалым" (Hörverstehen):</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Kompetenzen des Hörens (Тыңдап түсіну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 (А1.1)</w:t>
            </w:r>
          </w:p>
          <w:p>
            <w:pPr>
              <w:spacing w:after="20"/>
              <w:ind w:left="20"/>
              <w:jc w:val="both"/>
            </w:pPr>
            <w:r>
              <w:rPr>
                <w:rFonts w:ascii="Times New Roman"/>
                <w:b w:val="false"/>
                <w:i w:val="false"/>
                <w:color w:val="000000"/>
                <w:sz w:val="20"/>
              </w:rPr>
              <w:t>
Lernende müssen: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(A1.2)</w:t>
            </w:r>
          </w:p>
          <w:p>
            <w:pPr>
              <w:spacing w:after="20"/>
              <w:ind w:left="20"/>
              <w:jc w:val="both"/>
            </w:pPr>
            <w:r>
              <w:rPr>
                <w:rFonts w:ascii="Times New Roman"/>
                <w:b w:val="false"/>
                <w:i w:val="false"/>
                <w:color w:val="000000"/>
                <w:sz w:val="20"/>
              </w:rPr>
              <w:t>
Lernende müssen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Hörverstehen allgemein </w:t>
            </w:r>
          </w:p>
          <w:p>
            <w:pPr>
              <w:spacing w:after="20"/>
              <w:ind w:left="20"/>
              <w:jc w:val="both"/>
            </w:pPr>
            <w:r>
              <w:rPr>
                <w:rFonts w:ascii="Times New Roman"/>
                <w:b w:val="false"/>
                <w:i w:val="false"/>
                <w:color w:val="000000"/>
                <w:sz w:val="20"/>
              </w:rPr>
              <w:t>
(Жалпы тыңдап</w:t>
            </w:r>
          </w:p>
          <w:p>
            <w:pPr>
              <w:spacing w:after="20"/>
              <w:ind w:left="20"/>
              <w:jc w:val="both"/>
            </w:pPr>
            <w:r>
              <w:rPr>
                <w:rFonts w:ascii="Times New Roman"/>
                <w:b w:val="false"/>
                <w:i w:val="false"/>
                <w:color w:val="000000"/>
                <w:sz w:val="20"/>
              </w:rPr>
              <w:t>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alltägliche Wörter erkennen, sofern diese in einem vertrauten Alltagskontext artikuliert werden;</w:t>
            </w:r>
          </w:p>
          <w:p>
            <w:pPr>
              <w:spacing w:after="20"/>
              <w:ind w:left="20"/>
              <w:jc w:val="both"/>
            </w:pPr>
            <w:r>
              <w:rPr>
                <w:rFonts w:ascii="Times New Roman"/>
                <w:b w:val="false"/>
                <w:i w:val="false"/>
                <w:color w:val="000000"/>
                <w:sz w:val="20"/>
              </w:rPr>
              <w:t>
3. 1. 1. 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
3. 1. 1. 3 Zahlen, Preise, Daten und Wochentage verstehen, sofern diese langsam und klar in einem vertrauten Alltagskontext artikuliert werden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verstehen, wenn sehr langsam und sorgfältig gesprochen wird und Pausen Zeit lassen, den Sinn zu erfassen;</w:t>
            </w:r>
          </w:p>
          <w:p>
            <w:pPr>
              <w:spacing w:after="20"/>
              <w:ind w:left="20"/>
              <w:jc w:val="both"/>
            </w:pPr>
            <w:r>
              <w:rPr>
                <w:rFonts w:ascii="Times New Roman"/>
                <w:b w:val="false"/>
                <w:i w:val="false"/>
                <w:color w:val="000000"/>
                <w:sz w:val="20"/>
              </w:rPr>
              <w:t>
4. 1. 1. 2 konkrete Informationen (z.B. Orts- und Zeitangaben) zu vertrauten Themen im Alltagsleben erfassen, sofern diese langsam und klar artikuliert werden;</w:t>
            </w:r>
          </w:p>
          <w:p>
            <w:pPr>
              <w:spacing w:after="20"/>
              <w:ind w:left="20"/>
              <w:jc w:val="both"/>
            </w:pPr>
            <w:r>
              <w:rPr>
                <w:rFonts w:ascii="Times New Roman"/>
                <w:b w:val="false"/>
                <w:i w:val="false"/>
                <w:color w:val="000000"/>
                <w:sz w:val="20"/>
              </w:rPr>
              <w:t>
4. 1. 1. 3 einige Wörter und Ausdrücke verstehen, wenn Leute über sich selbst, Familie, Schule, Hobbys oder über seine / ihre Umgebung sprechen, sofern sie dabei langsam und klar sprechen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Ankündigungen und Anweisungen verstehen (Хабарландырулар мен нұсқауларды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kurze und einfache Handlungsanweisungen verstehen, sofern sie langsam und im direkten Gespräch gegeben und von Bildern oder Gesten begleitet werden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Anweisungen und kurze Wegbeschreibungen verstehen;</w:t>
            </w:r>
          </w:p>
          <w:p>
            <w:pPr>
              <w:spacing w:after="20"/>
              <w:ind w:left="20"/>
              <w:jc w:val="both"/>
            </w:pPr>
            <w:r>
              <w:rPr>
                <w:rFonts w:ascii="Times New Roman"/>
                <w:b w:val="false"/>
                <w:i w:val="false"/>
                <w:color w:val="000000"/>
                <w:sz w:val="20"/>
              </w:rPr>
              <w:t>
4. 1. 2. 2 verstehen, wenn jemand langsam und deutlich sagt, wo etwas ist;</w:t>
            </w:r>
          </w:p>
          <w:p>
            <w:pPr>
              <w:spacing w:after="20"/>
              <w:ind w:left="20"/>
              <w:jc w:val="both"/>
            </w:pPr>
            <w:r>
              <w:rPr>
                <w:rFonts w:ascii="Times New Roman"/>
                <w:b w:val="false"/>
                <w:i w:val="false"/>
                <w:color w:val="000000"/>
                <w:sz w:val="20"/>
              </w:rPr>
              <w:t>
4. 1. 2. 3 Zahlen, Preise und Zeitangaben verstehen, die in einer Lautsprecherdurchsage vorkommen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Audiomedien und Tonaufnahmen verstehen (Аудио тасымалдаушылар мен дыбыс жазбаларын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3. 1 sehr langsam und deutlich ausgesprochene Wörter, Namen, Zahlen und Informationen über Personen wiedererkennen, die er/sie schon aus einfachen kurzen Aufnahmen kennt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1 einer kurzen Audio- oder Videoaufzeichnung über vertraute Alltagsthemen konkrete Informationen entnehmen (z.B. Orts-, Preis- und Zeitangaben), sofern langsam und deutlich gesprochen wird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Interviewgespräche (Сұхбат)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4. 1 einfache Grußformeln und Informationen über einen Gesprächspartner verstehen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4. 1 einfache, direkte Fragen zur Person verstehen, wenn die Fragen langsam und deutlich gestellt werden;</w:t>
            </w:r>
          </w:p>
          <w:p>
            <w:pPr>
              <w:spacing w:after="20"/>
              <w:ind w:left="20"/>
              <w:jc w:val="both"/>
            </w:pPr>
            <w:r>
              <w:rPr>
                <w:rFonts w:ascii="Times New Roman"/>
                <w:b w:val="false"/>
                <w:i w:val="false"/>
                <w:color w:val="000000"/>
                <w:sz w:val="20"/>
              </w:rPr>
              <w:t>
4. 1. 4. 2 einfache Fragen beim Arzt, im Supermarkt etc. verstehen, wenn langsam und deutlich gesprochen wird</w:t>
            </w:r>
          </w:p>
        </w:tc>
      </w:tr>
    </w:tbl>
    <w:bookmarkStart w:name="z715" w:id="191"/>
    <w:p>
      <w:pPr>
        <w:spacing w:after="0"/>
        <w:ind w:left="0"/>
        <w:jc w:val="both"/>
      </w:pPr>
      <w:r>
        <w:rPr>
          <w:rFonts w:ascii="Times New Roman"/>
          <w:b w:val="false"/>
          <w:i w:val="false"/>
          <w:color w:val="000000"/>
          <w:sz w:val="28"/>
        </w:rPr>
        <w:t>
      2) бөлім "Айтылым" (Sprechen):</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Mündliche Kompetenzen (Ауызша репродуктивті дағдылар: тыңдалым және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p>
            <w:pPr>
              <w:spacing w:after="20"/>
              <w:ind w:left="20"/>
              <w:jc w:val="both"/>
            </w:pPr>
            <w:r>
              <w:rPr>
                <w:rFonts w:ascii="Times New Roman"/>
                <w:b w:val="false"/>
                <w:i w:val="false"/>
                <w:color w:val="000000"/>
                <w:sz w:val="20"/>
              </w:rPr>
              <w:t>
Lernende müssen: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p>
            <w:pPr>
              <w:spacing w:after="20"/>
              <w:ind w:left="20"/>
              <w:jc w:val="both"/>
            </w:pPr>
            <w:r>
              <w:rPr>
                <w:rFonts w:ascii="Times New Roman"/>
                <w:b w:val="false"/>
                <w:i w:val="false"/>
                <w:color w:val="000000"/>
                <w:sz w:val="20"/>
              </w:rPr>
              <w:t>
Lernende müssen: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Mündliche Produktion allgemein (Байланыстырып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die Laute des Alphabets inklusive Diphthonge aussprechen;</w:t>
            </w:r>
          </w:p>
          <w:p>
            <w:pPr>
              <w:spacing w:after="20"/>
              <w:ind w:left="20"/>
              <w:jc w:val="both"/>
            </w:pPr>
            <w:r>
              <w:rPr>
                <w:rFonts w:ascii="Times New Roman"/>
                <w:b w:val="false"/>
                <w:i w:val="false"/>
                <w:color w:val="000000"/>
                <w:sz w:val="20"/>
              </w:rPr>
              <w:t>
3. 2. 1. 2 Wörter und einfache Sätze bilden;</w:t>
            </w:r>
          </w:p>
          <w:p>
            <w:pPr>
              <w:spacing w:after="20"/>
              <w:ind w:left="20"/>
              <w:jc w:val="both"/>
            </w:pPr>
            <w:r>
              <w:rPr>
                <w:rFonts w:ascii="Times New Roman"/>
                <w:b w:val="false"/>
                <w:i w:val="false"/>
                <w:color w:val="000000"/>
                <w:sz w:val="20"/>
              </w:rPr>
              <w:t>
3. 2. 1. 3 einfache Aussagen zu vertrauten Themen machen z.B. über sich selbst, andere Personen, Gegenstände und Naturphänomene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buchstabieren, Wörter und Sätze aussprechen;</w:t>
            </w:r>
          </w:p>
          <w:p>
            <w:pPr>
              <w:spacing w:after="20"/>
              <w:ind w:left="20"/>
              <w:jc w:val="both"/>
            </w:pPr>
            <w:r>
              <w:rPr>
                <w:rFonts w:ascii="Times New Roman"/>
                <w:b w:val="false"/>
                <w:i w:val="false"/>
                <w:color w:val="000000"/>
                <w:sz w:val="20"/>
              </w:rPr>
              <w:t>
4. 2. 1. 2 Sätze und Fragen mit richtiger Intonation aussprechen;</w:t>
            </w:r>
          </w:p>
          <w:p>
            <w:pPr>
              <w:spacing w:after="20"/>
              <w:ind w:left="20"/>
              <w:jc w:val="both"/>
            </w:pPr>
            <w:r>
              <w:rPr>
                <w:rFonts w:ascii="Times New Roman"/>
                <w:b w:val="false"/>
                <w:i w:val="false"/>
                <w:color w:val="000000"/>
                <w:sz w:val="20"/>
              </w:rPr>
              <w:t>
4. 2. 1. 3 sich mit einfachen, überwiegend isolierten Wendungen über Menschen und Orte äußern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Mündliche Interaktion (Өзара ауызша сөйлесу)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Standardfragen zur eigenen Person beantworten und dabei persönliche und sachliche Informationen wiedergeben;</w:t>
            </w:r>
          </w:p>
          <w:p>
            <w:pPr>
              <w:spacing w:after="20"/>
              <w:ind w:left="20"/>
              <w:jc w:val="both"/>
            </w:pPr>
            <w:r>
              <w:rPr>
                <w:rFonts w:ascii="Times New Roman"/>
                <w:b w:val="false"/>
                <w:i w:val="false"/>
                <w:color w:val="000000"/>
                <w:sz w:val="20"/>
              </w:rPr>
              <w:t>
3. 2. 2. 2 dialogisch über kurze alltagsbezogene Themen mithilfe zusätzlichen Materials sprechen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sich auf einfache Art verständigen, wenn etwas langsamer wiederholt, umformuliert oder korrigiert wird;</w:t>
            </w:r>
          </w:p>
          <w:p>
            <w:pPr>
              <w:spacing w:after="20"/>
              <w:ind w:left="20"/>
              <w:jc w:val="both"/>
            </w:pPr>
            <w:r>
              <w:rPr>
                <w:rFonts w:ascii="Times New Roman"/>
                <w:b w:val="false"/>
                <w:i w:val="false"/>
                <w:color w:val="000000"/>
                <w:sz w:val="20"/>
              </w:rPr>
              <w:t>
4. 2. 2. 2 einfache Fragen und Antworten bilden, wenn es sich um sehr vertraute Themen handelt;</w:t>
            </w:r>
          </w:p>
          <w:p>
            <w:pPr>
              <w:spacing w:after="20"/>
              <w:ind w:left="20"/>
              <w:jc w:val="both"/>
            </w:pPr>
            <w:r>
              <w:rPr>
                <w:rFonts w:ascii="Times New Roman"/>
                <w:b w:val="false"/>
                <w:i w:val="false"/>
                <w:color w:val="000000"/>
                <w:sz w:val="20"/>
              </w:rPr>
              <w:t>
4. 2. 2. 3 Dialoge innerhalb eines begrenzten Bereichs von allgemeinen Lernthemen führen, dabei Respekt vor sich selbst, seinen Eltern und den Menschen in seiner Umgebung zeigen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Gesprächspartner verstehen </w:t>
            </w:r>
          </w:p>
          <w:p>
            <w:pPr>
              <w:spacing w:after="20"/>
              <w:ind w:left="20"/>
              <w:jc w:val="both"/>
            </w:pPr>
            <w:r>
              <w:rPr>
                <w:rFonts w:ascii="Times New Roman"/>
                <w:b w:val="false"/>
                <w:i w:val="false"/>
                <w:color w:val="000000"/>
                <w:sz w:val="20"/>
              </w:rPr>
              <w:t>
(Әңгімелесушіні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1 sich selbst beschreiben (z.B. Name, Alter, Familie, Hobbys, Interessen) und dabei einfache Wörter verwenden, sofern eine Vorbereitung darauf möglich 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einfache Situationen des täglichen Lebens in kurzen Sätzen beschreiben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Zusammenhängendes Sprechen: Erfahrungen beschreiben (Байланыстырып сөйлеуді дамыту: тәжірибені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4. 1 Nahrungsmittel einkaufen und Essen in der Schulkantine bestellen und bezahlen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4. 1 nach dem Befinden fragen, um etwas bitten, auf Bitten reagieren und mit Zahlen umgehen (z.B. Preise, Mengenangaben, Uhrzeiten)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Dienstleistungsgespräche (Қызмет көрсету саласындағы диалогтар)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5. 1 Nahrungsmittel einkaufen und Essen in der Schulkantine bestellen und bezahlen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5. 1 einen sozialen Kontakt herstellen, indem er/sie die alltäglichen Höflichkeitsformeln anwendet (z.B. Begrüßung, Verabschiedung, Bitte, Dank, Entschuldigung);</w:t>
            </w:r>
          </w:p>
          <w:p>
            <w:pPr>
              <w:spacing w:after="20"/>
              <w:ind w:left="20"/>
              <w:jc w:val="both"/>
            </w:pPr>
            <w:r>
              <w:rPr>
                <w:rFonts w:ascii="Times New Roman"/>
                <w:b w:val="false"/>
                <w:i w:val="false"/>
                <w:color w:val="000000"/>
                <w:sz w:val="20"/>
              </w:rPr>
              <w:t xml:space="preserve">
4. 2. 5. 2 verschiedene Meinungen erkennen oder wenn jemand ein Problem hat und kann auswendig gelernte Wendungen benutzen (z.B. "Ich verstehe", "Alles in Ordnung?"), um Verständnis auszudrücken </w:t>
            </w:r>
          </w:p>
        </w:tc>
      </w:tr>
    </w:tbl>
    <w:bookmarkStart w:name="z727" w:id="192"/>
    <w:p>
      <w:pPr>
        <w:spacing w:after="0"/>
        <w:ind w:left="0"/>
        <w:jc w:val="both"/>
      </w:pPr>
      <w:r>
        <w:rPr>
          <w:rFonts w:ascii="Times New Roman"/>
          <w:b w:val="false"/>
          <w:i w:val="false"/>
          <w:color w:val="000000"/>
          <w:sz w:val="28"/>
        </w:rPr>
        <w:t>
      3) бөлім "Оқылым" (Leseverstehen):</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Kompetenzen des Lesens (Оқу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p>
            <w:pPr>
              <w:spacing w:after="20"/>
              <w:ind w:left="20"/>
              <w:jc w:val="both"/>
            </w:pPr>
            <w:r>
              <w:rPr>
                <w:rFonts w:ascii="Times New Roman"/>
                <w:b w:val="false"/>
                <w:i w:val="false"/>
                <w:color w:val="000000"/>
                <w:sz w:val="20"/>
              </w:rPr>
              <w:t>
Lernende müssen: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p>
            <w:pPr>
              <w:spacing w:after="20"/>
              <w:ind w:left="20"/>
              <w:jc w:val="both"/>
            </w:pPr>
            <w:r>
              <w:rPr>
                <w:rFonts w:ascii="Times New Roman"/>
                <w:b w:val="false"/>
                <w:i w:val="false"/>
                <w:color w:val="000000"/>
                <w:sz w:val="20"/>
              </w:rPr>
              <w:t>
Lernende müssen: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Leseverstehen allgemein </w:t>
            </w:r>
          </w:p>
          <w:p>
            <w:pPr>
              <w:spacing w:after="20"/>
              <w:ind w:left="20"/>
              <w:jc w:val="both"/>
            </w:pPr>
            <w:r>
              <w:rPr>
                <w:rFonts w:ascii="Times New Roman"/>
                <w:b w:val="false"/>
                <w:i w:val="false"/>
                <w:color w:val="000000"/>
                <w:sz w:val="20"/>
              </w:rPr>
              <w:t>
(Оқығанды жалпы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Buchstaben des Alphabets und Wörter lesen;</w:t>
            </w:r>
          </w:p>
          <w:p>
            <w:pPr>
              <w:spacing w:after="20"/>
              <w:ind w:left="20"/>
              <w:jc w:val="both"/>
            </w:pPr>
            <w:r>
              <w:rPr>
                <w:rFonts w:ascii="Times New Roman"/>
                <w:b w:val="false"/>
                <w:i w:val="false"/>
                <w:color w:val="000000"/>
                <w:sz w:val="20"/>
              </w:rPr>
              <w:t>
3. 3. 1. 2 vertraute Wörter erkennen, wenn sie von Abbildungen begleitet sind, wie in einem Bilderbuch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sehr kurze, einfache Texte lesen und verstehen, indem er/sie bekannte Namen, Wörter und einfachste Wendungen heraussucht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Korrespondenz lesen und verstehen (Корреспонденцияны оқу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
3. 3. 2. 2 in einfachen Nachrichten/ Mitteilungen von Freunden, Zeiten und Ortsangaben erkennen, sofern keine Abkürzungen verwendet werden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kurze und einfache Mitteilungen auf Postkarten verstehen;</w:t>
            </w:r>
          </w:p>
          <w:p>
            <w:pPr>
              <w:spacing w:after="20"/>
              <w:ind w:left="20"/>
              <w:jc w:val="both"/>
            </w:pPr>
            <w:r>
              <w:rPr>
                <w:rFonts w:ascii="Times New Roman"/>
                <w:b w:val="false"/>
                <w:i w:val="false"/>
                <w:color w:val="000000"/>
                <w:sz w:val="20"/>
              </w:rPr>
              <w:t>
4. 3. 2. 2 kurze, einfache Nachrichten verstehen (z. B. Posts in sozialen Medien oder E-Mails) mit Vorschlägen, wann und wo er/sie sich trifft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Schriftliche Anweisungen verstehen (Жазбаша нұсқауларды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1 sehr kurze, einfache Anweisungen in vertrauten Alltagskontexten verstehen, (z.B. Essen und Trinken verboten), insbesondere, wenn sie bebildert sind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3. 1 kurze, einfache schriftliche Wegbeschreibungen verstehen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Zur Orientierung lesen (Бағдарларды түсіну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4. 1 Übersichtspläne von Kaufhäusern (Stockwerk, Abteilungen) und Hinweise (z. B. wo er/sie Aufzüge findet) verstehen;</w:t>
            </w:r>
          </w:p>
          <w:p>
            <w:pPr>
              <w:spacing w:after="20"/>
              <w:ind w:left="20"/>
              <w:jc w:val="both"/>
            </w:pPr>
            <w:r>
              <w:rPr>
                <w:rFonts w:ascii="Times New Roman"/>
                <w:b w:val="false"/>
                <w:i w:val="false"/>
                <w:color w:val="000000"/>
                <w:sz w:val="20"/>
              </w:rPr>
              <w:t>
4. 3. 4. 2 in Anzeigen oder Programmheften für Veranstaltungen einfache, wichtige Informationen finden und verstehen (z. B. Kosten und Preise, Datum und Ort der Veranstaltung, Abfahrtszeiten usw)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Information und Argumentation verstehen (Ақпарат пен дәлелдерді түсіну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5. 1 kurze Texte über Themen von persönlichem Interesse verstehen (z. B. über Sport, Musik, Reisen), die in einfachen Worten verfasst sind und durch Illustrationen oder Bilder unterstützt werden</w:t>
            </w:r>
          </w:p>
        </w:tc>
      </w:tr>
    </w:tbl>
    <w:bookmarkStart w:name="z735" w:id="193"/>
    <w:p>
      <w:pPr>
        <w:spacing w:after="0"/>
        <w:ind w:left="0"/>
        <w:jc w:val="both"/>
      </w:pPr>
      <w:r>
        <w:rPr>
          <w:rFonts w:ascii="Times New Roman"/>
          <w:b w:val="false"/>
          <w:i w:val="false"/>
          <w:color w:val="000000"/>
          <w:sz w:val="28"/>
        </w:rPr>
        <w:t>
      4) бөлім "Жазылым" (Schreiben):</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Kompetenzen des Schreibens (Жазылым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 (А1.1)</w:t>
            </w:r>
          </w:p>
          <w:p>
            <w:pPr>
              <w:spacing w:after="20"/>
              <w:ind w:left="20"/>
              <w:jc w:val="both"/>
            </w:pPr>
            <w:r>
              <w:rPr>
                <w:rFonts w:ascii="Times New Roman"/>
                <w:b w:val="false"/>
                <w:i w:val="false"/>
                <w:color w:val="000000"/>
                <w:sz w:val="20"/>
              </w:rPr>
              <w:t>
Lernende müssen: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(А1.2)</w:t>
            </w:r>
          </w:p>
          <w:p>
            <w:pPr>
              <w:spacing w:after="20"/>
              <w:ind w:left="20"/>
              <w:jc w:val="both"/>
            </w:pPr>
            <w:r>
              <w:rPr>
                <w:rFonts w:ascii="Times New Roman"/>
                <w:b w:val="false"/>
                <w:i w:val="false"/>
                <w:color w:val="000000"/>
                <w:sz w:val="20"/>
              </w:rPr>
              <w:t>
Lernende müssen: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Schriftliche Produktion allgemein (Жалпы жазбаша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schriftlich elementare persönliche Informationen geben (z. B. Name, Adresse, Nationalität, Hobbys, Interessen), gegebenenfalls mithilfe eines Wörterbuchs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 1. 1 Informationen über </w:t>
            </w:r>
          </w:p>
          <w:p>
            <w:pPr>
              <w:spacing w:after="20"/>
              <w:ind w:left="20"/>
              <w:jc w:val="both"/>
            </w:pPr>
            <w:r>
              <w:rPr>
                <w:rFonts w:ascii="Times New Roman"/>
                <w:b w:val="false"/>
                <w:i w:val="false"/>
                <w:color w:val="000000"/>
                <w:sz w:val="20"/>
              </w:rPr>
              <w:t>
Angelegenheiten von per-sönlicher Relevanz geben (z. B. Vorlieben und Abneigungen, Familie, Haustiere) und dabei einfache Wörterverwenden;</w:t>
            </w:r>
          </w:p>
          <w:p>
            <w:pPr>
              <w:spacing w:after="20"/>
              <w:ind w:left="20"/>
              <w:jc w:val="both"/>
            </w:pPr>
            <w:r>
              <w:rPr>
                <w:rFonts w:ascii="Times New Roman"/>
                <w:b w:val="false"/>
                <w:i w:val="false"/>
                <w:color w:val="000000"/>
                <w:sz w:val="20"/>
              </w:rPr>
              <w:t>
4. 4. 1. 2 einfache, isolierte Wendungen und Sätze verfassen.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Schriftliche Interaktion allgemein (Жалпы жазбаша қарым-қатынас)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 1 mithilfe eines Wörterbuchs kurze Wendungen und Sätze schreiben, um auf einem Formular oder in einer Notiz wichtige Informationen zu geben (z. B. Name, Sprache, Adresse, Familie)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 schriftlich Informationen zur Person erfragen oder weitergeben;</w:t>
            </w:r>
          </w:p>
          <w:p>
            <w:pPr>
              <w:spacing w:after="20"/>
              <w:ind w:left="20"/>
              <w:jc w:val="both"/>
            </w:pPr>
            <w:r>
              <w:rPr>
                <w:rFonts w:ascii="Times New Roman"/>
                <w:b w:val="false"/>
                <w:i w:val="false"/>
                <w:color w:val="000000"/>
                <w:sz w:val="20"/>
              </w:rPr>
              <w:t>
4. 4. 2. 2 mithilfe eines Wörterbuchs Nachrichten und Online-Postings über Hobbys, Vorlieben und Abneigungen in kurzen Sätzen verfassen und dabei einfache Wörter und benutzen;</w:t>
            </w:r>
          </w:p>
          <w:p>
            <w:pPr>
              <w:spacing w:after="20"/>
              <w:ind w:left="20"/>
              <w:jc w:val="both"/>
            </w:pPr>
            <w:r>
              <w:rPr>
                <w:rFonts w:ascii="Times New Roman"/>
                <w:b w:val="false"/>
                <w:i w:val="false"/>
                <w:color w:val="000000"/>
                <w:sz w:val="20"/>
              </w:rPr>
              <w:t>
4. 4. 2. 3 eine kurze, sehr einfache Nachricht (z.B. SMS) an Freunde verfassen, um sie über etwas zu informieren oder ihnen eine Frage zu stellen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Notizen, Mitteilungen und Formulare (Ескертулер, хабарламалар мен формулярлар)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3. 1 sehr einfache Anmeldeformulare mit wichtigen persönlichen Angaben ausfüllen: Name, Adresse, Nationalität, Familienstand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3. 1 auf einem Anmeldezettel (z.B. im Jugendcamp) persönliche Informationen eintragen (z.B. Zahlen, Daten, Namen, Nationalität, Alter, Geburtsdatum);</w:t>
            </w:r>
          </w:p>
          <w:p>
            <w:pPr>
              <w:spacing w:after="20"/>
              <w:ind w:left="20"/>
              <w:jc w:val="both"/>
            </w:pPr>
            <w:r>
              <w:rPr>
                <w:rFonts w:ascii="Times New Roman"/>
                <w:b w:val="false"/>
                <w:i w:val="false"/>
                <w:color w:val="000000"/>
                <w:sz w:val="20"/>
              </w:rPr>
              <w:t>
4. 4. 3. 2 eine einfache Nachricht mit Informationen hinterlassen (z. B. wohin er/sie gegangen ist und wann er/sie zurück sein wird)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Kreatives Schreiben (Шығармашылық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4. 1 einfache Sätze über sich selbst und fiktive Menschen/Figuren verfassen;</w:t>
            </w:r>
          </w:p>
          <w:p>
            <w:pPr>
              <w:spacing w:after="20"/>
              <w:ind w:left="20"/>
              <w:jc w:val="both"/>
            </w:pPr>
            <w:r>
              <w:rPr>
                <w:rFonts w:ascii="Times New Roman"/>
                <w:b w:val="false"/>
                <w:i w:val="false"/>
                <w:color w:val="000000"/>
                <w:sz w:val="20"/>
              </w:rPr>
              <w:t>
4. 4. 4. 2 in einfacher Sprache beschreiben, wie ein Raum aussieht;</w:t>
            </w:r>
          </w:p>
          <w:p>
            <w:pPr>
              <w:spacing w:after="20"/>
              <w:ind w:left="20"/>
              <w:jc w:val="both"/>
            </w:pPr>
            <w:r>
              <w:rPr>
                <w:rFonts w:ascii="Times New Roman"/>
                <w:b w:val="false"/>
                <w:i w:val="false"/>
                <w:color w:val="000000"/>
                <w:sz w:val="20"/>
              </w:rPr>
              <w:t>
4. 4. 4. 3 einfache Wörter verwenden, um bestimmte Alltagsobjekte zu beschreiben (z. B. Farbe und Form)</w:t>
            </w:r>
          </w:p>
        </w:tc>
      </w:tr>
    </w:tbl>
    <w:bookmarkStart w:name="z745" w:id="194"/>
    <w:p>
      <w:pPr>
        <w:spacing w:after="0"/>
        <w:ind w:left="0"/>
        <w:jc w:val="both"/>
      </w:pPr>
      <w:r>
        <w:rPr>
          <w:rFonts w:ascii="Times New Roman"/>
          <w:b w:val="false"/>
          <w:i w:val="false"/>
          <w:color w:val="000000"/>
          <w:sz w:val="28"/>
        </w:rPr>
        <w:t>
      5) бөлім "Неміс тілін қолдану" (Sprachenwendung):</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Kompetenzen des Sprachgebrauchs (тілді қолдану құзыреттері)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(А1.1)</w:t>
            </w:r>
          </w:p>
          <w:p>
            <w:pPr>
              <w:spacing w:after="20"/>
              <w:ind w:left="20"/>
              <w:jc w:val="both"/>
            </w:pPr>
            <w:r>
              <w:rPr>
                <w:rFonts w:ascii="Times New Roman"/>
                <w:b w:val="false"/>
                <w:i w:val="false"/>
                <w:color w:val="000000"/>
                <w:sz w:val="20"/>
              </w:rPr>
              <w:t>
Lernende müssen: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сынып (А1.2)</w:t>
            </w:r>
          </w:p>
          <w:p>
            <w:pPr>
              <w:spacing w:after="20"/>
              <w:ind w:left="20"/>
              <w:jc w:val="both"/>
            </w:pPr>
            <w:r>
              <w:rPr>
                <w:rFonts w:ascii="Times New Roman"/>
                <w:b w:val="false"/>
                <w:i w:val="false"/>
                <w:color w:val="000000"/>
                <w:sz w:val="20"/>
              </w:rPr>
              <w:t>
Lernende müssen: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Grammatikalische Normen (Грамматикалық нормалар)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Tätigkeiten beschreiben. Positionen im Satz:</w:t>
            </w:r>
          </w:p>
          <w:p>
            <w:pPr>
              <w:spacing w:after="20"/>
              <w:ind w:left="20"/>
              <w:jc w:val="both"/>
            </w:pPr>
            <w:r>
              <w:rPr>
                <w:rFonts w:ascii="Times New Roman"/>
                <w:b w:val="false"/>
                <w:i w:val="false"/>
                <w:color w:val="000000"/>
                <w:sz w:val="20"/>
              </w:rPr>
              <w:t>
Regelmäßige Verben unregelmäßige Verben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Anordnungen, Bitten und Aufforderungen formulieren.</w:t>
            </w:r>
          </w:p>
          <w:p>
            <w:pPr>
              <w:spacing w:after="20"/>
              <w:ind w:left="20"/>
              <w:jc w:val="both"/>
            </w:pPr>
            <w:r>
              <w:rPr>
                <w:rFonts w:ascii="Times New Roman"/>
                <w:b w:val="false"/>
                <w:i w:val="false"/>
                <w:color w:val="000000"/>
                <w:sz w:val="20"/>
              </w:rPr>
              <w:t xml:space="preserve">
Imperativ: </w:t>
            </w:r>
          </w:p>
          <w:p>
            <w:pPr>
              <w:spacing w:after="20"/>
              <w:ind w:left="20"/>
              <w:jc w:val="both"/>
            </w:pPr>
            <w:r>
              <w:rPr>
                <w:rFonts w:ascii="Times New Roman"/>
                <w:b w:val="false"/>
                <w:i w:val="false"/>
                <w:color w:val="000000"/>
                <w:sz w:val="20"/>
              </w:rPr>
              <w:t>
(2. Pers. Singular und Plural) als Bitte und als Frage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2 sagen, was er/sie oder andere tun.</w:t>
            </w:r>
          </w:p>
          <w:p>
            <w:pPr>
              <w:spacing w:after="20"/>
              <w:ind w:left="20"/>
              <w:jc w:val="both"/>
            </w:pPr>
            <w:r>
              <w:rPr>
                <w:rFonts w:ascii="Times New Roman"/>
                <w:b w:val="false"/>
                <w:i w:val="false"/>
                <w:color w:val="000000"/>
                <w:sz w:val="20"/>
              </w:rPr>
              <w:t xml:space="preserve">
Satz: Hauptsatz (Deklarativsatz)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2 Gegenstände und Personen genauer beschreiben.</w:t>
            </w:r>
          </w:p>
          <w:p>
            <w:pPr>
              <w:spacing w:after="20"/>
              <w:ind w:left="20"/>
              <w:jc w:val="both"/>
            </w:pPr>
            <w:r>
              <w:rPr>
                <w:rFonts w:ascii="Times New Roman"/>
                <w:b w:val="false"/>
                <w:i w:val="false"/>
                <w:color w:val="000000"/>
                <w:sz w:val="20"/>
              </w:rPr>
              <w:t xml:space="preserve">
Verb Valenz: </w:t>
            </w:r>
          </w:p>
          <w:p>
            <w:pPr>
              <w:spacing w:after="20"/>
              <w:ind w:left="20"/>
              <w:jc w:val="both"/>
            </w:pPr>
            <w:r>
              <w:rPr>
                <w:rFonts w:ascii="Times New Roman"/>
                <w:b w:val="false"/>
                <w:i w:val="false"/>
                <w:color w:val="000000"/>
                <w:sz w:val="20"/>
              </w:rPr>
              <w:t xml:space="preserve">
Akkusativergänzung </w:t>
            </w:r>
          </w:p>
          <w:p>
            <w:pPr>
              <w:spacing w:after="20"/>
              <w:ind w:left="20"/>
              <w:jc w:val="both"/>
            </w:pPr>
            <w:r>
              <w:rPr>
                <w:rFonts w:ascii="Times New Roman"/>
                <w:b w:val="false"/>
                <w:i w:val="false"/>
                <w:color w:val="000000"/>
                <w:sz w:val="20"/>
              </w:rPr>
              <w:t xml:space="preserve">
Direktivergänzung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3 Fragen stellen und sie beantworten.</w:t>
            </w:r>
          </w:p>
          <w:p>
            <w:pPr>
              <w:spacing w:after="20"/>
              <w:ind w:left="20"/>
              <w:jc w:val="both"/>
            </w:pPr>
            <w:r>
              <w:rPr>
                <w:rFonts w:ascii="Times New Roman"/>
                <w:b w:val="false"/>
                <w:i w:val="false"/>
                <w:color w:val="000000"/>
                <w:sz w:val="20"/>
              </w:rPr>
              <w:t>
Fragen: W-Frage Ja/Nein-Frage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3 sagen, wo etwas ist.</w:t>
            </w:r>
          </w:p>
          <w:p>
            <w:pPr>
              <w:spacing w:after="20"/>
              <w:ind w:left="20"/>
              <w:jc w:val="both"/>
            </w:pPr>
            <w:r>
              <w:rPr>
                <w:rFonts w:ascii="Times New Roman"/>
                <w:b w:val="false"/>
                <w:i w:val="false"/>
                <w:color w:val="000000"/>
                <w:sz w:val="20"/>
              </w:rPr>
              <w:t xml:space="preserve">
Deklination: </w:t>
            </w:r>
          </w:p>
          <w:p>
            <w:pPr>
              <w:spacing w:after="20"/>
              <w:ind w:left="20"/>
              <w:jc w:val="both"/>
            </w:pPr>
            <w:r>
              <w:rPr>
                <w:rFonts w:ascii="Times New Roman"/>
                <w:b w:val="false"/>
                <w:i w:val="false"/>
                <w:color w:val="000000"/>
                <w:sz w:val="20"/>
              </w:rPr>
              <w:t>
Dativ Ortsangaben</w:t>
            </w:r>
          </w:p>
          <w:p>
            <w:pPr>
              <w:spacing w:after="20"/>
              <w:ind w:left="20"/>
              <w:jc w:val="both"/>
            </w:pPr>
            <w:r>
              <w:rPr>
                <w:rFonts w:ascii="Times New Roman"/>
                <w:b w:val="false"/>
                <w:i w:val="false"/>
                <w:color w:val="000000"/>
                <w:sz w:val="20"/>
              </w:rPr>
              <w:t>
Dativ als feste Wendung</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4 Aktuelles und Gewohnheiten beschreiben.</w:t>
            </w:r>
          </w:p>
          <w:p>
            <w:pPr>
              <w:spacing w:after="20"/>
              <w:ind w:left="20"/>
              <w:jc w:val="both"/>
            </w:pPr>
            <w:r>
              <w:rPr>
                <w:rFonts w:ascii="Times New Roman"/>
                <w:b w:val="false"/>
                <w:i w:val="false"/>
                <w:color w:val="000000"/>
                <w:sz w:val="20"/>
              </w:rPr>
              <w:t>
Zeiten Präsens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1. 4 Fragen stellen und die Antworten verstehen. </w:t>
            </w:r>
          </w:p>
          <w:p>
            <w:pPr>
              <w:spacing w:after="20"/>
              <w:ind w:left="20"/>
              <w:jc w:val="both"/>
            </w:pPr>
            <w:r>
              <w:rPr>
                <w:rFonts w:ascii="Times New Roman"/>
                <w:b w:val="false"/>
                <w:i w:val="false"/>
                <w:color w:val="000000"/>
                <w:sz w:val="20"/>
              </w:rPr>
              <w:t>
Präpositionen</w:t>
            </w:r>
          </w:p>
          <w:p>
            <w:pPr>
              <w:spacing w:after="20"/>
              <w:ind w:left="20"/>
              <w:jc w:val="both"/>
            </w:pPr>
            <w:r>
              <w:rPr>
                <w:rFonts w:ascii="Times New Roman"/>
                <w:b w:val="false"/>
                <w:i w:val="false"/>
                <w:color w:val="000000"/>
                <w:sz w:val="20"/>
              </w:rPr>
              <w:t>
Lokale Präpositionen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5 sagen, wem etwas gehört.</w:t>
            </w:r>
          </w:p>
          <w:p>
            <w:pPr>
              <w:spacing w:after="20"/>
              <w:ind w:left="20"/>
              <w:jc w:val="both"/>
            </w:pPr>
            <w:r>
              <w:rPr>
                <w:rFonts w:ascii="Times New Roman"/>
                <w:b w:val="false"/>
                <w:i w:val="false"/>
                <w:color w:val="000000"/>
                <w:sz w:val="20"/>
              </w:rPr>
              <w:t>
Besitz Genitiv-s bei Namen Präposition "von"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5 über Vergangenes erzählen.</w:t>
            </w:r>
          </w:p>
          <w:p>
            <w:pPr>
              <w:spacing w:after="20"/>
              <w:ind w:left="20"/>
              <w:jc w:val="both"/>
            </w:pPr>
            <w:r>
              <w:rPr>
                <w:rFonts w:ascii="Times New Roman"/>
                <w:b w:val="false"/>
                <w:i w:val="false"/>
                <w:color w:val="000000"/>
                <w:sz w:val="20"/>
              </w:rPr>
              <w:t>
Zeiten</w:t>
            </w:r>
          </w:p>
          <w:p>
            <w:pPr>
              <w:spacing w:after="20"/>
              <w:ind w:left="20"/>
              <w:jc w:val="both"/>
            </w:pPr>
            <w:r>
              <w:rPr>
                <w:rFonts w:ascii="Times New Roman"/>
                <w:b w:val="false"/>
                <w:i w:val="false"/>
                <w:color w:val="000000"/>
                <w:sz w:val="20"/>
              </w:rPr>
              <w:t>
Perfekt von einigen wichtigen Verben der A1 Liste</w:t>
            </w:r>
          </w:p>
          <w:p>
            <w:pPr>
              <w:spacing w:after="20"/>
              <w:ind w:left="20"/>
              <w:jc w:val="both"/>
            </w:pPr>
            <w:r>
              <w:rPr>
                <w:rFonts w:ascii="Times New Roman"/>
                <w:b w:val="false"/>
                <w:i w:val="false"/>
                <w:color w:val="000000"/>
                <w:sz w:val="20"/>
              </w:rPr>
              <w:t xml:space="preserve">
Modalverben </w:t>
            </w:r>
          </w:p>
          <w:p>
            <w:pPr>
              <w:spacing w:after="20"/>
              <w:ind w:left="20"/>
              <w:jc w:val="both"/>
            </w:pPr>
            <w:r>
              <w:rPr>
                <w:rFonts w:ascii="Times New Roman"/>
                <w:b w:val="false"/>
                <w:i w:val="false"/>
                <w:color w:val="000000"/>
                <w:sz w:val="20"/>
              </w:rPr>
              <w:t>
Präteritum haben und sein (1. und 3. Pers.)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1. 6 einer verneinten Frage widersprechen. </w:t>
            </w:r>
          </w:p>
          <w:p>
            <w:pPr>
              <w:spacing w:after="20"/>
              <w:ind w:left="20"/>
              <w:jc w:val="both"/>
            </w:pPr>
            <w:r>
              <w:rPr>
                <w:rFonts w:ascii="Times New Roman"/>
                <w:b w:val="false"/>
                <w:i w:val="false"/>
                <w:color w:val="000000"/>
                <w:sz w:val="20"/>
              </w:rPr>
              <w:t>
Widerspruch mit "Doch!"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6 Vorgänge mit Ergänzungen beschreiben und Fragen stellen. Deklination</w:t>
            </w:r>
          </w:p>
          <w:p>
            <w:pPr>
              <w:spacing w:after="20"/>
              <w:ind w:left="20"/>
              <w:jc w:val="both"/>
            </w:pPr>
            <w:r>
              <w:rPr>
                <w:rFonts w:ascii="Times New Roman"/>
                <w:b w:val="false"/>
                <w:i w:val="false"/>
                <w:color w:val="000000"/>
                <w:sz w:val="20"/>
              </w:rPr>
              <w:t xml:space="preserve">
Präpositionen mit, zu </w:t>
            </w:r>
          </w:p>
          <w:p>
            <w:pPr>
              <w:spacing w:after="20"/>
              <w:ind w:left="20"/>
              <w:jc w:val="both"/>
            </w:pPr>
            <w:r>
              <w:rPr>
                <w:rFonts w:ascii="Times New Roman"/>
                <w:b w:val="false"/>
                <w:i w:val="false"/>
                <w:color w:val="000000"/>
                <w:sz w:val="20"/>
              </w:rPr>
              <w:t>
in festen Wendungen (z.B. mit dem Bus, zur Schule, nach Hause)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7 über Aktivitäten und Tätigkeiten sprechen.</w:t>
            </w:r>
          </w:p>
          <w:p>
            <w:pPr>
              <w:spacing w:after="20"/>
              <w:ind w:left="20"/>
              <w:jc w:val="both"/>
            </w:pPr>
            <w:r>
              <w:rPr>
                <w:rFonts w:ascii="Times New Roman"/>
                <w:b w:val="false"/>
                <w:i w:val="false"/>
                <w:color w:val="000000"/>
                <w:sz w:val="20"/>
              </w:rPr>
              <w:t xml:space="preserve">
Verben: Hilfsverben: haben, brauchen, sein, Modalverb: mögen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7 über verschiedene Per-</w:t>
            </w:r>
          </w:p>
          <w:p>
            <w:pPr>
              <w:spacing w:after="20"/>
              <w:ind w:left="20"/>
              <w:jc w:val="both"/>
            </w:pPr>
            <w:r>
              <w:rPr>
                <w:rFonts w:ascii="Times New Roman"/>
                <w:b w:val="false"/>
                <w:i w:val="false"/>
                <w:color w:val="000000"/>
                <w:sz w:val="20"/>
              </w:rPr>
              <w:t xml:space="preserve">
sonen sprechen und </w:t>
            </w:r>
          </w:p>
          <w:p>
            <w:pPr>
              <w:spacing w:after="20"/>
              <w:ind w:left="20"/>
              <w:jc w:val="both"/>
            </w:pPr>
            <w:r>
              <w:rPr>
                <w:rFonts w:ascii="Times New Roman"/>
                <w:b w:val="false"/>
                <w:i w:val="false"/>
                <w:color w:val="000000"/>
                <w:sz w:val="20"/>
              </w:rPr>
              <w:t>
Aussagen über sie machen.</w:t>
            </w:r>
          </w:p>
          <w:p>
            <w:pPr>
              <w:spacing w:after="20"/>
              <w:ind w:left="20"/>
              <w:jc w:val="both"/>
            </w:pPr>
            <w:r>
              <w:rPr>
                <w:rFonts w:ascii="Times New Roman"/>
                <w:b w:val="false"/>
                <w:i w:val="false"/>
                <w:color w:val="000000"/>
                <w:sz w:val="20"/>
              </w:rPr>
              <w:t xml:space="preserve">
Pronomen: </w:t>
            </w:r>
          </w:p>
          <w:p>
            <w:pPr>
              <w:spacing w:after="20"/>
              <w:ind w:left="20"/>
              <w:jc w:val="both"/>
            </w:pPr>
            <w:r>
              <w:rPr>
                <w:rFonts w:ascii="Times New Roman"/>
                <w:b w:val="false"/>
                <w:i w:val="false"/>
                <w:color w:val="000000"/>
                <w:sz w:val="20"/>
              </w:rPr>
              <w:t>
Deklination</w:t>
            </w:r>
          </w:p>
          <w:p>
            <w:pPr>
              <w:spacing w:after="20"/>
              <w:ind w:left="20"/>
              <w:jc w:val="both"/>
            </w:pPr>
            <w:r>
              <w:rPr>
                <w:rFonts w:ascii="Times New Roman"/>
                <w:b w:val="false"/>
                <w:i w:val="false"/>
                <w:color w:val="000000"/>
                <w:sz w:val="20"/>
              </w:rPr>
              <w:t>
Personalpronomen Nominativ + Akkusativ - wir + ihr</w:t>
            </w:r>
          </w:p>
          <w:p>
            <w:pPr>
              <w:spacing w:after="20"/>
              <w:ind w:left="20"/>
              <w:jc w:val="both"/>
            </w:pPr>
            <w:r>
              <w:rPr>
                <w:rFonts w:ascii="Times New Roman"/>
                <w:b w:val="false"/>
                <w:i w:val="false"/>
                <w:color w:val="000000"/>
                <w:sz w:val="20"/>
              </w:rPr>
              <w:t>
Dativ in festen Wendungen</w:t>
            </w:r>
          </w:p>
          <w:p>
            <w:pPr>
              <w:spacing w:after="20"/>
              <w:ind w:left="20"/>
              <w:jc w:val="both"/>
            </w:pPr>
            <w:r>
              <w:rPr>
                <w:rFonts w:ascii="Times New Roman"/>
                <w:b w:val="false"/>
                <w:i w:val="false"/>
                <w:color w:val="000000"/>
                <w:sz w:val="20"/>
              </w:rPr>
              <w:t xml:space="preserve">
unpersönliches "es"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8 über Gegenstände, Personen, Vorlieben, Abneigungen und Mengenangaben sprechen.</w:t>
            </w:r>
          </w:p>
          <w:p>
            <w:pPr>
              <w:spacing w:after="20"/>
              <w:ind w:left="20"/>
              <w:jc w:val="both"/>
            </w:pPr>
            <w:r>
              <w:rPr>
                <w:rFonts w:ascii="Times New Roman"/>
                <w:b w:val="false"/>
                <w:i w:val="false"/>
                <w:color w:val="000000"/>
                <w:sz w:val="20"/>
              </w:rPr>
              <w:t>
Substantive Genus Pluralformen aus der Liste Deklination Nominativ + Akkusativ Verben mit Akkusativ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1. 8 über bestimmte und unbestimmte Dinge und Menschen sprechen und nach ihnen fragen. </w:t>
            </w:r>
          </w:p>
          <w:p>
            <w:pPr>
              <w:spacing w:after="20"/>
              <w:ind w:left="20"/>
              <w:jc w:val="both"/>
            </w:pPr>
            <w:r>
              <w:rPr>
                <w:rFonts w:ascii="Times New Roman"/>
                <w:b w:val="false"/>
                <w:i w:val="false"/>
                <w:color w:val="000000"/>
                <w:sz w:val="20"/>
              </w:rPr>
              <w:t>
Demonstrativpronomen: der/das/die</w:t>
            </w:r>
          </w:p>
          <w:p>
            <w:pPr>
              <w:spacing w:after="20"/>
              <w:ind w:left="20"/>
              <w:jc w:val="both"/>
            </w:pPr>
            <w:r>
              <w:rPr>
                <w:rFonts w:ascii="Times New Roman"/>
                <w:b w:val="false"/>
                <w:i w:val="false"/>
                <w:color w:val="000000"/>
                <w:sz w:val="20"/>
              </w:rPr>
              <w:t>
Bezug erkennen:</w:t>
            </w:r>
          </w:p>
          <w:p>
            <w:pPr>
              <w:spacing w:after="20"/>
              <w:ind w:left="20"/>
              <w:jc w:val="both"/>
            </w:pPr>
            <w:r>
              <w:rPr>
                <w:rFonts w:ascii="Times New Roman"/>
                <w:b w:val="false"/>
                <w:i w:val="false"/>
                <w:color w:val="000000"/>
                <w:sz w:val="20"/>
              </w:rPr>
              <w:t>
der–er, die–sie, das–es, die–sie.</w:t>
            </w:r>
          </w:p>
          <w:p>
            <w:pPr>
              <w:spacing w:after="20"/>
              <w:ind w:left="20"/>
              <w:jc w:val="both"/>
            </w:pPr>
            <w:r>
              <w:rPr>
                <w:rFonts w:ascii="Times New Roman"/>
                <w:b w:val="false"/>
                <w:i w:val="false"/>
                <w:color w:val="000000"/>
                <w:sz w:val="20"/>
              </w:rPr>
              <w:t xml:space="preserve">
Indefinitpronomen: </w:t>
            </w:r>
          </w:p>
          <w:p>
            <w:pPr>
              <w:spacing w:after="20"/>
              <w:ind w:left="20"/>
              <w:jc w:val="both"/>
            </w:pPr>
            <w:r>
              <w:rPr>
                <w:rFonts w:ascii="Times New Roman"/>
                <w:b w:val="false"/>
                <w:i w:val="false"/>
                <w:color w:val="000000"/>
                <w:sz w:val="20"/>
              </w:rPr>
              <w:t xml:space="preserve">
viele, nichts, etwas … </w:t>
            </w:r>
          </w:p>
          <w:p>
            <w:pPr>
              <w:spacing w:after="20"/>
              <w:ind w:left="20"/>
              <w:jc w:val="both"/>
            </w:pPr>
            <w:r>
              <w:rPr>
                <w:rFonts w:ascii="Times New Roman"/>
                <w:b w:val="false"/>
                <w:i w:val="false"/>
                <w:color w:val="000000"/>
                <w:sz w:val="20"/>
              </w:rPr>
              <w:t>
Possessivpronomen</w:t>
            </w:r>
          </w:p>
          <w:p>
            <w:pPr>
              <w:spacing w:after="20"/>
              <w:ind w:left="20"/>
              <w:jc w:val="both"/>
            </w:pPr>
            <w:r>
              <w:rPr>
                <w:rFonts w:ascii="Times New Roman"/>
                <w:b w:val="false"/>
                <w:i w:val="false"/>
                <w:color w:val="000000"/>
                <w:sz w:val="20"/>
              </w:rPr>
              <w:t>
sein/e, ihr/e, unser/e, euer/eure</w:t>
            </w:r>
          </w:p>
          <w:p>
            <w:pPr>
              <w:spacing w:after="20"/>
              <w:ind w:left="20"/>
              <w:jc w:val="both"/>
            </w:pPr>
            <w:r>
              <w:rPr>
                <w:rFonts w:ascii="Times New Roman"/>
                <w:b w:val="false"/>
                <w:i w:val="false"/>
                <w:color w:val="000000"/>
                <w:sz w:val="20"/>
              </w:rPr>
              <w:t>
Pronomen: man</w:t>
            </w:r>
          </w:p>
          <w:p>
            <w:pPr>
              <w:spacing w:after="20"/>
              <w:ind w:left="20"/>
              <w:jc w:val="both"/>
            </w:pPr>
            <w:r>
              <w:rPr>
                <w:rFonts w:ascii="Times New Roman"/>
                <w:b w:val="false"/>
                <w:i w:val="false"/>
                <w:color w:val="000000"/>
                <w:sz w:val="20"/>
              </w:rPr>
              <w:t>
Personalpronomen im Akkusativ: mich, dich ihn/sie, sie (Plural).</w:t>
            </w:r>
          </w:p>
          <w:p>
            <w:pPr>
              <w:spacing w:after="20"/>
              <w:ind w:left="20"/>
              <w:jc w:val="both"/>
            </w:pPr>
            <w:r>
              <w:rPr>
                <w:rFonts w:ascii="Times New Roman"/>
                <w:b w:val="false"/>
                <w:i w:val="false"/>
                <w:color w:val="000000"/>
                <w:sz w:val="20"/>
              </w:rPr>
              <w:t>
(schenken + Personalpronomen im Dativ) Personalpronomen im Dativ</w:t>
            </w:r>
          </w:p>
          <w:p>
            <w:pPr>
              <w:spacing w:after="20"/>
              <w:ind w:left="20"/>
              <w:jc w:val="both"/>
            </w:pPr>
            <w:r>
              <w:rPr>
                <w:rFonts w:ascii="Times New Roman"/>
                <w:b w:val="false"/>
                <w:i w:val="false"/>
                <w:color w:val="000000"/>
                <w:sz w:val="20"/>
              </w:rPr>
              <w:t>
mir, dir, ihm/ihr, ihnen (Plural)</w:t>
            </w:r>
          </w:p>
          <w:p>
            <w:pPr>
              <w:spacing w:after="20"/>
              <w:ind w:left="20"/>
              <w:jc w:val="both"/>
            </w:pPr>
            <w:r>
              <w:rPr>
                <w:rFonts w:ascii="Times New Roman"/>
                <w:b w:val="false"/>
                <w:i w:val="false"/>
                <w:color w:val="000000"/>
                <w:sz w:val="20"/>
              </w:rPr>
              <w:t>
Personalpronomen Sie (formal)</w:t>
            </w:r>
          </w:p>
          <w:p>
            <w:pPr>
              <w:spacing w:after="20"/>
              <w:ind w:left="20"/>
              <w:jc w:val="both"/>
            </w:pPr>
            <w:r>
              <w:rPr>
                <w:rFonts w:ascii="Times New Roman"/>
                <w:b w:val="false"/>
                <w:i w:val="false"/>
                <w:color w:val="000000"/>
                <w:sz w:val="20"/>
              </w:rPr>
              <w:t>
Verb gefallen, lieber, besser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1. 9 beschreiben, wie Gegenstände oder Personen sind. Adjektiv: prädikativ zur Beschreibung eines Zustands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9 Zeit- und Datumsangaben machen.</w:t>
            </w:r>
          </w:p>
          <w:p>
            <w:pPr>
              <w:spacing w:after="20"/>
              <w:ind w:left="20"/>
              <w:jc w:val="both"/>
            </w:pPr>
            <w:r>
              <w:rPr>
                <w:rFonts w:ascii="Times New Roman"/>
                <w:b w:val="false"/>
                <w:i w:val="false"/>
                <w:color w:val="000000"/>
                <w:sz w:val="20"/>
              </w:rPr>
              <w:t>
Präposition – temporal:</w:t>
            </w:r>
          </w:p>
          <w:p>
            <w:pPr>
              <w:spacing w:after="20"/>
              <w:ind w:left="20"/>
              <w:jc w:val="both"/>
            </w:pPr>
            <w:r>
              <w:rPr>
                <w:rFonts w:ascii="Times New Roman"/>
                <w:b w:val="false"/>
                <w:i w:val="false"/>
                <w:color w:val="000000"/>
                <w:sz w:val="20"/>
              </w:rPr>
              <w:t>
Am, bis, in, um, von bis, vor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1. 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 xml:space="preserve">
Artikelwort-Deklination Nominativ + Akkusativ </w:t>
            </w:r>
          </w:p>
          <w:p>
            <w:pPr>
              <w:spacing w:after="20"/>
              <w:ind w:left="20"/>
              <w:jc w:val="both"/>
            </w:pPr>
            <w:r>
              <w:rPr>
                <w:rFonts w:ascii="Times New Roman"/>
                <w:b w:val="false"/>
                <w:i w:val="false"/>
                <w:color w:val="000000"/>
                <w:sz w:val="20"/>
              </w:rPr>
              <w:t>
● unbestimmter Artikel</w:t>
            </w:r>
          </w:p>
          <w:p>
            <w:pPr>
              <w:spacing w:after="20"/>
              <w:ind w:left="20"/>
              <w:jc w:val="both"/>
            </w:pPr>
            <w:r>
              <w:rPr>
                <w:rFonts w:ascii="Times New Roman"/>
                <w:b w:val="false"/>
                <w:i w:val="false"/>
                <w:color w:val="000000"/>
                <w:sz w:val="20"/>
              </w:rPr>
              <w:t>
● bestimmter Artikel</w:t>
            </w:r>
          </w:p>
          <w:p>
            <w:pPr>
              <w:spacing w:after="20"/>
              <w:ind w:left="20"/>
              <w:jc w:val="both"/>
            </w:pPr>
            <w:r>
              <w:rPr>
                <w:rFonts w:ascii="Times New Roman"/>
                <w:b w:val="false"/>
                <w:i w:val="false"/>
                <w:color w:val="000000"/>
                <w:sz w:val="20"/>
              </w:rPr>
              <w:t>
● Verneinung nicht Negativartikel kein/e (Nomen + Negativartikel im Akkusativ)</w:t>
            </w:r>
          </w:p>
          <w:p>
            <w:pPr>
              <w:spacing w:after="20"/>
              <w:ind w:left="20"/>
              <w:jc w:val="both"/>
            </w:pPr>
            <w:r>
              <w:rPr>
                <w:rFonts w:ascii="Times New Roman"/>
                <w:b w:val="false"/>
                <w:i w:val="false"/>
                <w:color w:val="000000"/>
                <w:sz w:val="20"/>
              </w:rPr>
              <w:t>
● Possessivartikel mein/e, dein/e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10 darüber sprechen, wo Gegenstände oder Personen sind und einfache Wegbeschreibungen geben.</w:t>
            </w:r>
          </w:p>
          <w:p>
            <w:pPr>
              <w:spacing w:after="20"/>
              <w:ind w:left="20"/>
              <w:jc w:val="both"/>
            </w:pPr>
            <w:r>
              <w:rPr>
                <w:rFonts w:ascii="Times New Roman"/>
                <w:b w:val="false"/>
                <w:i w:val="false"/>
                <w:color w:val="000000"/>
                <w:sz w:val="20"/>
              </w:rPr>
              <w:t>
Präposition – lokal</w:t>
            </w:r>
          </w:p>
          <w:p>
            <w:pPr>
              <w:spacing w:after="20"/>
              <w:ind w:left="20"/>
              <w:jc w:val="both"/>
            </w:pPr>
            <w:r>
              <w:rPr>
                <w:rFonts w:ascii="Times New Roman"/>
                <w:b w:val="false"/>
                <w:i w:val="false"/>
                <w:color w:val="000000"/>
                <w:sz w:val="20"/>
              </w:rPr>
              <w:t>
am, aus, bei, in, nach, zum</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1. 11 abwechslungsreiche Fragen zu verschiedenen Personen stellen und beantworten. </w:t>
            </w:r>
          </w:p>
          <w:p>
            <w:pPr>
              <w:spacing w:after="20"/>
              <w:ind w:left="20"/>
              <w:jc w:val="both"/>
            </w:pPr>
            <w:r>
              <w:rPr>
                <w:rFonts w:ascii="Times New Roman"/>
                <w:b w:val="false"/>
                <w:i w:val="false"/>
                <w:color w:val="000000"/>
                <w:sz w:val="20"/>
              </w:rPr>
              <w:t>
Pronomen</w:t>
            </w:r>
          </w:p>
          <w:p>
            <w:pPr>
              <w:spacing w:after="20"/>
              <w:ind w:left="20"/>
              <w:jc w:val="both"/>
            </w:pPr>
            <w:r>
              <w:rPr>
                <w:rFonts w:ascii="Times New Roman"/>
                <w:b w:val="false"/>
                <w:i w:val="false"/>
                <w:color w:val="000000"/>
                <w:sz w:val="20"/>
              </w:rPr>
              <w:t>
Personalpronomen ich, du, er/sie, sie (Plural)</w:t>
            </w:r>
          </w:p>
          <w:p>
            <w:pPr>
              <w:spacing w:after="20"/>
              <w:ind w:left="20"/>
              <w:jc w:val="both"/>
            </w:pPr>
            <w:r>
              <w:rPr>
                <w:rFonts w:ascii="Times New Roman"/>
                <w:b w:val="false"/>
                <w:i w:val="false"/>
                <w:color w:val="000000"/>
                <w:sz w:val="20"/>
              </w:rPr>
              <w:t>
Interrogativpronomen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11 sagen, wofür etwas gebraucht oder genutzt wird.</w:t>
            </w:r>
          </w:p>
          <w:p>
            <w:pPr>
              <w:spacing w:after="20"/>
              <w:ind w:left="20"/>
              <w:jc w:val="both"/>
            </w:pPr>
            <w:r>
              <w:rPr>
                <w:rFonts w:ascii="Times New Roman"/>
                <w:b w:val="false"/>
                <w:i w:val="false"/>
                <w:color w:val="000000"/>
                <w:sz w:val="20"/>
              </w:rPr>
              <w:t>
Präpositionen:</w:t>
            </w:r>
          </w:p>
          <w:p>
            <w:pPr>
              <w:spacing w:after="20"/>
              <w:ind w:left="20"/>
              <w:jc w:val="both"/>
            </w:pPr>
            <w:r>
              <w:rPr>
                <w:rFonts w:ascii="Times New Roman"/>
                <w:b w:val="false"/>
                <w:i w:val="false"/>
                <w:color w:val="000000"/>
                <w:sz w:val="20"/>
              </w:rPr>
              <w:t>
mit, für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12 verschiedene Aktivitäten, Gegenstände und Möglichkeiten aufzählen.</w:t>
            </w:r>
          </w:p>
          <w:p>
            <w:pPr>
              <w:spacing w:after="20"/>
              <w:ind w:left="20"/>
              <w:jc w:val="both"/>
            </w:pPr>
            <w:r>
              <w:rPr>
                <w:rFonts w:ascii="Times New Roman"/>
                <w:b w:val="false"/>
                <w:i w:val="false"/>
                <w:color w:val="000000"/>
                <w:sz w:val="20"/>
              </w:rPr>
              <w:t xml:space="preserve">
Konnektoren und und oder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1. 12 zusammenhängende </w:t>
            </w:r>
          </w:p>
          <w:p>
            <w:pPr>
              <w:spacing w:after="20"/>
              <w:ind w:left="20"/>
              <w:jc w:val="both"/>
            </w:pPr>
            <w:r>
              <w:rPr>
                <w:rFonts w:ascii="Times New Roman"/>
                <w:b w:val="false"/>
                <w:i w:val="false"/>
                <w:color w:val="000000"/>
                <w:sz w:val="20"/>
              </w:rPr>
              <w:t xml:space="preserve">
Abläufe der Reihe nach </w:t>
            </w:r>
          </w:p>
          <w:p>
            <w:pPr>
              <w:spacing w:after="20"/>
              <w:ind w:left="20"/>
              <w:jc w:val="both"/>
            </w:pPr>
            <w:r>
              <w:rPr>
                <w:rFonts w:ascii="Times New Roman"/>
                <w:b w:val="false"/>
                <w:i w:val="false"/>
                <w:color w:val="000000"/>
                <w:sz w:val="20"/>
              </w:rPr>
              <w:t xml:space="preserve">
erzählen und über die </w:t>
            </w:r>
          </w:p>
          <w:p>
            <w:pPr>
              <w:spacing w:after="20"/>
              <w:ind w:left="20"/>
              <w:jc w:val="both"/>
            </w:pPr>
            <w:r>
              <w:rPr>
                <w:rFonts w:ascii="Times New Roman"/>
                <w:b w:val="false"/>
                <w:i w:val="false"/>
                <w:color w:val="000000"/>
                <w:sz w:val="20"/>
              </w:rPr>
              <w:t>
Häufigkeit von Aktivitäten berichten.</w:t>
            </w:r>
          </w:p>
          <w:p>
            <w:pPr>
              <w:spacing w:after="20"/>
              <w:ind w:left="20"/>
              <w:jc w:val="both"/>
            </w:pPr>
            <w:r>
              <w:rPr>
                <w:rFonts w:ascii="Times New Roman"/>
                <w:b w:val="false"/>
                <w:i w:val="false"/>
                <w:color w:val="000000"/>
                <w:sz w:val="20"/>
              </w:rPr>
              <w:t>
Konnektor</w:t>
            </w:r>
          </w:p>
          <w:p>
            <w:pPr>
              <w:spacing w:after="20"/>
              <w:ind w:left="20"/>
              <w:jc w:val="both"/>
            </w:pPr>
            <w:r>
              <w:rPr>
                <w:rFonts w:ascii="Times New Roman"/>
                <w:b w:val="false"/>
                <w:i w:val="false"/>
                <w:color w:val="000000"/>
                <w:sz w:val="20"/>
              </w:rPr>
              <w:t xml:space="preserve">
und (auch), aber </w:t>
            </w:r>
          </w:p>
          <w:p>
            <w:pPr>
              <w:spacing w:after="20"/>
              <w:ind w:left="20"/>
              <w:jc w:val="both"/>
            </w:pPr>
            <w:r>
              <w:rPr>
                <w:rFonts w:ascii="Times New Roman"/>
                <w:b w:val="false"/>
                <w:i w:val="false"/>
                <w:color w:val="000000"/>
                <w:sz w:val="20"/>
              </w:rPr>
              <w:t>
Verbindungsadverb:</w:t>
            </w:r>
          </w:p>
          <w:p>
            <w:pPr>
              <w:spacing w:after="20"/>
              <w:ind w:left="20"/>
              <w:jc w:val="both"/>
            </w:pPr>
            <w:r>
              <w:rPr>
                <w:rFonts w:ascii="Times New Roman"/>
                <w:b w:val="false"/>
                <w:i w:val="false"/>
                <w:color w:val="000000"/>
                <w:sz w:val="20"/>
              </w:rPr>
              <w:t>
Zuerst…dann … und dann..</w:t>
            </w:r>
          </w:p>
          <w:p>
            <w:pPr>
              <w:spacing w:after="20"/>
              <w:ind w:left="20"/>
              <w:jc w:val="both"/>
            </w:pPr>
            <w:r>
              <w:rPr>
                <w:rFonts w:ascii="Times New Roman"/>
                <w:b w:val="false"/>
                <w:i w:val="false"/>
                <w:color w:val="000000"/>
                <w:sz w:val="20"/>
              </w:rPr>
              <w:t>
Adverbien</w:t>
            </w:r>
          </w:p>
          <w:p>
            <w:pPr>
              <w:spacing w:after="20"/>
              <w:ind w:left="20"/>
              <w:jc w:val="both"/>
            </w:pPr>
            <w:r>
              <w:rPr>
                <w:rFonts w:ascii="Times New Roman"/>
                <w:b w:val="false"/>
                <w:i w:val="false"/>
                <w:color w:val="000000"/>
                <w:sz w:val="20"/>
              </w:rPr>
              <w:t>
Immer, oft, manchmal, nie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13 sagen, woher jemand kommt, wo jemand ist.</w:t>
            </w:r>
          </w:p>
          <w:p>
            <w:pPr>
              <w:spacing w:after="20"/>
              <w:ind w:left="20"/>
              <w:jc w:val="both"/>
            </w:pPr>
            <w:r>
              <w:rPr>
                <w:rFonts w:ascii="Times New Roman"/>
                <w:b w:val="false"/>
                <w:i w:val="false"/>
                <w:color w:val="000000"/>
                <w:sz w:val="20"/>
              </w:rPr>
              <w:t>
Feste Wendungen mit: in, 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1. 13 über Tätigkeiten, Wünsche, Pflichten und Vorlieben berichten. </w:t>
            </w:r>
          </w:p>
          <w:p>
            <w:pPr>
              <w:spacing w:after="20"/>
              <w:ind w:left="20"/>
              <w:jc w:val="both"/>
            </w:pPr>
            <w:r>
              <w:rPr>
                <w:rFonts w:ascii="Times New Roman"/>
                <w:b w:val="false"/>
                <w:i w:val="false"/>
                <w:color w:val="000000"/>
                <w:sz w:val="20"/>
              </w:rPr>
              <w:t>
Verben:</w:t>
            </w:r>
          </w:p>
          <w:p>
            <w:pPr>
              <w:spacing w:after="20"/>
              <w:ind w:left="20"/>
              <w:jc w:val="both"/>
            </w:pPr>
            <w:r>
              <w:rPr>
                <w:rFonts w:ascii="Times New Roman"/>
                <w:b w:val="false"/>
                <w:i w:val="false"/>
                <w:color w:val="000000"/>
                <w:sz w:val="20"/>
              </w:rPr>
              <w:t>
Trennbare Verben</w:t>
            </w:r>
          </w:p>
          <w:p>
            <w:pPr>
              <w:spacing w:after="20"/>
              <w:ind w:left="20"/>
              <w:jc w:val="both"/>
            </w:pPr>
            <w:r>
              <w:rPr>
                <w:rFonts w:ascii="Times New Roman"/>
                <w:b w:val="false"/>
                <w:i w:val="false"/>
                <w:color w:val="000000"/>
                <w:sz w:val="20"/>
              </w:rPr>
              <w:t>
Modalverben</w:t>
            </w:r>
          </w:p>
          <w:p>
            <w:pPr>
              <w:spacing w:after="20"/>
              <w:ind w:left="20"/>
              <w:jc w:val="both"/>
            </w:pPr>
            <w:r>
              <w:rPr>
                <w:rFonts w:ascii="Times New Roman"/>
                <w:b w:val="false"/>
                <w:i w:val="false"/>
                <w:color w:val="000000"/>
                <w:sz w:val="20"/>
              </w:rPr>
              <w:t>
können, wollen, müssen, möchten</w:t>
            </w:r>
          </w:p>
        </w:tc>
      </w:tr>
    </w:tbl>
    <w:bookmarkStart w:name="z821" w:id="195"/>
    <w:p>
      <w:pPr>
        <w:spacing w:after="0"/>
        <w:ind w:left="0"/>
        <w:jc w:val="both"/>
      </w:pPr>
      <w:r>
        <w:rPr>
          <w:rFonts w:ascii="Times New Roman"/>
          <w:b w:val="false"/>
          <w:i w:val="false"/>
          <w:color w:val="000000"/>
          <w:sz w:val="28"/>
        </w:rPr>
        <w:t>
      10. Бөлімдер мен бөлімшелер бойынша сағат сандарын бөлу мұғалімнің еркіне қалдырылады.</w:t>
      </w:r>
    </w:p>
    <w:bookmarkEnd w:id="195"/>
    <w:bookmarkStart w:name="z822" w:id="196"/>
    <w:p>
      <w:pPr>
        <w:spacing w:after="0"/>
        <w:ind w:left="0"/>
        <w:jc w:val="both"/>
      </w:pPr>
      <w:r>
        <w:rPr>
          <w:rFonts w:ascii="Times New Roman"/>
          <w:b w:val="false"/>
          <w:i w:val="false"/>
          <w:color w:val="000000"/>
          <w:sz w:val="28"/>
        </w:rPr>
        <w:t>
      11. Осы оқу бағдарламасы Бастауыш білім беру деңгейінің 3-4-сыныптарына арналған "Неміс тілі" оқу пәні бойынша үлгілік оқу бағдарламасын жүзеге асырудың ұзақ мерзімді жоспарына сәйкес іске асырылады.</w:t>
      </w:r>
    </w:p>
    <w:bookmarkEnd w:id="196"/>
    <w:bookmarkStart w:name="z823" w:id="197"/>
    <w:p>
      <w:pPr>
        <w:spacing w:after="0"/>
        <w:ind w:left="0"/>
        <w:jc w:val="left"/>
      </w:pPr>
      <w:r>
        <w:rPr>
          <w:rFonts w:ascii="Times New Roman"/>
          <w:b/>
          <w:i w:val="false"/>
          <w:color w:val="000000"/>
        </w:rPr>
        <w:t xml:space="preserve"> 3-параграф. Бастауыш білім беру деңгейінің 3-4-сыныптарына арналған "Неміс тілі" оқу пәні бойынша үлгілік оқу бағдарламасын іске асыру бойынша ұзақ мерзімді жоспар</w:t>
      </w:r>
    </w:p>
    <w:bookmarkEnd w:id="197"/>
    <w:bookmarkStart w:name="z824" w:id="198"/>
    <w:p>
      <w:pPr>
        <w:spacing w:after="0"/>
        <w:ind w:left="0"/>
        <w:jc w:val="both"/>
      </w:pPr>
      <w:r>
        <w:rPr>
          <w:rFonts w:ascii="Times New Roman"/>
          <w:b w:val="false"/>
          <w:i w:val="false"/>
          <w:color w:val="000000"/>
          <w:sz w:val="28"/>
        </w:rPr>
        <w:t>
      1) 3 – сынып:</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Über mich </w:t>
            </w:r>
          </w:p>
          <w:p>
            <w:pPr>
              <w:spacing w:after="20"/>
              <w:ind w:left="20"/>
              <w:jc w:val="both"/>
            </w:pPr>
            <w:r>
              <w:rPr>
                <w:rFonts w:ascii="Times New Roman"/>
                <w:b w:val="false"/>
                <w:i w:val="false"/>
                <w:color w:val="000000"/>
                <w:sz w:val="20"/>
              </w:rPr>
              <w:t>
(Өзім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Hallo, das bin ich (Сәлем, бұл мен!)</w:t>
            </w:r>
          </w:p>
          <w:p>
            <w:pPr>
              <w:spacing w:after="20"/>
              <w:ind w:left="20"/>
              <w:jc w:val="both"/>
            </w:pPr>
            <w:r>
              <w:rPr>
                <w:rFonts w:ascii="Times New Roman"/>
                <w:b w:val="false"/>
                <w:i w:val="false"/>
                <w:color w:val="000000"/>
                <w:sz w:val="20"/>
              </w:rPr>
              <w:t>
1.2 Über uns (Біз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alltägliche Wörter erkennen, sofern diese in einem vertrauten Alltagskontext artikuliert werden;</w:t>
            </w:r>
          </w:p>
          <w:p>
            <w:pPr>
              <w:spacing w:after="20"/>
              <w:ind w:left="20"/>
              <w:jc w:val="both"/>
            </w:pPr>
            <w:r>
              <w:rPr>
                <w:rFonts w:ascii="Times New Roman"/>
                <w:b w:val="false"/>
                <w:i w:val="false"/>
                <w:color w:val="000000"/>
                <w:sz w:val="20"/>
              </w:rPr>
              <w:t>
3. 1. 1. 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
3. 1. 4. 1 einfache Grußformeln und Informationen über einen Gesprächspartner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die Laute des Alphabets inklusive Diphthonge aussprechen;</w:t>
            </w:r>
          </w:p>
          <w:p>
            <w:pPr>
              <w:spacing w:after="20"/>
              <w:ind w:left="20"/>
              <w:jc w:val="both"/>
            </w:pPr>
            <w:r>
              <w:rPr>
                <w:rFonts w:ascii="Times New Roman"/>
                <w:b w:val="false"/>
                <w:i w:val="false"/>
                <w:color w:val="000000"/>
                <w:sz w:val="20"/>
              </w:rPr>
              <w:t>
3. 2. 1. 2 Wörter und einfache Sätze bilden;</w:t>
            </w:r>
          </w:p>
          <w:p>
            <w:pPr>
              <w:spacing w:after="20"/>
              <w:ind w:left="20"/>
              <w:jc w:val="both"/>
            </w:pPr>
            <w:r>
              <w:rPr>
                <w:rFonts w:ascii="Times New Roman"/>
                <w:b w:val="false"/>
                <w:i w:val="false"/>
                <w:color w:val="000000"/>
                <w:sz w:val="20"/>
              </w:rPr>
              <w:t>
3. 2. 1. 3 einfache Aussagen zu vertrauten Themen machen z.B. über sich selbst, andere Personen, Gegenstände und Naturphänomene;</w:t>
            </w:r>
          </w:p>
          <w:p>
            <w:pPr>
              <w:spacing w:after="20"/>
              <w:ind w:left="20"/>
              <w:jc w:val="both"/>
            </w:pPr>
            <w:r>
              <w:rPr>
                <w:rFonts w:ascii="Times New Roman"/>
                <w:b w:val="false"/>
                <w:i w:val="false"/>
                <w:color w:val="000000"/>
                <w:sz w:val="20"/>
              </w:rPr>
              <w:t>
3. 2. 2. 1 Standardfragen zur eigenen Person beantworten und dabei persönliche und sachliche Informationen wiedergeben;</w:t>
            </w:r>
          </w:p>
          <w:p>
            <w:pPr>
              <w:spacing w:after="20"/>
              <w:ind w:left="20"/>
              <w:jc w:val="both"/>
            </w:pPr>
            <w:r>
              <w:rPr>
                <w:rFonts w:ascii="Times New Roman"/>
                <w:b w:val="false"/>
                <w:i w:val="false"/>
                <w:color w:val="000000"/>
                <w:sz w:val="20"/>
              </w:rPr>
              <w:t>
3. 2. 2. 2 dialogisch über kurze alltagsbezogene Themen mithilfe zusätzlichen Materials sprechen;</w:t>
            </w:r>
          </w:p>
          <w:p>
            <w:pPr>
              <w:spacing w:after="20"/>
              <w:ind w:left="20"/>
              <w:jc w:val="both"/>
            </w:pPr>
            <w:r>
              <w:rPr>
                <w:rFonts w:ascii="Times New Roman"/>
                <w:b w:val="false"/>
                <w:i w:val="false"/>
                <w:color w:val="000000"/>
                <w:sz w:val="20"/>
              </w:rPr>
              <w:t>
3. 2. 3. 1 sich selbst beschreiben (z.B. Name, Alter, Familie, Hobbys, Interessen) und dabei einfache Wörter verwenden, sofern eine Vorbereitung darauf möglich 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Buchstaben des Alphabets und Wörter lesen;</w:t>
            </w:r>
          </w:p>
          <w:p>
            <w:pPr>
              <w:spacing w:after="20"/>
              <w:ind w:left="20"/>
              <w:jc w:val="both"/>
            </w:pPr>
            <w:r>
              <w:rPr>
                <w:rFonts w:ascii="Times New Roman"/>
                <w:b w:val="false"/>
                <w:i w:val="false"/>
                <w:color w:val="000000"/>
                <w:sz w:val="20"/>
              </w:rPr>
              <w:t>
3. 3. 1. 2 vertraute Wörter erkennen, wenn sie von Abbildungen begleitet sind, wie in einem Bilderbuch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Sprachen-wendung </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1. 11 abwechslungsreiche Fragen zu verschiedenen Personen stellen und beantworten; </w:t>
            </w:r>
          </w:p>
          <w:p>
            <w:pPr>
              <w:spacing w:after="20"/>
              <w:ind w:left="20"/>
              <w:jc w:val="both"/>
            </w:pPr>
            <w:r>
              <w:rPr>
                <w:rFonts w:ascii="Times New Roman"/>
                <w:b w:val="false"/>
                <w:i w:val="false"/>
                <w:color w:val="000000"/>
                <w:sz w:val="20"/>
              </w:rPr>
              <w:t>
Pronomen Interrogativpronomen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Mein Klassenzimmer</w:t>
            </w:r>
          </w:p>
          <w:p>
            <w:pPr>
              <w:spacing w:after="20"/>
              <w:ind w:left="20"/>
              <w:jc w:val="both"/>
            </w:pPr>
            <w:r>
              <w:rPr>
                <w:rFonts w:ascii="Times New Roman"/>
                <w:b w:val="false"/>
                <w:i w:val="false"/>
                <w:color w:val="000000"/>
                <w:sz w:val="20"/>
              </w:rPr>
              <w:t>
(Менің сыныбым)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Mein Schultasche</w:t>
            </w:r>
          </w:p>
          <w:p>
            <w:pPr>
              <w:spacing w:after="20"/>
              <w:ind w:left="20"/>
              <w:jc w:val="both"/>
            </w:pPr>
            <w:r>
              <w:rPr>
                <w:rFonts w:ascii="Times New Roman"/>
                <w:b w:val="false"/>
                <w:i w:val="false"/>
                <w:color w:val="000000"/>
                <w:sz w:val="20"/>
              </w:rPr>
              <w:t>
(Менің оқушы сөмкем)</w:t>
            </w:r>
          </w:p>
          <w:p>
            <w:pPr>
              <w:spacing w:after="20"/>
              <w:ind w:left="20"/>
              <w:jc w:val="both"/>
            </w:pPr>
            <w:r>
              <w:rPr>
                <w:rFonts w:ascii="Times New Roman"/>
                <w:b w:val="false"/>
                <w:i w:val="false"/>
                <w:color w:val="000000"/>
                <w:sz w:val="20"/>
              </w:rPr>
              <w:t>
2.2 In meinem Klassenzimmer</w:t>
            </w:r>
          </w:p>
          <w:p>
            <w:pPr>
              <w:spacing w:after="20"/>
              <w:ind w:left="20"/>
              <w:jc w:val="both"/>
            </w:pPr>
            <w:r>
              <w:rPr>
                <w:rFonts w:ascii="Times New Roman"/>
                <w:b w:val="false"/>
                <w:i w:val="false"/>
                <w:color w:val="000000"/>
                <w:sz w:val="20"/>
              </w:rPr>
              <w:t>
(Менің сыныбымда)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3 Zahlen, Preise, Daten und Wochentage verstehen, sofern diese langsam und klar und in einem klar definiten und vertrauten Alltagskontext artikuliert werden;</w:t>
            </w:r>
          </w:p>
          <w:p>
            <w:pPr>
              <w:spacing w:after="20"/>
              <w:ind w:left="20"/>
              <w:jc w:val="both"/>
            </w:pPr>
            <w:r>
              <w:rPr>
                <w:rFonts w:ascii="Times New Roman"/>
                <w:b w:val="false"/>
                <w:i w:val="false"/>
                <w:color w:val="000000"/>
                <w:sz w:val="20"/>
              </w:rPr>
              <w:t>
3. 1. 2. 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2 dialogisch über kurze alltagsbezogene Themen mithilfe zusätzlichen Materials sprechen;</w:t>
            </w:r>
          </w:p>
          <w:p>
            <w:pPr>
              <w:spacing w:after="20"/>
              <w:ind w:left="20"/>
              <w:jc w:val="both"/>
            </w:pPr>
            <w:r>
              <w:rPr>
                <w:rFonts w:ascii="Times New Roman"/>
                <w:b w:val="false"/>
                <w:i w:val="false"/>
                <w:color w:val="000000"/>
                <w:sz w:val="20"/>
              </w:rPr>
              <w:t>
3. 2. 4. 1 Nahrungsmittel einkaufen und Essen in der Schulkantine bestellen und bezahlen;</w:t>
            </w:r>
          </w:p>
          <w:p>
            <w:pPr>
              <w:spacing w:after="20"/>
              <w:ind w:left="20"/>
              <w:jc w:val="both"/>
            </w:pPr>
            <w:r>
              <w:rPr>
                <w:rFonts w:ascii="Times New Roman"/>
                <w:b w:val="false"/>
                <w:i w:val="false"/>
                <w:color w:val="000000"/>
                <w:sz w:val="20"/>
              </w:rPr>
              <w:t>
3. 2. 5. 1 elementare Ausdrücke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schriftlich elementare persönliche Information geben (z.B.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1. 7 über Aktivitäten und Tätigkeiten sprechen. </w:t>
            </w:r>
          </w:p>
          <w:p>
            <w:pPr>
              <w:spacing w:after="20"/>
              <w:ind w:left="20"/>
              <w:jc w:val="both"/>
            </w:pPr>
            <w:r>
              <w:rPr>
                <w:rFonts w:ascii="Times New Roman"/>
                <w:b w:val="false"/>
                <w:i w:val="false"/>
                <w:color w:val="000000"/>
                <w:sz w:val="20"/>
              </w:rPr>
              <w:t>
Verben "haben" und "brauchen";</w:t>
            </w:r>
          </w:p>
          <w:p>
            <w:pPr>
              <w:spacing w:after="20"/>
              <w:ind w:left="20"/>
              <w:jc w:val="both"/>
            </w:pPr>
            <w:r>
              <w:rPr>
                <w:rFonts w:ascii="Times New Roman"/>
                <w:b w:val="false"/>
                <w:i w:val="false"/>
                <w:color w:val="000000"/>
                <w:sz w:val="20"/>
              </w:rPr>
              <w:t>
3. 5. 1. 8 über Gegenstände, Personen, Vorlieben, Abneigungen und Mengenangaben sprechen.</w:t>
            </w:r>
          </w:p>
          <w:p>
            <w:pPr>
              <w:spacing w:after="20"/>
              <w:ind w:left="20"/>
              <w:jc w:val="both"/>
            </w:pPr>
            <w:r>
              <w:rPr>
                <w:rFonts w:ascii="Times New Roman"/>
                <w:b w:val="false"/>
                <w:i w:val="false"/>
                <w:color w:val="000000"/>
                <w:sz w:val="20"/>
              </w:rPr>
              <w:t xml:space="preserve">
Pluralformen </w:t>
            </w:r>
          </w:p>
          <w:p>
            <w:pPr>
              <w:spacing w:after="20"/>
              <w:ind w:left="20"/>
              <w:jc w:val="both"/>
            </w:pPr>
            <w:r>
              <w:rPr>
                <w:rFonts w:ascii="Times New Roman"/>
                <w:b w:val="false"/>
                <w:i w:val="false"/>
                <w:color w:val="000000"/>
                <w:sz w:val="20"/>
              </w:rPr>
              <w:t xml:space="preserve">
der Substantive aus der Liste </w:t>
            </w:r>
          </w:p>
          <w:p>
            <w:pPr>
              <w:spacing w:after="20"/>
              <w:ind w:left="20"/>
              <w:jc w:val="both"/>
            </w:pPr>
            <w:r>
              <w:rPr>
                <w:rFonts w:ascii="Times New Roman"/>
                <w:b w:val="false"/>
                <w:i w:val="false"/>
                <w:color w:val="000000"/>
                <w:sz w:val="20"/>
              </w:rPr>
              <w:t>
Deklination</w:t>
            </w:r>
          </w:p>
          <w:p>
            <w:pPr>
              <w:spacing w:after="20"/>
              <w:ind w:left="20"/>
              <w:jc w:val="both"/>
            </w:pPr>
            <w:r>
              <w:rPr>
                <w:rFonts w:ascii="Times New Roman"/>
                <w:b w:val="false"/>
                <w:i w:val="false"/>
                <w:color w:val="000000"/>
                <w:sz w:val="20"/>
              </w:rPr>
              <w:t>
Nominativ + Akkusativ;</w:t>
            </w:r>
          </w:p>
          <w:p>
            <w:pPr>
              <w:spacing w:after="20"/>
              <w:ind w:left="20"/>
              <w:jc w:val="both"/>
            </w:pPr>
            <w:r>
              <w:rPr>
                <w:rFonts w:ascii="Times New Roman"/>
                <w:b w:val="false"/>
                <w:i w:val="false"/>
                <w:color w:val="000000"/>
                <w:sz w:val="20"/>
              </w:rPr>
              <w:t>
3. 5. 1. 9 beschreiben, wie Gegenstände oder Personen sind.</w:t>
            </w:r>
          </w:p>
          <w:p>
            <w:pPr>
              <w:spacing w:after="20"/>
              <w:ind w:left="20"/>
              <w:jc w:val="both"/>
            </w:pPr>
            <w:r>
              <w:rPr>
                <w:rFonts w:ascii="Times New Roman"/>
                <w:b w:val="false"/>
                <w:i w:val="false"/>
                <w:color w:val="000000"/>
                <w:sz w:val="20"/>
              </w:rPr>
              <w:t>
Adjektiv:</w:t>
            </w:r>
          </w:p>
          <w:p>
            <w:pPr>
              <w:spacing w:after="20"/>
              <w:ind w:left="20"/>
              <w:jc w:val="both"/>
            </w:pPr>
            <w:r>
              <w:rPr>
                <w:rFonts w:ascii="Times New Roman"/>
                <w:b w:val="false"/>
                <w:i w:val="false"/>
                <w:color w:val="000000"/>
                <w:sz w:val="20"/>
              </w:rPr>
              <w:t>
prädikativ zur Beschreibung eines Zustands;</w:t>
            </w:r>
          </w:p>
          <w:p>
            <w:pPr>
              <w:spacing w:after="20"/>
              <w:ind w:left="20"/>
              <w:jc w:val="both"/>
            </w:pPr>
            <w:r>
              <w:rPr>
                <w:rFonts w:ascii="Times New Roman"/>
                <w:b w:val="false"/>
                <w:i w:val="false"/>
                <w:color w:val="000000"/>
                <w:sz w:val="20"/>
              </w:rPr>
              <w:t xml:space="preserve">
3. 5. 1. 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
Verneinung</w:t>
            </w:r>
          </w:p>
          <w:p>
            <w:pPr>
              <w:spacing w:after="20"/>
              <w:ind w:left="20"/>
              <w:jc w:val="both"/>
            </w:pPr>
            <w:r>
              <w:rPr>
                <w:rFonts w:ascii="Times New Roman"/>
                <w:b w:val="false"/>
                <w:i w:val="false"/>
                <w:color w:val="000000"/>
                <w:sz w:val="20"/>
              </w:rPr>
              <w:t xml:space="preserve">
Negativartikel kein/e </w:t>
            </w:r>
          </w:p>
          <w:p>
            <w:pPr>
              <w:spacing w:after="20"/>
              <w:ind w:left="20"/>
              <w:jc w:val="both"/>
            </w:pPr>
            <w:r>
              <w:rPr>
                <w:rFonts w:ascii="Times New Roman"/>
                <w:b w:val="false"/>
                <w:i w:val="false"/>
                <w:color w:val="000000"/>
                <w:sz w:val="20"/>
              </w:rPr>
              <w:t>
(Nomen + Negativartikel im Akkusativ)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Meine Familie und Freunde (Менің отбасым және достарым)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Familienmitglieder </w:t>
            </w:r>
          </w:p>
          <w:p>
            <w:pPr>
              <w:spacing w:after="20"/>
              <w:ind w:left="20"/>
              <w:jc w:val="both"/>
            </w:pPr>
            <w:r>
              <w:rPr>
                <w:rFonts w:ascii="Times New Roman"/>
                <w:b w:val="false"/>
                <w:i w:val="false"/>
                <w:color w:val="000000"/>
                <w:sz w:val="20"/>
              </w:rPr>
              <w:t>
(Отбасы мүшелері)</w:t>
            </w:r>
          </w:p>
          <w:p>
            <w:pPr>
              <w:spacing w:after="20"/>
              <w:ind w:left="20"/>
              <w:jc w:val="both"/>
            </w:pPr>
            <w:r>
              <w:rPr>
                <w:rFonts w:ascii="Times New Roman"/>
                <w:b w:val="false"/>
                <w:i w:val="false"/>
                <w:color w:val="000000"/>
                <w:sz w:val="20"/>
              </w:rPr>
              <w:t xml:space="preserve">
3.2 Über Freunde sprechen </w:t>
            </w:r>
          </w:p>
          <w:p>
            <w:pPr>
              <w:spacing w:after="20"/>
              <w:ind w:left="20"/>
              <w:jc w:val="both"/>
            </w:pPr>
            <w:r>
              <w:rPr>
                <w:rFonts w:ascii="Times New Roman"/>
                <w:b w:val="false"/>
                <w:i w:val="false"/>
                <w:color w:val="000000"/>
                <w:sz w:val="20"/>
              </w:rPr>
              <w:t>
(Достар туралы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3. 1 sehr langsam und deutlich ausgesprochene Wörter, Namen, Zahlen und Informationen über Personen wieder erkennen, die er/sie schon aus einfachen, kurzen Aufnahmen kennt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2 Wörter und einfache Sätze bilden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
3. 3. 2. 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 2. 1 mithilfe eines Wörterbuchs kurze Wendungen und Sätze schreiben, um auf einem Formular oder in einer Notiz wichtige Informationen zu geben (z. B. Name, Sprache, Adresse, Familie); </w:t>
            </w:r>
          </w:p>
          <w:p>
            <w:pPr>
              <w:spacing w:after="20"/>
              <w:ind w:left="20"/>
              <w:jc w:val="both"/>
            </w:pPr>
            <w:r>
              <w:rPr>
                <w:rFonts w:ascii="Times New Roman"/>
                <w:b w:val="false"/>
                <w:i w:val="false"/>
                <w:color w:val="000000"/>
                <w:sz w:val="20"/>
              </w:rPr>
              <w:t>
3. 4. 3. 1 sehr einfache Anmeldeformulare mit wichtigen persönlichen Angaben ausfüllen: Name, Adresse, Nationalität, Familienstand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3 Fragen stellen und sie beantworten.</w:t>
            </w:r>
          </w:p>
          <w:p>
            <w:pPr>
              <w:spacing w:after="20"/>
              <w:ind w:left="20"/>
              <w:jc w:val="both"/>
            </w:pPr>
            <w:r>
              <w:rPr>
                <w:rFonts w:ascii="Times New Roman"/>
                <w:b w:val="false"/>
                <w:i w:val="false"/>
                <w:color w:val="000000"/>
                <w:sz w:val="20"/>
              </w:rPr>
              <w:t>
Fragen: Ja/Nein-Frage;</w:t>
            </w:r>
          </w:p>
          <w:p>
            <w:pPr>
              <w:spacing w:after="20"/>
              <w:ind w:left="20"/>
              <w:jc w:val="both"/>
            </w:pPr>
            <w:r>
              <w:rPr>
                <w:rFonts w:ascii="Times New Roman"/>
                <w:b w:val="false"/>
                <w:i w:val="false"/>
                <w:color w:val="000000"/>
                <w:sz w:val="20"/>
              </w:rPr>
              <w:t>
3. 5. 1. 5 sagen, wem etwas gehört.</w:t>
            </w:r>
          </w:p>
          <w:p>
            <w:pPr>
              <w:spacing w:after="20"/>
              <w:ind w:left="20"/>
              <w:jc w:val="both"/>
            </w:pPr>
            <w:r>
              <w:rPr>
                <w:rFonts w:ascii="Times New Roman"/>
                <w:b w:val="false"/>
                <w:i w:val="false"/>
                <w:color w:val="000000"/>
                <w:sz w:val="20"/>
              </w:rPr>
              <w:t>
Besitz</w:t>
            </w:r>
          </w:p>
          <w:p>
            <w:pPr>
              <w:spacing w:after="20"/>
              <w:ind w:left="20"/>
              <w:jc w:val="both"/>
            </w:pPr>
            <w:r>
              <w:rPr>
                <w:rFonts w:ascii="Times New Roman"/>
                <w:b w:val="false"/>
                <w:i w:val="false"/>
                <w:color w:val="000000"/>
                <w:sz w:val="20"/>
              </w:rPr>
              <w:t>
Genitiv-s bei Namen</w:t>
            </w:r>
          </w:p>
          <w:p>
            <w:pPr>
              <w:spacing w:after="20"/>
              <w:ind w:left="20"/>
              <w:jc w:val="both"/>
            </w:pPr>
            <w:r>
              <w:rPr>
                <w:rFonts w:ascii="Times New Roman"/>
                <w:b w:val="false"/>
                <w:i w:val="false"/>
                <w:color w:val="000000"/>
                <w:sz w:val="20"/>
              </w:rPr>
              <w:t>
Präposition "von";</w:t>
            </w:r>
          </w:p>
          <w:p>
            <w:pPr>
              <w:spacing w:after="20"/>
              <w:ind w:left="20"/>
              <w:jc w:val="both"/>
            </w:pPr>
            <w:r>
              <w:rPr>
                <w:rFonts w:ascii="Times New Roman"/>
                <w:b w:val="false"/>
                <w:i w:val="false"/>
                <w:color w:val="000000"/>
                <w:sz w:val="20"/>
              </w:rPr>
              <w:t xml:space="preserve">
3. 5. 1. 6 einer verneinten Frage widersprechen. </w:t>
            </w:r>
          </w:p>
          <w:p>
            <w:pPr>
              <w:spacing w:after="20"/>
              <w:ind w:left="20"/>
              <w:jc w:val="both"/>
            </w:pPr>
            <w:r>
              <w:rPr>
                <w:rFonts w:ascii="Times New Roman"/>
                <w:b w:val="false"/>
                <w:i w:val="false"/>
                <w:color w:val="000000"/>
                <w:sz w:val="20"/>
              </w:rPr>
              <w:t>
Widerspruch mit "Doch!" ;</w:t>
            </w:r>
          </w:p>
          <w:p>
            <w:pPr>
              <w:spacing w:after="20"/>
              <w:ind w:left="20"/>
              <w:jc w:val="both"/>
            </w:pPr>
            <w:r>
              <w:rPr>
                <w:rFonts w:ascii="Times New Roman"/>
                <w:b w:val="false"/>
                <w:i w:val="false"/>
                <w:color w:val="000000"/>
                <w:sz w:val="20"/>
              </w:rPr>
              <w:t xml:space="preserve">
3. 5. 1. 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
Artikel</w:t>
            </w:r>
          </w:p>
          <w:p>
            <w:pPr>
              <w:spacing w:after="20"/>
              <w:ind w:left="20"/>
              <w:jc w:val="both"/>
            </w:pPr>
            <w:r>
              <w:rPr>
                <w:rFonts w:ascii="Times New Roman"/>
                <w:b w:val="false"/>
                <w:i w:val="false"/>
                <w:color w:val="000000"/>
                <w:sz w:val="20"/>
              </w:rPr>
              <w:t xml:space="preserve">
bestimmter Artikel der, das, die </w:t>
            </w:r>
          </w:p>
          <w:p>
            <w:pPr>
              <w:spacing w:after="20"/>
              <w:ind w:left="20"/>
              <w:jc w:val="both"/>
            </w:pPr>
            <w:r>
              <w:rPr>
                <w:rFonts w:ascii="Times New Roman"/>
                <w:b w:val="false"/>
                <w:i w:val="false"/>
                <w:color w:val="000000"/>
                <w:sz w:val="20"/>
              </w:rPr>
              <w:t>
unbestimmter Artikel ein, eine</w:t>
            </w:r>
          </w:p>
          <w:p>
            <w:pPr>
              <w:spacing w:after="20"/>
              <w:ind w:left="20"/>
              <w:jc w:val="both"/>
            </w:pPr>
            <w:r>
              <w:rPr>
                <w:rFonts w:ascii="Times New Roman"/>
                <w:b w:val="false"/>
                <w:i w:val="false"/>
                <w:color w:val="000000"/>
                <w:sz w:val="20"/>
              </w:rPr>
              <w:t>
Possessivartikel mein/e, dein/e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Das Wetter </w:t>
            </w:r>
          </w:p>
          <w:p>
            <w:pPr>
              <w:spacing w:after="20"/>
              <w:ind w:left="20"/>
              <w:jc w:val="both"/>
            </w:pPr>
            <w:r>
              <w:rPr>
                <w:rFonts w:ascii="Times New Roman"/>
                <w:b w:val="false"/>
                <w:i w:val="false"/>
                <w:color w:val="000000"/>
                <w:sz w:val="20"/>
              </w:rPr>
              <w:t>
(Ауа райы)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Die Jahreszeiten und Wetter</w:t>
            </w:r>
          </w:p>
          <w:p>
            <w:pPr>
              <w:spacing w:after="20"/>
              <w:ind w:left="20"/>
              <w:jc w:val="both"/>
            </w:pPr>
            <w:r>
              <w:rPr>
                <w:rFonts w:ascii="Times New Roman"/>
                <w:b w:val="false"/>
                <w:i w:val="false"/>
                <w:color w:val="000000"/>
                <w:sz w:val="20"/>
              </w:rPr>
              <w:t>
(Жыл мезгілдері және ауа райы)</w:t>
            </w:r>
          </w:p>
          <w:p>
            <w:pPr>
              <w:spacing w:after="20"/>
              <w:ind w:left="20"/>
              <w:jc w:val="both"/>
            </w:pPr>
            <w:r>
              <w:rPr>
                <w:rFonts w:ascii="Times New Roman"/>
                <w:b w:val="false"/>
                <w:i w:val="false"/>
                <w:color w:val="000000"/>
                <w:sz w:val="20"/>
              </w:rPr>
              <w:t>
4.2 Die Kleidung</w:t>
            </w:r>
          </w:p>
          <w:p>
            <w:pPr>
              <w:spacing w:after="20"/>
              <w:ind w:left="20"/>
              <w:jc w:val="both"/>
            </w:pPr>
            <w:r>
              <w:rPr>
                <w:rFonts w:ascii="Times New Roman"/>
                <w:b w:val="false"/>
                <w:i w:val="false"/>
                <w:color w:val="000000"/>
                <w:sz w:val="20"/>
              </w:rPr>
              <w:t>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alltägliche Wörter erkennen, sofern diese in einem vertrauten Alltagskontext artikuliert werden;</w:t>
            </w:r>
          </w:p>
          <w:p>
            <w:pPr>
              <w:spacing w:after="20"/>
              <w:ind w:left="20"/>
              <w:jc w:val="both"/>
            </w:pPr>
            <w:r>
              <w:rPr>
                <w:rFonts w:ascii="Times New Roman"/>
                <w:b w:val="false"/>
                <w:i w:val="false"/>
                <w:color w:val="000000"/>
                <w:sz w:val="20"/>
              </w:rPr>
              <w:t>
3. 1. 1. 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 xml:space="preserve">
3. 1. 3. 1 sehr langsam und deutlich ausgesprochene Wörter, Namen, Zahlen und Informationen über Personen wieder erkennen, die er/sie schon aus einfachen, kurzen Aufnahmen kennt; </w:t>
            </w:r>
          </w:p>
          <w:p>
            <w:pPr>
              <w:spacing w:after="20"/>
              <w:ind w:left="20"/>
              <w:jc w:val="both"/>
            </w:pPr>
            <w:r>
              <w:rPr>
                <w:rFonts w:ascii="Times New Roman"/>
                <w:b w:val="false"/>
                <w:i w:val="false"/>
                <w:color w:val="000000"/>
                <w:sz w:val="20"/>
              </w:rPr>
              <w:t>
3. 1. 4. 1 einfache Grußformeln und Informationen über einen Gesprächspartner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2 dialogisch über kurze alltagsbezogene Themen mithilfe zusätzlichen Materials sprechen;</w:t>
            </w:r>
          </w:p>
          <w:p>
            <w:pPr>
              <w:spacing w:after="20"/>
              <w:ind w:left="20"/>
              <w:jc w:val="both"/>
            </w:pPr>
            <w:r>
              <w:rPr>
                <w:rFonts w:ascii="Times New Roman"/>
                <w:b w:val="false"/>
                <w:i w:val="false"/>
                <w:color w:val="000000"/>
                <w:sz w:val="20"/>
              </w:rPr>
              <w:t>
3. 2. 3. 1 sich selbst beschreiben (z.B. Name, Alter, Familie, Hobbys, Interessen) und dabei einfache Wörter verwenden, sofern eine Vorbereitung darauf möglich 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 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3 Fragen stellen und sie beantworten.</w:t>
            </w:r>
          </w:p>
          <w:p>
            <w:pPr>
              <w:spacing w:after="20"/>
              <w:ind w:left="20"/>
              <w:jc w:val="both"/>
            </w:pPr>
            <w:r>
              <w:rPr>
                <w:rFonts w:ascii="Times New Roman"/>
                <w:b w:val="false"/>
                <w:i w:val="false"/>
                <w:color w:val="000000"/>
                <w:sz w:val="20"/>
              </w:rPr>
              <w:t xml:space="preserve">
Fragen: </w:t>
            </w:r>
          </w:p>
          <w:p>
            <w:pPr>
              <w:spacing w:after="20"/>
              <w:ind w:left="20"/>
              <w:jc w:val="both"/>
            </w:pPr>
            <w:r>
              <w:rPr>
                <w:rFonts w:ascii="Times New Roman"/>
                <w:b w:val="false"/>
                <w:i w:val="false"/>
                <w:color w:val="000000"/>
                <w:sz w:val="20"/>
              </w:rPr>
              <w:t>
W-Frage;</w:t>
            </w:r>
          </w:p>
          <w:p>
            <w:pPr>
              <w:spacing w:after="20"/>
              <w:ind w:left="20"/>
              <w:jc w:val="both"/>
            </w:pPr>
            <w:r>
              <w:rPr>
                <w:rFonts w:ascii="Times New Roman"/>
                <w:b w:val="false"/>
                <w:i w:val="false"/>
                <w:color w:val="000000"/>
                <w:sz w:val="20"/>
              </w:rPr>
              <w:t>
3. 5. 1. 4 Aktuelles und Gewohnheiten beschreiben.</w:t>
            </w:r>
          </w:p>
          <w:p>
            <w:pPr>
              <w:spacing w:after="20"/>
              <w:ind w:left="20"/>
              <w:jc w:val="both"/>
            </w:pPr>
            <w:r>
              <w:rPr>
                <w:rFonts w:ascii="Times New Roman"/>
                <w:b w:val="false"/>
                <w:i w:val="false"/>
                <w:color w:val="000000"/>
                <w:sz w:val="20"/>
              </w:rPr>
              <w:t>
Zeiten</w:t>
            </w:r>
          </w:p>
          <w:p>
            <w:pPr>
              <w:spacing w:after="20"/>
              <w:ind w:left="20"/>
              <w:jc w:val="both"/>
            </w:pPr>
            <w:r>
              <w:rPr>
                <w:rFonts w:ascii="Times New Roman"/>
                <w:b w:val="false"/>
                <w:i w:val="false"/>
                <w:color w:val="000000"/>
                <w:sz w:val="20"/>
              </w:rPr>
              <w:t>
Präsens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Was ich alles mache…</w:t>
            </w:r>
          </w:p>
          <w:p>
            <w:pPr>
              <w:spacing w:after="20"/>
              <w:ind w:left="20"/>
              <w:jc w:val="both"/>
            </w:pPr>
            <w:r>
              <w:rPr>
                <w:rFonts w:ascii="Times New Roman"/>
                <w:b w:val="false"/>
                <w:i w:val="false"/>
                <w:color w:val="000000"/>
                <w:sz w:val="20"/>
              </w:rPr>
              <w:t>
Ich kann das …</w:t>
            </w:r>
          </w:p>
          <w:p>
            <w:pPr>
              <w:spacing w:after="20"/>
              <w:ind w:left="20"/>
              <w:jc w:val="both"/>
            </w:pPr>
            <w:r>
              <w:rPr>
                <w:rFonts w:ascii="Times New Roman"/>
                <w:b w:val="false"/>
                <w:i w:val="false"/>
                <w:color w:val="000000"/>
                <w:sz w:val="20"/>
              </w:rPr>
              <w:t>
(Мен жасайтын барлық нәрсе. Мен оны істей аламын)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Das mache ich gern</w:t>
            </w:r>
          </w:p>
          <w:p>
            <w:pPr>
              <w:spacing w:after="20"/>
              <w:ind w:left="20"/>
              <w:jc w:val="both"/>
            </w:pPr>
            <w:r>
              <w:rPr>
                <w:rFonts w:ascii="Times New Roman"/>
                <w:b w:val="false"/>
                <w:i w:val="false"/>
                <w:color w:val="000000"/>
                <w:sz w:val="20"/>
              </w:rPr>
              <w:t>
(Мен бұны істегенді ұнатамын)</w:t>
            </w:r>
          </w:p>
          <w:p>
            <w:pPr>
              <w:spacing w:after="20"/>
              <w:ind w:left="20"/>
              <w:jc w:val="both"/>
            </w:pPr>
            <w:r>
              <w:rPr>
                <w:rFonts w:ascii="Times New Roman"/>
                <w:b w:val="false"/>
                <w:i w:val="false"/>
                <w:color w:val="000000"/>
                <w:sz w:val="20"/>
              </w:rPr>
              <w:t>
5.2 Meine Spielsachen und Spiele</w:t>
            </w:r>
          </w:p>
          <w:p>
            <w:pPr>
              <w:spacing w:after="20"/>
              <w:ind w:left="20"/>
              <w:jc w:val="both"/>
            </w:pPr>
            <w:r>
              <w:rPr>
                <w:rFonts w:ascii="Times New Roman"/>
                <w:b w:val="false"/>
                <w:i w:val="false"/>
                <w:color w:val="000000"/>
                <w:sz w:val="20"/>
              </w:rPr>
              <w:t>
(Менің ойыншықтарым және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3 Zahlen, Preise, Daten und Wochentage verstehen, sofern diese langsam und klar und in einem klar definiten und vertrauten Alltagskontext artikuliert werden;</w:t>
            </w:r>
          </w:p>
          <w:p>
            <w:pPr>
              <w:spacing w:after="20"/>
              <w:ind w:left="20"/>
              <w:jc w:val="both"/>
            </w:pPr>
            <w:r>
              <w:rPr>
                <w:rFonts w:ascii="Times New Roman"/>
                <w:b w:val="false"/>
                <w:i w:val="false"/>
                <w:color w:val="000000"/>
                <w:sz w:val="20"/>
              </w:rPr>
              <w:t>
3. 1. 2. 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2 dialogisch über kurze alltagsbezogene Themen mithilfe zusätzlichen Materials sprechen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Buchstaben des Alphabets und Wörter lesen;</w:t>
            </w:r>
          </w:p>
          <w:p>
            <w:pPr>
              <w:spacing w:after="20"/>
              <w:ind w:left="20"/>
              <w:jc w:val="both"/>
            </w:pPr>
            <w:r>
              <w:rPr>
                <w:rFonts w:ascii="Times New Roman"/>
                <w:b w:val="false"/>
                <w:i w:val="false"/>
                <w:color w:val="000000"/>
                <w:sz w:val="20"/>
              </w:rPr>
              <w:t>
3. 3. 1. 2 vertraute Wörter erkennen, wenn sie von Abbildungen begleitet sind, wie in einem Bilderbuch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2 sagen, was er/sie oder andere tun.</w:t>
            </w:r>
          </w:p>
          <w:p>
            <w:pPr>
              <w:spacing w:after="20"/>
              <w:ind w:left="20"/>
              <w:jc w:val="both"/>
            </w:pPr>
            <w:r>
              <w:rPr>
                <w:rFonts w:ascii="Times New Roman"/>
                <w:b w:val="false"/>
                <w:i w:val="false"/>
                <w:color w:val="000000"/>
                <w:sz w:val="20"/>
              </w:rPr>
              <w:t xml:space="preserve">
Satz: </w:t>
            </w:r>
          </w:p>
          <w:p>
            <w:pPr>
              <w:spacing w:after="20"/>
              <w:ind w:left="20"/>
              <w:jc w:val="both"/>
            </w:pPr>
            <w:r>
              <w:rPr>
                <w:rFonts w:ascii="Times New Roman"/>
                <w:b w:val="false"/>
                <w:i w:val="false"/>
                <w:color w:val="000000"/>
                <w:sz w:val="20"/>
              </w:rPr>
              <w:t>
Hauptsatz</w:t>
            </w:r>
          </w:p>
          <w:p>
            <w:pPr>
              <w:spacing w:after="20"/>
              <w:ind w:left="20"/>
              <w:jc w:val="both"/>
            </w:pPr>
            <w:r>
              <w:rPr>
                <w:rFonts w:ascii="Times New Roman"/>
                <w:b w:val="false"/>
                <w:i w:val="false"/>
                <w:color w:val="000000"/>
                <w:sz w:val="20"/>
              </w:rPr>
              <w:t>
(Deklarativsatz)</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Gesundheit (Денсаулық)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Befinden (Денсаулық жағдайы)</w:t>
            </w:r>
          </w:p>
          <w:p>
            <w:pPr>
              <w:spacing w:after="20"/>
              <w:ind w:left="20"/>
              <w:jc w:val="both"/>
            </w:pPr>
            <w:r>
              <w:rPr>
                <w:rFonts w:ascii="Times New Roman"/>
                <w:b w:val="false"/>
                <w:i w:val="false"/>
                <w:color w:val="000000"/>
                <w:sz w:val="20"/>
              </w:rPr>
              <w:t>
6.2 Gesundes Essen (Пайдалы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alltägliche Wörter erkennen, sofern diese in einem vertrauten Alltagskontext artikuliert werden;</w:t>
            </w:r>
          </w:p>
          <w:p>
            <w:pPr>
              <w:spacing w:after="20"/>
              <w:ind w:left="20"/>
              <w:jc w:val="both"/>
            </w:pPr>
            <w:r>
              <w:rPr>
                <w:rFonts w:ascii="Times New Roman"/>
                <w:b w:val="false"/>
                <w:i w:val="false"/>
                <w:color w:val="000000"/>
                <w:sz w:val="20"/>
              </w:rPr>
              <w:t>
3. 1. 3. 1 sehr langsam und deutlich ausgesprochene Wörter, Namen, Zahlen und Informationen über Personen wieder erkennen, die er/sie schon aus einfachen, kurzen Aufnahmen kennt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4. 1 Nahrungsmittel einkaufen und Essen in der Schulkantine bestellen und bezahlen;</w:t>
            </w:r>
          </w:p>
          <w:p>
            <w:pPr>
              <w:spacing w:after="20"/>
              <w:ind w:left="20"/>
              <w:jc w:val="both"/>
            </w:pPr>
            <w:r>
              <w:rPr>
                <w:rFonts w:ascii="Times New Roman"/>
                <w:b w:val="false"/>
                <w:i w:val="false"/>
                <w:color w:val="000000"/>
                <w:sz w:val="20"/>
              </w:rPr>
              <w:t>
3. 2. 5. 1 elementare Ausdrücke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
3. 3. 2. 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schriftlich elementare persönliche Informationen geben (z. B. Name, Adresse, Nationalität, Hobbys, Interessen), gegebenenfalls mithilfe eines Wörterbuchs;</w:t>
            </w:r>
          </w:p>
          <w:p>
            <w:pPr>
              <w:spacing w:after="20"/>
              <w:ind w:left="20"/>
              <w:jc w:val="both"/>
            </w:pPr>
            <w:r>
              <w:rPr>
                <w:rFonts w:ascii="Times New Roman"/>
                <w:b w:val="false"/>
                <w:i w:val="false"/>
                <w:color w:val="000000"/>
                <w:sz w:val="20"/>
              </w:rPr>
              <w:t>
3. 4. 2. 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8 über Gegenstände, Personen, Vorlieben, Abneigungen und Mengenangaben sprechen.</w:t>
            </w:r>
          </w:p>
          <w:p>
            <w:pPr>
              <w:spacing w:after="20"/>
              <w:ind w:left="20"/>
              <w:jc w:val="both"/>
            </w:pPr>
            <w:r>
              <w:rPr>
                <w:rFonts w:ascii="Times New Roman"/>
                <w:b w:val="false"/>
                <w:i w:val="false"/>
                <w:color w:val="000000"/>
                <w:sz w:val="20"/>
              </w:rPr>
              <w:t>
Genus</w:t>
            </w:r>
          </w:p>
          <w:p>
            <w:pPr>
              <w:spacing w:after="20"/>
              <w:ind w:left="20"/>
              <w:jc w:val="both"/>
            </w:pPr>
            <w:r>
              <w:rPr>
                <w:rFonts w:ascii="Times New Roman"/>
                <w:b w:val="false"/>
                <w:i w:val="false"/>
                <w:color w:val="000000"/>
                <w:sz w:val="20"/>
              </w:rPr>
              <w:t xml:space="preserve">
Verben + Akkusativ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Die Gebäude</w:t>
            </w:r>
          </w:p>
          <w:p>
            <w:pPr>
              <w:spacing w:after="20"/>
              <w:ind w:left="20"/>
              <w:jc w:val="both"/>
            </w:pPr>
            <w:r>
              <w:rPr>
                <w:rFonts w:ascii="Times New Roman"/>
                <w:b w:val="false"/>
                <w:i w:val="false"/>
                <w:color w:val="000000"/>
                <w:sz w:val="20"/>
              </w:rPr>
              <w:t>
(Ғимараттар)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Mein Zuhause, mein Zimmer und die Gegenstände (Менің үйім, бөлмем және заттарым)</w:t>
            </w:r>
          </w:p>
          <w:p>
            <w:pPr>
              <w:spacing w:after="20"/>
              <w:ind w:left="20"/>
              <w:jc w:val="both"/>
            </w:pPr>
            <w:r>
              <w:rPr>
                <w:rFonts w:ascii="Times New Roman"/>
                <w:b w:val="false"/>
                <w:i w:val="false"/>
                <w:color w:val="000000"/>
                <w:sz w:val="20"/>
              </w:rPr>
              <w:t xml:space="preserve">
7.2 Die Gebäude in der Stadt </w:t>
            </w:r>
          </w:p>
          <w:p>
            <w:pPr>
              <w:spacing w:after="20"/>
              <w:ind w:left="20"/>
              <w:jc w:val="both"/>
            </w:pPr>
            <w:r>
              <w:rPr>
                <w:rFonts w:ascii="Times New Roman"/>
                <w:b w:val="false"/>
                <w:i w:val="false"/>
                <w:color w:val="000000"/>
                <w:sz w:val="20"/>
              </w:rPr>
              <w:t>
(Қаладағы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 1. 3 Zahlen, Preise, Daten und Wochentage verstehen, sofern diese langsam und klar in einem vertrauten Alltagskontext artikuliert werden; </w:t>
            </w:r>
          </w:p>
          <w:p>
            <w:pPr>
              <w:spacing w:after="20"/>
              <w:ind w:left="20"/>
              <w:jc w:val="both"/>
            </w:pPr>
            <w:r>
              <w:rPr>
                <w:rFonts w:ascii="Times New Roman"/>
                <w:b w:val="false"/>
                <w:i w:val="false"/>
                <w:color w:val="000000"/>
                <w:sz w:val="20"/>
              </w:rPr>
              <w:t>
3. 1. 2. 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2 dialogisch über kurze alltagsbezogene Themen mithilfe zusätzlichen Materials sprechen;</w:t>
            </w:r>
          </w:p>
          <w:p>
            <w:pPr>
              <w:spacing w:after="20"/>
              <w:ind w:left="20"/>
              <w:jc w:val="both"/>
            </w:pPr>
            <w:r>
              <w:rPr>
                <w:rFonts w:ascii="Times New Roman"/>
                <w:b w:val="false"/>
                <w:i w:val="false"/>
                <w:color w:val="000000"/>
                <w:sz w:val="20"/>
              </w:rPr>
              <w:t xml:space="preserve">
3. 2. 5. 1 elementare Ausdrücke </w:t>
            </w:r>
          </w:p>
          <w:p>
            <w:pPr>
              <w:spacing w:after="20"/>
              <w:ind w:left="20"/>
              <w:jc w:val="both"/>
            </w:pPr>
            <w:r>
              <w:rPr>
                <w:rFonts w:ascii="Times New Roman"/>
                <w:b w:val="false"/>
                <w:i w:val="false"/>
                <w:color w:val="000000"/>
                <w:sz w:val="20"/>
              </w:rPr>
              <w:t xml:space="preserve">
verwenden (z.B. sich </w:t>
            </w:r>
          </w:p>
          <w:p>
            <w:pPr>
              <w:spacing w:after="20"/>
              <w:ind w:left="20"/>
              <w:jc w:val="both"/>
            </w:pPr>
            <w:r>
              <w:rPr>
                <w:rFonts w:ascii="Times New Roman"/>
                <w:b w:val="false"/>
                <w:i w:val="false"/>
                <w:color w:val="000000"/>
                <w:sz w:val="20"/>
              </w:rPr>
              <w:t xml:space="preserve">
bedanken, um etwas bitten, </w:t>
            </w:r>
          </w:p>
          <w:p>
            <w:pPr>
              <w:spacing w:after="20"/>
              <w:ind w:left="20"/>
              <w:jc w:val="both"/>
            </w:pPr>
            <w:r>
              <w:rPr>
                <w:rFonts w:ascii="Times New Roman"/>
                <w:b w:val="false"/>
                <w:i w:val="false"/>
                <w:color w:val="000000"/>
                <w:sz w:val="20"/>
              </w:rPr>
              <w:t>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 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1. 7 über Aktivitäten und Tätigkeiten sprechen. </w:t>
            </w:r>
          </w:p>
          <w:p>
            <w:pPr>
              <w:spacing w:after="20"/>
              <w:ind w:left="20"/>
              <w:jc w:val="both"/>
            </w:pPr>
            <w:r>
              <w:rPr>
                <w:rFonts w:ascii="Times New Roman"/>
                <w:b w:val="false"/>
                <w:i w:val="false"/>
                <w:color w:val="000000"/>
                <w:sz w:val="20"/>
              </w:rPr>
              <w:t>
Verben "haben" und "brauchen";</w:t>
            </w:r>
          </w:p>
          <w:p>
            <w:pPr>
              <w:spacing w:after="20"/>
              <w:ind w:left="20"/>
              <w:jc w:val="both"/>
            </w:pPr>
            <w:r>
              <w:rPr>
                <w:rFonts w:ascii="Times New Roman"/>
                <w:b w:val="false"/>
                <w:i w:val="false"/>
                <w:color w:val="000000"/>
                <w:sz w:val="20"/>
              </w:rPr>
              <w:t>
3. 5. 1. 8 über Gegenstände, Personen, Vorlieben, Abneigungen und Mengenangaben sprechen.</w:t>
            </w:r>
          </w:p>
          <w:p>
            <w:pPr>
              <w:spacing w:after="20"/>
              <w:ind w:left="20"/>
              <w:jc w:val="both"/>
            </w:pPr>
            <w:r>
              <w:rPr>
                <w:rFonts w:ascii="Times New Roman"/>
                <w:b w:val="false"/>
                <w:i w:val="false"/>
                <w:color w:val="000000"/>
                <w:sz w:val="20"/>
              </w:rPr>
              <w:t xml:space="preserve">
Pluralformen </w:t>
            </w:r>
          </w:p>
          <w:p>
            <w:pPr>
              <w:spacing w:after="20"/>
              <w:ind w:left="20"/>
              <w:jc w:val="both"/>
            </w:pPr>
            <w:r>
              <w:rPr>
                <w:rFonts w:ascii="Times New Roman"/>
                <w:b w:val="false"/>
                <w:i w:val="false"/>
                <w:color w:val="000000"/>
                <w:sz w:val="20"/>
              </w:rPr>
              <w:t xml:space="preserve">
der Substantive aus der Liste </w:t>
            </w:r>
          </w:p>
          <w:p>
            <w:pPr>
              <w:spacing w:after="20"/>
              <w:ind w:left="20"/>
              <w:jc w:val="both"/>
            </w:pPr>
            <w:r>
              <w:rPr>
                <w:rFonts w:ascii="Times New Roman"/>
                <w:b w:val="false"/>
                <w:i w:val="false"/>
                <w:color w:val="000000"/>
                <w:sz w:val="20"/>
              </w:rPr>
              <w:t>
Deklination</w:t>
            </w:r>
          </w:p>
          <w:p>
            <w:pPr>
              <w:spacing w:after="20"/>
              <w:ind w:left="20"/>
              <w:jc w:val="both"/>
            </w:pPr>
            <w:r>
              <w:rPr>
                <w:rFonts w:ascii="Times New Roman"/>
                <w:b w:val="false"/>
                <w:i w:val="false"/>
                <w:color w:val="000000"/>
                <w:sz w:val="20"/>
              </w:rPr>
              <w:t>
Nominativ + Akkusativ;</w:t>
            </w:r>
          </w:p>
          <w:p>
            <w:pPr>
              <w:spacing w:after="20"/>
              <w:ind w:left="20"/>
              <w:jc w:val="both"/>
            </w:pPr>
            <w:r>
              <w:rPr>
                <w:rFonts w:ascii="Times New Roman"/>
                <w:b w:val="false"/>
                <w:i w:val="false"/>
                <w:color w:val="000000"/>
                <w:sz w:val="20"/>
              </w:rPr>
              <w:t>
3. 5. 1. 9 beschreiben, wie Gegenstände oder Personen sind.</w:t>
            </w:r>
          </w:p>
          <w:p>
            <w:pPr>
              <w:spacing w:after="20"/>
              <w:ind w:left="20"/>
              <w:jc w:val="both"/>
            </w:pPr>
            <w:r>
              <w:rPr>
                <w:rFonts w:ascii="Times New Roman"/>
                <w:b w:val="false"/>
                <w:i w:val="false"/>
                <w:color w:val="000000"/>
                <w:sz w:val="20"/>
              </w:rPr>
              <w:t>
Adjektiv:</w:t>
            </w:r>
          </w:p>
          <w:p>
            <w:pPr>
              <w:spacing w:after="20"/>
              <w:ind w:left="20"/>
              <w:jc w:val="both"/>
            </w:pPr>
            <w:r>
              <w:rPr>
                <w:rFonts w:ascii="Times New Roman"/>
                <w:b w:val="false"/>
                <w:i w:val="false"/>
                <w:color w:val="000000"/>
                <w:sz w:val="20"/>
              </w:rPr>
              <w:t>
prädikativ zur Beschreibung eines Zustands;</w:t>
            </w:r>
          </w:p>
          <w:p>
            <w:pPr>
              <w:spacing w:after="20"/>
              <w:ind w:left="20"/>
              <w:jc w:val="both"/>
            </w:pPr>
            <w:r>
              <w:rPr>
                <w:rFonts w:ascii="Times New Roman"/>
                <w:b w:val="false"/>
                <w:i w:val="false"/>
                <w:color w:val="000000"/>
                <w:sz w:val="20"/>
              </w:rPr>
              <w:t xml:space="preserve">
3. 5. 1. 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
Verneinung</w:t>
            </w:r>
          </w:p>
          <w:p>
            <w:pPr>
              <w:spacing w:after="20"/>
              <w:ind w:left="20"/>
              <w:jc w:val="both"/>
            </w:pPr>
            <w:r>
              <w:rPr>
                <w:rFonts w:ascii="Times New Roman"/>
                <w:b w:val="false"/>
                <w:i w:val="false"/>
                <w:color w:val="000000"/>
                <w:sz w:val="20"/>
              </w:rPr>
              <w:t>
Negativartikel kein/e</w:t>
            </w:r>
          </w:p>
          <w:p>
            <w:pPr>
              <w:spacing w:after="20"/>
              <w:ind w:left="20"/>
              <w:jc w:val="both"/>
            </w:pPr>
            <w:r>
              <w:rPr>
                <w:rFonts w:ascii="Times New Roman"/>
                <w:b w:val="false"/>
                <w:i w:val="false"/>
                <w:color w:val="000000"/>
                <w:sz w:val="20"/>
              </w:rPr>
              <w:t>
(Nomen + Negativartikel im Akkusativ)</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Freizeit-kultur, Feste </w:t>
            </w:r>
          </w:p>
          <w:p>
            <w:pPr>
              <w:spacing w:after="20"/>
              <w:ind w:left="20"/>
              <w:jc w:val="both"/>
            </w:pPr>
            <w:r>
              <w:rPr>
                <w:rFonts w:ascii="Times New Roman"/>
                <w:b w:val="false"/>
                <w:i w:val="false"/>
                <w:color w:val="000000"/>
                <w:sz w:val="20"/>
              </w:rPr>
              <w:t>
(Демалыс мәдениеті, мейрамдар)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Orte für Feste (Мерекелерге арналған орындар)</w:t>
            </w:r>
          </w:p>
          <w:p>
            <w:pPr>
              <w:spacing w:after="20"/>
              <w:ind w:left="20"/>
              <w:jc w:val="both"/>
            </w:pPr>
            <w:r>
              <w:rPr>
                <w:rFonts w:ascii="Times New Roman"/>
                <w:b w:val="false"/>
                <w:i w:val="false"/>
                <w:color w:val="000000"/>
                <w:sz w:val="20"/>
              </w:rPr>
              <w:t xml:space="preserve">
8.2 Transport </w:t>
            </w:r>
          </w:p>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kurze und einfache Handlungsanweisungen verstehen, sofern sie langsam und im direkten Gespräch gegeben und von Bildern oder Gesten begleitet werden;</w:t>
            </w:r>
          </w:p>
          <w:p>
            <w:pPr>
              <w:spacing w:after="20"/>
              <w:ind w:left="20"/>
              <w:jc w:val="both"/>
            </w:pPr>
            <w:r>
              <w:rPr>
                <w:rFonts w:ascii="Times New Roman"/>
                <w:b w:val="false"/>
                <w:i w:val="false"/>
                <w:color w:val="000000"/>
                <w:sz w:val="20"/>
              </w:rPr>
              <w:t>
3. 1. 4. 1 einfache Grußformeln und Informationen über einen Gesprächspartner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 5. 1 elementare Ausdrücke </w:t>
            </w:r>
          </w:p>
          <w:p>
            <w:pPr>
              <w:spacing w:after="20"/>
              <w:ind w:left="20"/>
              <w:jc w:val="both"/>
            </w:pPr>
            <w:r>
              <w:rPr>
                <w:rFonts w:ascii="Times New Roman"/>
                <w:b w:val="false"/>
                <w:i w:val="false"/>
                <w:color w:val="000000"/>
                <w:sz w:val="20"/>
              </w:rPr>
              <w:t>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
3. 3. 2. 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Tätigkeiten beschreiben.</w:t>
            </w:r>
          </w:p>
          <w:p>
            <w:pPr>
              <w:spacing w:after="20"/>
              <w:ind w:left="20"/>
              <w:jc w:val="both"/>
            </w:pPr>
            <w:r>
              <w:rPr>
                <w:rFonts w:ascii="Times New Roman"/>
                <w:b w:val="false"/>
                <w:i w:val="false"/>
                <w:color w:val="000000"/>
                <w:sz w:val="20"/>
              </w:rPr>
              <w:t xml:space="preserve">
Positionen im Satz: </w:t>
            </w:r>
          </w:p>
          <w:p>
            <w:pPr>
              <w:spacing w:after="20"/>
              <w:ind w:left="20"/>
              <w:jc w:val="both"/>
            </w:pPr>
            <w:r>
              <w:rPr>
                <w:rFonts w:ascii="Times New Roman"/>
                <w:b w:val="false"/>
                <w:i w:val="false"/>
                <w:color w:val="000000"/>
                <w:sz w:val="20"/>
              </w:rPr>
              <w:t>
Regelmäßige Verben;</w:t>
            </w:r>
          </w:p>
          <w:p>
            <w:pPr>
              <w:spacing w:after="20"/>
              <w:ind w:left="20"/>
              <w:jc w:val="both"/>
            </w:pPr>
            <w:r>
              <w:rPr>
                <w:rFonts w:ascii="Times New Roman"/>
                <w:b w:val="false"/>
                <w:i w:val="false"/>
                <w:color w:val="000000"/>
                <w:sz w:val="20"/>
              </w:rPr>
              <w:t>
3. 5. 1. 3 Fragen stellen und sie beantworten.</w:t>
            </w:r>
          </w:p>
          <w:p>
            <w:pPr>
              <w:spacing w:after="20"/>
              <w:ind w:left="20"/>
              <w:jc w:val="both"/>
            </w:pPr>
            <w:r>
              <w:rPr>
                <w:rFonts w:ascii="Times New Roman"/>
                <w:b w:val="false"/>
                <w:i w:val="false"/>
                <w:color w:val="000000"/>
                <w:sz w:val="20"/>
              </w:rPr>
              <w:t xml:space="preserve">
Fragen: </w:t>
            </w:r>
          </w:p>
          <w:p>
            <w:pPr>
              <w:spacing w:after="20"/>
              <w:ind w:left="20"/>
              <w:jc w:val="both"/>
            </w:pPr>
            <w:r>
              <w:rPr>
                <w:rFonts w:ascii="Times New Roman"/>
                <w:b w:val="false"/>
                <w:i w:val="false"/>
                <w:color w:val="000000"/>
                <w:sz w:val="20"/>
              </w:rPr>
              <w:t>
W-Frage;</w:t>
            </w:r>
          </w:p>
          <w:p>
            <w:pPr>
              <w:spacing w:after="20"/>
              <w:ind w:left="20"/>
              <w:jc w:val="both"/>
            </w:pPr>
            <w:r>
              <w:rPr>
                <w:rFonts w:ascii="Times New Roman"/>
                <w:b w:val="false"/>
                <w:i w:val="false"/>
                <w:color w:val="000000"/>
                <w:sz w:val="20"/>
              </w:rPr>
              <w:t>
3. 5. 1. 4 Aktuelles und Gewohnheiten beschreiben.</w:t>
            </w:r>
          </w:p>
          <w:p>
            <w:pPr>
              <w:spacing w:after="20"/>
              <w:ind w:left="20"/>
              <w:jc w:val="both"/>
            </w:pPr>
            <w:r>
              <w:rPr>
                <w:rFonts w:ascii="Times New Roman"/>
                <w:b w:val="false"/>
                <w:i w:val="false"/>
                <w:color w:val="000000"/>
                <w:sz w:val="20"/>
              </w:rPr>
              <w:t>
Zeiten</w:t>
            </w:r>
          </w:p>
          <w:p>
            <w:pPr>
              <w:spacing w:after="20"/>
              <w:ind w:left="20"/>
              <w:jc w:val="both"/>
            </w:pPr>
            <w:r>
              <w:rPr>
                <w:rFonts w:ascii="Times New Roman"/>
                <w:b w:val="false"/>
                <w:i w:val="false"/>
                <w:color w:val="000000"/>
                <w:sz w:val="20"/>
              </w:rPr>
              <w:t>
Präsens;</w:t>
            </w:r>
          </w:p>
          <w:p>
            <w:pPr>
              <w:spacing w:after="20"/>
              <w:ind w:left="20"/>
              <w:jc w:val="both"/>
            </w:pPr>
            <w:r>
              <w:rPr>
                <w:rFonts w:ascii="Times New Roman"/>
                <w:b w:val="false"/>
                <w:i w:val="false"/>
                <w:color w:val="000000"/>
                <w:sz w:val="20"/>
              </w:rPr>
              <w:t>
3. 5. 1. 7 über Aktivitäten und Tätigkeiten sprechen.</w:t>
            </w:r>
          </w:p>
          <w:p>
            <w:pPr>
              <w:spacing w:after="20"/>
              <w:ind w:left="20"/>
              <w:jc w:val="both"/>
            </w:pPr>
            <w:r>
              <w:rPr>
                <w:rFonts w:ascii="Times New Roman"/>
                <w:b w:val="false"/>
                <w:i w:val="false"/>
                <w:color w:val="000000"/>
                <w:sz w:val="20"/>
              </w:rPr>
              <w:t xml:space="preserve">
Verben: </w:t>
            </w:r>
          </w:p>
          <w:p>
            <w:pPr>
              <w:spacing w:after="20"/>
              <w:ind w:left="20"/>
              <w:jc w:val="both"/>
            </w:pPr>
            <w:r>
              <w:rPr>
                <w:rFonts w:ascii="Times New Roman"/>
                <w:b w:val="false"/>
                <w:i w:val="false"/>
                <w:color w:val="000000"/>
                <w:sz w:val="20"/>
              </w:rPr>
              <w:t>
Hilfsverb: sein;</w:t>
            </w:r>
          </w:p>
          <w:p>
            <w:pPr>
              <w:spacing w:after="20"/>
              <w:ind w:left="20"/>
              <w:jc w:val="both"/>
            </w:pPr>
            <w:r>
              <w:rPr>
                <w:rFonts w:ascii="Times New Roman"/>
                <w:b w:val="false"/>
                <w:i w:val="false"/>
                <w:color w:val="000000"/>
                <w:sz w:val="20"/>
              </w:rPr>
              <w:t xml:space="preserve">
3. 5. 1. 11 abwechslungsreiche Fragen zu verschiedenen Personen stellen und beantworten: </w:t>
            </w:r>
          </w:p>
          <w:p>
            <w:pPr>
              <w:spacing w:after="20"/>
              <w:ind w:left="20"/>
              <w:jc w:val="both"/>
            </w:pPr>
            <w:r>
              <w:rPr>
                <w:rFonts w:ascii="Times New Roman"/>
                <w:b w:val="false"/>
                <w:i w:val="false"/>
                <w:color w:val="000000"/>
                <w:sz w:val="20"/>
              </w:rPr>
              <w:t>
Personalpronomen ich, du, er/sie + entsprechende Endungen;</w:t>
            </w:r>
          </w:p>
          <w:p>
            <w:pPr>
              <w:spacing w:after="20"/>
              <w:ind w:left="20"/>
              <w:jc w:val="both"/>
            </w:pPr>
            <w:r>
              <w:rPr>
                <w:rFonts w:ascii="Times New Roman"/>
                <w:b w:val="false"/>
                <w:i w:val="false"/>
                <w:color w:val="000000"/>
                <w:sz w:val="20"/>
              </w:rPr>
              <w:t>
3. 5. 1. 12 verschiedene Aktivitäten, Gegenstände und Möglichkeiten aufzählen.</w:t>
            </w:r>
          </w:p>
          <w:p>
            <w:pPr>
              <w:spacing w:after="20"/>
              <w:ind w:left="20"/>
              <w:jc w:val="both"/>
            </w:pPr>
            <w:r>
              <w:rPr>
                <w:rFonts w:ascii="Times New Roman"/>
                <w:b w:val="false"/>
                <w:i w:val="false"/>
                <w:color w:val="000000"/>
                <w:sz w:val="20"/>
              </w:rPr>
              <w:t>
Konnektoren</w:t>
            </w:r>
          </w:p>
          <w:p>
            <w:pPr>
              <w:spacing w:after="20"/>
              <w:ind w:left="20"/>
              <w:jc w:val="both"/>
            </w:pPr>
            <w:r>
              <w:rPr>
                <w:rFonts w:ascii="Times New Roman"/>
                <w:b w:val="false"/>
                <w:i w:val="false"/>
                <w:color w:val="000000"/>
                <w:sz w:val="20"/>
              </w:rPr>
              <w:t>
und und oder;</w:t>
            </w:r>
          </w:p>
          <w:p>
            <w:pPr>
              <w:spacing w:after="20"/>
              <w:ind w:left="20"/>
              <w:jc w:val="both"/>
            </w:pPr>
            <w:r>
              <w:rPr>
                <w:rFonts w:ascii="Times New Roman"/>
                <w:b w:val="false"/>
                <w:i w:val="false"/>
                <w:color w:val="000000"/>
                <w:sz w:val="20"/>
              </w:rPr>
              <w:t>
3. 5. 1. 13 sagen, woher jemand kommt, wo jemand ist.</w:t>
            </w:r>
          </w:p>
          <w:p>
            <w:pPr>
              <w:spacing w:after="20"/>
              <w:ind w:left="20"/>
              <w:jc w:val="both"/>
            </w:pPr>
            <w:r>
              <w:rPr>
                <w:rFonts w:ascii="Times New Roman"/>
                <w:b w:val="false"/>
                <w:i w:val="false"/>
                <w:color w:val="000000"/>
                <w:sz w:val="20"/>
              </w:rPr>
              <w:t>
Feste Wendungen mit: in, aus</w:t>
            </w:r>
          </w:p>
        </w:tc>
      </w:tr>
    </w:tbl>
    <w:bookmarkStart w:name="z988" w:id="199"/>
    <w:p>
      <w:pPr>
        <w:spacing w:after="0"/>
        <w:ind w:left="0"/>
        <w:jc w:val="both"/>
      </w:pPr>
      <w:r>
        <w:rPr>
          <w:rFonts w:ascii="Times New Roman"/>
          <w:b w:val="false"/>
          <w:i w:val="false"/>
          <w:color w:val="000000"/>
          <w:sz w:val="28"/>
        </w:rPr>
        <w:t>
      2) 4-сынып:</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Über mich (Өзім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Stundenplan/</w:t>
            </w:r>
          </w:p>
          <w:p>
            <w:pPr>
              <w:spacing w:after="20"/>
              <w:ind w:left="20"/>
              <w:jc w:val="both"/>
            </w:pPr>
            <w:r>
              <w:rPr>
                <w:rFonts w:ascii="Times New Roman"/>
                <w:b w:val="false"/>
                <w:i w:val="false"/>
                <w:color w:val="000000"/>
                <w:sz w:val="20"/>
              </w:rPr>
              <w:t xml:space="preserve">
Schule </w:t>
            </w:r>
          </w:p>
          <w:p>
            <w:pPr>
              <w:spacing w:after="20"/>
              <w:ind w:left="20"/>
              <w:jc w:val="both"/>
            </w:pPr>
            <w:r>
              <w:rPr>
                <w:rFonts w:ascii="Times New Roman"/>
                <w:b w:val="false"/>
                <w:i w:val="false"/>
                <w:color w:val="000000"/>
                <w:sz w:val="20"/>
              </w:rPr>
              <w:t>
(Cабақ кестесі/мектеп)</w:t>
            </w:r>
          </w:p>
          <w:p>
            <w:pPr>
              <w:spacing w:after="20"/>
              <w:ind w:left="20"/>
              <w:jc w:val="both"/>
            </w:pPr>
            <w:r>
              <w:rPr>
                <w:rFonts w:ascii="Times New Roman"/>
                <w:b w:val="false"/>
                <w:i w:val="false"/>
                <w:color w:val="000000"/>
                <w:sz w:val="20"/>
              </w:rPr>
              <w:t xml:space="preserve">
1.2 Schulfächer </w:t>
            </w:r>
          </w:p>
          <w:p>
            <w:pPr>
              <w:spacing w:after="20"/>
              <w:ind w:left="20"/>
              <w:jc w:val="both"/>
            </w:pPr>
            <w:r>
              <w:rPr>
                <w:rFonts w:ascii="Times New Roman"/>
                <w:b w:val="false"/>
                <w:i w:val="false"/>
                <w:color w:val="000000"/>
                <w:sz w:val="20"/>
              </w:rPr>
              <w:t>
(Мектеп пәндері)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verstehen, wenn sehr langsam und sorgfältig gesprochen wird und wenn lange Pausen Zeit lassen, den Sinn zu erfassen;</w:t>
            </w:r>
          </w:p>
          <w:p>
            <w:pPr>
              <w:spacing w:after="20"/>
              <w:ind w:left="20"/>
              <w:jc w:val="both"/>
            </w:pPr>
            <w:r>
              <w:rPr>
                <w:rFonts w:ascii="Times New Roman"/>
                <w:b w:val="false"/>
                <w:i w:val="false"/>
                <w:color w:val="000000"/>
                <w:sz w:val="20"/>
              </w:rPr>
              <w:t>
4. 1. 1. 2 konkrete Informationen (z.B. Orts- und Zeitangaben) zu vertrauten Themen im Alltagsleben erfassen, sofern diese langsam und klar artikuliert werden;</w:t>
            </w:r>
          </w:p>
          <w:p>
            <w:pPr>
              <w:spacing w:after="20"/>
              <w:ind w:left="20"/>
              <w:jc w:val="both"/>
            </w:pPr>
            <w:r>
              <w:rPr>
                <w:rFonts w:ascii="Times New Roman"/>
                <w:b w:val="false"/>
                <w:i w:val="false"/>
                <w:color w:val="000000"/>
                <w:sz w:val="20"/>
              </w:rPr>
              <w:t xml:space="preserve">
4. 1. 1. 3 einige Wörter und Ausdrücke verstehen, wenn Leute über sich selbst, Familie, Schule, Hobbys oder über seine / ihre Umgebung sprechen, sofern sie dabei langsam und klar sprechen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buchstabieren, Wörter und Sätze aussprechen;</w:t>
            </w:r>
          </w:p>
          <w:p>
            <w:pPr>
              <w:spacing w:after="20"/>
              <w:ind w:left="20"/>
              <w:jc w:val="both"/>
            </w:pPr>
            <w:r>
              <w:rPr>
                <w:rFonts w:ascii="Times New Roman"/>
                <w:b w:val="false"/>
                <w:i w:val="false"/>
                <w:color w:val="000000"/>
                <w:sz w:val="20"/>
              </w:rPr>
              <w:t>
4. 2. 1. 3 sich mit einfachen, überwiegend isolierten Wendungen über Menschen und Orte äußern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sehr kurze, einfache Texte lesen und verstehen, indem er/sie bekannte Namen, Wörter und einfachste Wendungen heraussucht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4. 2 in einfacher Sprache beschreiben, wie ein Raum aussieht;</w:t>
            </w:r>
          </w:p>
          <w:p>
            <w:pPr>
              <w:spacing w:after="20"/>
              <w:ind w:left="20"/>
              <w:jc w:val="both"/>
            </w:pPr>
            <w:r>
              <w:rPr>
                <w:rFonts w:ascii="Times New Roman"/>
                <w:b w:val="false"/>
                <w:i w:val="false"/>
                <w:color w:val="000000"/>
                <w:sz w:val="20"/>
              </w:rPr>
              <w:t>
4. 4. 4. 3 einfache Wörter verwenden, um bestimmte Alltagsobjekte zu beschreiben (z. B. Farbe und Form)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1. 2 Gegenstände und Personen </w:t>
            </w:r>
          </w:p>
          <w:p>
            <w:pPr>
              <w:spacing w:after="20"/>
              <w:ind w:left="20"/>
              <w:jc w:val="both"/>
            </w:pPr>
            <w:r>
              <w:rPr>
                <w:rFonts w:ascii="Times New Roman"/>
                <w:b w:val="false"/>
                <w:i w:val="false"/>
                <w:color w:val="000000"/>
                <w:sz w:val="20"/>
              </w:rPr>
              <w:t>
genauer beschreiben.</w:t>
            </w:r>
          </w:p>
          <w:p>
            <w:pPr>
              <w:spacing w:after="20"/>
              <w:ind w:left="20"/>
              <w:jc w:val="both"/>
            </w:pPr>
            <w:r>
              <w:rPr>
                <w:rFonts w:ascii="Times New Roman"/>
                <w:b w:val="false"/>
                <w:i w:val="false"/>
                <w:color w:val="000000"/>
                <w:sz w:val="20"/>
              </w:rPr>
              <w:t>
Verb Valenz:</w:t>
            </w:r>
          </w:p>
          <w:p>
            <w:pPr>
              <w:spacing w:after="20"/>
              <w:ind w:left="20"/>
              <w:jc w:val="both"/>
            </w:pPr>
            <w:r>
              <w:rPr>
                <w:rFonts w:ascii="Times New Roman"/>
                <w:b w:val="false"/>
                <w:i w:val="false"/>
                <w:color w:val="000000"/>
                <w:sz w:val="20"/>
              </w:rPr>
              <w:t xml:space="preserve">
Akkusativergänzung </w:t>
            </w:r>
          </w:p>
          <w:p>
            <w:pPr>
              <w:spacing w:after="20"/>
              <w:ind w:left="20"/>
              <w:jc w:val="both"/>
            </w:pPr>
            <w:r>
              <w:rPr>
                <w:rFonts w:ascii="Times New Roman"/>
                <w:b w:val="false"/>
                <w:i w:val="false"/>
                <w:color w:val="000000"/>
                <w:sz w:val="20"/>
              </w:rPr>
              <w:t>
Direktivergänzung;</w:t>
            </w:r>
          </w:p>
          <w:p>
            <w:pPr>
              <w:spacing w:after="20"/>
              <w:ind w:left="20"/>
              <w:jc w:val="both"/>
            </w:pPr>
            <w:r>
              <w:rPr>
                <w:rFonts w:ascii="Times New Roman"/>
                <w:b w:val="false"/>
                <w:i w:val="false"/>
                <w:color w:val="000000"/>
                <w:sz w:val="20"/>
              </w:rPr>
              <w:t>
4. 5. 1. 3 sagen, wo etwas ist.</w:t>
            </w:r>
          </w:p>
          <w:p>
            <w:pPr>
              <w:spacing w:after="20"/>
              <w:ind w:left="20"/>
              <w:jc w:val="both"/>
            </w:pPr>
            <w:r>
              <w:rPr>
                <w:rFonts w:ascii="Times New Roman"/>
                <w:b w:val="false"/>
                <w:i w:val="false"/>
                <w:color w:val="000000"/>
                <w:sz w:val="20"/>
              </w:rPr>
              <w:t xml:space="preserve">
Deklination: </w:t>
            </w:r>
          </w:p>
          <w:p>
            <w:pPr>
              <w:spacing w:after="20"/>
              <w:ind w:left="20"/>
              <w:jc w:val="both"/>
            </w:pPr>
            <w:r>
              <w:rPr>
                <w:rFonts w:ascii="Times New Roman"/>
                <w:b w:val="false"/>
                <w:i w:val="false"/>
                <w:color w:val="000000"/>
                <w:sz w:val="20"/>
              </w:rPr>
              <w:t>
Dativ Ortsangaben</w:t>
            </w:r>
          </w:p>
          <w:p>
            <w:pPr>
              <w:spacing w:after="20"/>
              <w:ind w:left="20"/>
              <w:jc w:val="both"/>
            </w:pPr>
            <w:r>
              <w:rPr>
                <w:rFonts w:ascii="Times New Roman"/>
                <w:b w:val="false"/>
                <w:i w:val="false"/>
                <w:color w:val="000000"/>
                <w:sz w:val="20"/>
              </w:rPr>
              <w:t>
Dativ als feste Wendung;</w:t>
            </w:r>
          </w:p>
          <w:p>
            <w:pPr>
              <w:spacing w:after="20"/>
              <w:ind w:left="20"/>
              <w:jc w:val="both"/>
            </w:pPr>
            <w:r>
              <w:rPr>
                <w:rFonts w:ascii="Times New Roman"/>
                <w:b w:val="false"/>
                <w:i w:val="false"/>
                <w:color w:val="000000"/>
                <w:sz w:val="20"/>
              </w:rPr>
              <w:t xml:space="preserve">
4. 5. 1. 4 Fragen stellen und die Antworten verstehen. </w:t>
            </w:r>
          </w:p>
          <w:p>
            <w:pPr>
              <w:spacing w:after="20"/>
              <w:ind w:left="20"/>
              <w:jc w:val="both"/>
            </w:pPr>
            <w:r>
              <w:rPr>
                <w:rFonts w:ascii="Times New Roman"/>
                <w:b w:val="false"/>
                <w:i w:val="false"/>
                <w:color w:val="000000"/>
                <w:sz w:val="20"/>
              </w:rPr>
              <w:t>
Präpositionen</w:t>
            </w:r>
          </w:p>
          <w:p>
            <w:pPr>
              <w:spacing w:after="20"/>
              <w:ind w:left="20"/>
              <w:jc w:val="both"/>
            </w:pPr>
            <w:r>
              <w:rPr>
                <w:rFonts w:ascii="Times New Roman"/>
                <w:b w:val="false"/>
                <w:i w:val="false"/>
                <w:color w:val="000000"/>
                <w:sz w:val="20"/>
              </w:rPr>
              <w:t>
Lokale Präpositionen;</w:t>
            </w:r>
          </w:p>
          <w:p>
            <w:pPr>
              <w:spacing w:after="20"/>
              <w:ind w:left="20"/>
              <w:jc w:val="both"/>
            </w:pPr>
            <w:r>
              <w:rPr>
                <w:rFonts w:ascii="Times New Roman"/>
                <w:b w:val="false"/>
                <w:i w:val="false"/>
                <w:color w:val="000000"/>
                <w:sz w:val="20"/>
              </w:rPr>
              <w:t>
4. 5. 1. 6 Vorgänge mit Ergänzungen beschreiben und Fragen stellen. Deklination</w:t>
            </w:r>
          </w:p>
          <w:p>
            <w:pPr>
              <w:spacing w:after="20"/>
              <w:ind w:left="20"/>
              <w:jc w:val="both"/>
            </w:pPr>
            <w:r>
              <w:rPr>
                <w:rFonts w:ascii="Times New Roman"/>
                <w:b w:val="false"/>
                <w:i w:val="false"/>
                <w:color w:val="000000"/>
                <w:sz w:val="20"/>
              </w:rPr>
              <w:t xml:space="preserve">
Präposition mit, zu </w:t>
            </w:r>
          </w:p>
          <w:p>
            <w:pPr>
              <w:spacing w:after="20"/>
              <w:ind w:left="20"/>
              <w:jc w:val="both"/>
            </w:pPr>
            <w:r>
              <w:rPr>
                <w:rFonts w:ascii="Times New Roman"/>
                <w:b w:val="false"/>
                <w:i w:val="false"/>
                <w:color w:val="000000"/>
                <w:sz w:val="20"/>
              </w:rPr>
              <w:t>
in festen Wendungen. (z.B. mit dem Bus, zur Schule, nach Hause) ;</w:t>
            </w:r>
          </w:p>
          <w:p>
            <w:pPr>
              <w:spacing w:after="20"/>
              <w:ind w:left="20"/>
              <w:jc w:val="both"/>
            </w:pPr>
            <w:r>
              <w:rPr>
                <w:rFonts w:ascii="Times New Roman"/>
                <w:b w:val="false"/>
                <w:i w:val="false"/>
                <w:color w:val="000000"/>
                <w:sz w:val="20"/>
              </w:rPr>
              <w:t xml:space="preserve">
4. 5. 1. 8 über bestimmte und unbestimmte Dinge und Menschen sprechen und nach ihnen fragen. </w:t>
            </w:r>
          </w:p>
          <w:p>
            <w:pPr>
              <w:spacing w:after="20"/>
              <w:ind w:left="20"/>
              <w:jc w:val="both"/>
            </w:pPr>
            <w:r>
              <w:rPr>
                <w:rFonts w:ascii="Times New Roman"/>
                <w:b w:val="false"/>
                <w:i w:val="false"/>
                <w:color w:val="000000"/>
                <w:sz w:val="20"/>
              </w:rPr>
              <w:t>
Demonstrativpronomen: der/das/die</w:t>
            </w:r>
          </w:p>
          <w:p>
            <w:pPr>
              <w:spacing w:after="20"/>
              <w:ind w:left="20"/>
              <w:jc w:val="both"/>
            </w:pPr>
            <w:r>
              <w:rPr>
                <w:rFonts w:ascii="Times New Roman"/>
                <w:b w:val="false"/>
                <w:i w:val="false"/>
                <w:color w:val="000000"/>
                <w:sz w:val="20"/>
              </w:rPr>
              <w:t>
Bezug erkennen:</w:t>
            </w:r>
          </w:p>
          <w:p>
            <w:pPr>
              <w:spacing w:after="20"/>
              <w:ind w:left="20"/>
              <w:jc w:val="both"/>
            </w:pPr>
            <w:r>
              <w:rPr>
                <w:rFonts w:ascii="Times New Roman"/>
                <w:b w:val="false"/>
                <w:i w:val="false"/>
                <w:color w:val="000000"/>
                <w:sz w:val="20"/>
              </w:rPr>
              <w:t>
der–er, die–sie, das–es, die–sie.</w:t>
            </w:r>
          </w:p>
          <w:p>
            <w:pPr>
              <w:spacing w:after="20"/>
              <w:ind w:left="20"/>
              <w:jc w:val="both"/>
            </w:pPr>
            <w:r>
              <w:rPr>
                <w:rFonts w:ascii="Times New Roman"/>
                <w:b w:val="false"/>
                <w:i w:val="false"/>
                <w:color w:val="000000"/>
                <w:sz w:val="20"/>
              </w:rPr>
              <w:t xml:space="preserve">
Indefinitpronomen: </w:t>
            </w:r>
          </w:p>
          <w:p>
            <w:pPr>
              <w:spacing w:after="20"/>
              <w:ind w:left="20"/>
              <w:jc w:val="both"/>
            </w:pPr>
            <w:r>
              <w:rPr>
                <w:rFonts w:ascii="Times New Roman"/>
                <w:b w:val="false"/>
                <w:i w:val="false"/>
                <w:color w:val="000000"/>
                <w:sz w:val="20"/>
              </w:rPr>
              <w:t xml:space="preserve">
viele, nichts, etwas … </w:t>
            </w:r>
          </w:p>
          <w:p>
            <w:pPr>
              <w:spacing w:after="20"/>
              <w:ind w:left="20"/>
              <w:jc w:val="both"/>
            </w:pPr>
            <w:r>
              <w:rPr>
                <w:rFonts w:ascii="Times New Roman"/>
                <w:b w:val="false"/>
                <w:i w:val="false"/>
                <w:color w:val="000000"/>
                <w:sz w:val="20"/>
              </w:rPr>
              <w:t>
Possessivpronomen</w:t>
            </w:r>
          </w:p>
          <w:p>
            <w:pPr>
              <w:spacing w:after="20"/>
              <w:ind w:left="20"/>
              <w:jc w:val="both"/>
            </w:pPr>
            <w:r>
              <w:rPr>
                <w:rFonts w:ascii="Times New Roman"/>
                <w:b w:val="false"/>
                <w:i w:val="false"/>
                <w:color w:val="000000"/>
                <w:sz w:val="20"/>
              </w:rPr>
              <w:t>
sein/e, ihr/e, unser/e, euer/eure</w:t>
            </w:r>
          </w:p>
          <w:p>
            <w:pPr>
              <w:spacing w:after="20"/>
              <w:ind w:left="20"/>
              <w:jc w:val="both"/>
            </w:pPr>
            <w:r>
              <w:rPr>
                <w:rFonts w:ascii="Times New Roman"/>
                <w:b w:val="false"/>
                <w:i w:val="false"/>
                <w:color w:val="000000"/>
                <w:sz w:val="20"/>
              </w:rPr>
              <w:t>
Pronomen: man</w:t>
            </w:r>
          </w:p>
          <w:p>
            <w:pPr>
              <w:spacing w:after="20"/>
              <w:ind w:left="20"/>
              <w:jc w:val="both"/>
            </w:pPr>
            <w:r>
              <w:rPr>
                <w:rFonts w:ascii="Times New Roman"/>
                <w:b w:val="false"/>
                <w:i w:val="false"/>
                <w:color w:val="000000"/>
                <w:sz w:val="20"/>
              </w:rPr>
              <w:t>
Personalpronomen im Akkusativ: mich, dich ihn/sie, sie (Plural).</w:t>
            </w:r>
          </w:p>
          <w:p>
            <w:pPr>
              <w:spacing w:after="20"/>
              <w:ind w:left="20"/>
              <w:jc w:val="both"/>
            </w:pPr>
            <w:r>
              <w:rPr>
                <w:rFonts w:ascii="Times New Roman"/>
                <w:b w:val="false"/>
                <w:i w:val="false"/>
                <w:color w:val="000000"/>
                <w:sz w:val="20"/>
              </w:rPr>
              <w:t>
(schenken + Personalpronomen im Dativ)</w:t>
            </w:r>
          </w:p>
          <w:p>
            <w:pPr>
              <w:spacing w:after="20"/>
              <w:ind w:left="20"/>
              <w:jc w:val="both"/>
            </w:pPr>
            <w:r>
              <w:rPr>
                <w:rFonts w:ascii="Times New Roman"/>
                <w:b w:val="false"/>
                <w:i w:val="false"/>
                <w:color w:val="000000"/>
                <w:sz w:val="20"/>
              </w:rPr>
              <w:t>
Personalpronomen im Dativ</w:t>
            </w:r>
          </w:p>
          <w:p>
            <w:pPr>
              <w:spacing w:after="20"/>
              <w:ind w:left="20"/>
              <w:jc w:val="both"/>
            </w:pPr>
            <w:r>
              <w:rPr>
                <w:rFonts w:ascii="Times New Roman"/>
                <w:b w:val="false"/>
                <w:i w:val="false"/>
                <w:color w:val="000000"/>
                <w:sz w:val="20"/>
              </w:rPr>
              <w:t>
mir, dir, ihm/ihr, ihnen (Plural)</w:t>
            </w:r>
          </w:p>
          <w:p>
            <w:pPr>
              <w:spacing w:after="20"/>
              <w:ind w:left="20"/>
              <w:jc w:val="both"/>
            </w:pPr>
            <w:r>
              <w:rPr>
                <w:rFonts w:ascii="Times New Roman"/>
                <w:b w:val="false"/>
                <w:i w:val="false"/>
                <w:color w:val="000000"/>
                <w:sz w:val="20"/>
              </w:rPr>
              <w:t>
Personalpronomen Sie (formal)</w:t>
            </w:r>
          </w:p>
          <w:p>
            <w:pPr>
              <w:spacing w:after="20"/>
              <w:ind w:left="20"/>
              <w:jc w:val="both"/>
            </w:pPr>
            <w:r>
              <w:rPr>
                <w:rFonts w:ascii="Times New Roman"/>
                <w:b w:val="false"/>
                <w:i w:val="false"/>
                <w:color w:val="000000"/>
                <w:sz w:val="20"/>
              </w:rPr>
              <w:t>
Verb gefallen, lieber, besser ;</w:t>
            </w:r>
          </w:p>
          <w:p>
            <w:pPr>
              <w:spacing w:after="20"/>
              <w:ind w:left="20"/>
              <w:jc w:val="both"/>
            </w:pPr>
            <w:r>
              <w:rPr>
                <w:rFonts w:ascii="Times New Roman"/>
                <w:b w:val="false"/>
                <w:i w:val="false"/>
                <w:color w:val="000000"/>
                <w:sz w:val="20"/>
              </w:rPr>
              <w:t>
4. 5. 1. 10 darüber sprechen, wo Gegenstände oder Personen sind und einfache Wegbeschreibungen geben.</w:t>
            </w:r>
          </w:p>
          <w:p>
            <w:pPr>
              <w:spacing w:after="20"/>
              <w:ind w:left="20"/>
              <w:jc w:val="both"/>
            </w:pPr>
            <w:r>
              <w:rPr>
                <w:rFonts w:ascii="Times New Roman"/>
                <w:b w:val="false"/>
                <w:i w:val="false"/>
                <w:color w:val="000000"/>
                <w:sz w:val="20"/>
              </w:rPr>
              <w:t>
Präposition – lokal</w:t>
            </w:r>
          </w:p>
          <w:p>
            <w:pPr>
              <w:spacing w:after="20"/>
              <w:ind w:left="20"/>
              <w:jc w:val="both"/>
            </w:pPr>
            <w:r>
              <w:rPr>
                <w:rFonts w:ascii="Times New Roman"/>
                <w:b w:val="false"/>
                <w:i w:val="false"/>
                <w:color w:val="000000"/>
                <w:sz w:val="20"/>
              </w:rPr>
              <w:t>
am, aus, bei, in, nach, zum</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Meine Umwelt </w:t>
            </w:r>
          </w:p>
          <w:p>
            <w:pPr>
              <w:spacing w:after="20"/>
              <w:ind w:left="20"/>
              <w:jc w:val="both"/>
            </w:pPr>
            <w:r>
              <w:rPr>
                <w:rFonts w:ascii="Times New Roman"/>
                <w:b w:val="false"/>
                <w:i w:val="false"/>
                <w:color w:val="000000"/>
                <w:sz w:val="20"/>
              </w:rPr>
              <w:t>
(Мені қоршаған орта)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Meine Familie und Freunde </w:t>
            </w:r>
          </w:p>
          <w:p>
            <w:pPr>
              <w:spacing w:after="20"/>
              <w:ind w:left="20"/>
              <w:jc w:val="both"/>
            </w:pPr>
            <w:r>
              <w:rPr>
                <w:rFonts w:ascii="Times New Roman"/>
                <w:b w:val="false"/>
                <w:i w:val="false"/>
                <w:color w:val="000000"/>
                <w:sz w:val="20"/>
              </w:rPr>
              <w:t>
(Менің отбасым және достарым)</w:t>
            </w:r>
          </w:p>
          <w:p>
            <w:pPr>
              <w:spacing w:after="20"/>
              <w:ind w:left="20"/>
              <w:jc w:val="both"/>
            </w:pPr>
            <w:r>
              <w:rPr>
                <w:rFonts w:ascii="Times New Roman"/>
                <w:b w:val="false"/>
                <w:i w:val="false"/>
                <w:color w:val="000000"/>
                <w:sz w:val="20"/>
              </w:rPr>
              <w:t xml:space="preserve">
2.2 Gute und Schlechte </w:t>
            </w:r>
          </w:p>
          <w:p>
            <w:pPr>
              <w:spacing w:after="20"/>
              <w:ind w:left="20"/>
              <w:jc w:val="both"/>
            </w:pPr>
            <w:r>
              <w:rPr>
                <w:rFonts w:ascii="Times New Roman"/>
                <w:b w:val="false"/>
                <w:i w:val="false"/>
                <w:color w:val="000000"/>
                <w:sz w:val="20"/>
              </w:rPr>
              <w:t>
(Жақсыдан үйрен, жаманнан жирен)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 1. 3 einige Wörter und </w:t>
            </w:r>
          </w:p>
          <w:p>
            <w:pPr>
              <w:spacing w:after="20"/>
              <w:ind w:left="20"/>
              <w:jc w:val="both"/>
            </w:pPr>
            <w:r>
              <w:rPr>
                <w:rFonts w:ascii="Times New Roman"/>
                <w:b w:val="false"/>
                <w:i w:val="false"/>
                <w:color w:val="000000"/>
                <w:sz w:val="20"/>
              </w:rPr>
              <w:t>
Ausdrücke verstehen, wenn Leute über sich selbst, Familie, Schule, Hobbys oder über ihre Umgebung sprechen, sofern sie dabei langsam und klar sprechen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2 Sätze und Fragen mit richtiger Intonation aussprechen;</w:t>
            </w:r>
          </w:p>
          <w:p>
            <w:pPr>
              <w:spacing w:after="20"/>
              <w:ind w:left="20"/>
              <w:jc w:val="both"/>
            </w:pPr>
            <w:r>
              <w:rPr>
                <w:rFonts w:ascii="Times New Roman"/>
                <w:b w:val="false"/>
                <w:i w:val="false"/>
                <w:color w:val="000000"/>
                <w:sz w:val="20"/>
              </w:rPr>
              <w:t xml:space="preserve">
4. 2. 2. 1 sich auf einfache Art verständigen, etwas langsamer wiederholt, umformuliert oder korrigiert wird; </w:t>
            </w:r>
          </w:p>
          <w:p>
            <w:pPr>
              <w:spacing w:after="20"/>
              <w:ind w:left="20"/>
              <w:jc w:val="both"/>
            </w:pPr>
            <w:r>
              <w:rPr>
                <w:rFonts w:ascii="Times New Roman"/>
                <w:b w:val="false"/>
                <w:i w:val="false"/>
                <w:color w:val="000000"/>
                <w:sz w:val="20"/>
              </w:rPr>
              <w:t>
4. 2. 3. 1 einfache Situationen des täglichen Lebens in kurzen Sätzen beschreiben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sehr kurze, einfache Texte lesen und verstehen, indem er/sie bekannte Namen, Wörter und einfachste Wendungen heraussucht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2 mithilfe eines Wörterbuchs Nachrichten und Online-Postings über Hobbys, Vorlieben und Abneigungen in kurzen Sätzen verfassen und dabei einfache Wörter und benutzen;</w:t>
            </w:r>
          </w:p>
          <w:p>
            <w:pPr>
              <w:spacing w:after="20"/>
              <w:ind w:left="20"/>
              <w:jc w:val="both"/>
            </w:pPr>
            <w:r>
              <w:rPr>
                <w:rFonts w:ascii="Times New Roman"/>
                <w:b w:val="false"/>
                <w:i w:val="false"/>
                <w:color w:val="000000"/>
                <w:sz w:val="20"/>
              </w:rPr>
              <w:t>
4. 4. 3. 2 eine einfache Nachricht mit Informationen hinterlassen. (z. B. wohin er/sie gegangen ist und wann er/sie zurück sein wird)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5 über Vergangenes erzählen.</w:t>
            </w:r>
          </w:p>
          <w:p>
            <w:pPr>
              <w:spacing w:after="20"/>
              <w:ind w:left="20"/>
              <w:jc w:val="both"/>
            </w:pPr>
            <w:r>
              <w:rPr>
                <w:rFonts w:ascii="Times New Roman"/>
                <w:b w:val="false"/>
                <w:i w:val="false"/>
                <w:color w:val="000000"/>
                <w:sz w:val="20"/>
              </w:rPr>
              <w:t>
Zeiten</w:t>
            </w:r>
          </w:p>
          <w:p>
            <w:pPr>
              <w:spacing w:after="20"/>
              <w:ind w:left="20"/>
              <w:jc w:val="both"/>
            </w:pPr>
            <w:r>
              <w:rPr>
                <w:rFonts w:ascii="Times New Roman"/>
                <w:b w:val="false"/>
                <w:i w:val="false"/>
                <w:color w:val="000000"/>
                <w:sz w:val="20"/>
              </w:rPr>
              <w:t>
Perfekt von einigen wichtigen Verben der A1 Liste</w:t>
            </w:r>
          </w:p>
          <w:p>
            <w:pPr>
              <w:spacing w:after="20"/>
              <w:ind w:left="20"/>
              <w:jc w:val="both"/>
            </w:pPr>
            <w:r>
              <w:rPr>
                <w:rFonts w:ascii="Times New Roman"/>
                <w:b w:val="false"/>
                <w:i w:val="false"/>
                <w:color w:val="000000"/>
                <w:sz w:val="20"/>
              </w:rPr>
              <w:t xml:space="preserve">
Modalverben </w:t>
            </w:r>
          </w:p>
          <w:p>
            <w:pPr>
              <w:spacing w:after="20"/>
              <w:ind w:left="20"/>
              <w:jc w:val="both"/>
            </w:pPr>
            <w:r>
              <w:rPr>
                <w:rFonts w:ascii="Times New Roman"/>
                <w:b w:val="false"/>
                <w:i w:val="false"/>
                <w:color w:val="000000"/>
                <w:sz w:val="20"/>
              </w:rPr>
              <w:t>
Präteritum haben und sein (1. und 3. Pers.);</w:t>
            </w:r>
          </w:p>
          <w:p>
            <w:pPr>
              <w:spacing w:after="20"/>
              <w:ind w:left="20"/>
              <w:jc w:val="both"/>
            </w:pPr>
            <w:r>
              <w:rPr>
                <w:rFonts w:ascii="Times New Roman"/>
                <w:b w:val="false"/>
                <w:i w:val="false"/>
                <w:color w:val="000000"/>
                <w:sz w:val="20"/>
              </w:rPr>
              <w:t>
4. 5. 1. 7 über verschiedene Personen sprechen und Aussagen über sie machen.</w:t>
            </w:r>
          </w:p>
          <w:p>
            <w:pPr>
              <w:spacing w:after="20"/>
              <w:ind w:left="20"/>
              <w:jc w:val="both"/>
            </w:pPr>
            <w:r>
              <w:rPr>
                <w:rFonts w:ascii="Times New Roman"/>
                <w:b w:val="false"/>
                <w:i w:val="false"/>
                <w:color w:val="000000"/>
                <w:sz w:val="20"/>
              </w:rPr>
              <w:t xml:space="preserve">
Pronomen: </w:t>
            </w:r>
          </w:p>
          <w:p>
            <w:pPr>
              <w:spacing w:after="20"/>
              <w:ind w:left="20"/>
              <w:jc w:val="both"/>
            </w:pPr>
            <w:r>
              <w:rPr>
                <w:rFonts w:ascii="Times New Roman"/>
                <w:b w:val="false"/>
                <w:i w:val="false"/>
                <w:color w:val="000000"/>
                <w:sz w:val="20"/>
              </w:rPr>
              <w:t xml:space="preserve">
Personalpronomen wir, ihr </w:t>
            </w:r>
          </w:p>
          <w:p>
            <w:pPr>
              <w:spacing w:after="20"/>
              <w:ind w:left="20"/>
              <w:jc w:val="both"/>
            </w:pPr>
            <w:r>
              <w:rPr>
                <w:rFonts w:ascii="Times New Roman"/>
                <w:b w:val="false"/>
                <w:i w:val="false"/>
                <w:color w:val="000000"/>
                <w:sz w:val="20"/>
              </w:rPr>
              <w:t>
Nominativ + Akkusativ</w:t>
            </w:r>
          </w:p>
          <w:p>
            <w:pPr>
              <w:spacing w:after="20"/>
              <w:ind w:left="20"/>
              <w:jc w:val="both"/>
            </w:pPr>
            <w:r>
              <w:rPr>
                <w:rFonts w:ascii="Times New Roman"/>
                <w:b w:val="false"/>
                <w:i w:val="false"/>
                <w:color w:val="000000"/>
                <w:sz w:val="20"/>
              </w:rPr>
              <w:t>
Dativ in festen Wendungen</w:t>
            </w:r>
          </w:p>
          <w:p>
            <w:pPr>
              <w:spacing w:after="20"/>
              <w:ind w:left="20"/>
              <w:jc w:val="both"/>
            </w:pPr>
            <w:r>
              <w:rPr>
                <w:rFonts w:ascii="Times New Roman"/>
                <w:b w:val="false"/>
                <w:i w:val="false"/>
                <w:color w:val="000000"/>
                <w:sz w:val="20"/>
              </w:rPr>
              <w:t>
unpersönliches "es";</w:t>
            </w:r>
          </w:p>
          <w:p>
            <w:pPr>
              <w:spacing w:after="20"/>
              <w:ind w:left="20"/>
              <w:jc w:val="both"/>
            </w:pPr>
            <w:r>
              <w:rPr>
                <w:rFonts w:ascii="Times New Roman"/>
                <w:b w:val="false"/>
                <w:i w:val="false"/>
                <w:color w:val="000000"/>
                <w:sz w:val="20"/>
              </w:rPr>
              <w:t>
4. 5. 1. 9 Zeit- und Datumsangaben machen.</w:t>
            </w:r>
          </w:p>
          <w:p>
            <w:pPr>
              <w:spacing w:after="20"/>
              <w:ind w:left="20"/>
              <w:jc w:val="both"/>
            </w:pPr>
            <w:r>
              <w:rPr>
                <w:rFonts w:ascii="Times New Roman"/>
                <w:b w:val="false"/>
                <w:i w:val="false"/>
                <w:color w:val="000000"/>
                <w:sz w:val="20"/>
              </w:rPr>
              <w:t>
Präposition – temporal:</w:t>
            </w:r>
          </w:p>
          <w:p>
            <w:pPr>
              <w:spacing w:after="20"/>
              <w:ind w:left="20"/>
              <w:jc w:val="both"/>
            </w:pPr>
            <w:r>
              <w:rPr>
                <w:rFonts w:ascii="Times New Roman"/>
                <w:b w:val="false"/>
                <w:i w:val="false"/>
                <w:color w:val="000000"/>
                <w:sz w:val="20"/>
              </w:rPr>
              <w:t>
Am, bis, in, um, von bis, vor;</w:t>
            </w:r>
          </w:p>
          <w:p>
            <w:pPr>
              <w:spacing w:after="20"/>
              <w:ind w:left="20"/>
              <w:jc w:val="both"/>
            </w:pPr>
            <w:r>
              <w:rPr>
                <w:rFonts w:ascii="Times New Roman"/>
                <w:b w:val="false"/>
                <w:i w:val="false"/>
                <w:color w:val="000000"/>
                <w:sz w:val="20"/>
              </w:rPr>
              <w:t xml:space="preserve">
4. 5. 1. 12 zusammenhängende </w:t>
            </w:r>
          </w:p>
          <w:p>
            <w:pPr>
              <w:spacing w:after="20"/>
              <w:ind w:left="20"/>
              <w:jc w:val="both"/>
            </w:pPr>
            <w:r>
              <w:rPr>
                <w:rFonts w:ascii="Times New Roman"/>
                <w:b w:val="false"/>
                <w:i w:val="false"/>
                <w:color w:val="000000"/>
                <w:sz w:val="20"/>
              </w:rPr>
              <w:t xml:space="preserve">
Abläufe der Reihe nach </w:t>
            </w:r>
          </w:p>
          <w:p>
            <w:pPr>
              <w:spacing w:after="20"/>
              <w:ind w:left="20"/>
              <w:jc w:val="both"/>
            </w:pPr>
            <w:r>
              <w:rPr>
                <w:rFonts w:ascii="Times New Roman"/>
                <w:b w:val="false"/>
                <w:i w:val="false"/>
                <w:color w:val="000000"/>
                <w:sz w:val="20"/>
              </w:rPr>
              <w:t xml:space="preserve">
erzählen und über die </w:t>
            </w:r>
          </w:p>
          <w:p>
            <w:pPr>
              <w:spacing w:after="20"/>
              <w:ind w:left="20"/>
              <w:jc w:val="both"/>
            </w:pPr>
            <w:r>
              <w:rPr>
                <w:rFonts w:ascii="Times New Roman"/>
                <w:b w:val="false"/>
                <w:i w:val="false"/>
                <w:color w:val="000000"/>
                <w:sz w:val="20"/>
              </w:rPr>
              <w:t>
Häufigkeit von Aktivitäten berichten.</w:t>
            </w:r>
          </w:p>
          <w:p>
            <w:pPr>
              <w:spacing w:after="20"/>
              <w:ind w:left="20"/>
              <w:jc w:val="both"/>
            </w:pPr>
            <w:r>
              <w:rPr>
                <w:rFonts w:ascii="Times New Roman"/>
                <w:b w:val="false"/>
                <w:i w:val="false"/>
                <w:color w:val="000000"/>
                <w:sz w:val="20"/>
              </w:rPr>
              <w:t>
Konnektor</w:t>
            </w:r>
          </w:p>
          <w:p>
            <w:pPr>
              <w:spacing w:after="20"/>
              <w:ind w:left="20"/>
              <w:jc w:val="both"/>
            </w:pPr>
            <w:r>
              <w:rPr>
                <w:rFonts w:ascii="Times New Roman"/>
                <w:b w:val="false"/>
                <w:i w:val="false"/>
                <w:color w:val="000000"/>
                <w:sz w:val="20"/>
              </w:rPr>
              <w:t xml:space="preserve">
und (auch), aber </w:t>
            </w:r>
          </w:p>
          <w:p>
            <w:pPr>
              <w:spacing w:after="20"/>
              <w:ind w:left="20"/>
              <w:jc w:val="both"/>
            </w:pPr>
            <w:r>
              <w:rPr>
                <w:rFonts w:ascii="Times New Roman"/>
                <w:b w:val="false"/>
                <w:i w:val="false"/>
                <w:color w:val="000000"/>
                <w:sz w:val="20"/>
              </w:rPr>
              <w:t>
Verbindungsadverb:</w:t>
            </w:r>
          </w:p>
          <w:p>
            <w:pPr>
              <w:spacing w:after="20"/>
              <w:ind w:left="20"/>
              <w:jc w:val="both"/>
            </w:pPr>
            <w:r>
              <w:rPr>
                <w:rFonts w:ascii="Times New Roman"/>
                <w:b w:val="false"/>
                <w:i w:val="false"/>
                <w:color w:val="000000"/>
                <w:sz w:val="20"/>
              </w:rPr>
              <w:t>
Zuerst…dann … und dann..</w:t>
            </w:r>
          </w:p>
          <w:p>
            <w:pPr>
              <w:spacing w:after="20"/>
              <w:ind w:left="20"/>
              <w:jc w:val="both"/>
            </w:pPr>
            <w:r>
              <w:rPr>
                <w:rFonts w:ascii="Times New Roman"/>
                <w:b w:val="false"/>
                <w:i w:val="false"/>
                <w:color w:val="000000"/>
                <w:sz w:val="20"/>
              </w:rPr>
              <w:t>
Adverbien</w:t>
            </w:r>
          </w:p>
          <w:p>
            <w:pPr>
              <w:spacing w:after="20"/>
              <w:ind w:left="20"/>
              <w:jc w:val="both"/>
            </w:pPr>
            <w:r>
              <w:rPr>
                <w:rFonts w:ascii="Times New Roman"/>
                <w:b w:val="false"/>
                <w:i w:val="false"/>
                <w:color w:val="000000"/>
                <w:sz w:val="20"/>
              </w:rPr>
              <w:t>
Immer, oft, manchmal, nie ;</w:t>
            </w:r>
          </w:p>
          <w:p>
            <w:pPr>
              <w:spacing w:after="20"/>
              <w:ind w:left="20"/>
              <w:jc w:val="both"/>
            </w:pPr>
            <w:r>
              <w:rPr>
                <w:rFonts w:ascii="Times New Roman"/>
                <w:b w:val="false"/>
                <w:i w:val="false"/>
                <w:color w:val="000000"/>
                <w:sz w:val="20"/>
              </w:rPr>
              <w:t xml:space="preserve">
4. 5. 1. 13 über Tätigkeiten, Wünsche, Pflichten und Vorlieben berichten. </w:t>
            </w:r>
          </w:p>
          <w:p>
            <w:pPr>
              <w:spacing w:after="20"/>
              <w:ind w:left="20"/>
              <w:jc w:val="both"/>
            </w:pPr>
            <w:r>
              <w:rPr>
                <w:rFonts w:ascii="Times New Roman"/>
                <w:b w:val="false"/>
                <w:i w:val="false"/>
                <w:color w:val="000000"/>
                <w:sz w:val="20"/>
              </w:rPr>
              <w:t>
Verben:</w:t>
            </w:r>
          </w:p>
          <w:p>
            <w:pPr>
              <w:spacing w:after="20"/>
              <w:ind w:left="20"/>
              <w:jc w:val="both"/>
            </w:pPr>
            <w:r>
              <w:rPr>
                <w:rFonts w:ascii="Times New Roman"/>
                <w:b w:val="false"/>
                <w:i w:val="false"/>
                <w:color w:val="000000"/>
                <w:sz w:val="20"/>
              </w:rPr>
              <w:t>
Trennbare Verben</w:t>
            </w:r>
          </w:p>
          <w:p>
            <w:pPr>
              <w:spacing w:after="20"/>
              <w:ind w:left="20"/>
              <w:jc w:val="both"/>
            </w:pPr>
            <w:r>
              <w:rPr>
                <w:rFonts w:ascii="Times New Roman"/>
                <w:b w:val="false"/>
                <w:i w:val="false"/>
                <w:color w:val="000000"/>
                <w:sz w:val="20"/>
              </w:rPr>
              <w:t>
Modalverben</w:t>
            </w:r>
          </w:p>
          <w:p>
            <w:pPr>
              <w:spacing w:after="20"/>
              <w:ind w:left="20"/>
              <w:jc w:val="both"/>
            </w:pPr>
            <w:r>
              <w:rPr>
                <w:rFonts w:ascii="Times New Roman"/>
                <w:b w:val="false"/>
                <w:i w:val="false"/>
                <w:color w:val="000000"/>
                <w:sz w:val="20"/>
              </w:rPr>
              <w:t>
können, wollen, müssen, möchten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Hobbys</w:t>
            </w:r>
          </w:p>
          <w:p>
            <w:pPr>
              <w:spacing w:after="20"/>
              <w:ind w:left="20"/>
              <w:jc w:val="both"/>
            </w:pPr>
            <w:r>
              <w:rPr>
                <w:rFonts w:ascii="Times New Roman"/>
                <w:b w:val="false"/>
                <w:i w:val="false"/>
                <w:color w:val="000000"/>
                <w:sz w:val="20"/>
              </w:rPr>
              <w:t>
(Хобби)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Sport</w:t>
            </w:r>
          </w:p>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3.2 Kunst und Musik</w:t>
            </w:r>
          </w:p>
          <w:p>
            <w:pPr>
              <w:spacing w:after="20"/>
              <w:ind w:left="20"/>
              <w:jc w:val="both"/>
            </w:pPr>
            <w:r>
              <w:rPr>
                <w:rFonts w:ascii="Times New Roman"/>
                <w:b w:val="false"/>
                <w:i w:val="false"/>
                <w:color w:val="000000"/>
                <w:sz w:val="20"/>
              </w:rPr>
              <w:t>
(Өнер және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2 konkrete Informationen (z. B. Orts- und Zeitangaben) zu vertrauten Themen im Alltagsleben erfassen, sofern diese langsam und klar artikuliert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 2. 2 einfache Fragen und Antworten bilden, wenn es sich um sehr vertraute Themen handelt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2 kurze, einfache Nachrichten verstehen (z. B. Posts in sozialen Medien oder E-Mails) mit Vorschlägen, wann und wo er/sie sich trifft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3 eine kurze, sehr einfache Nachricht (z.B. SMS) an Freunde verfassen, um sie über etwas zu informieren oder ihnen eine Frage zu stellen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9 Zeit- und Datumsangaben machen.</w:t>
            </w:r>
          </w:p>
          <w:p>
            <w:pPr>
              <w:spacing w:after="20"/>
              <w:ind w:left="20"/>
              <w:jc w:val="both"/>
            </w:pPr>
            <w:r>
              <w:rPr>
                <w:rFonts w:ascii="Times New Roman"/>
                <w:b w:val="false"/>
                <w:i w:val="false"/>
                <w:color w:val="000000"/>
                <w:sz w:val="20"/>
              </w:rPr>
              <w:t>
Präposition – temporal:</w:t>
            </w:r>
          </w:p>
          <w:p>
            <w:pPr>
              <w:spacing w:after="20"/>
              <w:ind w:left="20"/>
              <w:jc w:val="both"/>
            </w:pPr>
            <w:r>
              <w:rPr>
                <w:rFonts w:ascii="Times New Roman"/>
                <w:b w:val="false"/>
                <w:i w:val="false"/>
                <w:color w:val="000000"/>
                <w:sz w:val="20"/>
              </w:rPr>
              <w:t>
Am, bis, in, um, von bis, vor;</w:t>
            </w:r>
          </w:p>
          <w:p>
            <w:pPr>
              <w:spacing w:after="20"/>
              <w:ind w:left="20"/>
              <w:jc w:val="both"/>
            </w:pPr>
            <w:r>
              <w:rPr>
                <w:rFonts w:ascii="Times New Roman"/>
                <w:b w:val="false"/>
                <w:i w:val="false"/>
                <w:color w:val="000000"/>
                <w:sz w:val="20"/>
              </w:rPr>
              <w:t xml:space="preserve">
4. 5. 1. 12 zusammenhängende </w:t>
            </w:r>
          </w:p>
          <w:p>
            <w:pPr>
              <w:spacing w:after="20"/>
              <w:ind w:left="20"/>
              <w:jc w:val="both"/>
            </w:pPr>
            <w:r>
              <w:rPr>
                <w:rFonts w:ascii="Times New Roman"/>
                <w:b w:val="false"/>
                <w:i w:val="false"/>
                <w:color w:val="000000"/>
                <w:sz w:val="20"/>
              </w:rPr>
              <w:t xml:space="preserve">
Abläufe der Reihe nach </w:t>
            </w:r>
          </w:p>
          <w:p>
            <w:pPr>
              <w:spacing w:after="20"/>
              <w:ind w:left="20"/>
              <w:jc w:val="both"/>
            </w:pPr>
            <w:r>
              <w:rPr>
                <w:rFonts w:ascii="Times New Roman"/>
                <w:b w:val="false"/>
                <w:i w:val="false"/>
                <w:color w:val="000000"/>
                <w:sz w:val="20"/>
              </w:rPr>
              <w:t xml:space="preserve">
erzählen und über die </w:t>
            </w:r>
          </w:p>
          <w:p>
            <w:pPr>
              <w:spacing w:after="20"/>
              <w:ind w:left="20"/>
              <w:jc w:val="both"/>
            </w:pPr>
            <w:r>
              <w:rPr>
                <w:rFonts w:ascii="Times New Roman"/>
                <w:b w:val="false"/>
                <w:i w:val="false"/>
                <w:color w:val="000000"/>
                <w:sz w:val="20"/>
              </w:rPr>
              <w:t>
Häufigkeit von Aktivitäten berichten.</w:t>
            </w:r>
          </w:p>
          <w:p>
            <w:pPr>
              <w:spacing w:after="20"/>
              <w:ind w:left="20"/>
              <w:jc w:val="both"/>
            </w:pPr>
            <w:r>
              <w:rPr>
                <w:rFonts w:ascii="Times New Roman"/>
                <w:b w:val="false"/>
                <w:i w:val="false"/>
                <w:color w:val="000000"/>
                <w:sz w:val="20"/>
              </w:rPr>
              <w:t>
Konnektor</w:t>
            </w:r>
          </w:p>
          <w:p>
            <w:pPr>
              <w:spacing w:after="20"/>
              <w:ind w:left="20"/>
              <w:jc w:val="both"/>
            </w:pPr>
            <w:r>
              <w:rPr>
                <w:rFonts w:ascii="Times New Roman"/>
                <w:b w:val="false"/>
                <w:i w:val="false"/>
                <w:color w:val="000000"/>
                <w:sz w:val="20"/>
              </w:rPr>
              <w:t xml:space="preserve">
und (auch), aber </w:t>
            </w:r>
          </w:p>
          <w:p>
            <w:pPr>
              <w:spacing w:after="20"/>
              <w:ind w:left="20"/>
              <w:jc w:val="both"/>
            </w:pPr>
            <w:r>
              <w:rPr>
                <w:rFonts w:ascii="Times New Roman"/>
                <w:b w:val="false"/>
                <w:i w:val="false"/>
                <w:color w:val="000000"/>
                <w:sz w:val="20"/>
              </w:rPr>
              <w:t>
Verbindungsadverb:</w:t>
            </w:r>
          </w:p>
          <w:p>
            <w:pPr>
              <w:spacing w:after="20"/>
              <w:ind w:left="20"/>
              <w:jc w:val="both"/>
            </w:pPr>
            <w:r>
              <w:rPr>
                <w:rFonts w:ascii="Times New Roman"/>
                <w:b w:val="false"/>
                <w:i w:val="false"/>
                <w:color w:val="000000"/>
                <w:sz w:val="20"/>
              </w:rPr>
              <w:t>
Zuerst…dann … und dann..</w:t>
            </w:r>
          </w:p>
          <w:p>
            <w:pPr>
              <w:spacing w:after="20"/>
              <w:ind w:left="20"/>
              <w:jc w:val="both"/>
            </w:pPr>
            <w:r>
              <w:rPr>
                <w:rFonts w:ascii="Times New Roman"/>
                <w:b w:val="false"/>
                <w:i w:val="false"/>
                <w:color w:val="000000"/>
                <w:sz w:val="20"/>
              </w:rPr>
              <w:t>
Adverbien</w:t>
            </w:r>
          </w:p>
          <w:p>
            <w:pPr>
              <w:spacing w:after="20"/>
              <w:ind w:left="20"/>
              <w:jc w:val="both"/>
            </w:pPr>
            <w:r>
              <w:rPr>
                <w:rFonts w:ascii="Times New Roman"/>
                <w:b w:val="false"/>
                <w:i w:val="false"/>
                <w:color w:val="000000"/>
                <w:sz w:val="20"/>
              </w:rPr>
              <w:t xml:space="preserve">
Immer, oft, manchmal, nie; 4. 5. 1. 13 über Tätigkeiten, Wünsche, Pflichten und Vorlieben berichten. </w:t>
            </w:r>
          </w:p>
          <w:p>
            <w:pPr>
              <w:spacing w:after="20"/>
              <w:ind w:left="20"/>
              <w:jc w:val="both"/>
            </w:pPr>
            <w:r>
              <w:rPr>
                <w:rFonts w:ascii="Times New Roman"/>
                <w:b w:val="false"/>
                <w:i w:val="false"/>
                <w:color w:val="000000"/>
                <w:sz w:val="20"/>
              </w:rPr>
              <w:t>
Verben:</w:t>
            </w:r>
          </w:p>
          <w:p>
            <w:pPr>
              <w:spacing w:after="20"/>
              <w:ind w:left="20"/>
              <w:jc w:val="both"/>
            </w:pPr>
            <w:r>
              <w:rPr>
                <w:rFonts w:ascii="Times New Roman"/>
                <w:b w:val="false"/>
                <w:i w:val="false"/>
                <w:color w:val="000000"/>
                <w:sz w:val="20"/>
              </w:rPr>
              <w:t>
Trennbare Verben</w:t>
            </w:r>
          </w:p>
          <w:p>
            <w:pPr>
              <w:spacing w:after="20"/>
              <w:ind w:left="20"/>
              <w:jc w:val="both"/>
            </w:pPr>
            <w:r>
              <w:rPr>
                <w:rFonts w:ascii="Times New Roman"/>
                <w:b w:val="false"/>
                <w:i w:val="false"/>
                <w:color w:val="000000"/>
                <w:sz w:val="20"/>
              </w:rPr>
              <w:t>
Modalverben</w:t>
            </w:r>
          </w:p>
          <w:p>
            <w:pPr>
              <w:spacing w:after="20"/>
              <w:ind w:left="20"/>
              <w:jc w:val="both"/>
            </w:pPr>
            <w:r>
              <w:rPr>
                <w:rFonts w:ascii="Times New Roman"/>
                <w:b w:val="false"/>
                <w:i w:val="false"/>
                <w:color w:val="000000"/>
                <w:sz w:val="20"/>
              </w:rPr>
              <w:t>
können, wollen, müssen, möchten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Berufe in der Familie (Отбасындағы мамандықтар)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Berufe (Мамандықтар)</w:t>
            </w:r>
          </w:p>
          <w:p>
            <w:pPr>
              <w:spacing w:after="20"/>
              <w:ind w:left="20"/>
              <w:jc w:val="both"/>
            </w:pPr>
            <w:r>
              <w:rPr>
                <w:rFonts w:ascii="Times New Roman"/>
                <w:b w:val="false"/>
                <w:i w:val="false"/>
                <w:color w:val="000000"/>
                <w:sz w:val="20"/>
              </w:rPr>
              <w:t>
4.2. Gew ohnh eite n (Әдеттер)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4. 1 einfache, direkte Fragen zur Person verstehen, wenn die Fragen langsam und deutlich gestellt werden;</w:t>
            </w:r>
          </w:p>
          <w:p>
            <w:pPr>
              <w:spacing w:after="20"/>
              <w:ind w:left="20"/>
              <w:jc w:val="both"/>
            </w:pPr>
            <w:r>
              <w:rPr>
                <w:rFonts w:ascii="Times New Roman"/>
                <w:b w:val="false"/>
                <w:i w:val="false"/>
                <w:color w:val="000000"/>
                <w:sz w:val="20"/>
              </w:rPr>
              <w:t>
4. 1. 3. 1 einer kurzen Audio- oder Videoaufzeichnung über vertraute Alltagsthemen konkrete Informationen entnehmen (z.B. Orts-, Preis- und Zeitangaben), sofern langsam und deutlich gesprochen wird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3 Dialoge innerhalb eines begrenzten Bereichs von allgemeinen Lernthemen führen, dabei Respekt vor sich selbst, seinen Eltern und den Menschen in seiner Umgebung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kurze und einfache Mitteilungen auf Postkarten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2 kurze, einfache Nachrichten verstehen (z. B. Posts in sozialen Medien oder E-Mails) mit Vorschlägen, wann und wo er/sie sich trifft;</w:t>
            </w:r>
          </w:p>
          <w:p>
            <w:pPr>
              <w:spacing w:after="20"/>
              <w:ind w:left="20"/>
              <w:jc w:val="both"/>
            </w:pPr>
            <w:r>
              <w:rPr>
                <w:rFonts w:ascii="Times New Roman"/>
                <w:b w:val="false"/>
                <w:i w:val="false"/>
                <w:color w:val="000000"/>
                <w:sz w:val="20"/>
              </w:rPr>
              <w:t>
4. 4. 1. 1 Informationen über Angelegenheiten von persönlicher Relevanz geben (z. B. Vorlieben und Abneigungen, Familie, Haustiere) und dabei einfache Wörterverwenden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1. 8 über bestimmte und unbestimmte Dinge und Menschen sprechen und nach ihnen fragen. </w:t>
            </w:r>
          </w:p>
          <w:p>
            <w:pPr>
              <w:spacing w:after="20"/>
              <w:ind w:left="20"/>
              <w:jc w:val="both"/>
            </w:pPr>
            <w:r>
              <w:rPr>
                <w:rFonts w:ascii="Times New Roman"/>
                <w:b w:val="false"/>
                <w:i w:val="false"/>
                <w:color w:val="000000"/>
                <w:sz w:val="20"/>
              </w:rPr>
              <w:t>
Demonstrativpronomen: der/das/die</w:t>
            </w:r>
          </w:p>
          <w:p>
            <w:pPr>
              <w:spacing w:after="20"/>
              <w:ind w:left="20"/>
              <w:jc w:val="both"/>
            </w:pPr>
            <w:r>
              <w:rPr>
                <w:rFonts w:ascii="Times New Roman"/>
                <w:b w:val="false"/>
                <w:i w:val="false"/>
                <w:color w:val="000000"/>
                <w:sz w:val="20"/>
              </w:rPr>
              <w:t>
Bezug erkennen:</w:t>
            </w:r>
          </w:p>
          <w:p>
            <w:pPr>
              <w:spacing w:after="20"/>
              <w:ind w:left="20"/>
              <w:jc w:val="both"/>
            </w:pPr>
            <w:r>
              <w:rPr>
                <w:rFonts w:ascii="Times New Roman"/>
                <w:b w:val="false"/>
                <w:i w:val="false"/>
                <w:color w:val="000000"/>
                <w:sz w:val="20"/>
              </w:rPr>
              <w:t>
der–er, die–sie, das–es, die–sie.</w:t>
            </w:r>
          </w:p>
          <w:p>
            <w:pPr>
              <w:spacing w:after="20"/>
              <w:ind w:left="20"/>
              <w:jc w:val="both"/>
            </w:pPr>
            <w:r>
              <w:rPr>
                <w:rFonts w:ascii="Times New Roman"/>
                <w:b w:val="false"/>
                <w:i w:val="false"/>
                <w:color w:val="000000"/>
                <w:sz w:val="20"/>
              </w:rPr>
              <w:t xml:space="preserve">
Indefinitpronomen: </w:t>
            </w:r>
          </w:p>
          <w:p>
            <w:pPr>
              <w:spacing w:after="20"/>
              <w:ind w:left="20"/>
              <w:jc w:val="both"/>
            </w:pPr>
            <w:r>
              <w:rPr>
                <w:rFonts w:ascii="Times New Roman"/>
                <w:b w:val="false"/>
                <w:i w:val="false"/>
                <w:color w:val="000000"/>
                <w:sz w:val="20"/>
              </w:rPr>
              <w:t xml:space="preserve">
viele, nichts, etwas … </w:t>
            </w:r>
          </w:p>
          <w:p>
            <w:pPr>
              <w:spacing w:after="20"/>
              <w:ind w:left="20"/>
              <w:jc w:val="both"/>
            </w:pPr>
            <w:r>
              <w:rPr>
                <w:rFonts w:ascii="Times New Roman"/>
                <w:b w:val="false"/>
                <w:i w:val="false"/>
                <w:color w:val="000000"/>
                <w:sz w:val="20"/>
              </w:rPr>
              <w:t>
Possessivpronomen</w:t>
            </w:r>
          </w:p>
          <w:p>
            <w:pPr>
              <w:spacing w:after="20"/>
              <w:ind w:left="20"/>
              <w:jc w:val="both"/>
            </w:pPr>
            <w:r>
              <w:rPr>
                <w:rFonts w:ascii="Times New Roman"/>
                <w:b w:val="false"/>
                <w:i w:val="false"/>
                <w:color w:val="000000"/>
                <w:sz w:val="20"/>
              </w:rPr>
              <w:t>
sein/e, ihr/e, unser/e, euer/eure</w:t>
            </w:r>
          </w:p>
          <w:p>
            <w:pPr>
              <w:spacing w:after="20"/>
              <w:ind w:left="20"/>
              <w:jc w:val="both"/>
            </w:pPr>
            <w:r>
              <w:rPr>
                <w:rFonts w:ascii="Times New Roman"/>
                <w:b w:val="false"/>
                <w:i w:val="false"/>
                <w:color w:val="000000"/>
                <w:sz w:val="20"/>
              </w:rPr>
              <w:t>
Pronomen: man</w:t>
            </w:r>
          </w:p>
          <w:p>
            <w:pPr>
              <w:spacing w:after="20"/>
              <w:ind w:left="20"/>
              <w:jc w:val="both"/>
            </w:pPr>
            <w:r>
              <w:rPr>
                <w:rFonts w:ascii="Times New Roman"/>
                <w:b w:val="false"/>
                <w:i w:val="false"/>
                <w:color w:val="000000"/>
                <w:sz w:val="20"/>
              </w:rPr>
              <w:t>
Personalpronomen im Akkusativ: mich, dich ihn/sie, sie (Plural).</w:t>
            </w:r>
          </w:p>
          <w:p>
            <w:pPr>
              <w:spacing w:after="20"/>
              <w:ind w:left="20"/>
              <w:jc w:val="both"/>
            </w:pPr>
            <w:r>
              <w:rPr>
                <w:rFonts w:ascii="Times New Roman"/>
                <w:b w:val="false"/>
                <w:i w:val="false"/>
                <w:color w:val="000000"/>
                <w:sz w:val="20"/>
              </w:rPr>
              <w:t>
(schenken + Personalpronomen im Dativ)</w:t>
            </w:r>
          </w:p>
          <w:p>
            <w:pPr>
              <w:spacing w:after="20"/>
              <w:ind w:left="20"/>
              <w:jc w:val="both"/>
            </w:pPr>
            <w:r>
              <w:rPr>
                <w:rFonts w:ascii="Times New Roman"/>
                <w:b w:val="false"/>
                <w:i w:val="false"/>
                <w:color w:val="000000"/>
                <w:sz w:val="20"/>
              </w:rPr>
              <w:t>
Personalpronomen im Dativ</w:t>
            </w:r>
          </w:p>
          <w:p>
            <w:pPr>
              <w:spacing w:after="20"/>
              <w:ind w:left="20"/>
              <w:jc w:val="both"/>
            </w:pPr>
            <w:r>
              <w:rPr>
                <w:rFonts w:ascii="Times New Roman"/>
                <w:b w:val="false"/>
                <w:i w:val="false"/>
                <w:color w:val="000000"/>
                <w:sz w:val="20"/>
              </w:rPr>
              <w:t>
mir, dir, ihm/ihr, ihnen (Plural)</w:t>
            </w:r>
          </w:p>
          <w:p>
            <w:pPr>
              <w:spacing w:after="20"/>
              <w:ind w:left="20"/>
              <w:jc w:val="both"/>
            </w:pPr>
            <w:r>
              <w:rPr>
                <w:rFonts w:ascii="Times New Roman"/>
                <w:b w:val="false"/>
                <w:i w:val="false"/>
                <w:color w:val="000000"/>
                <w:sz w:val="20"/>
              </w:rPr>
              <w:t>
Personalpronomen Sie (formal)</w:t>
            </w:r>
          </w:p>
          <w:p>
            <w:pPr>
              <w:spacing w:after="20"/>
              <w:ind w:left="20"/>
              <w:jc w:val="both"/>
            </w:pPr>
            <w:r>
              <w:rPr>
                <w:rFonts w:ascii="Times New Roman"/>
                <w:b w:val="false"/>
                <w:i w:val="false"/>
                <w:color w:val="000000"/>
                <w:sz w:val="20"/>
              </w:rPr>
              <w:t>
Verb gefallen, lieber, besser;</w:t>
            </w:r>
          </w:p>
          <w:p>
            <w:pPr>
              <w:spacing w:after="20"/>
              <w:ind w:left="20"/>
              <w:jc w:val="both"/>
            </w:pPr>
            <w:r>
              <w:rPr>
                <w:rFonts w:ascii="Times New Roman"/>
                <w:b w:val="false"/>
                <w:i w:val="false"/>
                <w:color w:val="000000"/>
                <w:sz w:val="20"/>
              </w:rPr>
              <w:t>
4. 5. 1. 9 Zeit- und Datumsangaben machen.</w:t>
            </w:r>
          </w:p>
          <w:p>
            <w:pPr>
              <w:spacing w:after="20"/>
              <w:ind w:left="20"/>
              <w:jc w:val="both"/>
            </w:pPr>
            <w:r>
              <w:rPr>
                <w:rFonts w:ascii="Times New Roman"/>
                <w:b w:val="false"/>
                <w:i w:val="false"/>
                <w:color w:val="000000"/>
                <w:sz w:val="20"/>
              </w:rPr>
              <w:t>
Präposition – temporal:</w:t>
            </w:r>
          </w:p>
          <w:p>
            <w:pPr>
              <w:spacing w:after="20"/>
              <w:ind w:left="20"/>
              <w:jc w:val="both"/>
            </w:pPr>
            <w:r>
              <w:rPr>
                <w:rFonts w:ascii="Times New Roman"/>
                <w:b w:val="false"/>
                <w:i w:val="false"/>
                <w:color w:val="000000"/>
                <w:sz w:val="20"/>
              </w:rPr>
              <w:t>
Am, bis, in, um, von bis, vor;</w:t>
            </w:r>
          </w:p>
          <w:p>
            <w:pPr>
              <w:spacing w:after="20"/>
              <w:ind w:left="20"/>
              <w:jc w:val="both"/>
            </w:pPr>
            <w:r>
              <w:rPr>
                <w:rFonts w:ascii="Times New Roman"/>
                <w:b w:val="false"/>
                <w:i w:val="false"/>
                <w:color w:val="000000"/>
                <w:sz w:val="20"/>
              </w:rPr>
              <w:t>
4. 5. 1. 11 sagen, wofür etwas gebraucht oder genutzt wird;</w:t>
            </w:r>
          </w:p>
          <w:p>
            <w:pPr>
              <w:spacing w:after="20"/>
              <w:ind w:left="20"/>
              <w:jc w:val="both"/>
            </w:pPr>
            <w:r>
              <w:rPr>
                <w:rFonts w:ascii="Times New Roman"/>
                <w:b w:val="false"/>
                <w:i w:val="false"/>
                <w:color w:val="000000"/>
                <w:sz w:val="20"/>
              </w:rPr>
              <w:t>
Präpositionen:</w:t>
            </w:r>
          </w:p>
          <w:p>
            <w:pPr>
              <w:spacing w:after="20"/>
              <w:ind w:left="20"/>
              <w:jc w:val="both"/>
            </w:pPr>
            <w:r>
              <w:rPr>
                <w:rFonts w:ascii="Times New Roman"/>
                <w:b w:val="false"/>
                <w:i w:val="false"/>
                <w:color w:val="000000"/>
                <w:sz w:val="20"/>
              </w:rPr>
              <w:t>
mit, für;</w:t>
            </w:r>
          </w:p>
          <w:p>
            <w:pPr>
              <w:spacing w:after="20"/>
              <w:ind w:left="20"/>
              <w:jc w:val="both"/>
            </w:pPr>
            <w:r>
              <w:rPr>
                <w:rFonts w:ascii="Times New Roman"/>
                <w:b w:val="false"/>
                <w:i w:val="false"/>
                <w:color w:val="000000"/>
                <w:sz w:val="20"/>
              </w:rPr>
              <w:t xml:space="preserve">
4. 5. 1. 13 über Tätigkeiten, Wünsche, Pflichten und Vorlieben berichten. </w:t>
            </w:r>
          </w:p>
          <w:p>
            <w:pPr>
              <w:spacing w:after="20"/>
              <w:ind w:left="20"/>
              <w:jc w:val="both"/>
            </w:pPr>
            <w:r>
              <w:rPr>
                <w:rFonts w:ascii="Times New Roman"/>
                <w:b w:val="false"/>
                <w:i w:val="false"/>
                <w:color w:val="000000"/>
                <w:sz w:val="20"/>
              </w:rPr>
              <w:t>
Verben:</w:t>
            </w:r>
          </w:p>
          <w:p>
            <w:pPr>
              <w:spacing w:after="20"/>
              <w:ind w:left="20"/>
              <w:jc w:val="both"/>
            </w:pPr>
            <w:r>
              <w:rPr>
                <w:rFonts w:ascii="Times New Roman"/>
                <w:b w:val="false"/>
                <w:i w:val="false"/>
                <w:color w:val="000000"/>
                <w:sz w:val="20"/>
              </w:rPr>
              <w:t>
Trennbare Verben</w:t>
            </w:r>
          </w:p>
          <w:p>
            <w:pPr>
              <w:spacing w:after="20"/>
              <w:ind w:left="20"/>
              <w:jc w:val="both"/>
            </w:pPr>
            <w:r>
              <w:rPr>
                <w:rFonts w:ascii="Times New Roman"/>
                <w:b w:val="false"/>
                <w:i w:val="false"/>
                <w:color w:val="000000"/>
                <w:sz w:val="20"/>
              </w:rPr>
              <w:t>
Modalverben</w:t>
            </w:r>
          </w:p>
          <w:p>
            <w:pPr>
              <w:spacing w:after="20"/>
              <w:ind w:left="20"/>
              <w:jc w:val="both"/>
            </w:pPr>
            <w:r>
              <w:rPr>
                <w:rFonts w:ascii="Times New Roman"/>
                <w:b w:val="false"/>
                <w:i w:val="false"/>
                <w:color w:val="000000"/>
                <w:sz w:val="20"/>
              </w:rPr>
              <w:t>
können, wollen, müssen, möchten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Gesunder Geist in einem gesunden Körper </w:t>
            </w:r>
          </w:p>
          <w:p>
            <w:pPr>
              <w:spacing w:after="20"/>
              <w:ind w:left="20"/>
              <w:jc w:val="both"/>
            </w:pPr>
            <w:r>
              <w:rPr>
                <w:rFonts w:ascii="Times New Roman"/>
                <w:b w:val="false"/>
                <w:i w:val="false"/>
                <w:color w:val="000000"/>
                <w:sz w:val="20"/>
              </w:rPr>
              <w:t>
(Дені саудың - жаны 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Essen und Trinken. (Тамақ және сусын)</w:t>
            </w:r>
          </w:p>
          <w:p>
            <w:pPr>
              <w:spacing w:after="20"/>
              <w:ind w:left="20"/>
              <w:jc w:val="both"/>
            </w:pPr>
            <w:r>
              <w:rPr>
                <w:rFonts w:ascii="Times New Roman"/>
                <w:b w:val="false"/>
                <w:i w:val="false"/>
                <w:color w:val="000000"/>
                <w:sz w:val="20"/>
              </w:rPr>
              <w:t>
5.2 Traditionelles Essen</w:t>
            </w:r>
          </w:p>
          <w:p>
            <w:pPr>
              <w:spacing w:after="20"/>
              <w:ind w:left="20"/>
              <w:jc w:val="both"/>
            </w:pPr>
            <w:r>
              <w:rPr>
                <w:rFonts w:ascii="Times New Roman"/>
                <w:b w:val="false"/>
                <w:i w:val="false"/>
                <w:color w:val="000000"/>
                <w:sz w:val="20"/>
              </w:rPr>
              <w:t>
(Дәстүрлі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3 Zahlen, Preise und Zeitangaben verstehen, die in einer Lautsprecherdurchsage vorkommen;</w:t>
            </w:r>
          </w:p>
          <w:p>
            <w:pPr>
              <w:spacing w:after="20"/>
              <w:ind w:left="20"/>
              <w:jc w:val="both"/>
            </w:pPr>
            <w:r>
              <w:rPr>
                <w:rFonts w:ascii="Times New Roman"/>
                <w:b w:val="false"/>
                <w:i w:val="false"/>
                <w:color w:val="000000"/>
                <w:sz w:val="20"/>
              </w:rPr>
              <w:t>
4. 1. 3. 1 einer kurzen Audio- oder Videoaufzeichnung über vertraute Alltagsthemen konkrete Informationen entnehmen (z.B. Orts-, Preis- und Zeitangaben), sofern langsam und deutlich gesprochen wird;</w:t>
            </w:r>
          </w:p>
          <w:p>
            <w:pPr>
              <w:spacing w:after="20"/>
              <w:ind w:left="20"/>
              <w:jc w:val="both"/>
            </w:pPr>
            <w:r>
              <w:rPr>
                <w:rFonts w:ascii="Times New Roman"/>
                <w:b w:val="false"/>
                <w:i w:val="false"/>
                <w:color w:val="000000"/>
                <w:sz w:val="20"/>
              </w:rPr>
              <w:t>
4. 1. 4. 2 einfache Fragen beim Arzt, im Supermarkt etc. verstehen, wenn langsam und deutlich gesprochen wird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4. 1 nach dem Befinden fragen, um etwas bitten, auf Bitten reagieren und mit Zahlen umgehen (z.B. Preise, Mengenangaben, Uhrzeiten) ;</w:t>
            </w:r>
          </w:p>
          <w:p>
            <w:pPr>
              <w:spacing w:after="20"/>
              <w:ind w:left="20"/>
              <w:jc w:val="both"/>
            </w:pPr>
            <w:r>
              <w:rPr>
                <w:rFonts w:ascii="Times New Roman"/>
                <w:b w:val="false"/>
                <w:i w:val="false"/>
                <w:color w:val="000000"/>
                <w:sz w:val="20"/>
              </w:rPr>
              <w:t>
4. 2. 5. 1 einen sozialen Kontakt herstellen, indem er/sie die alltäglichen Höflichkeitsformeln anwendet (z.B. Begrüßung, Verabschiedung, Bitte, Dank, Entschuldigung)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2 kurze, einfache Nachrichten verstehen (z. B. Posts in sozialen Medien oder E-Mails) mit Vorschlägen, wann und wo er/sie sich trifft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3 eine kurze, sehr einfache Nachricht (z.B. SMS) an Freunde verfassen, um sie über etwas zu informieren oder ihnen eine Frage zu stellen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Anordnungen, Bitten und Aufforderungen formulieren.</w:t>
            </w:r>
          </w:p>
          <w:p>
            <w:pPr>
              <w:spacing w:after="20"/>
              <w:ind w:left="20"/>
              <w:jc w:val="both"/>
            </w:pPr>
            <w:r>
              <w:rPr>
                <w:rFonts w:ascii="Times New Roman"/>
                <w:b w:val="false"/>
                <w:i w:val="false"/>
                <w:color w:val="000000"/>
                <w:sz w:val="20"/>
              </w:rPr>
              <w:t xml:space="preserve">
Imperativ </w:t>
            </w:r>
          </w:p>
          <w:p>
            <w:pPr>
              <w:spacing w:after="20"/>
              <w:ind w:left="20"/>
              <w:jc w:val="both"/>
            </w:pPr>
            <w:r>
              <w:rPr>
                <w:rFonts w:ascii="Times New Roman"/>
                <w:b w:val="false"/>
                <w:i w:val="false"/>
                <w:color w:val="000000"/>
                <w:sz w:val="20"/>
              </w:rPr>
              <w:t>
(2. Pers. Singular und Plural) als Bitte und als Frage;</w:t>
            </w:r>
          </w:p>
          <w:p>
            <w:pPr>
              <w:spacing w:after="20"/>
              <w:ind w:left="20"/>
              <w:jc w:val="both"/>
            </w:pPr>
            <w:r>
              <w:rPr>
                <w:rFonts w:ascii="Times New Roman"/>
                <w:b w:val="false"/>
                <w:i w:val="false"/>
                <w:color w:val="000000"/>
                <w:sz w:val="20"/>
              </w:rPr>
              <w:t xml:space="preserve">
4. 5. 1. 8 über bestimmte und unbestimmte Dinge und Menschen sprechen und nach ihnen fragen. </w:t>
            </w:r>
          </w:p>
          <w:p>
            <w:pPr>
              <w:spacing w:after="20"/>
              <w:ind w:left="20"/>
              <w:jc w:val="both"/>
            </w:pPr>
            <w:r>
              <w:rPr>
                <w:rFonts w:ascii="Times New Roman"/>
                <w:b w:val="false"/>
                <w:i w:val="false"/>
                <w:color w:val="000000"/>
                <w:sz w:val="20"/>
              </w:rPr>
              <w:t>
Demonstrativpronomen: der/das/die</w:t>
            </w:r>
          </w:p>
          <w:p>
            <w:pPr>
              <w:spacing w:after="20"/>
              <w:ind w:left="20"/>
              <w:jc w:val="both"/>
            </w:pPr>
            <w:r>
              <w:rPr>
                <w:rFonts w:ascii="Times New Roman"/>
                <w:b w:val="false"/>
                <w:i w:val="false"/>
                <w:color w:val="000000"/>
                <w:sz w:val="20"/>
              </w:rPr>
              <w:t>
Bezug erkennen:</w:t>
            </w:r>
          </w:p>
          <w:p>
            <w:pPr>
              <w:spacing w:after="20"/>
              <w:ind w:left="20"/>
              <w:jc w:val="both"/>
            </w:pPr>
            <w:r>
              <w:rPr>
                <w:rFonts w:ascii="Times New Roman"/>
                <w:b w:val="false"/>
                <w:i w:val="false"/>
                <w:color w:val="000000"/>
                <w:sz w:val="20"/>
              </w:rPr>
              <w:t>
der–er, die–sie, das–es, die–sie.</w:t>
            </w:r>
          </w:p>
          <w:p>
            <w:pPr>
              <w:spacing w:after="20"/>
              <w:ind w:left="20"/>
              <w:jc w:val="both"/>
            </w:pPr>
            <w:r>
              <w:rPr>
                <w:rFonts w:ascii="Times New Roman"/>
                <w:b w:val="false"/>
                <w:i w:val="false"/>
                <w:color w:val="000000"/>
                <w:sz w:val="20"/>
              </w:rPr>
              <w:t xml:space="preserve">
Indefinitpronomen: </w:t>
            </w:r>
          </w:p>
          <w:p>
            <w:pPr>
              <w:spacing w:after="20"/>
              <w:ind w:left="20"/>
              <w:jc w:val="both"/>
            </w:pPr>
            <w:r>
              <w:rPr>
                <w:rFonts w:ascii="Times New Roman"/>
                <w:b w:val="false"/>
                <w:i w:val="false"/>
                <w:color w:val="000000"/>
                <w:sz w:val="20"/>
              </w:rPr>
              <w:t xml:space="preserve">
viele, nichts, etwas … </w:t>
            </w:r>
          </w:p>
          <w:p>
            <w:pPr>
              <w:spacing w:after="20"/>
              <w:ind w:left="20"/>
              <w:jc w:val="both"/>
            </w:pPr>
            <w:r>
              <w:rPr>
                <w:rFonts w:ascii="Times New Roman"/>
                <w:b w:val="false"/>
                <w:i w:val="false"/>
                <w:color w:val="000000"/>
                <w:sz w:val="20"/>
              </w:rPr>
              <w:t>
Possessivpronomen</w:t>
            </w:r>
          </w:p>
          <w:p>
            <w:pPr>
              <w:spacing w:after="20"/>
              <w:ind w:left="20"/>
              <w:jc w:val="both"/>
            </w:pPr>
            <w:r>
              <w:rPr>
                <w:rFonts w:ascii="Times New Roman"/>
                <w:b w:val="false"/>
                <w:i w:val="false"/>
                <w:color w:val="000000"/>
                <w:sz w:val="20"/>
              </w:rPr>
              <w:t>
sein/e, ihr/e, unser/e, euer/eure</w:t>
            </w:r>
          </w:p>
          <w:p>
            <w:pPr>
              <w:spacing w:after="20"/>
              <w:ind w:left="20"/>
              <w:jc w:val="both"/>
            </w:pPr>
            <w:r>
              <w:rPr>
                <w:rFonts w:ascii="Times New Roman"/>
                <w:b w:val="false"/>
                <w:i w:val="false"/>
                <w:color w:val="000000"/>
                <w:sz w:val="20"/>
              </w:rPr>
              <w:t>
Pronomen: man</w:t>
            </w:r>
          </w:p>
          <w:p>
            <w:pPr>
              <w:spacing w:after="20"/>
              <w:ind w:left="20"/>
              <w:jc w:val="both"/>
            </w:pPr>
            <w:r>
              <w:rPr>
                <w:rFonts w:ascii="Times New Roman"/>
                <w:b w:val="false"/>
                <w:i w:val="false"/>
                <w:color w:val="000000"/>
                <w:sz w:val="20"/>
              </w:rPr>
              <w:t>
Personalpronomen im Akkusativ: mich, dich ihn/sie, sie (Plural).</w:t>
            </w:r>
          </w:p>
          <w:p>
            <w:pPr>
              <w:spacing w:after="20"/>
              <w:ind w:left="20"/>
              <w:jc w:val="both"/>
            </w:pPr>
            <w:r>
              <w:rPr>
                <w:rFonts w:ascii="Times New Roman"/>
                <w:b w:val="false"/>
                <w:i w:val="false"/>
                <w:color w:val="000000"/>
                <w:sz w:val="20"/>
              </w:rPr>
              <w:t>
(schenken + Personalpronomen im Dativ)</w:t>
            </w:r>
          </w:p>
          <w:p>
            <w:pPr>
              <w:spacing w:after="20"/>
              <w:ind w:left="20"/>
              <w:jc w:val="both"/>
            </w:pPr>
            <w:r>
              <w:rPr>
                <w:rFonts w:ascii="Times New Roman"/>
                <w:b w:val="false"/>
                <w:i w:val="false"/>
                <w:color w:val="000000"/>
                <w:sz w:val="20"/>
              </w:rPr>
              <w:t>
Personalpronomen im Dativ</w:t>
            </w:r>
          </w:p>
          <w:p>
            <w:pPr>
              <w:spacing w:after="20"/>
              <w:ind w:left="20"/>
              <w:jc w:val="both"/>
            </w:pPr>
            <w:r>
              <w:rPr>
                <w:rFonts w:ascii="Times New Roman"/>
                <w:b w:val="false"/>
                <w:i w:val="false"/>
                <w:color w:val="000000"/>
                <w:sz w:val="20"/>
              </w:rPr>
              <w:t>
mir, dir, ihm/ihr, ihnen (Plural)</w:t>
            </w:r>
          </w:p>
          <w:p>
            <w:pPr>
              <w:spacing w:after="20"/>
              <w:ind w:left="20"/>
              <w:jc w:val="both"/>
            </w:pPr>
            <w:r>
              <w:rPr>
                <w:rFonts w:ascii="Times New Roman"/>
                <w:b w:val="false"/>
                <w:i w:val="false"/>
                <w:color w:val="000000"/>
                <w:sz w:val="20"/>
              </w:rPr>
              <w:t>
Personalpronomen Sie (formal)</w:t>
            </w:r>
          </w:p>
          <w:p>
            <w:pPr>
              <w:spacing w:after="20"/>
              <w:ind w:left="20"/>
              <w:jc w:val="both"/>
            </w:pPr>
            <w:r>
              <w:rPr>
                <w:rFonts w:ascii="Times New Roman"/>
                <w:b w:val="false"/>
                <w:i w:val="false"/>
                <w:color w:val="000000"/>
                <w:sz w:val="20"/>
              </w:rPr>
              <w:t>
Verb gefallen, lieber, besser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Die Tiere</w:t>
            </w:r>
          </w:p>
          <w:p>
            <w:pPr>
              <w:spacing w:after="20"/>
              <w:ind w:left="20"/>
              <w:jc w:val="both"/>
            </w:pPr>
            <w:r>
              <w:rPr>
                <w:rFonts w:ascii="Times New Roman"/>
                <w:b w:val="false"/>
                <w:i w:val="false"/>
                <w:color w:val="000000"/>
                <w:sz w:val="20"/>
              </w:rPr>
              <w:t>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Die Haustiere</w:t>
            </w:r>
          </w:p>
          <w:p>
            <w:pPr>
              <w:spacing w:after="20"/>
              <w:ind w:left="20"/>
              <w:jc w:val="both"/>
            </w:pPr>
            <w:r>
              <w:rPr>
                <w:rFonts w:ascii="Times New Roman"/>
                <w:b w:val="false"/>
                <w:i w:val="false"/>
                <w:color w:val="000000"/>
                <w:sz w:val="20"/>
              </w:rPr>
              <w:t>
(Үй жануарлары)</w:t>
            </w:r>
          </w:p>
          <w:p>
            <w:pPr>
              <w:spacing w:after="20"/>
              <w:ind w:left="20"/>
              <w:jc w:val="both"/>
            </w:pPr>
            <w:r>
              <w:rPr>
                <w:rFonts w:ascii="Times New Roman"/>
                <w:b w:val="false"/>
                <w:i w:val="false"/>
                <w:color w:val="000000"/>
                <w:sz w:val="20"/>
              </w:rPr>
              <w:t>
6.2 Wildtiere und ihr Lebensraum</w:t>
            </w:r>
          </w:p>
          <w:p>
            <w:pPr>
              <w:spacing w:after="20"/>
              <w:ind w:left="20"/>
              <w:jc w:val="both"/>
            </w:pPr>
            <w:r>
              <w:rPr>
                <w:rFonts w:ascii="Times New Roman"/>
                <w:b w:val="false"/>
                <w:i w:val="false"/>
                <w:color w:val="000000"/>
                <w:sz w:val="20"/>
              </w:rPr>
              <w:t>
(Жабайы жануарлар және олардың тіршілік ету ортасы)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 1. 1 verstehen, wenn sehr langsam und sorgfältig gesprochen wird und wenn lange Pausen Zeit lassen, den Sinn zu erfassen; </w:t>
            </w:r>
          </w:p>
          <w:p>
            <w:pPr>
              <w:spacing w:after="20"/>
              <w:ind w:left="20"/>
              <w:jc w:val="both"/>
            </w:pPr>
            <w:r>
              <w:rPr>
                <w:rFonts w:ascii="Times New Roman"/>
                <w:b w:val="false"/>
                <w:i w:val="false"/>
                <w:color w:val="000000"/>
                <w:sz w:val="20"/>
              </w:rPr>
              <w:t>
4. 1. 1. 3 einige Wörter und Ausdrücke verstehen, wenn Leute über sich selbst, Familie, Schule, Hobbys oder über seine / ihre Umgebung sprechen, sofern sie dabei langsam und klar sprechen ;</w:t>
            </w:r>
          </w:p>
          <w:p>
            <w:pPr>
              <w:spacing w:after="20"/>
              <w:ind w:left="20"/>
              <w:jc w:val="both"/>
            </w:pPr>
            <w:r>
              <w:rPr>
                <w:rFonts w:ascii="Times New Roman"/>
                <w:b w:val="false"/>
                <w:i w:val="false"/>
                <w:color w:val="000000"/>
                <w:sz w:val="20"/>
              </w:rPr>
              <w:t>
4. 1. 3. 1 einer kurzen Audio- oder Videoaufzeichnung über vertraute Alltagsthemen konkrete Informationen entnehmen (z.B. Orts-, Preis- und Zeitangaben), sofern langsam und deutlich gesprochen wird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2 Sätze und Fragen mit richtiger Intonation aussprechen;</w:t>
            </w:r>
          </w:p>
          <w:p>
            <w:pPr>
              <w:spacing w:after="20"/>
              <w:ind w:left="20"/>
              <w:jc w:val="both"/>
            </w:pPr>
            <w:r>
              <w:rPr>
                <w:rFonts w:ascii="Times New Roman"/>
                <w:b w:val="false"/>
                <w:i w:val="false"/>
                <w:color w:val="000000"/>
                <w:sz w:val="20"/>
              </w:rPr>
              <w:t>
4. 2. 2. 1 sich auf einfache Art verständigen, wenn etwas langsamer wiederholt, umformuliert oder korrigiert wird;</w:t>
            </w:r>
          </w:p>
          <w:p>
            <w:pPr>
              <w:spacing w:after="20"/>
              <w:ind w:left="20"/>
              <w:jc w:val="both"/>
            </w:pPr>
            <w:r>
              <w:rPr>
                <w:rFonts w:ascii="Times New Roman"/>
                <w:b w:val="false"/>
                <w:i w:val="false"/>
                <w:color w:val="000000"/>
                <w:sz w:val="20"/>
              </w:rPr>
              <w:t>
4. 2. 3. 1 einfache Situationen des täglichen Lebens in kurzen Sätzen beschreiben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sehr kurze, einfache Texte lesen und verstehen, indem er/sie bekannte Namen, Wörter und einfachste Wendungen heraussucht;</w:t>
            </w:r>
          </w:p>
          <w:p>
            <w:pPr>
              <w:spacing w:after="20"/>
              <w:ind w:left="20"/>
              <w:jc w:val="both"/>
            </w:pPr>
            <w:r>
              <w:rPr>
                <w:rFonts w:ascii="Times New Roman"/>
                <w:b w:val="false"/>
                <w:i w:val="false"/>
                <w:color w:val="000000"/>
                <w:sz w:val="20"/>
              </w:rPr>
              <w:t>
4. 3. 5. 1 kurze Texte über Themen von persönlichem Interesse verstehen (z. B. über Sport, Musik, Reisen), die in einfachen Worten verfasst sind und durch Illustrationen oder Bilder unterstützt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2 einfache, isolierte Wendungen und Sätze verfassen;</w:t>
            </w:r>
          </w:p>
          <w:p>
            <w:pPr>
              <w:spacing w:after="20"/>
              <w:ind w:left="20"/>
              <w:jc w:val="both"/>
            </w:pPr>
            <w:r>
              <w:rPr>
                <w:rFonts w:ascii="Times New Roman"/>
                <w:b w:val="false"/>
                <w:i w:val="false"/>
                <w:color w:val="000000"/>
                <w:sz w:val="20"/>
              </w:rPr>
              <w:t>
4. 4. 2. 1 schriftlich Informationen zur Person erfragen oder weitergeben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Anordnungen, Bitten und Aufforderungen formulieren.</w:t>
            </w:r>
          </w:p>
          <w:p>
            <w:pPr>
              <w:spacing w:after="20"/>
              <w:ind w:left="20"/>
              <w:jc w:val="both"/>
            </w:pPr>
            <w:r>
              <w:rPr>
                <w:rFonts w:ascii="Times New Roman"/>
                <w:b w:val="false"/>
                <w:i w:val="false"/>
                <w:color w:val="000000"/>
                <w:sz w:val="20"/>
              </w:rPr>
              <w:t>
Imperativ (2. Pers. Singular und Plural) als Bitte und als Frage;</w:t>
            </w:r>
          </w:p>
          <w:p>
            <w:pPr>
              <w:spacing w:after="20"/>
              <w:ind w:left="20"/>
              <w:jc w:val="both"/>
            </w:pPr>
            <w:r>
              <w:rPr>
                <w:rFonts w:ascii="Times New Roman"/>
                <w:b w:val="false"/>
                <w:i w:val="false"/>
                <w:color w:val="000000"/>
                <w:sz w:val="20"/>
              </w:rPr>
              <w:t>
4. 5. 1. 9 Zeit- und Datumsangaben machen.</w:t>
            </w:r>
          </w:p>
          <w:p>
            <w:pPr>
              <w:spacing w:after="20"/>
              <w:ind w:left="20"/>
              <w:jc w:val="both"/>
            </w:pPr>
            <w:r>
              <w:rPr>
                <w:rFonts w:ascii="Times New Roman"/>
                <w:b w:val="false"/>
                <w:i w:val="false"/>
                <w:color w:val="000000"/>
                <w:sz w:val="20"/>
              </w:rPr>
              <w:t>
Präposition – temporal:</w:t>
            </w:r>
          </w:p>
          <w:p>
            <w:pPr>
              <w:spacing w:after="20"/>
              <w:ind w:left="20"/>
              <w:jc w:val="both"/>
            </w:pPr>
            <w:r>
              <w:rPr>
                <w:rFonts w:ascii="Times New Roman"/>
                <w:b w:val="false"/>
                <w:i w:val="false"/>
                <w:color w:val="000000"/>
                <w:sz w:val="20"/>
              </w:rPr>
              <w:t>
Am, bis, in, um, von bis, vor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Reise</w:t>
            </w:r>
          </w:p>
          <w:p>
            <w:pPr>
              <w:spacing w:after="20"/>
              <w:ind w:left="20"/>
              <w:jc w:val="both"/>
            </w:pPr>
            <w:r>
              <w:rPr>
                <w:rFonts w:ascii="Times New Roman"/>
                <w:b w:val="false"/>
                <w:i w:val="false"/>
                <w:color w:val="000000"/>
                <w:sz w:val="20"/>
              </w:rPr>
              <w:t>
(Саяхат)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Orte um uns herum</w:t>
            </w:r>
          </w:p>
          <w:p>
            <w:pPr>
              <w:spacing w:after="20"/>
              <w:ind w:left="20"/>
              <w:jc w:val="both"/>
            </w:pPr>
            <w:r>
              <w:rPr>
                <w:rFonts w:ascii="Times New Roman"/>
                <w:b w:val="false"/>
                <w:i w:val="false"/>
                <w:color w:val="000000"/>
                <w:sz w:val="20"/>
              </w:rPr>
              <w:t>
(Біздің айналамыздағы орындар)</w:t>
            </w:r>
          </w:p>
          <w:p>
            <w:pPr>
              <w:spacing w:after="20"/>
              <w:ind w:left="20"/>
              <w:jc w:val="both"/>
            </w:pPr>
            <w:r>
              <w:rPr>
                <w:rFonts w:ascii="Times New Roman"/>
                <w:b w:val="false"/>
                <w:i w:val="false"/>
                <w:color w:val="000000"/>
                <w:sz w:val="20"/>
              </w:rPr>
              <w:t>
7.2 Kasachstan und Deutschland (Қазақстан және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3 Zahlen, Preise und Zeitangaben verstehen, die in einer Lautsprecherdurchsage vorkommen;</w:t>
            </w:r>
          </w:p>
          <w:p>
            <w:pPr>
              <w:spacing w:after="20"/>
              <w:ind w:left="20"/>
              <w:jc w:val="both"/>
            </w:pPr>
            <w:r>
              <w:rPr>
                <w:rFonts w:ascii="Times New Roman"/>
                <w:b w:val="false"/>
                <w:i w:val="false"/>
                <w:color w:val="000000"/>
                <w:sz w:val="20"/>
              </w:rPr>
              <w:t>
4. 1. 3. 1 einer kurzen Audio- oder Videoaufzeichnung über vertraute Alltagsthemen konkrete Informationen entnehmen (z.B. Orts-, Preis- und Zeitangaben), sofern langsam und deutlich gesprochen wird;</w:t>
            </w:r>
          </w:p>
          <w:p>
            <w:pPr>
              <w:spacing w:after="20"/>
              <w:ind w:left="20"/>
              <w:jc w:val="both"/>
            </w:pPr>
            <w:r>
              <w:rPr>
                <w:rFonts w:ascii="Times New Roman"/>
                <w:b w:val="false"/>
                <w:i w:val="false"/>
                <w:color w:val="000000"/>
                <w:sz w:val="20"/>
              </w:rPr>
              <w:t>
4. 1. 4. 2 einfache Fragen beim Arzt, im Supermarkt etc. verstehen, wenn langsam und deutlich gesprochen wird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4. 1 nach dem Befinden fragen, um etwas bitten, auf Bitten reagieren und mit Zahlen umgehen. (z.B. Preise, Mengenangaben, Uhrzeiten);</w:t>
            </w:r>
          </w:p>
          <w:p>
            <w:pPr>
              <w:spacing w:after="20"/>
              <w:ind w:left="20"/>
              <w:jc w:val="both"/>
            </w:pPr>
            <w:r>
              <w:rPr>
                <w:rFonts w:ascii="Times New Roman"/>
                <w:b w:val="false"/>
                <w:i w:val="false"/>
                <w:color w:val="000000"/>
                <w:sz w:val="20"/>
              </w:rPr>
              <w:t>
4. 2. 5. 1 einen sozialen Kontakt herstellen, indem er/sie die alltäglichen Höflichkeitsformeln anwendet (z.B. Begrüßung, Verabschiedung, Bitte, Dank, Entschuldigung)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2 kurze, einfache Nachrichten verstehen (z. B. Posts in sozialen Medien oder E-Mails) mit Vorschlägen, wann und wo er/sie sich trifft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3 eine kurze, sehr einfache Nachricht (z.B. SMS) an Freunde verfassen, um sie über etwas zu informieren oder ihnen eine Frage zu stellen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Anordnungen, Bitten und Aufforderungen formulieren.</w:t>
            </w:r>
          </w:p>
          <w:p>
            <w:pPr>
              <w:spacing w:after="20"/>
              <w:ind w:left="20"/>
              <w:jc w:val="both"/>
            </w:pPr>
            <w:r>
              <w:rPr>
                <w:rFonts w:ascii="Times New Roman"/>
                <w:b w:val="false"/>
                <w:i w:val="false"/>
                <w:color w:val="000000"/>
                <w:sz w:val="20"/>
              </w:rPr>
              <w:t>
Imperativ (2. Pers. Singular und Plural) als Bitte und als Frage;</w:t>
            </w:r>
          </w:p>
          <w:p>
            <w:pPr>
              <w:spacing w:after="20"/>
              <w:ind w:left="20"/>
              <w:jc w:val="both"/>
            </w:pPr>
            <w:r>
              <w:rPr>
                <w:rFonts w:ascii="Times New Roman"/>
                <w:b w:val="false"/>
                <w:i w:val="false"/>
                <w:color w:val="000000"/>
                <w:sz w:val="20"/>
              </w:rPr>
              <w:t xml:space="preserve">
4. 5. 1. 8 über bestimmte und unbestimmte Dinge und Menschen sprechen und nach ihnen fragen. </w:t>
            </w:r>
          </w:p>
          <w:p>
            <w:pPr>
              <w:spacing w:after="20"/>
              <w:ind w:left="20"/>
              <w:jc w:val="both"/>
            </w:pPr>
            <w:r>
              <w:rPr>
                <w:rFonts w:ascii="Times New Roman"/>
                <w:b w:val="false"/>
                <w:i w:val="false"/>
                <w:color w:val="000000"/>
                <w:sz w:val="20"/>
              </w:rPr>
              <w:t>
Demonstrativpronomen: der/das/die</w:t>
            </w:r>
          </w:p>
          <w:p>
            <w:pPr>
              <w:spacing w:after="20"/>
              <w:ind w:left="20"/>
              <w:jc w:val="both"/>
            </w:pPr>
            <w:r>
              <w:rPr>
                <w:rFonts w:ascii="Times New Roman"/>
                <w:b w:val="false"/>
                <w:i w:val="false"/>
                <w:color w:val="000000"/>
                <w:sz w:val="20"/>
              </w:rPr>
              <w:t>
Bezug erkennen:</w:t>
            </w:r>
          </w:p>
          <w:p>
            <w:pPr>
              <w:spacing w:after="20"/>
              <w:ind w:left="20"/>
              <w:jc w:val="both"/>
            </w:pPr>
            <w:r>
              <w:rPr>
                <w:rFonts w:ascii="Times New Roman"/>
                <w:b w:val="false"/>
                <w:i w:val="false"/>
                <w:color w:val="000000"/>
                <w:sz w:val="20"/>
              </w:rPr>
              <w:t>
der–er, die–sie, das–es, die–sie.</w:t>
            </w:r>
          </w:p>
          <w:p>
            <w:pPr>
              <w:spacing w:after="20"/>
              <w:ind w:left="20"/>
              <w:jc w:val="both"/>
            </w:pPr>
            <w:r>
              <w:rPr>
                <w:rFonts w:ascii="Times New Roman"/>
                <w:b w:val="false"/>
                <w:i w:val="false"/>
                <w:color w:val="000000"/>
                <w:sz w:val="20"/>
              </w:rPr>
              <w:t xml:space="preserve">
Indefinitpronomen: </w:t>
            </w:r>
          </w:p>
          <w:p>
            <w:pPr>
              <w:spacing w:after="20"/>
              <w:ind w:left="20"/>
              <w:jc w:val="both"/>
            </w:pPr>
            <w:r>
              <w:rPr>
                <w:rFonts w:ascii="Times New Roman"/>
                <w:b w:val="false"/>
                <w:i w:val="false"/>
                <w:color w:val="000000"/>
                <w:sz w:val="20"/>
              </w:rPr>
              <w:t xml:space="preserve">
viele, nichts, etwas … </w:t>
            </w:r>
          </w:p>
          <w:p>
            <w:pPr>
              <w:spacing w:after="20"/>
              <w:ind w:left="20"/>
              <w:jc w:val="both"/>
            </w:pPr>
            <w:r>
              <w:rPr>
                <w:rFonts w:ascii="Times New Roman"/>
                <w:b w:val="false"/>
                <w:i w:val="false"/>
                <w:color w:val="000000"/>
                <w:sz w:val="20"/>
              </w:rPr>
              <w:t>
Possessivpronomen</w:t>
            </w:r>
          </w:p>
          <w:p>
            <w:pPr>
              <w:spacing w:after="20"/>
              <w:ind w:left="20"/>
              <w:jc w:val="both"/>
            </w:pPr>
            <w:r>
              <w:rPr>
                <w:rFonts w:ascii="Times New Roman"/>
                <w:b w:val="false"/>
                <w:i w:val="false"/>
                <w:color w:val="000000"/>
                <w:sz w:val="20"/>
              </w:rPr>
              <w:t>
sein/e, ihr/e, unser/e, euer/eure</w:t>
            </w:r>
          </w:p>
          <w:p>
            <w:pPr>
              <w:spacing w:after="20"/>
              <w:ind w:left="20"/>
              <w:jc w:val="both"/>
            </w:pPr>
            <w:r>
              <w:rPr>
                <w:rFonts w:ascii="Times New Roman"/>
                <w:b w:val="false"/>
                <w:i w:val="false"/>
                <w:color w:val="000000"/>
                <w:sz w:val="20"/>
              </w:rPr>
              <w:t>
Pronomen: man</w:t>
            </w:r>
          </w:p>
          <w:p>
            <w:pPr>
              <w:spacing w:after="20"/>
              <w:ind w:left="20"/>
              <w:jc w:val="both"/>
            </w:pPr>
            <w:r>
              <w:rPr>
                <w:rFonts w:ascii="Times New Roman"/>
                <w:b w:val="false"/>
                <w:i w:val="false"/>
                <w:color w:val="000000"/>
                <w:sz w:val="20"/>
              </w:rPr>
              <w:t>
Personalpronomen im Akkusativ: mich, dich ihn/sie, sie (Plural).</w:t>
            </w:r>
          </w:p>
          <w:p>
            <w:pPr>
              <w:spacing w:after="20"/>
              <w:ind w:left="20"/>
              <w:jc w:val="both"/>
            </w:pPr>
            <w:r>
              <w:rPr>
                <w:rFonts w:ascii="Times New Roman"/>
                <w:b w:val="false"/>
                <w:i w:val="false"/>
                <w:color w:val="000000"/>
                <w:sz w:val="20"/>
              </w:rPr>
              <w:t>
(schenken + Personalpronomen im Dativ)</w:t>
            </w:r>
          </w:p>
          <w:p>
            <w:pPr>
              <w:spacing w:after="20"/>
              <w:ind w:left="20"/>
              <w:jc w:val="both"/>
            </w:pPr>
            <w:r>
              <w:rPr>
                <w:rFonts w:ascii="Times New Roman"/>
                <w:b w:val="false"/>
                <w:i w:val="false"/>
                <w:color w:val="000000"/>
                <w:sz w:val="20"/>
              </w:rPr>
              <w:t>
Personalpronomen im Dativ</w:t>
            </w:r>
          </w:p>
          <w:p>
            <w:pPr>
              <w:spacing w:after="20"/>
              <w:ind w:left="20"/>
              <w:jc w:val="both"/>
            </w:pPr>
            <w:r>
              <w:rPr>
                <w:rFonts w:ascii="Times New Roman"/>
                <w:b w:val="false"/>
                <w:i w:val="false"/>
                <w:color w:val="000000"/>
                <w:sz w:val="20"/>
              </w:rPr>
              <w:t>
mir, dir, ihm/ihr, ihnen (Plural)</w:t>
            </w:r>
          </w:p>
          <w:p>
            <w:pPr>
              <w:spacing w:after="20"/>
              <w:ind w:left="20"/>
              <w:jc w:val="both"/>
            </w:pPr>
            <w:r>
              <w:rPr>
                <w:rFonts w:ascii="Times New Roman"/>
                <w:b w:val="false"/>
                <w:i w:val="false"/>
                <w:color w:val="000000"/>
                <w:sz w:val="20"/>
              </w:rPr>
              <w:t>
Personalpronomen Sie (formal)</w:t>
            </w:r>
          </w:p>
          <w:p>
            <w:pPr>
              <w:spacing w:after="20"/>
              <w:ind w:left="20"/>
              <w:jc w:val="both"/>
            </w:pPr>
            <w:r>
              <w:rPr>
                <w:rFonts w:ascii="Times New Roman"/>
                <w:b w:val="false"/>
                <w:i w:val="false"/>
                <w:color w:val="000000"/>
                <w:sz w:val="20"/>
              </w:rPr>
              <w:t>
Verb gefallen, lieber, besser</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Wundervolle Welt!</w:t>
            </w:r>
          </w:p>
          <w:p>
            <w:pPr>
              <w:spacing w:after="20"/>
              <w:ind w:left="20"/>
              <w:jc w:val="both"/>
            </w:pPr>
            <w:r>
              <w:rPr>
                <w:rFonts w:ascii="Times New Roman"/>
                <w:b w:val="false"/>
                <w:i w:val="false"/>
                <w:color w:val="000000"/>
                <w:sz w:val="20"/>
              </w:rPr>
              <w:t>
(Таңғажайып әлем!)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Erfindungen und genies Ideen</w:t>
            </w:r>
          </w:p>
          <w:p>
            <w:pPr>
              <w:spacing w:after="20"/>
              <w:ind w:left="20"/>
              <w:jc w:val="both"/>
            </w:pPr>
            <w:r>
              <w:rPr>
                <w:rFonts w:ascii="Times New Roman"/>
                <w:b w:val="false"/>
                <w:i w:val="false"/>
                <w:color w:val="000000"/>
                <w:sz w:val="20"/>
              </w:rPr>
              <w:t>
(Өнертабыстар және жарқын идеялар )</w:t>
            </w:r>
          </w:p>
          <w:p>
            <w:pPr>
              <w:spacing w:after="20"/>
              <w:ind w:left="20"/>
              <w:jc w:val="both"/>
            </w:pPr>
            <w:r>
              <w:rPr>
                <w:rFonts w:ascii="Times New Roman"/>
                <w:b w:val="false"/>
                <w:i w:val="false"/>
                <w:color w:val="000000"/>
                <w:sz w:val="20"/>
              </w:rPr>
              <w:t>
8.2 Berühmte</w:t>
            </w:r>
          </w:p>
          <w:p>
            <w:pPr>
              <w:spacing w:after="20"/>
              <w:ind w:left="20"/>
              <w:jc w:val="both"/>
            </w:pPr>
            <w:r>
              <w:rPr>
                <w:rFonts w:ascii="Times New Roman"/>
                <w:b w:val="false"/>
                <w:i w:val="false"/>
                <w:color w:val="000000"/>
                <w:sz w:val="20"/>
              </w:rPr>
              <w:t>
Menschen</w:t>
            </w:r>
          </w:p>
          <w:p>
            <w:pPr>
              <w:spacing w:after="20"/>
              <w:ind w:left="20"/>
              <w:jc w:val="both"/>
            </w:pPr>
            <w:r>
              <w:rPr>
                <w:rFonts w:ascii="Times New Roman"/>
                <w:b w:val="false"/>
                <w:i w:val="false"/>
                <w:color w:val="000000"/>
                <w:sz w:val="20"/>
              </w:rPr>
              <w:t>
(Танымал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 2. 1 Anweisungen und kurze einfache Wegbeschreibungen verstehen; </w:t>
            </w:r>
          </w:p>
          <w:p>
            <w:pPr>
              <w:spacing w:after="20"/>
              <w:ind w:left="20"/>
              <w:jc w:val="both"/>
            </w:pPr>
            <w:r>
              <w:rPr>
                <w:rFonts w:ascii="Times New Roman"/>
                <w:b w:val="false"/>
                <w:i w:val="false"/>
                <w:color w:val="000000"/>
                <w:sz w:val="20"/>
              </w:rPr>
              <w:t>
4. 1. 2. 2 verstehen, wenn jemand langsam und deutlich sagt, wo etwas 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5. 2 verschiedene Meinungen erkennen oder wenn jemand ein Problem hat und kann auswendig</w:t>
            </w:r>
          </w:p>
          <w:p>
            <w:pPr>
              <w:spacing w:after="20"/>
              <w:ind w:left="20"/>
              <w:jc w:val="both"/>
            </w:pPr>
            <w:r>
              <w:rPr>
                <w:rFonts w:ascii="Times New Roman"/>
                <w:b w:val="false"/>
                <w:i w:val="false"/>
                <w:color w:val="000000"/>
                <w:sz w:val="20"/>
              </w:rPr>
              <w:t>
gelernte Wendungen benutzen (z. B. "Ich verstehe", "Alles in Ordnung?"), um Verständnis auszudrücken.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3. 1 kurze, einfache schriftliche Wegbeschreibungen verstehen;</w:t>
            </w:r>
          </w:p>
          <w:p>
            <w:pPr>
              <w:spacing w:after="20"/>
              <w:ind w:left="20"/>
              <w:jc w:val="both"/>
            </w:pPr>
            <w:r>
              <w:rPr>
                <w:rFonts w:ascii="Times New Roman"/>
                <w:b w:val="false"/>
                <w:i w:val="false"/>
                <w:color w:val="000000"/>
                <w:sz w:val="20"/>
              </w:rPr>
              <w:t>
4. 3. 4. 1 Übersichtspläne von Kaufhäusern (Stockwerk, Abteilungen) und Hinweise (z. B. wo er/sie Aufzüge findet) verstehen;</w:t>
            </w:r>
          </w:p>
          <w:p>
            <w:pPr>
              <w:spacing w:after="20"/>
              <w:ind w:left="20"/>
              <w:jc w:val="both"/>
            </w:pPr>
            <w:r>
              <w:rPr>
                <w:rFonts w:ascii="Times New Roman"/>
                <w:b w:val="false"/>
                <w:i w:val="false"/>
                <w:color w:val="000000"/>
                <w:sz w:val="20"/>
              </w:rPr>
              <w:t>
4. 3. 4. 2 in Anzeigen oder Programmheften für Veranstaltungen einfache, wichtige Informationen finden und verstehen. (z. B. Kosten und Preise, Datum und Ort der Veranstaltung, Abfahrtszeiten usw.) ;</w:t>
            </w:r>
          </w:p>
          <w:p>
            <w:pPr>
              <w:spacing w:after="20"/>
              <w:ind w:left="20"/>
              <w:jc w:val="both"/>
            </w:pPr>
            <w:r>
              <w:rPr>
                <w:rFonts w:ascii="Times New Roman"/>
                <w:b w:val="false"/>
                <w:i w:val="false"/>
                <w:color w:val="000000"/>
                <w:sz w:val="20"/>
              </w:rPr>
              <w:t>
4. 3. 5. 1 kurze Texte über Themen von persönlichem Interesse verstehen (z. B. über Sport, Musik, Reisen), die in einfachen Worten verfasst sind und durch Illustrationen oder Bilder unterstützt werden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2 einfache, isolierte Wendungen und Sätze verfassen;</w:t>
            </w:r>
          </w:p>
          <w:p>
            <w:pPr>
              <w:spacing w:after="20"/>
              <w:ind w:left="20"/>
              <w:jc w:val="both"/>
            </w:pPr>
            <w:r>
              <w:rPr>
                <w:rFonts w:ascii="Times New Roman"/>
                <w:b w:val="false"/>
                <w:i w:val="false"/>
                <w:color w:val="000000"/>
                <w:sz w:val="20"/>
              </w:rPr>
              <w:t>
4. 4. 2. 1 schriftlich Informationen zur Person erfragen oder weitergeben;</w:t>
            </w:r>
          </w:p>
          <w:p>
            <w:pPr>
              <w:spacing w:after="20"/>
              <w:ind w:left="20"/>
              <w:jc w:val="both"/>
            </w:pPr>
            <w:r>
              <w:rPr>
                <w:rFonts w:ascii="Times New Roman"/>
                <w:b w:val="false"/>
                <w:i w:val="false"/>
                <w:color w:val="000000"/>
                <w:sz w:val="20"/>
              </w:rPr>
              <w:t>
4. 4. 3. 1 auf einem Anmeldezettel (z.B. im Jugendcamp) persönliche Informationen eintragen (z.B. Zahlen, Daten, Namen, Nationalität, Alter, Geburtsdatum);</w:t>
            </w:r>
          </w:p>
          <w:p>
            <w:pPr>
              <w:spacing w:after="20"/>
              <w:ind w:left="20"/>
              <w:jc w:val="both"/>
            </w:pPr>
            <w:r>
              <w:rPr>
                <w:rFonts w:ascii="Times New Roman"/>
                <w:b w:val="false"/>
                <w:i w:val="false"/>
                <w:color w:val="000000"/>
                <w:sz w:val="20"/>
              </w:rPr>
              <w:t>
4. 4. 4. 1 einfache Sätze über sich selbst und fiktive Menschen/Figuren verfassen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1. 8 über bestimmte und unbestimmte Dinge und Menschen sprechen und nach ihnen fragen. </w:t>
            </w:r>
          </w:p>
          <w:p>
            <w:pPr>
              <w:spacing w:after="20"/>
              <w:ind w:left="20"/>
              <w:jc w:val="both"/>
            </w:pPr>
            <w:r>
              <w:rPr>
                <w:rFonts w:ascii="Times New Roman"/>
                <w:b w:val="false"/>
                <w:i w:val="false"/>
                <w:color w:val="000000"/>
                <w:sz w:val="20"/>
              </w:rPr>
              <w:t>
Demonstrativpronomen: der/das/die</w:t>
            </w:r>
          </w:p>
          <w:p>
            <w:pPr>
              <w:spacing w:after="20"/>
              <w:ind w:left="20"/>
              <w:jc w:val="both"/>
            </w:pPr>
            <w:r>
              <w:rPr>
                <w:rFonts w:ascii="Times New Roman"/>
                <w:b w:val="false"/>
                <w:i w:val="false"/>
                <w:color w:val="000000"/>
                <w:sz w:val="20"/>
              </w:rPr>
              <w:t>
Bezug erkennen:</w:t>
            </w:r>
          </w:p>
          <w:p>
            <w:pPr>
              <w:spacing w:after="20"/>
              <w:ind w:left="20"/>
              <w:jc w:val="both"/>
            </w:pPr>
            <w:r>
              <w:rPr>
                <w:rFonts w:ascii="Times New Roman"/>
                <w:b w:val="false"/>
                <w:i w:val="false"/>
                <w:color w:val="000000"/>
                <w:sz w:val="20"/>
              </w:rPr>
              <w:t>
der–er, die–sie, das–es, die–sie.</w:t>
            </w:r>
          </w:p>
          <w:p>
            <w:pPr>
              <w:spacing w:after="20"/>
              <w:ind w:left="20"/>
              <w:jc w:val="both"/>
            </w:pPr>
            <w:r>
              <w:rPr>
                <w:rFonts w:ascii="Times New Roman"/>
                <w:b w:val="false"/>
                <w:i w:val="false"/>
                <w:color w:val="000000"/>
                <w:sz w:val="20"/>
              </w:rPr>
              <w:t xml:space="preserve">
Indefinitpronomen: </w:t>
            </w:r>
          </w:p>
          <w:p>
            <w:pPr>
              <w:spacing w:after="20"/>
              <w:ind w:left="20"/>
              <w:jc w:val="both"/>
            </w:pPr>
            <w:r>
              <w:rPr>
                <w:rFonts w:ascii="Times New Roman"/>
                <w:b w:val="false"/>
                <w:i w:val="false"/>
                <w:color w:val="000000"/>
                <w:sz w:val="20"/>
              </w:rPr>
              <w:t xml:space="preserve">
viele, nichts, etwas … </w:t>
            </w:r>
          </w:p>
          <w:p>
            <w:pPr>
              <w:spacing w:after="20"/>
              <w:ind w:left="20"/>
              <w:jc w:val="both"/>
            </w:pPr>
            <w:r>
              <w:rPr>
                <w:rFonts w:ascii="Times New Roman"/>
                <w:b w:val="false"/>
                <w:i w:val="false"/>
                <w:color w:val="000000"/>
                <w:sz w:val="20"/>
              </w:rPr>
              <w:t>
Possessivpronomen</w:t>
            </w:r>
          </w:p>
          <w:p>
            <w:pPr>
              <w:spacing w:after="20"/>
              <w:ind w:left="20"/>
              <w:jc w:val="both"/>
            </w:pPr>
            <w:r>
              <w:rPr>
                <w:rFonts w:ascii="Times New Roman"/>
                <w:b w:val="false"/>
                <w:i w:val="false"/>
                <w:color w:val="000000"/>
                <w:sz w:val="20"/>
              </w:rPr>
              <w:t>
sein/e, ihr/e, unser/e, euer/eure</w:t>
            </w:r>
          </w:p>
          <w:p>
            <w:pPr>
              <w:spacing w:after="20"/>
              <w:ind w:left="20"/>
              <w:jc w:val="both"/>
            </w:pPr>
            <w:r>
              <w:rPr>
                <w:rFonts w:ascii="Times New Roman"/>
                <w:b w:val="false"/>
                <w:i w:val="false"/>
                <w:color w:val="000000"/>
                <w:sz w:val="20"/>
              </w:rPr>
              <w:t>
Pronomen: man</w:t>
            </w:r>
          </w:p>
          <w:p>
            <w:pPr>
              <w:spacing w:after="20"/>
              <w:ind w:left="20"/>
              <w:jc w:val="both"/>
            </w:pPr>
            <w:r>
              <w:rPr>
                <w:rFonts w:ascii="Times New Roman"/>
                <w:b w:val="false"/>
                <w:i w:val="false"/>
                <w:color w:val="000000"/>
                <w:sz w:val="20"/>
              </w:rPr>
              <w:t>
Personalpronomen im Akkusativ: mich, dich ihn/sie, sie (Plural).</w:t>
            </w:r>
          </w:p>
          <w:p>
            <w:pPr>
              <w:spacing w:after="20"/>
              <w:ind w:left="20"/>
              <w:jc w:val="both"/>
            </w:pPr>
            <w:r>
              <w:rPr>
                <w:rFonts w:ascii="Times New Roman"/>
                <w:b w:val="false"/>
                <w:i w:val="false"/>
                <w:color w:val="000000"/>
                <w:sz w:val="20"/>
              </w:rPr>
              <w:t>
(schenken + Personalpronomen im Dativ)</w:t>
            </w:r>
          </w:p>
          <w:p>
            <w:pPr>
              <w:spacing w:after="20"/>
              <w:ind w:left="20"/>
              <w:jc w:val="both"/>
            </w:pPr>
            <w:r>
              <w:rPr>
                <w:rFonts w:ascii="Times New Roman"/>
                <w:b w:val="false"/>
                <w:i w:val="false"/>
                <w:color w:val="000000"/>
                <w:sz w:val="20"/>
              </w:rPr>
              <w:t>
Personalpronomen im Dativ</w:t>
            </w:r>
          </w:p>
          <w:p>
            <w:pPr>
              <w:spacing w:after="20"/>
              <w:ind w:left="20"/>
              <w:jc w:val="both"/>
            </w:pPr>
            <w:r>
              <w:rPr>
                <w:rFonts w:ascii="Times New Roman"/>
                <w:b w:val="false"/>
                <w:i w:val="false"/>
                <w:color w:val="000000"/>
                <w:sz w:val="20"/>
              </w:rPr>
              <w:t>
mir, dir, ihm/ihr, ihnen (Plural)</w:t>
            </w:r>
          </w:p>
          <w:p>
            <w:pPr>
              <w:spacing w:after="20"/>
              <w:ind w:left="20"/>
              <w:jc w:val="both"/>
            </w:pPr>
            <w:r>
              <w:rPr>
                <w:rFonts w:ascii="Times New Roman"/>
                <w:b w:val="false"/>
                <w:i w:val="false"/>
                <w:color w:val="000000"/>
                <w:sz w:val="20"/>
              </w:rPr>
              <w:t>
Personalpronomen Sie (formal)</w:t>
            </w:r>
          </w:p>
          <w:p>
            <w:pPr>
              <w:spacing w:after="20"/>
              <w:ind w:left="20"/>
              <w:jc w:val="both"/>
            </w:pPr>
            <w:r>
              <w:rPr>
                <w:rFonts w:ascii="Times New Roman"/>
                <w:b w:val="false"/>
                <w:i w:val="false"/>
                <w:color w:val="000000"/>
                <w:sz w:val="20"/>
              </w:rPr>
              <w:t xml:space="preserve">
Verb gefallen, lieber, besser; </w:t>
            </w:r>
          </w:p>
          <w:p>
            <w:pPr>
              <w:spacing w:after="20"/>
              <w:ind w:left="20"/>
              <w:jc w:val="both"/>
            </w:pPr>
            <w:r>
              <w:rPr>
                <w:rFonts w:ascii="Times New Roman"/>
                <w:b w:val="false"/>
                <w:i w:val="false"/>
                <w:color w:val="000000"/>
                <w:sz w:val="20"/>
              </w:rPr>
              <w:t>
4. 5. 1. 10 darüber sprechen, wo Gegenstände oder Personen sind und einfache Wegbeschreibungen geben.</w:t>
            </w:r>
          </w:p>
          <w:p>
            <w:pPr>
              <w:spacing w:after="20"/>
              <w:ind w:left="20"/>
              <w:jc w:val="both"/>
            </w:pPr>
            <w:r>
              <w:rPr>
                <w:rFonts w:ascii="Times New Roman"/>
                <w:b w:val="false"/>
                <w:i w:val="false"/>
                <w:color w:val="000000"/>
                <w:sz w:val="20"/>
              </w:rPr>
              <w:t>
Präposition – lokal</w:t>
            </w:r>
          </w:p>
          <w:p>
            <w:pPr>
              <w:spacing w:after="20"/>
              <w:ind w:left="20"/>
              <w:jc w:val="both"/>
            </w:pPr>
            <w:r>
              <w:rPr>
                <w:rFonts w:ascii="Times New Roman"/>
                <w:b w:val="false"/>
                <w:i w:val="false"/>
                <w:color w:val="000000"/>
                <w:sz w:val="20"/>
              </w:rPr>
              <w:t>
am, aus, bei, in, nach, zum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қарашадағы</w:t>
            </w:r>
            <w:r>
              <w:br/>
            </w:r>
            <w:r>
              <w:rPr>
                <w:rFonts w:ascii="Times New Roman"/>
                <w:b w:val="false"/>
                <w:i w:val="false"/>
                <w:color w:val="000000"/>
                <w:sz w:val="20"/>
              </w:rPr>
              <w:t>№ 323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министрінің</w:t>
            </w:r>
            <w:r>
              <w:br/>
            </w:r>
            <w:r>
              <w:rPr>
                <w:rFonts w:ascii="Times New Roman"/>
                <w:b w:val="false"/>
                <w:i w:val="false"/>
                <w:color w:val="000000"/>
                <w:sz w:val="20"/>
              </w:rPr>
              <w:t>2023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25-қосымша</w:t>
            </w:r>
          </w:p>
        </w:tc>
      </w:tr>
    </w:tbl>
    <w:bookmarkStart w:name="z1244" w:id="200"/>
    <w:p>
      <w:pPr>
        <w:spacing w:after="0"/>
        <w:ind w:left="0"/>
        <w:jc w:val="left"/>
      </w:pPr>
      <w:r>
        <w:rPr>
          <w:rFonts w:ascii="Times New Roman"/>
          <w:b/>
          <w:i w:val="false"/>
          <w:color w:val="000000"/>
        </w:rPr>
        <w:t xml:space="preserve"> Бастауыш білім беру деңгейінің 3-4-сыныптарына арналған "Француз тілі" оқу пәні бойынша үлгілік оқу бағдарламасы</w:t>
      </w:r>
    </w:p>
    <w:bookmarkEnd w:id="200"/>
    <w:bookmarkStart w:name="z1245" w:id="201"/>
    <w:p>
      <w:pPr>
        <w:spacing w:after="0"/>
        <w:ind w:left="0"/>
        <w:jc w:val="left"/>
      </w:pPr>
      <w:r>
        <w:rPr>
          <w:rFonts w:ascii="Times New Roman"/>
          <w:b/>
          <w:i w:val="false"/>
          <w:color w:val="000000"/>
        </w:rPr>
        <w:t xml:space="preserve"> 1-тарау. Жалпы ережелер</w:t>
      </w:r>
    </w:p>
    <w:bookmarkEnd w:id="201"/>
    <w:bookmarkStart w:name="z1246" w:id="202"/>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202"/>
    <w:bookmarkStart w:name="z1247" w:id="203"/>
    <w:p>
      <w:pPr>
        <w:spacing w:after="0"/>
        <w:ind w:left="0"/>
        <w:jc w:val="both"/>
      </w:pPr>
      <w:r>
        <w:rPr>
          <w:rFonts w:ascii="Times New Roman"/>
          <w:b w:val="false"/>
          <w:i w:val="false"/>
          <w:color w:val="000000"/>
          <w:sz w:val="28"/>
        </w:rPr>
        <w:t>
      2. "Француз тілі" оқу пәні бойынша оқу бағдарламасы білім алушылардың 3-сыныпта Pre А.1/А1.1, 4-сыныпта А.1/А1.2 тілдік деңгейіне жетуге бағытталған.</w:t>
      </w:r>
    </w:p>
    <w:bookmarkEnd w:id="203"/>
    <w:bookmarkStart w:name="z1248" w:id="204"/>
    <w:p>
      <w:pPr>
        <w:spacing w:after="0"/>
        <w:ind w:left="0"/>
        <w:jc w:val="both"/>
      </w:pPr>
      <w:r>
        <w:rPr>
          <w:rFonts w:ascii="Times New Roman"/>
          <w:b w:val="false"/>
          <w:i w:val="false"/>
          <w:color w:val="000000"/>
          <w:sz w:val="28"/>
        </w:rPr>
        <w:t>
      3. Бастауыш сыныптардағы оқу бағдарламасының мазмұны білім алушыларды француз тілін күнделікті өмірде пайдалануға үйретуге, сонымен қатар француз тілін одан әрі үйрену үшін қажетті тұрақты негіз қалауға бағытталған. Бастауыш мектептің "Француз тілі" оқу пәні бағдарламасы білім алушылардың сөйлеу дағдыларын дамытуға, олардың қызығушылығын және өзіне деген сенімділігін нығайтып, француз тілін оқуға деген оң көзқарасын қалыптастыруға бағытталған. Оқу бағдарламасының түпкі мақсаты оның мәдениетаралық, педагогикалық, дамытушылық, білім беру және стратегиялық сияқты бес мақсатын жүзеге асыру болып табылады, атап айтқанда:</w:t>
      </w:r>
    </w:p>
    <w:bookmarkEnd w:id="204"/>
    <w:bookmarkStart w:name="z1249" w:id="205"/>
    <w:p>
      <w:pPr>
        <w:spacing w:after="0"/>
        <w:ind w:left="0"/>
        <w:jc w:val="both"/>
      </w:pPr>
      <w:r>
        <w:rPr>
          <w:rFonts w:ascii="Times New Roman"/>
          <w:b w:val="false"/>
          <w:i w:val="false"/>
          <w:color w:val="000000"/>
          <w:sz w:val="28"/>
        </w:rPr>
        <w:t>
      - Мәдениетаралық мақсат екінші деңгейлі тілдік тұлғаны және мәдениетаралық ортада қарым-қатынас жасау қабілетін дамытуға, оқытылатын тілдің ел тарихы мен мәдениетін, әдет-ғұрпы мен дәстүрін дәріптеуге, осы елдердің және отаны Қазақстан мәдениетіне деген құрмет, қызығушылықты және толерантты көзқарасты қалыптастыруға бағытталған.</w:t>
      </w:r>
    </w:p>
    <w:bookmarkEnd w:id="205"/>
    <w:bookmarkStart w:name="z1250" w:id="206"/>
    <w:p>
      <w:pPr>
        <w:spacing w:after="0"/>
        <w:ind w:left="0"/>
        <w:jc w:val="both"/>
      </w:pPr>
      <w:r>
        <w:rPr>
          <w:rFonts w:ascii="Times New Roman"/>
          <w:b w:val="false"/>
          <w:i w:val="false"/>
          <w:color w:val="000000"/>
          <w:sz w:val="28"/>
        </w:rPr>
        <w:t>
      - Педагогикалық мақсаты коммуникативті, лингвистикалық, әлеуметтік-мәдени және прагматикалық тілдік дағдыларды қалыптастыруды, ауызша және жазбаша сөйлеу әрекетінде оқытылатын тілді меңгеруді, адам қызметінің әртүрлі салаларында шет тілін практикалық қолдану қажеттілігін ынталандыруды көздейді.</w:t>
      </w:r>
    </w:p>
    <w:bookmarkEnd w:id="206"/>
    <w:bookmarkStart w:name="z1251" w:id="207"/>
    <w:p>
      <w:pPr>
        <w:spacing w:after="0"/>
        <w:ind w:left="0"/>
        <w:jc w:val="both"/>
      </w:pPr>
      <w:r>
        <w:rPr>
          <w:rFonts w:ascii="Times New Roman"/>
          <w:b w:val="false"/>
          <w:i w:val="false"/>
          <w:color w:val="000000"/>
          <w:sz w:val="28"/>
        </w:rPr>
        <w:t>
      - Дамытушылық мақсат зияткерлік, танымдық және эмоционалдық қабілеттерін дамытуды, шет тілдерін үйренуге деген қызығушылықты сақтауды, білім алушылардың жеке тұлғасын жан-жақты дамытуды және олардың шығармашылық қабілеттерін ашуды, пәнаралық байланысты қалыптастыруды, оның ішінде жаңа ақпараттық технологияларды қолдануды көздейді.</w:t>
      </w:r>
    </w:p>
    <w:bookmarkEnd w:id="207"/>
    <w:bookmarkStart w:name="z1252" w:id="208"/>
    <w:p>
      <w:pPr>
        <w:spacing w:after="0"/>
        <w:ind w:left="0"/>
        <w:jc w:val="both"/>
      </w:pPr>
      <w:r>
        <w:rPr>
          <w:rFonts w:ascii="Times New Roman"/>
          <w:b w:val="false"/>
          <w:i w:val="false"/>
          <w:color w:val="000000"/>
          <w:sz w:val="28"/>
        </w:rPr>
        <w:t>
      - Тәрбиелік мақсат әлемдік қоғамдастық үшін бағдары бар ұлттық құндылықтар мен дәстүрлерді білу мен құрметтеуді, оқытылатын тілдің елінің өмірі мен мәдениетіне қызығушылықты дамытып, оны ұлттық мәдениетімен және туған тілімен салыстыра отырып түсінуге көздейді.</w:t>
      </w:r>
    </w:p>
    <w:bookmarkEnd w:id="208"/>
    <w:bookmarkStart w:name="z1253" w:id="209"/>
    <w:p>
      <w:pPr>
        <w:spacing w:after="0"/>
        <w:ind w:left="0"/>
        <w:jc w:val="both"/>
      </w:pPr>
      <w:r>
        <w:rPr>
          <w:rFonts w:ascii="Times New Roman"/>
          <w:b w:val="false"/>
          <w:i w:val="false"/>
          <w:color w:val="000000"/>
          <w:sz w:val="28"/>
        </w:rPr>
        <w:t>
      - Стратегиялық мақсат түсіну және сөйлеу, өзара әрекеттесу және делдалдық дағдыларын меңгеру алгоритмін жүзеге асыруды қамтиды.</w:t>
      </w:r>
    </w:p>
    <w:bookmarkEnd w:id="209"/>
    <w:bookmarkStart w:name="z1254" w:id="210"/>
    <w:p>
      <w:pPr>
        <w:spacing w:after="0"/>
        <w:ind w:left="0"/>
        <w:jc w:val="both"/>
      </w:pPr>
      <w:r>
        <w:rPr>
          <w:rFonts w:ascii="Times New Roman"/>
          <w:b w:val="false"/>
          <w:i w:val="false"/>
          <w:color w:val="000000"/>
          <w:sz w:val="28"/>
        </w:rPr>
        <w:t>
      4. Оқу бағдарламасы белсенділікке бағытталған көзқарас қағидаттарына негізделген, оның мақсаты білім алушылардың негізгі және нақты тілдік дағдыларын, сондай-ақ француз тілін үйрену процесіндегі олардың әлеуметтік белсенді позициясын дамыту болып табылады.</w:t>
      </w:r>
    </w:p>
    <w:bookmarkEnd w:id="210"/>
    <w:bookmarkStart w:name="z1255" w:id="211"/>
    <w:p>
      <w:pPr>
        <w:spacing w:after="0"/>
        <w:ind w:left="0"/>
        <w:jc w:val="left"/>
      </w:pPr>
      <w:r>
        <w:rPr>
          <w:rFonts w:ascii="Times New Roman"/>
          <w:b/>
          <w:i w:val="false"/>
          <w:color w:val="000000"/>
        </w:rPr>
        <w:t xml:space="preserve"> 2-тарау. "Француз тілі" оқу пәнінің мазмұнын ұйымдастыру</w:t>
      </w:r>
    </w:p>
    <w:bookmarkEnd w:id="211"/>
    <w:bookmarkStart w:name="z1256" w:id="212"/>
    <w:p>
      <w:pPr>
        <w:spacing w:after="0"/>
        <w:ind w:left="0"/>
        <w:jc w:val="left"/>
      </w:pPr>
      <w:r>
        <w:rPr>
          <w:rFonts w:ascii="Times New Roman"/>
          <w:b/>
          <w:i w:val="false"/>
          <w:color w:val="000000"/>
        </w:rPr>
        <w:t xml:space="preserve"> 1-параграф. "Француз тілі" оқу пәнінің мазмұны</w:t>
      </w:r>
    </w:p>
    <w:bookmarkEnd w:id="212"/>
    <w:bookmarkStart w:name="z1257" w:id="213"/>
    <w:p>
      <w:pPr>
        <w:spacing w:after="0"/>
        <w:ind w:left="0"/>
        <w:jc w:val="both"/>
      </w:pPr>
      <w:r>
        <w:rPr>
          <w:rFonts w:ascii="Times New Roman"/>
          <w:b w:val="false"/>
          <w:i w:val="false"/>
          <w:color w:val="000000"/>
          <w:sz w:val="28"/>
        </w:rPr>
        <w:t>
      5. "Француз тілі" оқу пәні бойынша оқу жүктемесінің жоғары шекті көлемі:</w:t>
      </w:r>
    </w:p>
    <w:bookmarkEnd w:id="213"/>
    <w:bookmarkStart w:name="z1258" w:id="214"/>
    <w:p>
      <w:pPr>
        <w:spacing w:after="0"/>
        <w:ind w:left="0"/>
        <w:jc w:val="both"/>
      </w:pPr>
      <w:r>
        <w:rPr>
          <w:rFonts w:ascii="Times New Roman"/>
          <w:b w:val="false"/>
          <w:i w:val="false"/>
          <w:color w:val="000000"/>
          <w:sz w:val="28"/>
        </w:rPr>
        <w:t>
      1) 3-сыныпта – аптасына 2 сағат, оқу жылында – 68 сағат;</w:t>
      </w:r>
    </w:p>
    <w:bookmarkEnd w:id="214"/>
    <w:bookmarkStart w:name="z1259" w:id="215"/>
    <w:p>
      <w:pPr>
        <w:spacing w:after="0"/>
        <w:ind w:left="0"/>
        <w:jc w:val="both"/>
      </w:pPr>
      <w:r>
        <w:rPr>
          <w:rFonts w:ascii="Times New Roman"/>
          <w:b w:val="false"/>
          <w:i w:val="false"/>
          <w:color w:val="000000"/>
          <w:sz w:val="28"/>
        </w:rPr>
        <w:t>
      2) 4-сынып – аптасына 2 сағат, оқу жылында – 68 сағатты құрайды.</w:t>
      </w:r>
    </w:p>
    <w:bookmarkEnd w:id="215"/>
    <w:bookmarkStart w:name="z1260" w:id="216"/>
    <w:p>
      <w:pPr>
        <w:spacing w:after="0"/>
        <w:ind w:left="0"/>
        <w:jc w:val="both"/>
      </w:pPr>
      <w:r>
        <w:rPr>
          <w:rFonts w:ascii="Times New Roman"/>
          <w:b w:val="false"/>
          <w:i w:val="false"/>
          <w:color w:val="000000"/>
          <w:sz w:val="28"/>
        </w:rPr>
        <w:t>
      6. "Француз тілі" оқу пәні бойынша оқу бағдарламасының базалық мазмұны оқу бөлімдері бойынша ұйымдастырылған. Бөлімдер әрбір сынып үшін күтілетін нәтижелер түріндегі оқу мақсаттарын қамтитын бөлімшелерден тұрады. Оқу бағдарламасының базалық мазмұны француз тілінің қажетті дағдыларын меңгеруге бағытталған. Оқу, жұмыс істеу, саяхаттау - мұның бәрі басқа тілді және мәдениетті тануға қызығушылық тудырып, жеке кәсіби тұрғыдан баюға ынталандырады. Мұғалімнің міндеті – білім алушылардың басқа тілдерге және басқа мәдениеттерге деген қызығушылығын ояту, олардың айырмашылықтарын түсінуге көмектесу, тілдер мен мәдениеттерге құрметпен қарау, сыни ойлауды дамыту және халықтар арасындағы өзара түсіністікке ықпал ету. "Француз тілі" пәнінің оқу бағдарламасының базалық мазмұны сөйлеу әрекетінің әр-түрлі салалардағы(СО, СЕ, ПО, PE, IO) классификациясын қамтиды. Бұл классификация деңгей және сынып бойынша сөйлеуге арналған нақты мақсаттарды көрсететін дескрипторлар жүйесін қамтиды.</w:t>
      </w:r>
    </w:p>
    <w:bookmarkEnd w:id="216"/>
    <w:bookmarkStart w:name="z1261" w:id="217"/>
    <w:p>
      <w:pPr>
        <w:spacing w:after="0"/>
        <w:ind w:left="0"/>
        <w:jc w:val="both"/>
      </w:pPr>
      <w:r>
        <w:rPr>
          <w:rFonts w:ascii="Times New Roman"/>
          <w:b w:val="false"/>
          <w:i w:val="false"/>
          <w:color w:val="000000"/>
          <w:sz w:val="28"/>
        </w:rPr>
        <w:t>
      7. 3-сыныпқа арналған оқу пәнінің базалық мазмұны.</w:t>
      </w:r>
    </w:p>
    <w:bookmarkEnd w:id="217"/>
    <w:bookmarkStart w:name="z1262" w:id="218"/>
    <w:p>
      <w:pPr>
        <w:spacing w:after="0"/>
        <w:ind w:left="0"/>
        <w:jc w:val="both"/>
      </w:pPr>
      <w:r>
        <w:rPr>
          <w:rFonts w:ascii="Times New Roman"/>
          <w:b w:val="false"/>
          <w:i w:val="false"/>
          <w:color w:val="000000"/>
          <w:sz w:val="28"/>
        </w:rPr>
        <w:t>
      3-сыныпқа арналған оқу пәнінің базалық мазмұны Pre A1/A1.1 деңгейіне сәйкес келеді.</w:t>
      </w:r>
    </w:p>
    <w:bookmarkEnd w:id="218"/>
    <w:bookmarkStart w:name="z1263" w:id="219"/>
    <w:p>
      <w:pPr>
        <w:spacing w:after="0"/>
        <w:ind w:left="0"/>
        <w:jc w:val="both"/>
      </w:pPr>
      <w:r>
        <w:rPr>
          <w:rFonts w:ascii="Times New Roman"/>
          <w:b w:val="false"/>
          <w:i w:val="false"/>
          <w:color w:val="000000"/>
          <w:sz w:val="28"/>
        </w:rPr>
        <w:t>
      1) тыңдалым: қарапайым сәлемдесуді білу; нақты анықталған, күнделікті және таныс мәнмәтінде анық және баяу айтылған белгілі сөздер мен белгілерді, бағаларды, күндерді, апта күндерін тану; қысқа және өте қарапайым сұрақтар мен қимылдармен немесе суреттермен суреттелген мәлімдемелерді түсіну.</w:t>
      </w:r>
    </w:p>
    <w:bookmarkEnd w:id="219"/>
    <w:bookmarkStart w:name="z1264" w:id="220"/>
    <w:p>
      <w:pPr>
        <w:spacing w:after="0"/>
        <w:ind w:left="0"/>
        <w:jc w:val="both"/>
      </w:pPr>
      <w:r>
        <w:rPr>
          <w:rFonts w:ascii="Times New Roman"/>
          <w:b w:val="false"/>
          <w:i w:val="false"/>
          <w:color w:val="000000"/>
          <w:sz w:val="28"/>
        </w:rPr>
        <w:t>
      2) айтылым: қарапайым тақырыптар бойынша сөйлесе алу, егер сөйлеуші түсінсе, өте баяу сөйлеп, түсінбеген кезде қайталайды; негізгі сәлемдесу мен қоштасу сөздерін қолдану; жасы, шыққан тегі, тілі, тұрғылықты жері сияқты мәліметтерге қатысты қарапайым сұрақтарға жауап беру; түсіну, қабылдау/бас тарту және өте қарапайым нұсқауларды орындау; біреуден жаңалықтар туралы сұрау және жауап беру.</w:t>
      </w:r>
    </w:p>
    <w:bookmarkEnd w:id="220"/>
    <w:bookmarkStart w:name="z1265" w:id="221"/>
    <w:p>
      <w:pPr>
        <w:spacing w:after="0"/>
        <w:ind w:left="0"/>
        <w:jc w:val="both"/>
      </w:pPr>
      <w:r>
        <w:rPr>
          <w:rFonts w:ascii="Times New Roman"/>
          <w:b w:val="false"/>
          <w:i w:val="false"/>
          <w:color w:val="000000"/>
          <w:sz w:val="28"/>
        </w:rPr>
        <w:t>
      3) оқылым: қарапайым күнделікті жағдайларда жиі кездесетін атауларды, сөздерді немесе сөз тіркестерін тану: белгілер, белгішелер, бағалар, кестелер сүйемелдеуімен қолмен жазылған белгілер; қысқа мәтіндегі сандық деректерді, жалқы есімдерді және басқа өте қарапайым ақпаратты анықтау және түсіну; бір немесе екі сөйлемнен тұратын мәтіндерді, оның ішінде таныс сөздер мен өрнектерді (ашық хаттар немесе нұсқаулар) түсіну.</w:t>
      </w:r>
    </w:p>
    <w:bookmarkEnd w:id="221"/>
    <w:bookmarkStart w:name="z1266" w:id="222"/>
    <w:p>
      <w:pPr>
        <w:spacing w:after="0"/>
        <w:ind w:left="0"/>
        <w:jc w:val="both"/>
      </w:pPr>
      <w:r>
        <w:rPr>
          <w:rFonts w:ascii="Times New Roman"/>
          <w:b w:val="false"/>
          <w:i w:val="false"/>
          <w:color w:val="000000"/>
          <w:sz w:val="28"/>
        </w:rPr>
        <w:t>
      4) жазылым: сөздерді немесе қысқа хабарламаларды,, сандар мен күндерді жазу; жазудың әртүрлі формаларын тану: басылған таңбалар, курсив әріптер, бас әріптер және оқылатын қолжазба; өзі туралы ақпарат беру: аты-жөні, ұлты, мекенжайы, жасы, орналасқан жері, туған күні, сауалнамаларда немесе ақпарат парақтарында жазу.</w:t>
      </w:r>
    </w:p>
    <w:bookmarkEnd w:id="222"/>
    <w:bookmarkStart w:name="z1267" w:id="223"/>
    <w:p>
      <w:pPr>
        <w:spacing w:after="0"/>
        <w:ind w:left="0"/>
        <w:jc w:val="both"/>
      </w:pPr>
      <w:r>
        <w:rPr>
          <w:rFonts w:ascii="Times New Roman"/>
          <w:b w:val="false"/>
          <w:i w:val="false"/>
          <w:color w:val="000000"/>
          <w:sz w:val="28"/>
        </w:rPr>
        <w:t>
      5) тілдік мазмұн: фонетикалық: өте шектеулі дыбыстарды дұрыс айту; әріптерді атау, жаттанды сөздердің өте шектеулі репертуарын айту.</w:t>
      </w:r>
    </w:p>
    <w:bookmarkEnd w:id="223"/>
    <w:bookmarkStart w:name="z1268" w:id="224"/>
    <w:p>
      <w:pPr>
        <w:spacing w:after="0"/>
        <w:ind w:left="0"/>
        <w:jc w:val="both"/>
      </w:pPr>
      <w:r>
        <w:rPr>
          <w:rFonts w:ascii="Times New Roman"/>
          <w:b w:val="false"/>
          <w:i w:val="false"/>
          <w:color w:val="000000"/>
          <w:sz w:val="28"/>
        </w:rPr>
        <w:t>
      Лексика: 3-сынып білім алушыларының жас категориясының тақырыптарын түсіну, олардың күнделікті өмірлік жағдаяттарда және мектепте қолдану, сонымен қатар лексикалық минимумды меңгеру.</w:t>
      </w:r>
    </w:p>
    <w:bookmarkEnd w:id="224"/>
    <w:bookmarkStart w:name="z1269" w:id="225"/>
    <w:p>
      <w:pPr>
        <w:spacing w:after="0"/>
        <w:ind w:left="0"/>
        <w:jc w:val="both"/>
      </w:pPr>
      <w:r>
        <w:rPr>
          <w:rFonts w:ascii="Times New Roman"/>
          <w:b w:val="false"/>
          <w:i w:val="false"/>
          <w:color w:val="000000"/>
          <w:sz w:val="28"/>
        </w:rPr>
        <w:t>
      Грамматика: жаттаған грамматикалық құрылымдар мен категорияларды мұғалімнің теориялық түсіндірмесіз автоматты түрде пайдалана алу.</w:t>
      </w:r>
    </w:p>
    <w:bookmarkEnd w:id="225"/>
    <w:bookmarkStart w:name="z1270" w:id="226"/>
    <w:p>
      <w:pPr>
        <w:spacing w:after="0"/>
        <w:ind w:left="0"/>
        <w:jc w:val="both"/>
      </w:pPr>
      <w:r>
        <w:rPr>
          <w:rFonts w:ascii="Times New Roman"/>
          <w:b w:val="false"/>
          <w:i w:val="false"/>
          <w:color w:val="000000"/>
          <w:sz w:val="28"/>
        </w:rPr>
        <w:t>
      8. 4-сыныпқа арналған оқу пәнінің базалық мазмұны.</w:t>
      </w:r>
    </w:p>
    <w:bookmarkEnd w:id="226"/>
    <w:bookmarkStart w:name="z1271" w:id="227"/>
    <w:p>
      <w:pPr>
        <w:spacing w:after="0"/>
        <w:ind w:left="0"/>
        <w:jc w:val="both"/>
      </w:pPr>
      <w:r>
        <w:rPr>
          <w:rFonts w:ascii="Times New Roman"/>
          <w:b w:val="false"/>
          <w:i w:val="false"/>
          <w:color w:val="000000"/>
          <w:sz w:val="28"/>
        </w:rPr>
        <w:t>
      4-сыныптың оқу бағдарламасының базалық мазмұны А1.2 деңгейіне сәйкес келеді:</w:t>
      </w:r>
    </w:p>
    <w:bookmarkEnd w:id="227"/>
    <w:bookmarkStart w:name="z1272" w:id="228"/>
    <w:p>
      <w:pPr>
        <w:spacing w:after="0"/>
        <w:ind w:left="0"/>
        <w:jc w:val="both"/>
      </w:pPr>
      <w:r>
        <w:rPr>
          <w:rFonts w:ascii="Times New Roman"/>
          <w:b w:val="false"/>
          <w:i w:val="false"/>
          <w:color w:val="000000"/>
          <w:sz w:val="28"/>
        </w:rPr>
        <w:t>
      1) тыңдалым: баяу және анық тұжырымдалған аудио материалды, оның ішінде ұзақ үзілістерді түсіну, білім алушыға қолдау көрсету арқылы оған бағытталған қысқа және қарапайым нұсқаулардың мағынасын қабылдауға мүмкіндік береді; көмек көрсету арқылы жеке ақпаратты алуды түсіну, жалпы және таныс тақырыптар бойынша шағын диалогтардағы негізгі идеяларды анықтау, фонетикалық анық айтылған сөздерді тану, мәтіндердің немесе диалогтардың көмегімен нақты ақпаратты анықтау;</w:t>
      </w:r>
    </w:p>
    <w:bookmarkEnd w:id="228"/>
    <w:bookmarkStart w:name="z1273" w:id="229"/>
    <w:p>
      <w:pPr>
        <w:spacing w:after="0"/>
        <w:ind w:left="0"/>
        <w:jc w:val="both"/>
      </w:pPr>
      <w:r>
        <w:rPr>
          <w:rFonts w:ascii="Times New Roman"/>
          <w:b w:val="false"/>
          <w:i w:val="false"/>
          <w:color w:val="000000"/>
          <w:sz w:val="28"/>
        </w:rPr>
        <w:t>
      2) айтылым: дауыстап оқығанда таныс сөздерді және қысқа сөйлемдерді анық айтып, шектеулі тақырыптар аясында басқа адамдармен шағын әңгімелер кезінде пікір алмасу; адамдар мен заттарды сипаттау үшін қарапайым қысқа өрнектерді қолдану; сөйлеу қарқынына байланысты өзін, іс-әрекетін, өзара әрекетін қарапайым түрде сипаттау, қайта тұжырымдау және түзетулер енгізу; қарапайым, өте баяу және анық сұрақтарға жауап беру; біреуді таныстыру және қарапайым сәлемдесу және қоштасу формулаларын қолдану; әңгімелесушіден жаңалықтар туралы сұрақтар және оған жауап беру; цифрлар, саны, ақша және уақыт тақырыптары бойынша шағын талқылауларға қатысу;</w:t>
      </w:r>
    </w:p>
    <w:bookmarkEnd w:id="229"/>
    <w:bookmarkStart w:name="z1274" w:id="230"/>
    <w:p>
      <w:pPr>
        <w:spacing w:after="0"/>
        <w:ind w:left="0"/>
        <w:jc w:val="both"/>
      </w:pPr>
      <w:r>
        <w:rPr>
          <w:rFonts w:ascii="Times New Roman"/>
          <w:b w:val="false"/>
          <w:i w:val="false"/>
          <w:color w:val="000000"/>
          <w:sz w:val="28"/>
        </w:rPr>
        <w:t>
      3) оқылым: атауларды, таныс сөздерді және ең қарапайым тіркестерді атап, қажет болған жағдайда оларды қайта оқу арқылы өте қысқа және өте қарапайым мәтіндерді сөз тіркесімен түсіндіру; қарапайым хабарларды, күнделікті өмірде жиі кездесетін сөздерді немесе сөз тіркестерін түсіну; визуалды құжатпен сүйемелденген танымдық мәтіннің, әңгімелердің, әндердің мазмұнының мәнін табу;</w:t>
      </w:r>
    </w:p>
    <w:bookmarkEnd w:id="230"/>
    <w:bookmarkStart w:name="z1275" w:id="231"/>
    <w:p>
      <w:pPr>
        <w:spacing w:after="0"/>
        <w:ind w:left="0"/>
        <w:jc w:val="both"/>
      </w:pPr>
      <w:r>
        <w:rPr>
          <w:rFonts w:ascii="Times New Roman"/>
          <w:b w:val="false"/>
          <w:i w:val="false"/>
          <w:color w:val="000000"/>
          <w:sz w:val="28"/>
        </w:rPr>
        <w:t>
      4) жазылым: жазба жұмыстарында жиі қолданылатын таныс сөздерді пайдалана отырып, өзі және елестететін кейіпкерлер туралы қарапайым жеке тіркестер немесе сөйлемдерді жазу, сауалнаманы немесе форманы толтыру; егжей-тегжейлі жеке ақпаратты сұрау немесе жіберу;</w:t>
      </w:r>
    </w:p>
    <w:bookmarkEnd w:id="231"/>
    <w:bookmarkStart w:name="z1276" w:id="232"/>
    <w:p>
      <w:pPr>
        <w:spacing w:after="0"/>
        <w:ind w:left="0"/>
        <w:jc w:val="both"/>
      </w:pPr>
      <w:r>
        <w:rPr>
          <w:rFonts w:ascii="Times New Roman"/>
          <w:b w:val="false"/>
          <w:i w:val="false"/>
          <w:color w:val="000000"/>
          <w:sz w:val="28"/>
        </w:rPr>
        <w:t>
      5) тілдік мазмұн: фонетика: сөздегі екпінмен қатар шектеулі дыбыстарды да дұрыс айтып, белгілі бір сөздік пен қарапайым сөз тіркестерінің просодикалық ерекшеліктерін ұғынықты қолдану.</w:t>
      </w:r>
    </w:p>
    <w:bookmarkEnd w:id="232"/>
    <w:bookmarkStart w:name="z1277" w:id="233"/>
    <w:p>
      <w:pPr>
        <w:spacing w:after="0"/>
        <w:ind w:left="0"/>
        <w:jc w:val="both"/>
      </w:pPr>
      <w:r>
        <w:rPr>
          <w:rFonts w:ascii="Times New Roman"/>
          <w:b w:val="false"/>
          <w:i w:val="false"/>
          <w:color w:val="000000"/>
          <w:sz w:val="28"/>
        </w:rPr>
        <w:t>
      Грамматика: жаттаған репертуарға кіретін жеке синтаксистік құрылымдармен және қарапайым грамматикалық формалармен шектеліп, күнделікті өмірде және мектептегі әртүрлі жағдайларда мұғалімнің қолдауымен және түсіндіруімен конструкциялар мен грамматикалық категорияларды қолдану.</w:t>
      </w:r>
    </w:p>
    <w:bookmarkEnd w:id="233"/>
    <w:bookmarkStart w:name="z1278" w:id="234"/>
    <w:p>
      <w:pPr>
        <w:spacing w:after="0"/>
        <w:ind w:left="0"/>
        <w:jc w:val="both"/>
      </w:pPr>
      <w:r>
        <w:rPr>
          <w:rFonts w:ascii="Times New Roman"/>
          <w:b w:val="false"/>
          <w:i w:val="false"/>
          <w:color w:val="000000"/>
          <w:sz w:val="28"/>
        </w:rPr>
        <w:t>
      Сөздік қор: берілген жас санатына тән тақырыптарды түсіну, күнделікті жағдайларда және мектепте белгілі бір жағдайға қатысты қарапайым тіркестер мен сөз тіркестерін қолдану, сонымен қатар лексикалық минимумды меңгеру.</w:t>
      </w:r>
    </w:p>
    <w:bookmarkEnd w:id="234"/>
    <w:bookmarkStart w:name="z1279" w:id="235"/>
    <w:p>
      <w:pPr>
        <w:spacing w:after="0"/>
        <w:ind w:left="0"/>
        <w:jc w:val="left"/>
      </w:pPr>
      <w:r>
        <w:rPr>
          <w:rFonts w:ascii="Times New Roman"/>
          <w:b/>
          <w:i w:val="false"/>
          <w:color w:val="000000"/>
        </w:rPr>
        <w:t xml:space="preserve"> 2-параграф. Оқу мақсаттарының жүйесі</w:t>
      </w:r>
    </w:p>
    <w:bookmarkEnd w:id="235"/>
    <w:bookmarkStart w:name="z1280" w:id="236"/>
    <w:p>
      <w:pPr>
        <w:spacing w:after="0"/>
        <w:ind w:left="0"/>
        <w:jc w:val="both"/>
      </w:pPr>
      <w:r>
        <w:rPr>
          <w:rFonts w:ascii="Times New Roman"/>
          <w:b w:val="false"/>
          <w:i w:val="false"/>
          <w:color w:val="000000"/>
          <w:sz w:val="28"/>
        </w:rPr>
        <w:t>
      9. Бағдарламада оқу мақсаттары кодпен белгіленген. Кодтық белгідегі бірінші сан сыныпты, екінші сан бөлімнің ретін, үшінші сан бөлімшені және төртінші сан оқу мақсатының реттік нөмірін көрсетеді. Мысалы, 3.1.2.1 кодында: "3" – сынып, "1" – бөлім, "2" - бөлімше, "1" – оқу мақсатының реттік нөмірі.</w:t>
      </w:r>
    </w:p>
    <w:bookmarkEnd w:id="236"/>
    <w:bookmarkStart w:name="z1281" w:id="237"/>
    <w:p>
      <w:pPr>
        <w:spacing w:after="0"/>
        <w:ind w:left="0"/>
        <w:jc w:val="both"/>
      </w:pPr>
      <w:r>
        <w:rPr>
          <w:rFonts w:ascii="Times New Roman"/>
          <w:b w:val="false"/>
          <w:i w:val="false"/>
          <w:color w:val="000000"/>
          <w:sz w:val="28"/>
        </w:rPr>
        <w:t>
      1) бөлім "Тыңдалым":</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(A1/A1.1)</w:t>
            </w:r>
          </w:p>
          <w:p>
            <w:pPr>
              <w:spacing w:after="20"/>
              <w:ind w:left="20"/>
              <w:jc w:val="both"/>
            </w:pPr>
            <w:r>
              <w:rPr>
                <w:rFonts w:ascii="Times New Roman"/>
                <w:b w:val="false"/>
                <w:i w:val="false"/>
                <w:color w:val="000000"/>
                <w:sz w:val="20"/>
              </w:rPr>
              <w:t>
Les apprenants doivent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p>
            <w:pPr>
              <w:spacing w:after="20"/>
              <w:ind w:left="20"/>
              <w:jc w:val="both"/>
            </w:pPr>
            <w:r>
              <w:rPr>
                <w:rFonts w:ascii="Times New Roman"/>
                <w:b w:val="false"/>
                <w:i w:val="false"/>
                <w:color w:val="000000"/>
                <w:sz w:val="20"/>
              </w:rPr>
              <w:t>
Les apprenants doivent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La conscience phonologique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reconnaître les sons et les combinaisons de sons dans les mots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reconnaître des mots dans des textes audio courts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Faire des prédictions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utiliser des indices et des illustrations pour prédire le contenu de phrases courtes prononcées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utiliser des indices et des illustrations pour prédire le contenu de courts textes parlés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Compréhension générale orale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 3. 1 comprendre les grandes lignes d’une information très simple, une information personnelle simple; </w:t>
            </w:r>
          </w:p>
          <w:p>
            <w:pPr>
              <w:spacing w:after="20"/>
              <w:ind w:left="20"/>
              <w:jc w:val="both"/>
            </w:pPr>
            <w:r>
              <w:rPr>
                <w:rFonts w:ascii="Times New Roman"/>
                <w:b w:val="false"/>
                <w:i w:val="false"/>
                <w:color w:val="000000"/>
                <w:sz w:val="20"/>
              </w:rPr>
              <w:t>
3. 1. 3. 2 comprendre des affirmations courtes et très simples illustrées par des gestes ou des images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1 comprendre des mots, des signes et des phrases courtes dans une conversation simple, à condition que les gens communiquent entre eux très lentement et très clairement;</w:t>
            </w:r>
          </w:p>
          <w:p>
            <w:pPr>
              <w:spacing w:after="20"/>
              <w:ind w:left="20"/>
              <w:jc w:val="both"/>
            </w:pPr>
            <w:r>
              <w:rPr>
                <w:rFonts w:ascii="Times New Roman"/>
                <w:b w:val="false"/>
                <w:i w:val="false"/>
                <w:color w:val="000000"/>
                <w:sz w:val="20"/>
              </w:rPr>
              <w:t>
4. 1. 3. 2 comprendre les grandes lignes d’une information très simple, des expressions quotidiennes pour satisfaire des besoins simples de type concret à condition qu’elle soit exprimée très lentement et très clairement et qu’il y ait de temps à autre de longues pauses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Extraire les informations spécifiques dont vous avez besoin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4. 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
3. 1. 4. 2 comprendre des questions simples, certains mots familiers et reconnaître des informations clés qui le/la concernent directement si on l’interroge et qu’on les lui dise lentement et clairement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4. 1 reconnaître une information concrète à propos d’un sujet familier et quotidien, à condition que le débit soit lent et que l’information soit claire;</w:t>
            </w:r>
          </w:p>
          <w:p>
            <w:pPr>
              <w:spacing w:after="20"/>
              <w:ind w:left="20"/>
              <w:jc w:val="both"/>
            </w:pPr>
            <w:r>
              <w:rPr>
                <w:rFonts w:ascii="Times New Roman"/>
                <w:b w:val="false"/>
                <w:i w:val="false"/>
                <w:color w:val="000000"/>
                <w:sz w:val="20"/>
              </w:rPr>
              <w:t>
4. 1. 4. 2 comprendre des questions simples, certains mots familiers et reconnaître les informations clés prononcées lentement et clairement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Comprendre des annonces et des instructions orales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5. 1 comprendre et suivre des instructions prononcées lentement et des instructions courtes et simples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5. 1 comprendre les annonces verbales et comprendre les instructions prononcées lentement et clairement en utilisant des mots familiers</w:t>
            </w:r>
          </w:p>
        </w:tc>
      </w:tr>
    </w:tbl>
    <w:bookmarkStart w:name="z1288" w:id="238"/>
    <w:p>
      <w:pPr>
        <w:spacing w:after="0"/>
        <w:ind w:left="0"/>
        <w:jc w:val="both"/>
      </w:pPr>
      <w:r>
        <w:rPr>
          <w:rFonts w:ascii="Times New Roman"/>
          <w:b w:val="false"/>
          <w:i w:val="false"/>
          <w:color w:val="000000"/>
          <w:sz w:val="28"/>
        </w:rPr>
        <w:t>
      2) бөлім "Айтылым":</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(A1/A1.1)</w:t>
            </w:r>
          </w:p>
          <w:p>
            <w:pPr>
              <w:spacing w:after="20"/>
              <w:ind w:left="20"/>
              <w:jc w:val="both"/>
            </w:pPr>
            <w:r>
              <w:rPr>
                <w:rFonts w:ascii="Times New Roman"/>
                <w:b w:val="false"/>
                <w:i w:val="false"/>
                <w:color w:val="000000"/>
                <w:sz w:val="20"/>
              </w:rPr>
              <w:t>
Les apprenants doivent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p>
            <w:pPr>
              <w:spacing w:after="20"/>
              <w:ind w:left="20"/>
              <w:jc w:val="both"/>
            </w:pPr>
            <w:r>
              <w:rPr>
                <w:rFonts w:ascii="Times New Roman"/>
                <w:b w:val="false"/>
                <w:i w:val="false"/>
                <w:color w:val="000000"/>
                <w:sz w:val="20"/>
              </w:rPr>
              <w:t>
Les apprenants doivent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Maîtrise du système phonologique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prononcer un répertoire très limité de mots mémorisés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reproduire correctement un nombre limité de sons ainsi que d’accents sur des mots et des expressions simples et familiers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Utiliser du vocabulaire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utilisez des mots et des expressions simples pour fournir des informations personnelles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utilisez des expressions simples et des phrases courtes pour fournir des informations personnelles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Monologue suivi: décrire l’expérience - donner des informations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1 parler de soi à l'aide de mots ou d'expressions toutes faites, avec une préparation préalable;</w:t>
            </w:r>
          </w:p>
          <w:p>
            <w:pPr>
              <w:spacing w:after="20"/>
              <w:ind w:left="20"/>
              <w:jc w:val="both"/>
            </w:pPr>
            <w:r>
              <w:rPr>
                <w:rFonts w:ascii="Times New Roman"/>
                <w:b w:val="false"/>
                <w:i w:val="false"/>
                <w:color w:val="000000"/>
                <w:sz w:val="20"/>
              </w:rPr>
              <w:t>
3. 2. 3. 2 pour fournir une description simple des objets, personnes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donner des informations simples sur vous-même en utilisant une série de phrases simples, de mots ou d'expressions simples avec une préparation préalable;</w:t>
            </w:r>
          </w:p>
          <w:p>
            <w:pPr>
              <w:spacing w:after="20"/>
              <w:ind w:left="20"/>
              <w:jc w:val="both"/>
            </w:pPr>
            <w:r>
              <w:rPr>
                <w:rFonts w:ascii="Times New Roman"/>
                <w:b w:val="false"/>
                <w:i w:val="false"/>
                <w:color w:val="000000"/>
                <w:sz w:val="20"/>
              </w:rPr>
              <w:t xml:space="preserve">
4. 2. 3. 2 fournir une description simple des objets, des sentiments et des actions des personnes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Les interactions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4. 1 transmettre des informations des plus élémentaires (par exemple, des chiffres et les prix), présentées dans des textes courts, simples et illustrés;</w:t>
            </w:r>
          </w:p>
          <w:p>
            <w:pPr>
              <w:spacing w:after="20"/>
              <w:ind w:left="20"/>
              <w:jc w:val="both"/>
            </w:pPr>
            <w:r>
              <w:rPr>
                <w:rFonts w:ascii="Times New Roman"/>
                <w:b w:val="false"/>
                <w:i w:val="false"/>
                <w:color w:val="000000"/>
                <w:sz w:val="20"/>
              </w:rPr>
              <w:t xml:space="preserve">
3. 2. 4. 2 poser des questions simples et répondre à des questions sur lui/elle-même et sur ses habitudes quotidiennes, en utilisant des formules toutes faites courtes et en comptant sur les gestes et des conseils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4. 1 transmettre des informations ou des instructions simples sous la forme de déclarations courtes et simples.</w:t>
            </w:r>
          </w:p>
          <w:p>
            <w:pPr>
              <w:spacing w:after="20"/>
              <w:ind w:left="20"/>
              <w:jc w:val="both"/>
            </w:pPr>
            <w:r>
              <w:rPr>
                <w:rFonts w:ascii="Times New Roman"/>
                <w:b w:val="false"/>
                <w:i w:val="false"/>
                <w:color w:val="000000"/>
                <w:sz w:val="20"/>
              </w:rPr>
              <w:t>
4. 2. 4. 2 poser des questions sur des sujets simples et familiers et y répondre à l'aide de formules courtes toutes faites et en s'appuyant sur des gestes et des conseils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Cohérence et cohésion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5. 1 communiquer des informations simples sur vous-même et vos besoins spécifiques de manière cohérente et constante</w:t>
            </w:r>
          </w:p>
        </w:tc>
      </w:tr>
    </w:tbl>
    <w:bookmarkStart w:name="z1295" w:id="239"/>
    <w:p>
      <w:pPr>
        <w:spacing w:after="0"/>
        <w:ind w:left="0"/>
        <w:jc w:val="both"/>
      </w:pPr>
      <w:r>
        <w:rPr>
          <w:rFonts w:ascii="Times New Roman"/>
          <w:b w:val="false"/>
          <w:i w:val="false"/>
          <w:color w:val="000000"/>
          <w:sz w:val="28"/>
        </w:rPr>
        <w:t>
      3) бөлім "Оқылым":</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w:t>
            </w:r>
          </w:p>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(A1/A1.1)</w:t>
            </w:r>
          </w:p>
          <w:p>
            <w:pPr>
              <w:spacing w:after="20"/>
              <w:ind w:left="20"/>
              <w:jc w:val="both"/>
            </w:pPr>
            <w:r>
              <w:rPr>
                <w:rFonts w:ascii="Times New Roman"/>
                <w:b w:val="false"/>
                <w:i w:val="false"/>
                <w:color w:val="000000"/>
                <w:sz w:val="20"/>
              </w:rPr>
              <w:t>
Les apprenants doivent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p>
            <w:pPr>
              <w:spacing w:after="20"/>
              <w:ind w:left="20"/>
              <w:jc w:val="both"/>
            </w:pPr>
            <w:r>
              <w:rPr>
                <w:rFonts w:ascii="Times New Roman"/>
                <w:b w:val="false"/>
                <w:i w:val="false"/>
                <w:color w:val="000000"/>
                <w:sz w:val="20"/>
              </w:rPr>
              <w:t>
Les apprenants doivent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Développement du vocabulaire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déterminer la signification d'un mot ou d'un signe accompagné d'une illustration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déterminer la signification d’un mot familier;</w:t>
            </w:r>
          </w:p>
          <w:p>
            <w:pPr>
              <w:spacing w:after="20"/>
              <w:ind w:left="20"/>
              <w:jc w:val="both"/>
            </w:pPr>
            <w:r>
              <w:rPr>
                <w:rFonts w:ascii="Times New Roman"/>
                <w:b w:val="false"/>
                <w:i w:val="false"/>
                <w:color w:val="000000"/>
                <w:sz w:val="20"/>
              </w:rPr>
              <w:t>
4. 3. 1. 2. déterminer la signification d'un mot inconnu sur un objet familier et quotidien par contexte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Compréhension générale écrite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comprendre des mots et des phrases familiers accompagnés d'images;</w:t>
            </w:r>
          </w:p>
          <w:p>
            <w:pPr>
              <w:spacing w:after="20"/>
              <w:ind w:left="20"/>
              <w:jc w:val="both"/>
            </w:pPr>
            <w:r>
              <w:rPr>
                <w:rFonts w:ascii="Times New Roman"/>
                <w:b w:val="false"/>
                <w:i w:val="false"/>
                <w:color w:val="000000"/>
                <w:sz w:val="20"/>
              </w:rPr>
              <w:t>
3. 3. 2. 2 comprendre des histoires courtes et illustrées de fiction et de non-fiction écrites dans un langage très simple à l'aide d'un dictionnaire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comprendre des textes courts et simples, des mots familiers et des expressions élémentaires;</w:t>
            </w:r>
          </w:p>
          <w:p>
            <w:pPr>
              <w:spacing w:after="20"/>
              <w:ind w:left="20"/>
              <w:jc w:val="both"/>
            </w:pPr>
            <w:r>
              <w:rPr>
                <w:rFonts w:ascii="Times New Roman"/>
                <w:b w:val="false"/>
                <w:i w:val="false"/>
                <w:color w:val="000000"/>
                <w:sz w:val="20"/>
              </w:rPr>
              <w:t>
4. 3. 2. 2 comprendre le contenu d’un texte informatif assez simple, et de descriptions courtes et simples, des e-mails simples, de courts récits, au sujet d’activités quotidiennes surtout s'ils sont illustrés;</w:t>
            </w:r>
          </w:p>
          <w:p>
            <w:pPr>
              <w:spacing w:after="20"/>
              <w:ind w:left="20"/>
              <w:jc w:val="both"/>
            </w:pPr>
            <w:r>
              <w:rPr>
                <w:rFonts w:ascii="Times New Roman"/>
                <w:b w:val="false"/>
                <w:i w:val="false"/>
                <w:color w:val="000000"/>
                <w:sz w:val="20"/>
              </w:rPr>
              <w:t>
4. 3. 2. 3 lire des histoires courtes et simples illustrées de fiction et de non-fiction à l'aide d'un dictionnaire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Comprendre des informations spécifiques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1 trouver des informations spécifiques dans différents types de textes (cartes postales, affiches, dépliants, messages et notices : lieux, horaires et prix);</w:t>
            </w:r>
          </w:p>
          <w:p>
            <w:pPr>
              <w:spacing w:after="20"/>
              <w:ind w:left="20"/>
              <w:jc w:val="both"/>
            </w:pPr>
            <w:r>
              <w:rPr>
                <w:rFonts w:ascii="Times New Roman"/>
                <w:b w:val="false"/>
                <w:i w:val="false"/>
                <w:color w:val="000000"/>
                <w:sz w:val="20"/>
              </w:rPr>
              <w:t xml:space="preserve">
3. 3. 3. 2 répondez à des questions simples sur un sujet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3. 1 trouver des informations spécifiques dans différents types de textes (réseaux sociaux, courriels, publicités, programmes d'événements spéciaux, dépliants et brochures : jour, heure, lieu, etc.);</w:t>
            </w:r>
          </w:p>
          <w:p>
            <w:pPr>
              <w:spacing w:after="20"/>
              <w:ind w:left="20"/>
              <w:jc w:val="both"/>
            </w:pPr>
            <w:r>
              <w:rPr>
                <w:rFonts w:ascii="Times New Roman"/>
                <w:b w:val="false"/>
                <w:i w:val="false"/>
                <w:color w:val="000000"/>
                <w:sz w:val="20"/>
              </w:rPr>
              <w:t>
4. 3. 3. 2 posez et répondez à des questions simples sur un sujet familier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Lire pour s’orienter - pour s’informer et discuter-des instructions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4. 1 comprendre des panneaux très simples, qui font partie de la vie quotidienne comme "Parking", "Gare", "Salle à manger", " Interdiction de fumer", des instructions tres courtes et simples dans un contexte familier et quotidien, comme "Défense de stationner" surtout s’ils sont illustrees.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 4. 1 trouver et comprendre des informations importantes mais simples et familières dans les publicités, les informations ecrites dans les magasins et les indications les programmes d’événements, les prospectus, les brochures, les indicateurs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Activité langagière stratégies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5. 1 comparer le contenu et le sujet d'un court texte illustré d'images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5. 1 comparer le contenu et le thème d'un texte illustré avec des images</w:t>
            </w:r>
          </w:p>
        </w:tc>
      </w:tr>
    </w:tbl>
    <w:bookmarkStart w:name="z1305" w:id="240"/>
    <w:p>
      <w:pPr>
        <w:spacing w:after="0"/>
        <w:ind w:left="0"/>
        <w:jc w:val="both"/>
      </w:pPr>
      <w:r>
        <w:rPr>
          <w:rFonts w:ascii="Times New Roman"/>
          <w:b w:val="false"/>
          <w:i w:val="false"/>
          <w:color w:val="000000"/>
          <w:sz w:val="28"/>
        </w:rPr>
        <w:t>
      4) бөлім "Жазылым":</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w:t>
            </w:r>
          </w:p>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(A1/A1.1)</w:t>
            </w:r>
          </w:p>
          <w:p>
            <w:pPr>
              <w:spacing w:after="20"/>
              <w:ind w:left="20"/>
              <w:jc w:val="both"/>
            </w:pPr>
            <w:r>
              <w:rPr>
                <w:rFonts w:ascii="Times New Roman"/>
                <w:b w:val="false"/>
                <w:i w:val="false"/>
                <w:color w:val="000000"/>
                <w:sz w:val="20"/>
              </w:rPr>
              <w:t>
Les apprenants doivent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p>
            <w:pPr>
              <w:spacing w:after="20"/>
              <w:ind w:left="20"/>
              <w:jc w:val="both"/>
            </w:pPr>
            <w:r>
              <w:rPr>
                <w:rFonts w:ascii="Times New Roman"/>
                <w:b w:val="false"/>
                <w:i w:val="false"/>
                <w:color w:val="000000"/>
                <w:sz w:val="20"/>
              </w:rPr>
              <w:t>
Les apprenants doivent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Orthographe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copier correctement certains mots fréquemment utilisés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copier correctement les mots fréquemment utilisés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 duct ion écrite générale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 1 ecrire des phrases courtes pour donner des renseignements personnels simples en utilisant un dictionnaire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 rédiger des renseignements sur des sujets relevant de sa vie privée en utilisant des mots et des expressions simples;</w:t>
            </w:r>
          </w:p>
          <w:p>
            <w:pPr>
              <w:spacing w:after="20"/>
              <w:ind w:left="20"/>
              <w:jc w:val="both"/>
            </w:pPr>
            <w:r>
              <w:rPr>
                <w:rFonts w:ascii="Times New Roman"/>
                <w:b w:val="false"/>
                <w:i w:val="false"/>
                <w:color w:val="000000"/>
                <w:sz w:val="20"/>
              </w:rPr>
              <w:t>
4. 4. 2. 2 rédiger des mots ou des expressions simples pour décrire certains objets et les lieux familiers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Écriture créative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 3. 1 créer une affiche ou rédiger une carte postale en utilisant des mots et des phrases simples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3. 1 créer une affiche, une carte postale, une lettre ou une publicité en utilisant des expressions et des phrases simples;</w:t>
            </w:r>
          </w:p>
          <w:p>
            <w:pPr>
              <w:spacing w:after="20"/>
              <w:ind w:left="20"/>
              <w:jc w:val="both"/>
            </w:pPr>
            <w:r>
              <w:rPr>
                <w:rFonts w:ascii="Times New Roman"/>
                <w:b w:val="false"/>
                <w:i w:val="false"/>
                <w:color w:val="000000"/>
                <w:sz w:val="20"/>
              </w:rPr>
              <w:t>
4. 4. 3. 2 rédiger un court paragraphe sur des sujets curriculaires avec un soutien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Interaction écrite générale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4. 1 transmettre des informations très simples avec des phrases courtes, sur un formulaire ou une note, en utilisant un dictionnaire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4. 1 transmettre des renseignements personnels détaillés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Cohérence et cohésion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1 relier des mots avec le connecteur élémentaire "et", les articulateurs: et, mais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5. 1 relier des groupes de mots avec des connecteurs élémentaires tels que "et" ou "mais"</w:t>
            </w:r>
          </w:p>
        </w:tc>
      </w:tr>
    </w:tbl>
    <w:bookmarkStart w:name="z1311" w:id="241"/>
    <w:p>
      <w:pPr>
        <w:spacing w:after="0"/>
        <w:ind w:left="0"/>
        <w:jc w:val="both"/>
      </w:pPr>
      <w:r>
        <w:rPr>
          <w:rFonts w:ascii="Times New Roman"/>
          <w:b w:val="false"/>
          <w:i w:val="false"/>
          <w:color w:val="000000"/>
          <w:sz w:val="28"/>
        </w:rPr>
        <w:t>
      5) бөлім "Тілдік мазмұн":</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w:t>
            </w:r>
          </w:p>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(A1/A1.1)</w:t>
            </w:r>
          </w:p>
          <w:p>
            <w:pPr>
              <w:spacing w:after="20"/>
              <w:ind w:left="20"/>
              <w:jc w:val="both"/>
            </w:pPr>
            <w:r>
              <w:rPr>
                <w:rFonts w:ascii="Times New Roman"/>
                <w:b w:val="false"/>
                <w:i w:val="false"/>
                <w:color w:val="000000"/>
                <w:sz w:val="20"/>
              </w:rPr>
              <w:t>
Les apprenants doivent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(A1.2)</w:t>
            </w:r>
          </w:p>
          <w:p>
            <w:pPr>
              <w:spacing w:after="20"/>
              <w:ind w:left="20"/>
              <w:jc w:val="both"/>
            </w:pPr>
            <w:r>
              <w:rPr>
                <w:rFonts w:ascii="Times New Roman"/>
                <w:b w:val="false"/>
                <w:i w:val="false"/>
                <w:color w:val="000000"/>
                <w:sz w:val="20"/>
              </w:rPr>
              <w:t>
Les apprenants doivent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Étendue linguistique générale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utiliser les nombres numéraux cardinaux: 1-100;</w:t>
            </w:r>
          </w:p>
          <w:p>
            <w:pPr>
              <w:spacing w:after="20"/>
              <w:ind w:left="20"/>
              <w:jc w:val="both"/>
            </w:pPr>
            <w:r>
              <w:rPr>
                <w:rFonts w:ascii="Times New Roman"/>
                <w:b w:val="false"/>
                <w:i w:val="false"/>
                <w:color w:val="000000"/>
                <w:sz w:val="20"/>
              </w:rPr>
              <w:t>
3. 5. 1. 2 utiliser des règles très simples pour l’ordre des mots dans des phrases courtes;</w:t>
            </w:r>
          </w:p>
          <w:p>
            <w:pPr>
              <w:spacing w:after="20"/>
              <w:ind w:left="20"/>
              <w:jc w:val="both"/>
            </w:pPr>
            <w:r>
              <w:rPr>
                <w:rFonts w:ascii="Times New Roman"/>
                <w:b w:val="false"/>
                <w:i w:val="false"/>
                <w:color w:val="000000"/>
                <w:sz w:val="20"/>
              </w:rPr>
              <w:t>
3. 5. 1. 3 utiliser les articles définis, les articles indéfinis, les articles contractés;</w:t>
            </w:r>
          </w:p>
          <w:p>
            <w:pPr>
              <w:spacing w:after="20"/>
              <w:ind w:left="20"/>
              <w:jc w:val="both"/>
            </w:pPr>
            <w:r>
              <w:rPr>
                <w:rFonts w:ascii="Times New Roman"/>
                <w:b w:val="false"/>
                <w:i w:val="false"/>
                <w:color w:val="000000"/>
                <w:sz w:val="20"/>
              </w:rPr>
              <w:t>
3. 5. 1. 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
3. 5. 1. 5 utiliser les prépositions: à, de, en;</w:t>
            </w:r>
          </w:p>
          <w:p>
            <w:pPr>
              <w:spacing w:after="20"/>
              <w:ind w:left="20"/>
              <w:jc w:val="both"/>
            </w:pPr>
            <w:r>
              <w:rPr>
                <w:rFonts w:ascii="Times New Roman"/>
                <w:b w:val="false"/>
                <w:i w:val="false"/>
                <w:color w:val="000000"/>
                <w:sz w:val="20"/>
              </w:rPr>
              <w:t xml:space="preserve">
3. 5. 1. 6 utiliser les différentes formes de pronoms; </w:t>
            </w:r>
          </w:p>
          <w:p>
            <w:pPr>
              <w:spacing w:after="20"/>
              <w:ind w:left="20"/>
              <w:jc w:val="both"/>
            </w:pPr>
            <w:r>
              <w:rPr>
                <w:rFonts w:ascii="Times New Roman"/>
                <w:b w:val="false"/>
                <w:i w:val="false"/>
                <w:color w:val="000000"/>
                <w:sz w:val="20"/>
              </w:rPr>
              <w:t>
3. 5. 1. 7 utiliser les formes affirmatives, négatives, interrogatives (est-ce que/qu’est-ce que);</w:t>
            </w:r>
          </w:p>
          <w:p>
            <w:pPr>
              <w:spacing w:after="20"/>
              <w:ind w:left="20"/>
              <w:jc w:val="both"/>
            </w:pPr>
            <w:r>
              <w:rPr>
                <w:rFonts w:ascii="Times New Roman"/>
                <w:b w:val="false"/>
                <w:i w:val="false"/>
                <w:color w:val="000000"/>
                <w:sz w:val="20"/>
              </w:rPr>
              <w:t>
3. 5. 1. 8 employer les temps: le présent de l’indicatif (verbes usuels au singulier: avoir, être,s’appeler);</w:t>
            </w:r>
          </w:p>
          <w:p>
            <w:pPr>
              <w:spacing w:after="20"/>
              <w:ind w:left="20"/>
              <w:jc w:val="both"/>
            </w:pPr>
            <w:r>
              <w:rPr>
                <w:rFonts w:ascii="Times New Roman"/>
                <w:b w:val="false"/>
                <w:i w:val="false"/>
                <w:color w:val="000000"/>
                <w:sz w:val="20"/>
              </w:rPr>
              <w:t xml:space="preserve">
3. 5. 1. 9 utiliser des possessifs, qualitatifs, adjectifs de nationalité et couleurs, les adjectifs caractéririsation: grand, petit, brun, blond; </w:t>
            </w:r>
          </w:p>
          <w:p>
            <w:pPr>
              <w:spacing w:after="20"/>
              <w:ind w:left="20"/>
              <w:jc w:val="both"/>
            </w:pPr>
            <w:r>
              <w:rPr>
                <w:rFonts w:ascii="Times New Roman"/>
                <w:b w:val="false"/>
                <w:i w:val="false"/>
                <w:color w:val="000000"/>
                <w:sz w:val="20"/>
              </w:rPr>
              <w:t>
3. 5. 1. 10 utiliser les adverbes: moment de la journée (matin, midi, soir), temps (date, jour, saison, mois, année)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utiliser les nombres numéraux: cardinaux: 100-1000000;</w:t>
            </w:r>
          </w:p>
          <w:p>
            <w:pPr>
              <w:spacing w:after="20"/>
              <w:ind w:left="20"/>
              <w:jc w:val="both"/>
            </w:pPr>
            <w:r>
              <w:rPr>
                <w:rFonts w:ascii="Times New Roman"/>
                <w:b w:val="false"/>
                <w:i w:val="false"/>
                <w:color w:val="000000"/>
                <w:sz w:val="20"/>
              </w:rPr>
              <w:t>
4. 5. 1. 2 utiliser des structures syntaxiques et des formes grammaticales simples, en utilisant un vocabulaire familier et en s'accordant sur le genre et le nombre;</w:t>
            </w:r>
          </w:p>
          <w:p>
            <w:pPr>
              <w:spacing w:after="20"/>
              <w:ind w:left="20"/>
              <w:jc w:val="both"/>
            </w:pPr>
            <w:r>
              <w:rPr>
                <w:rFonts w:ascii="Times New Roman"/>
                <w:b w:val="false"/>
                <w:i w:val="false"/>
                <w:color w:val="000000"/>
                <w:sz w:val="20"/>
              </w:rPr>
              <w:t>
4. 5. 1. 3. utiliser les articles définis, les articles indéfinis, les articles contractés;</w:t>
            </w:r>
          </w:p>
          <w:p>
            <w:pPr>
              <w:spacing w:after="20"/>
              <w:ind w:left="20"/>
              <w:jc w:val="both"/>
            </w:pPr>
            <w:r>
              <w:rPr>
                <w:rFonts w:ascii="Times New Roman"/>
                <w:b w:val="false"/>
                <w:i w:val="false"/>
                <w:color w:val="000000"/>
                <w:sz w:val="20"/>
              </w:rPr>
              <w:t>
4. 5. 1. 4 utiliser les présentateurs: c’est, voilà;</w:t>
            </w:r>
          </w:p>
          <w:p>
            <w:pPr>
              <w:spacing w:after="20"/>
              <w:ind w:left="20"/>
              <w:jc w:val="both"/>
            </w:pPr>
            <w:r>
              <w:rPr>
                <w:rFonts w:ascii="Times New Roman"/>
                <w:b w:val="false"/>
                <w:i w:val="false"/>
                <w:color w:val="000000"/>
                <w:sz w:val="20"/>
              </w:rPr>
              <w:t>
4. 5. 1. 5.employer: le présent de l’indicatif (verbes usuels au singulier:se trouver, vouloir, pouvoir);</w:t>
            </w:r>
          </w:p>
          <w:p>
            <w:pPr>
              <w:spacing w:after="20"/>
              <w:ind w:left="20"/>
              <w:jc w:val="both"/>
            </w:pPr>
            <w:r>
              <w:rPr>
                <w:rFonts w:ascii="Times New Roman"/>
                <w:b w:val="false"/>
                <w:i w:val="false"/>
                <w:color w:val="000000"/>
                <w:sz w:val="20"/>
              </w:rPr>
              <w:t>
4. 5. 1. 6 employer les temps: le présent de l’indicatif: regarder, écouter, acheter, manger, saler, goûter, déjeuner, dîner, souper, aller, venir, lire, fêter, manger, prendre etc;</w:t>
            </w:r>
          </w:p>
          <w:p>
            <w:pPr>
              <w:spacing w:after="20"/>
              <w:ind w:left="20"/>
              <w:jc w:val="both"/>
            </w:pPr>
            <w:r>
              <w:rPr>
                <w:rFonts w:ascii="Times New Roman"/>
                <w:b w:val="false"/>
                <w:i w:val="false"/>
                <w:color w:val="000000"/>
                <w:sz w:val="20"/>
              </w:rPr>
              <w:t>
4. 5. 1. 7 utiliser les différentes formes de pronoms;</w:t>
            </w:r>
          </w:p>
          <w:p>
            <w:pPr>
              <w:spacing w:after="20"/>
              <w:ind w:left="20"/>
              <w:jc w:val="both"/>
            </w:pPr>
            <w:r>
              <w:rPr>
                <w:rFonts w:ascii="Times New Roman"/>
                <w:b w:val="false"/>
                <w:i w:val="false"/>
                <w:color w:val="000000"/>
                <w:sz w:val="20"/>
              </w:rPr>
              <w:t>
4. 5. 1. 8 utiliser interrogatifs simples (qui, que, où, quand, comment), les formes affirmatives, les formes négatives;</w:t>
            </w:r>
          </w:p>
          <w:p>
            <w:pPr>
              <w:spacing w:after="20"/>
              <w:ind w:left="20"/>
              <w:jc w:val="both"/>
            </w:pPr>
            <w:r>
              <w:rPr>
                <w:rFonts w:ascii="Times New Roman"/>
                <w:b w:val="false"/>
                <w:i w:val="false"/>
                <w:color w:val="000000"/>
                <w:sz w:val="20"/>
              </w:rPr>
              <w:t>
4. 5. 1. 9 utiliser les modes: l’indicatif, l’impératif dans les instructions;</w:t>
            </w:r>
          </w:p>
          <w:p>
            <w:pPr>
              <w:spacing w:after="20"/>
              <w:ind w:left="20"/>
              <w:jc w:val="both"/>
            </w:pPr>
            <w:r>
              <w:rPr>
                <w:rFonts w:ascii="Times New Roman"/>
                <w:b w:val="false"/>
                <w:i w:val="false"/>
                <w:color w:val="000000"/>
                <w:sz w:val="20"/>
              </w:rPr>
              <w:t>
4. 5. 1. 10 utiliser les prépositions: à, de en, à gauche, à droite, sur, sous, entre, près de, en, à, de;</w:t>
            </w:r>
          </w:p>
          <w:p>
            <w:pPr>
              <w:spacing w:after="20"/>
              <w:ind w:left="20"/>
              <w:jc w:val="both"/>
            </w:pPr>
            <w:r>
              <w:rPr>
                <w:rFonts w:ascii="Times New Roman"/>
                <w:b w:val="false"/>
                <w:i w:val="false"/>
                <w:color w:val="000000"/>
                <w:sz w:val="20"/>
              </w:rPr>
              <w:t>
4. 5. 1. 11 maîtriser les adjectifs démonstratifs (ce, cet, cette, ces), les adjectifs de nationalité, couleurs, les adjectifs réguliers, les adjectifs possessifs;</w:t>
            </w:r>
          </w:p>
          <w:p>
            <w:pPr>
              <w:spacing w:after="20"/>
              <w:ind w:left="20"/>
              <w:jc w:val="both"/>
            </w:pPr>
            <w:r>
              <w:rPr>
                <w:rFonts w:ascii="Times New Roman"/>
                <w:b w:val="false"/>
                <w:i w:val="false"/>
                <w:color w:val="000000"/>
                <w:sz w:val="20"/>
              </w:rPr>
              <w:t>
4. 5. 1. 12 utiliser quantité déterminée (un peu de, beaucoup de, pas de) et la quantité indéterminée (du/de la/des);</w:t>
            </w:r>
          </w:p>
          <w:p>
            <w:pPr>
              <w:spacing w:after="20"/>
              <w:ind w:left="20"/>
              <w:jc w:val="both"/>
            </w:pPr>
            <w:r>
              <w:rPr>
                <w:rFonts w:ascii="Times New Roman"/>
                <w:b w:val="false"/>
                <w:i w:val="false"/>
                <w:color w:val="000000"/>
                <w:sz w:val="20"/>
              </w:rPr>
              <w:t>
4. 5. 1. 13 posséder et utiliser les adverbes: moment de la journée (matin, midi, soir), temps (date, jour, saison, mois, année);</w:t>
            </w:r>
          </w:p>
          <w:p>
            <w:pPr>
              <w:spacing w:after="20"/>
              <w:ind w:left="20"/>
              <w:jc w:val="both"/>
            </w:pPr>
            <w:r>
              <w:rPr>
                <w:rFonts w:ascii="Times New Roman"/>
                <w:b w:val="false"/>
                <w:i w:val="false"/>
                <w:color w:val="000000"/>
                <w:sz w:val="20"/>
              </w:rPr>
              <w:t>
4. 5. 1. 14 utiliser les présentateurs et les formes impersonnelles il y a</w:t>
            </w:r>
          </w:p>
        </w:tc>
      </w:tr>
    </w:tbl>
    <w:bookmarkStart w:name="z1337" w:id="242"/>
    <w:p>
      <w:pPr>
        <w:spacing w:after="0"/>
        <w:ind w:left="0"/>
        <w:jc w:val="both"/>
      </w:pPr>
      <w:r>
        <w:rPr>
          <w:rFonts w:ascii="Times New Roman"/>
          <w:b w:val="false"/>
          <w:i w:val="false"/>
          <w:color w:val="000000"/>
          <w:sz w:val="28"/>
        </w:rPr>
        <w:t>
      10. Тоқсандағы бөлімдер мен бөлімшелер ішіндегі тақырыптар бойынша сағат сандарын бөлу мұғалімнің еркіне қалдырылады.</w:t>
      </w:r>
    </w:p>
    <w:bookmarkEnd w:id="242"/>
    <w:bookmarkStart w:name="z1338" w:id="243"/>
    <w:p>
      <w:pPr>
        <w:spacing w:after="0"/>
        <w:ind w:left="0"/>
        <w:jc w:val="both"/>
      </w:pPr>
      <w:r>
        <w:rPr>
          <w:rFonts w:ascii="Times New Roman"/>
          <w:b w:val="false"/>
          <w:i w:val="false"/>
          <w:color w:val="000000"/>
          <w:sz w:val="28"/>
        </w:rPr>
        <w:t>
      11. Осы оқу бағдарламасы Бастауыш білім беру деңгейінің 3-4-сыныптарына арналған "Француз тілі" оқу пәні бойынша үлгілік оқу бағдарламасын жүзеге асырудың ұзақ мерзімді жоспарына сәйкес іске асырылады.</w:t>
      </w:r>
    </w:p>
    <w:bookmarkEnd w:id="243"/>
    <w:bookmarkStart w:name="z1339" w:id="244"/>
    <w:p>
      <w:pPr>
        <w:spacing w:after="0"/>
        <w:ind w:left="0"/>
        <w:jc w:val="left"/>
      </w:pPr>
      <w:r>
        <w:rPr>
          <w:rFonts w:ascii="Times New Roman"/>
          <w:b/>
          <w:i w:val="false"/>
          <w:color w:val="000000"/>
        </w:rPr>
        <w:t xml:space="preserve"> 3-параграф. Бастауыш білім беру деңгейінің 3-4-сыныптарына арналған "Француз тілі" оқу пәні бойынша үлгілік оқу бағдарламасын іске асырудың ұзақ мерзімді жоспар</w:t>
      </w:r>
    </w:p>
    <w:bookmarkEnd w:id="244"/>
    <w:bookmarkStart w:name="z1340" w:id="245"/>
    <w:p>
      <w:pPr>
        <w:spacing w:after="0"/>
        <w:ind w:left="0"/>
        <w:jc w:val="both"/>
      </w:pPr>
      <w:r>
        <w:rPr>
          <w:rFonts w:ascii="Times New Roman"/>
          <w:b w:val="false"/>
          <w:i w:val="false"/>
          <w:color w:val="000000"/>
          <w:sz w:val="28"/>
        </w:rPr>
        <w:t>
      1) 3-сынып</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олардың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Bonjour, c’est moi! (Cәлем, бұл мен!)</w:t>
            </w:r>
          </w:p>
          <w:p>
            <w:pPr>
              <w:spacing w:after="20"/>
              <w:ind w:left="20"/>
              <w:jc w:val="both"/>
            </w:pPr>
            <w:r>
              <w:rPr>
                <w:rFonts w:ascii="Times New Roman"/>
                <w:b w:val="false"/>
                <w:i w:val="false"/>
                <w:color w:val="000000"/>
                <w:sz w:val="20"/>
              </w:rPr>
              <w:t>
1.1 Les salutations (Сәлемдесу)</w:t>
            </w:r>
          </w:p>
          <w:p>
            <w:pPr>
              <w:spacing w:after="20"/>
              <w:ind w:left="20"/>
              <w:jc w:val="both"/>
            </w:pPr>
            <w:r>
              <w:rPr>
                <w:rFonts w:ascii="Times New Roman"/>
                <w:b w:val="false"/>
                <w:i w:val="false"/>
                <w:color w:val="000000"/>
                <w:sz w:val="20"/>
              </w:rPr>
              <w:t>
1.2 Ma présentation (Менің таныстыруым)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reconnaître les sons et les combinaisons de sons dans les mots;</w:t>
            </w:r>
          </w:p>
          <w:p>
            <w:pPr>
              <w:spacing w:after="20"/>
              <w:ind w:left="20"/>
              <w:jc w:val="both"/>
            </w:pPr>
            <w:r>
              <w:rPr>
                <w:rFonts w:ascii="Times New Roman"/>
                <w:b w:val="false"/>
                <w:i w:val="false"/>
                <w:color w:val="000000"/>
                <w:sz w:val="20"/>
              </w:rPr>
              <w:t>
3. 1. 3. 2 comprendre des affirmations courtes et très simples illustrées par des gestes ou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prononcer un répertoire très limité de mots mémorisés;</w:t>
            </w:r>
          </w:p>
          <w:p>
            <w:pPr>
              <w:spacing w:after="20"/>
              <w:ind w:left="20"/>
              <w:jc w:val="both"/>
            </w:pPr>
            <w:r>
              <w:rPr>
                <w:rFonts w:ascii="Times New Roman"/>
                <w:b w:val="false"/>
                <w:i w:val="false"/>
                <w:color w:val="000000"/>
                <w:sz w:val="20"/>
              </w:rPr>
              <w:t>
3. 2. 2. 1 utilisez des mots et des expressions simples pour fournir des informations personnelles.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déterminer la signification d'un mot ou d'un signe accompagné d'une illustration;</w:t>
            </w:r>
          </w:p>
          <w:p>
            <w:pPr>
              <w:spacing w:after="20"/>
              <w:ind w:left="20"/>
              <w:jc w:val="both"/>
            </w:pPr>
            <w:r>
              <w:rPr>
                <w:rFonts w:ascii="Times New Roman"/>
                <w:b w:val="false"/>
                <w:i w:val="false"/>
                <w:color w:val="000000"/>
                <w:sz w:val="20"/>
              </w:rPr>
              <w:t>
3. 3. 2. 1 comprendre des mots et des phrases familiers accompagnés d'images;</w:t>
            </w:r>
          </w:p>
          <w:p>
            <w:pPr>
              <w:spacing w:after="20"/>
              <w:ind w:left="20"/>
              <w:jc w:val="both"/>
            </w:pPr>
            <w:r>
              <w:rPr>
                <w:rFonts w:ascii="Times New Roman"/>
                <w:b w:val="false"/>
                <w:i w:val="false"/>
                <w:color w:val="000000"/>
                <w:sz w:val="20"/>
              </w:rPr>
              <w:t>
3. 3. 3. 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copier correctement certains mots fréquemment utilisés.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utiliser les nombres numéraux cardinaux: 1-100;</w:t>
            </w:r>
          </w:p>
          <w:p>
            <w:pPr>
              <w:spacing w:after="20"/>
              <w:ind w:left="20"/>
              <w:jc w:val="both"/>
            </w:pPr>
            <w:r>
              <w:rPr>
                <w:rFonts w:ascii="Times New Roman"/>
                <w:b w:val="false"/>
                <w:i w:val="false"/>
                <w:color w:val="000000"/>
                <w:sz w:val="20"/>
              </w:rPr>
              <w:t>
3. 5. 1. 2 utiliser des règles très simples pour l’ordre des mots dans des phrases courtes.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Mon école. (Менің мектебім)</w:t>
            </w:r>
          </w:p>
          <w:p>
            <w:pPr>
              <w:spacing w:after="20"/>
              <w:ind w:left="20"/>
              <w:jc w:val="both"/>
            </w:pPr>
            <w:r>
              <w:rPr>
                <w:rFonts w:ascii="Times New Roman"/>
                <w:b w:val="false"/>
                <w:i w:val="false"/>
                <w:color w:val="000000"/>
                <w:sz w:val="20"/>
              </w:rPr>
              <w:t>
2.1 Dans ma classe (Менің сыныбымда)</w:t>
            </w:r>
          </w:p>
          <w:p>
            <w:pPr>
              <w:spacing w:after="20"/>
              <w:ind w:left="20"/>
              <w:jc w:val="both"/>
            </w:pPr>
            <w:r>
              <w:rPr>
                <w:rFonts w:ascii="Times New Roman"/>
                <w:b w:val="false"/>
                <w:i w:val="false"/>
                <w:color w:val="000000"/>
                <w:sz w:val="20"/>
              </w:rPr>
              <w:t>
2.2 Mon emploi de temps, ma matière préférée (Менің күн тәртібім, менің сүйікті пәнім)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4. 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
3. 1. 5. 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utilisez des mots et des expressions simples pour fournir des informations personnelles;</w:t>
            </w:r>
          </w:p>
          <w:p>
            <w:pPr>
              <w:spacing w:after="20"/>
              <w:ind w:left="20"/>
              <w:jc w:val="both"/>
            </w:pPr>
            <w:r>
              <w:rPr>
                <w:rFonts w:ascii="Times New Roman"/>
                <w:b w:val="false"/>
                <w:i w:val="false"/>
                <w:color w:val="000000"/>
                <w:sz w:val="20"/>
              </w:rPr>
              <w:t>
3. 2. 3. 1 parler de soi à l'aide de mots ou d'expressions toutes faites, avec une préparation préalable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déterminer la signification d'un mot ou d'un signe accompagné d'une illustration;</w:t>
            </w:r>
          </w:p>
          <w:p>
            <w:pPr>
              <w:spacing w:after="20"/>
              <w:ind w:left="20"/>
              <w:jc w:val="both"/>
            </w:pPr>
            <w:r>
              <w:rPr>
                <w:rFonts w:ascii="Times New Roman"/>
                <w:b w:val="false"/>
                <w:i w:val="false"/>
                <w:color w:val="000000"/>
                <w:sz w:val="20"/>
              </w:rPr>
              <w:t>
3. 3. 2. 1 comprendre des mots et des phrases familiers accompagnés d'images;</w:t>
            </w:r>
          </w:p>
          <w:p>
            <w:pPr>
              <w:spacing w:after="20"/>
              <w:ind w:left="20"/>
              <w:jc w:val="both"/>
            </w:pPr>
            <w:r>
              <w:rPr>
                <w:rFonts w:ascii="Times New Roman"/>
                <w:b w:val="false"/>
                <w:i w:val="false"/>
                <w:color w:val="000000"/>
                <w:sz w:val="20"/>
              </w:rPr>
              <w:t>
3. 3. 2. 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
3. 3. 3. 1 trouver des informations spécifiques dans différents types de textes (cartes postales, affiches, dépliants, messages et notices : lieux, horaires et prix)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 2. 1 ecrire des phrases courtes pour donner des renseignements personnels simples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utiliser les nombres numéraux cardinaux: 1-100;</w:t>
            </w:r>
          </w:p>
          <w:p>
            <w:pPr>
              <w:spacing w:after="20"/>
              <w:ind w:left="20"/>
              <w:jc w:val="both"/>
            </w:pPr>
            <w:r>
              <w:rPr>
                <w:rFonts w:ascii="Times New Roman"/>
                <w:b w:val="false"/>
                <w:i w:val="false"/>
                <w:color w:val="000000"/>
                <w:sz w:val="20"/>
              </w:rPr>
              <w:t>
3. 5. 1. 3 utiliser les articles définis, les articles indéfinis, les articles contractés;</w:t>
            </w:r>
          </w:p>
          <w:p>
            <w:pPr>
              <w:spacing w:after="20"/>
              <w:ind w:left="20"/>
              <w:jc w:val="both"/>
            </w:pPr>
            <w:r>
              <w:rPr>
                <w:rFonts w:ascii="Times New Roman"/>
                <w:b w:val="false"/>
                <w:i w:val="false"/>
                <w:color w:val="000000"/>
                <w:sz w:val="20"/>
              </w:rPr>
              <w:t>
3. 5. 1. 5 utiliser les prépositions: à, de, en;</w:t>
            </w:r>
          </w:p>
          <w:p>
            <w:pPr>
              <w:spacing w:after="20"/>
              <w:ind w:left="20"/>
              <w:jc w:val="both"/>
            </w:pPr>
            <w:r>
              <w:rPr>
                <w:rFonts w:ascii="Times New Roman"/>
                <w:b w:val="false"/>
                <w:i w:val="false"/>
                <w:color w:val="000000"/>
                <w:sz w:val="20"/>
              </w:rPr>
              <w:t xml:space="preserve">
3. 5. 1. 6 utiliser les différentes formes de pronoms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Ma famille mon amis et moi (Мен және менің отбасым мен достарым)</w:t>
            </w:r>
          </w:p>
          <w:p>
            <w:pPr>
              <w:spacing w:after="20"/>
              <w:ind w:left="20"/>
              <w:jc w:val="both"/>
            </w:pPr>
            <w:r>
              <w:rPr>
                <w:rFonts w:ascii="Times New Roman"/>
                <w:b w:val="false"/>
                <w:i w:val="false"/>
                <w:color w:val="000000"/>
                <w:sz w:val="20"/>
              </w:rPr>
              <w:t>
3.1 La présentation de la famille (Отбасымды таныстыру)</w:t>
            </w:r>
          </w:p>
          <w:p>
            <w:pPr>
              <w:spacing w:after="20"/>
              <w:ind w:left="20"/>
              <w:jc w:val="both"/>
            </w:pPr>
            <w:r>
              <w:rPr>
                <w:rFonts w:ascii="Times New Roman"/>
                <w:b w:val="false"/>
                <w:i w:val="false"/>
                <w:color w:val="000000"/>
                <w:sz w:val="20"/>
              </w:rPr>
              <w:t>
3.2 Mes amis (Менің достарым)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reconnaître les sons et les combinaisons de sons dans les mots;</w:t>
            </w:r>
          </w:p>
          <w:p>
            <w:pPr>
              <w:spacing w:after="20"/>
              <w:ind w:left="20"/>
              <w:jc w:val="both"/>
            </w:pPr>
            <w:r>
              <w:rPr>
                <w:rFonts w:ascii="Times New Roman"/>
                <w:b w:val="false"/>
                <w:i w:val="false"/>
                <w:color w:val="000000"/>
                <w:sz w:val="20"/>
              </w:rPr>
              <w:t>
3. 1. 2. 1 utiliser des indices et des illustrations pour prédire le contenu de phrases courtes prononcées;</w:t>
            </w:r>
          </w:p>
          <w:p>
            <w:pPr>
              <w:spacing w:after="20"/>
              <w:ind w:left="20"/>
              <w:jc w:val="both"/>
            </w:pPr>
            <w:r>
              <w:rPr>
                <w:rFonts w:ascii="Times New Roman"/>
                <w:b w:val="false"/>
                <w:i w:val="false"/>
                <w:color w:val="000000"/>
                <w:sz w:val="20"/>
              </w:rPr>
              <w:t>
3. 1. 3. 2 comprendre des affirmations courtes et très simples illustrées par des gestes ou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prononcer un répertoire très limité de mots mémorisés;</w:t>
            </w:r>
          </w:p>
          <w:p>
            <w:pPr>
              <w:spacing w:after="20"/>
              <w:ind w:left="20"/>
              <w:jc w:val="both"/>
            </w:pPr>
            <w:r>
              <w:rPr>
                <w:rFonts w:ascii="Times New Roman"/>
                <w:b w:val="false"/>
                <w:i w:val="false"/>
                <w:color w:val="000000"/>
                <w:sz w:val="20"/>
              </w:rPr>
              <w:t>
3. 2. 4. 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déterminer la signification d'un mot ou d'un signe accompagné d'une illustration;</w:t>
            </w:r>
          </w:p>
          <w:p>
            <w:pPr>
              <w:spacing w:after="20"/>
              <w:ind w:left="20"/>
              <w:jc w:val="both"/>
            </w:pPr>
            <w:r>
              <w:rPr>
                <w:rFonts w:ascii="Times New Roman"/>
                <w:b w:val="false"/>
                <w:i w:val="false"/>
                <w:color w:val="000000"/>
                <w:sz w:val="20"/>
              </w:rPr>
              <w:t>
3. 3. 2. 1 comprendre des mots et des phrases familiers accompagnés d'images;</w:t>
            </w:r>
          </w:p>
          <w:p>
            <w:pPr>
              <w:spacing w:after="20"/>
              <w:ind w:left="20"/>
              <w:jc w:val="both"/>
            </w:pPr>
            <w:r>
              <w:rPr>
                <w:rFonts w:ascii="Times New Roman"/>
                <w:b w:val="false"/>
                <w:i w:val="false"/>
                <w:color w:val="000000"/>
                <w:sz w:val="20"/>
              </w:rPr>
              <w:t xml:space="preserve">
3. 3. 3. 2 répondez à des questions simples sur un sujet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 2. 1 ecrire des phrases courtes pour donner des renseignements personnels simples en utilisant un dictionnaire; </w:t>
            </w:r>
          </w:p>
          <w:p>
            <w:pPr>
              <w:spacing w:after="20"/>
              <w:ind w:left="20"/>
              <w:jc w:val="both"/>
            </w:pPr>
            <w:r>
              <w:rPr>
                <w:rFonts w:ascii="Times New Roman"/>
                <w:b w:val="false"/>
                <w:i w:val="false"/>
                <w:color w:val="000000"/>
                <w:sz w:val="20"/>
              </w:rPr>
              <w:t>
3. 4. 3. 1 créer une affiche ou rédiger une carte postale en utilisant des mots et des phrases simples;</w:t>
            </w:r>
          </w:p>
          <w:p>
            <w:pPr>
              <w:spacing w:after="20"/>
              <w:ind w:left="20"/>
              <w:jc w:val="both"/>
            </w:pPr>
            <w:r>
              <w:rPr>
                <w:rFonts w:ascii="Times New Roman"/>
                <w:b w:val="false"/>
                <w:i w:val="false"/>
                <w:color w:val="000000"/>
                <w:sz w:val="20"/>
              </w:rPr>
              <w:t xml:space="preserve">
3. 4. 4. 1 transmettre des informations très simples avec des phrases courtes, sur un formulaire ou une note,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2 utiliser des règles très simples pour l’ordre des mots dans des phrases courtes;</w:t>
            </w:r>
          </w:p>
          <w:p>
            <w:pPr>
              <w:spacing w:after="20"/>
              <w:ind w:left="20"/>
              <w:jc w:val="both"/>
            </w:pPr>
            <w:r>
              <w:rPr>
                <w:rFonts w:ascii="Times New Roman"/>
                <w:b w:val="false"/>
                <w:i w:val="false"/>
                <w:color w:val="000000"/>
                <w:sz w:val="20"/>
              </w:rPr>
              <w:t>
3. 5. 1. 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
3. 5. 1. 5 utiliser les prépositions: à, de, en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La nature et nous (Табиғат және біз)</w:t>
            </w:r>
          </w:p>
          <w:p>
            <w:pPr>
              <w:spacing w:after="20"/>
              <w:ind w:left="20"/>
              <w:jc w:val="both"/>
            </w:pPr>
            <w:r>
              <w:rPr>
                <w:rFonts w:ascii="Times New Roman"/>
                <w:b w:val="false"/>
                <w:i w:val="false"/>
                <w:color w:val="000000"/>
                <w:sz w:val="20"/>
              </w:rPr>
              <w:t>
4.1 La météo, les saisons (Ауа райы, жыл мезгілдері)</w:t>
            </w:r>
          </w:p>
          <w:p>
            <w:pPr>
              <w:spacing w:after="20"/>
              <w:ind w:left="20"/>
              <w:jc w:val="both"/>
            </w:pPr>
            <w:r>
              <w:rPr>
                <w:rFonts w:ascii="Times New Roman"/>
                <w:b w:val="false"/>
                <w:i w:val="false"/>
                <w:color w:val="000000"/>
                <w:sz w:val="20"/>
              </w:rPr>
              <w:t>
4.2 Les vêtements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4. 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
3. 1. 5. 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prononcer un répertoire très limité de mots mémorisés;</w:t>
            </w:r>
          </w:p>
          <w:p>
            <w:pPr>
              <w:spacing w:after="20"/>
              <w:ind w:left="20"/>
              <w:jc w:val="both"/>
            </w:pPr>
            <w:r>
              <w:rPr>
                <w:rFonts w:ascii="Times New Roman"/>
                <w:b w:val="false"/>
                <w:i w:val="false"/>
                <w:color w:val="000000"/>
                <w:sz w:val="20"/>
              </w:rPr>
              <w:t>
3. 2. 3. 1 parler de soi à l'aide de mots ou d'expressions toutes faites, avec une préparation préalable;</w:t>
            </w:r>
          </w:p>
          <w:p>
            <w:pPr>
              <w:spacing w:after="20"/>
              <w:ind w:left="20"/>
              <w:jc w:val="both"/>
            </w:pPr>
            <w:r>
              <w:rPr>
                <w:rFonts w:ascii="Times New Roman"/>
                <w:b w:val="false"/>
                <w:i w:val="false"/>
                <w:color w:val="000000"/>
                <w:sz w:val="20"/>
              </w:rPr>
              <w:t>
3. 2. 4. 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comprendre des mots et des phrases familiers accompagnés d'images;</w:t>
            </w:r>
          </w:p>
          <w:p>
            <w:pPr>
              <w:spacing w:after="20"/>
              <w:ind w:left="20"/>
              <w:jc w:val="both"/>
            </w:pPr>
            <w:r>
              <w:rPr>
                <w:rFonts w:ascii="Times New Roman"/>
                <w:b w:val="false"/>
                <w:i w:val="false"/>
                <w:color w:val="000000"/>
                <w:sz w:val="20"/>
              </w:rPr>
              <w:t>
3. 3. 3. 1 trouver des informations spécifiques dans différents types de textes (cartes postales, affiches, dépliants, messages et notices : lieux, horaires et prix);</w:t>
            </w:r>
          </w:p>
          <w:p>
            <w:pPr>
              <w:spacing w:after="20"/>
              <w:ind w:left="20"/>
              <w:jc w:val="both"/>
            </w:pPr>
            <w:r>
              <w:rPr>
                <w:rFonts w:ascii="Times New Roman"/>
                <w:b w:val="false"/>
                <w:i w:val="false"/>
                <w:color w:val="000000"/>
                <w:sz w:val="20"/>
              </w:rPr>
              <w:t>
3. 3. 3. 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 2. 1 ecrire des phrases courtes pour donner des renseignements personnels simples en utilisant un dictionnaire; </w:t>
            </w:r>
          </w:p>
          <w:p>
            <w:pPr>
              <w:spacing w:after="20"/>
              <w:ind w:left="20"/>
              <w:jc w:val="both"/>
            </w:pPr>
            <w:r>
              <w:rPr>
                <w:rFonts w:ascii="Times New Roman"/>
                <w:b w:val="false"/>
                <w:i w:val="false"/>
                <w:color w:val="000000"/>
                <w:sz w:val="20"/>
              </w:rPr>
              <w:t>
3. 4. 3. 1 créer une affiche ou rédiger une carte postale en utilisant des mots et des phrases simples;</w:t>
            </w:r>
          </w:p>
          <w:p>
            <w:pPr>
              <w:spacing w:after="20"/>
              <w:ind w:left="20"/>
              <w:jc w:val="both"/>
            </w:pPr>
            <w:r>
              <w:rPr>
                <w:rFonts w:ascii="Times New Roman"/>
                <w:b w:val="false"/>
                <w:i w:val="false"/>
                <w:color w:val="000000"/>
                <w:sz w:val="20"/>
              </w:rPr>
              <w:t>
3. 4. 4. 1 transmettre des informations très simples avec des phrases courtes, sur un formulaire ou une note, en utilisant un dictionnaire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1. 6 utiliser les différentes formes de pronoms; </w:t>
            </w:r>
          </w:p>
          <w:p>
            <w:pPr>
              <w:spacing w:after="20"/>
              <w:ind w:left="20"/>
              <w:jc w:val="both"/>
            </w:pPr>
            <w:r>
              <w:rPr>
                <w:rFonts w:ascii="Times New Roman"/>
                <w:b w:val="false"/>
                <w:i w:val="false"/>
                <w:color w:val="000000"/>
                <w:sz w:val="20"/>
              </w:rPr>
              <w:t>
3. 5. 1. 7 utiliser les formes affirmatives, négatives, interrogatives (est-ce que/qu’est-ce que) ;</w:t>
            </w:r>
          </w:p>
          <w:p>
            <w:pPr>
              <w:spacing w:after="20"/>
              <w:ind w:left="20"/>
              <w:jc w:val="both"/>
            </w:pPr>
            <w:r>
              <w:rPr>
                <w:rFonts w:ascii="Times New Roman"/>
                <w:b w:val="false"/>
                <w:i w:val="false"/>
                <w:color w:val="000000"/>
                <w:sz w:val="20"/>
              </w:rPr>
              <w:t>
3. 5. 1. 8 employer les temps: le présent de l’indicatif (verbes usuels au singulier: avoir, être,s’appeler)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Mes loisirs (Менің бос уақытым)</w:t>
            </w:r>
          </w:p>
          <w:p>
            <w:pPr>
              <w:spacing w:after="20"/>
              <w:ind w:left="20"/>
              <w:jc w:val="both"/>
            </w:pPr>
            <w:r>
              <w:rPr>
                <w:rFonts w:ascii="Times New Roman"/>
                <w:b w:val="false"/>
                <w:i w:val="false"/>
                <w:color w:val="000000"/>
                <w:sz w:val="20"/>
              </w:rPr>
              <w:t>
5.1 Le sport dans ma vie (Өмірімдегі спорт)</w:t>
            </w:r>
          </w:p>
          <w:p>
            <w:pPr>
              <w:spacing w:after="20"/>
              <w:ind w:left="20"/>
              <w:jc w:val="both"/>
            </w:pPr>
            <w:r>
              <w:rPr>
                <w:rFonts w:ascii="Times New Roman"/>
                <w:b w:val="false"/>
                <w:i w:val="false"/>
                <w:color w:val="000000"/>
                <w:sz w:val="20"/>
              </w:rPr>
              <w:t>
5.2 Mes goûts et mes activités (Менің қызығушылығым және айналысатыным)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(Тындалым)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reconnaître les sons et les combinaisons de sons dans les mots;</w:t>
            </w:r>
          </w:p>
          <w:p>
            <w:pPr>
              <w:spacing w:after="20"/>
              <w:ind w:left="20"/>
              <w:jc w:val="both"/>
            </w:pPr>
            <w:r>
              <w:rPr>
                <w:rFonts w:ascii="Times New Roman"/>
                <w:b w:val="false"/>
                <w:i w:val="false"/>
                <w:color w:val="000000"/>
                <w:sz w:val="20"/>
              </w:rPr>
              <w:t>
3. 1. 3. 1 comprendre les grandes lignes d’une information très simple, une information personnelle simple;</w:t>
            </w:r>
          </w:p>
          <w:p>
            <w:pPr>
              <w:spacing w:after="20"/>
              <w:ind w:left="20"/>
              <w:jc w:val="both"/>
            </w:pPr>
            <w:r>
              <w:rPr>
                <w:rFonts w:ascii="Times New Roman"/>
                <w:b w:val="false"/>
                <w:i w:val="false"/>
                <w:color w:val="000000"/>
                <w:sz w:val="20"/>
              </w:rPr>
              <w:t xml:space="preserve">
3. 1. 3. 2 comprendre des affirmations courtes et très simples illustrées par des gestes ou des images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utilisez des mots et des expressions simples pour fournir des informations personnelles;</w:t>
            </w:r>
          </w:p>
          <w:p>
            <w:pPr>
              <w:spacing w:after="20"/>
              <w:ind w:left="20"/>
              <w:jc w:val="both"/>
            </w:pPr>
            <w:r>
              <w:rPr>
                <w:rFonts w:ascii="Times New Roman"/>
                <w:b w:val="false"/>
                <w:i w:val="false"/>
                <w:color w:val="000000"/>
                <w:sz w:val="20"/>
              </w:rPr>
              <w:t>
3. 2. 4. 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
3. 3. 3. 2 répondez à des questions simples sur un sujet;</w:t>
            </w:r>
          </w:p>
          <w:p>
            <w:pPr>
              <w:spacing w:after="20"/>
              <w:ind w:left="20"/>
              <w:jc w:val="both"/>
            </w:pPr>
            <w:r>
              <w:rPr>
                <w:rFonts w:ascii="Times New Roman"/>
                <w:b w:val="false"/>
                <w:i w:val="false"/>
                <w:color w:val="000000"/>
                <w:sz w:val="20"/>
              </w:rPr>
              <w:t>
3. 3. 4. 1 comprendre des panneaux très simples, qui font partie de la vie quotidienne comme "Parking", "Gare", "Salle à manger", "Interdiction de fumer", des instructions tres courtes et simples dans un contexte familier et quotidien, comme "Défense de stationner" surtout s’ils sont illustrees;</w:t>
            </w:r>
          </w:p>
          <w:p>
            <w:pPr>
              <w:spacing w:after="20"/>
              <w:ind w:left="20"/>
              <w:jc w:val="both"/>
            </w:pPr>
            <w:r>
              <w:rPr>
                <w:rFonts w:ascii="Times New Roman"/>
                <w:b w:val="false"/>
                <w:i w:val="false"/>
                <w:color w:val="000000"/>
                <w:sz w:val="20"/>
              </w:rPr>
              <w:t>
3. 3. 5. 1 comparer le contenu et le sujet d'un court texte illustré d'images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copier correctement certains mots fréquemment utilisés;</w:t>
            </w:r>
          </w:p>
          <w:p>
            <w:pPr>
              <w:spacing w:after="20"/>
              <w:ind w:left="20"/>
              <w:jc w:val="both"/>
            </w:pPr>
            <w:r>
              <w:rPr>
                <w:rFonts w:ascii="Times New Roman"/>
                <w:b w:val="false"/>
                <w:i w:val="false"/>
                <w:color w:val="000000"/>
                <w:sz w:val="20"/>
              </w:rPr>
              <w:t>
3. 4. 3. 1 créer une affiche ou rédiger une carte postale en utilisant des mots et des phrases simples;</w:t>
            </w:r>
          </w:p>
          <w:p>
            <w:pPr>
              <w:spacing w:after="20"/>
              <w:ind w:left="20"/>
              <w:jc w:val="both"/>
            </w:pPr>
            <w:r>
              <w:rPr>
                <w:rFonts w:ascii="Times New Roman"/>
                <w:b w:val="false"/>
                <w:i w:val="false"/>
                <w:color w:val="000000"/>
                <w:sz w:val="20"/>
              </w:rPr>
              <w:t xml:space="preserve">
3. 4. 4. 1 transmettre des informations très simples avec des phrases courtes, sur un formulaire ou une note,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utiliser les nombres numéraux cardinaux: 1-100;</w:t>
            </w:r>
          </w:p>
          <w:p>
            <w:pPr>
              <w:spacing w:after="20"/>
              <w:ind w:left="20"/>
              <w:jc w:val="both"/>
            </w:pPr>
            <w:r>
              <w:rPr>
                <w:rFonts w:ascii="Times New Roman"/>
                <w:b w:val="false"/>
                <w:i w:val="false"/>
                <w:color w:val="000000"/>
                <w:sz w:val="20"/>
              </w:rPr>
              <w:t>
3. 5. 1. 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
3. 5. 1. 7 utiliser les formes affirmatives, négatives, interrogatives (est-ce que/qu’est-ce que)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Ma santé (Денсаулық)</w:t>
            </w:r>
          </w:p>
          <w:p>
            <w:pPr>
              <w:spacing w:after="20"/>
              <w:ind w:left="20"/>
              <w:jc w:val="both"/>
            </w:pPr>
            <w:r>
              <w:rPr>
                <w:rFonts w:ascii="Times New Roman"/>
                <w:b w:val="false"/>
                <w:i w:val="false"/>
                <w:color w:val="000000"/>
                <w:sz w:val="20"/>
              </w:rPr>
              <w:t>
6.1 Les parties du corps (Дене мүшелері)</w:t>
            </w:r>
          </w:p>
          <w:p>
            <w:pPr>
              <w:spacing w:after="20"/>
              <w:ind w:left="20"/>
              <w:jc w:val="both"/>
            </w:pPr>
            <w:r>
              <w:rPr>
                <w:rFonts w:ascii="Times New Roman"/>
                <w:b w:val="false"/>
                <w:i w:val="false"/>
                <w:color w:val="000000"/>
                <w:sz w:val="20"/>
              </w:rPr>
              <w:t>
6.2 Des aliments sains (Пайдалы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 2. 1 utiliser des indices et des illustrations pour prédire le contenu de phrases courtes prononcées; </w:t>
            </w:r>
          </w:p>
          <w:p>
            <w:pPr>
              <w:spacing w:after="20"/>
              <w:ind w:left="20"/>
              <w:jc w:val="both"/>
            </w:pPr>
            <w:r>
              <w:rPr>
                <w:rFonts w:ascii="Times New Roman"/>
                <w:b w:val="false"/>
                <w:i w:val="false"/>
                <w:color w:val="000000"/>
                <w:sz w:val="20"/>
              </w:rPr>
              <w:t xml:space="preserve">
3. 1. 3. 1 comprendre les grandes lignes d’une information très simple, une information personnelle simple; </w:t>
            </w:r>
          </w:p>
          <w:p>
            <w:pPr>
              <w:spacing w:after="20"/>
              <w:ind w:left="20"/>
              <w:jc w:val="both"/>
            </w:pPr>
            <w:r>
              <w:rPr>
                <w:rFonts w:ascii="Times New Roman"/>
                <w:b w:val="false"/>
                <w:i w:val="false"/>
                <w:color w:val="000000"/>
                <w:sz w:val="20"/>
              </w:rPr>
              <w:t>
3. 1. 4. 2 comprendre des questions simples, certains mots familiers et reconnaître des informations clés qui le/la concernent directement si on l’interroge et qu’on les lui dise lentement et clairement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 3. 2 pour fournir une description simple des objets, personnes; </w:t>
            </w:r>
          </w:p>
          <w:p>
            <w:pPr>
              <w:spacing w:after="20"/>
              <w:ind w:left="20"/>
              <w:jc w:val="both"/>
            </w:pPr>
            <w:r>
              <w:rPr>
                <w:rFonts w:ascii="Times New Roman"/>
                <w:b w:val="false"/>
                <w:i w:val="false"/>
                <w:color w:val="000000"/>
                <w:sz w:val="20"/>
              </w:rPr>
              <w:t>
3. 2. 4. 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déterminer la signification d'un mot ou d'un signe accompagné d'une illustration;</w:t>
            </w:r>
          </w:p>
          <w:p>
            <w:pPr>
              <w:spacing w:after="20"/>
              <w:ind w:left="20"/>
              <w:jc w:val="both"/>
            </w:pPr>
            <w:r>
              <w:rPr>
                <w:rFonts w:ascii="Times New Roman"/>
                <w:b w:val="false"/>
                <w:i w:val="false"/>
                <w:color w:val="000000"/>
                <w:sz w:val="20"/>
              </w:rPr>
              <w:t>
3. 3. 3. 1 trouver des informations spécifiques dans différents types de textes (cartes postales, affiches, dépliants, messages et notices : lieux, horaires et prix);</w:t>
            </w:r>
          </w:p>
          <w:p>
            <w:pPr>
              <w:spacing w:after="20"/>
              <w:ind w:left="20"/>
              <w:jc w:val="both"/>
            </w:pPr>
            <w:r>
              <w:rPr>
                <w:rFonts w:ascii="Times New Roman"/>
                <w:b w:val="false"/>
                <w:i w:val="false"/>
                <w:color w:val="000000"/>
                <w:sz w:val="20"/>
              </w:rPr>
              <w:t>
3. 3. 3. 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3. 1 créer une affiche ou rédiger une carte postale en utilisant des mots et des phrases simples;</w:t>
            </w:r>
          </w:p>
          <w:p>
            <w:pPr>
              <w:spacing w:after="20"/>
              <w:ind w:left="20"/>
              <w:jc w:val="both"/>
            </w:pPr>
            <w:r>
              <w:rPr>
                <w:rFonts w:ascii="Times New Roman"/>
                <w:b w:val="false"/>
                <w:i w:val="false"/>
                <w:color w:val="000000"/>
                <w:sz w:val="20"/>
              </w:rPr>
              <w:t>
3. 4. 5. 1 relier des mots avec le connecteur élémentaire "et", les articulateurs: et,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3 utiliser les articles définis, les articles indéfinis, les articles contractés;</w:t>
            </w:r>
          </w:p>
          <w:p>
            <w:pPr>
              <w:spacing w:after="20"/>
              <w:ind w:left="20"/>
              <w:jc w:val="both"/>
            </w:pPr>
            <w:r>
              <w:rPr>
                <w:rFonts w:ascii="Times New Roman"/>
                <w:b w:val="false"/>
                <w:i w:val="false"/>
                <w:color w:val="000000"/>
                <w:sz w:val="20"/>
              </w:rPr>
              <w:t>
3. 5. 1. 8 employer les temps: le présent de l’indicatif (verbes usuels au singulier: avoir, être,s’appeler)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Ma maison (Менің үйім)</w:t>
            </w:r>
          </w:p>
          <w:p>
            <w:pPr>
              <w:spacing w:after="20"/>
              <w:ind w:left="20"/>
              <w:jc w:val="both"/>
            </w:pPr>
            <w:r>
              <w:rPr>
                <w:rFonts w:ascii="Times New Roman"/>
                <w:b w:val="false"/>
                <w:i w:val="false"/>
                <w:color w:val="000000"/>
                <w:sz w:val="20"/>
              </w:rPr>
              <w:t>
7.1 Ma maison, mon appartement (Менің үйім, менің пәтерім)</w:t>
            </w:r>
          </w:p>
          <w:p>
            <w:pPr>
              <w:spacing w:after="20"/>
              <w:ind w:left="20"/>
              <w:jc w:val="both"/>
            </w:pPr>
            <w:r>
              <w:rPr>
                <w:rFonts w:ascii="Times New Roman"/>
                <w:b w:val="false"/>
                <w:i w:val="false"/>
                <w:color w:val="000000"/>
                <w:sz w:val="20"/>
              </w:rPr>
              <w:t>
7.2 Dans ma ville (Менің қаламда)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4. 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
3. 1. 4. 2 comprendre des questions simples, certains mots familiers et reconnaître des informations clés qui le/la concernent directement si on l’interroge et qu’on les lui dise lentement et clairement;</w:t>
            </w:r>
          </w:p>
          <w:p>
            <w:pPr>
              <w:spacing w:after="20"/>
              <w:ind w:left="20"/>
              <w:jc w:val="both"/>
            </w:pPr>
            <w:r>
              <w:rPr>
                <w:rFonts w:ascii="Times New Roman"/>
                <w:b w:val="false"/>
                <w:i w:val="false"/>
                <w:color w:val="000000"/>
                <w:sz w:val="20"/>
              </w:rPr>
              <w:t>
3. 1. 5. 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2 pour fournir une description simple des objets, personnes;</w:t>
            </w:r>
          </w:p>
          <w:p>
            <w:pPr>
              <w:spacing w:after="20"/>
              <w:ind w:left="20"/>
              <w:jc w:val="both"/>
            </w:pPr>
            <w:r>
              <w:rPr>
                <w:rFonts w:ascii="Times New Roman"/>
                <w:b w:val="false"/>
                <w:i w:val="false"/>
                <w:color w:val="000000"/>
                <w:sz w:val="20"/>
              </w:rPr>
              <w:t>
3. 2. 4. 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 xml:space="preserve">
3. 3. 4. 1 comprendre des panneaux très simples, qui font partie de la vie quotidienne comme "Parking", "Gare", "Salle à manger", " Interdiction de fumer", des instructions tres courtes et simples dans un contexte familier et quotidien, comme "Défense de stationner" surtout s’ils sont illustrees; </w:t>
            </w:r>
          </w:p>
          <w:p>
            <w:pPr>
              <w:spacing w:after="20"/>
              <w:ind w:left="20"/>
              <w:jc w:val="both"/>
            </w:pPr>
            <w:r>
              <w:rPr>
                <w:rFonts w:ascii="Times New Roman"/>
                <w:b w:val="false"/>
                <w:i w:val="false"/>
                <w:color w:val="000000"/>
                <w:sz w:val="20"/>
              </w:rPr>
              <w:t>
3. 3. 5. 1 comparer le contenu et le sujet d'un court texte illustré d'images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 4. 1 transmettre des informations très simples avec des phrases courtes, sur un formulaire ou une note, en utilisant un dictionnaire; </w:t>
            </w:r>
          </w:p>
          <w:p>
            <w:pPr>
              <w:spacing w:after="20"/>
              <w:ind w:left="20"/>
              <w:jc w:val="both"/>
            </w:pPr>
            <w:r>
              <w:rPr>
                <w:rFonts w:ascii="Times New Roman"/>
                <w:b w:val="false"/>
                <w:i w:val="false"/>
                <w:color w:val="000000"/>
                <w:sz w:val="20"/>
              </w:rPr>
              <w:t>
3. 4. 5. 1 ecrire des phrases courtes pour donner des renseignements personnels simples en utilisant un dictionnaire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1. 9 utiliser des possessifs, qualitatifs, adjectifs de nationalité et couleurs, les adjectifs caractéririsation: grand, petit, brun, blond; </w:t>
            </w:r>
          </w:p>
          <w:p>
            <w:pPr>
              <w:spacing w:after="20"/>
              <w:ind w:left="20"/>
              <w:jc w:val="both"/>
            </w:pPr>
            <w:r>
              <w:rPr>
                <w:rFonts w:ascii="Times New Roman"/>
                <w:b w:val="false"/>
                <w:i w:val="false"/>
                <w:color w:val="000000"/>
                <w:sz w:val="20"/>
              </w:rPr>
              <w:t>
3. 5. 1. 10 utiliser les adverbes: moment de la journée (matin, midi, soir), temps (date, jour, saison, mois, année)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Les traditions et Les vacances (Әдеп-ғұрыптар мен демалыс)</w:t>
            </w:r>
          </w:p>
          <w:p>
            <w:pPr>
              <w:spacing w:after="20"/>
              <w:ind w:left="20"/>
              <w:jc w:val="both"/>
            </w:pPr>
            <w:r>
              <w:rPr>
                <w:rFonts w:ascii="Times New Roman"/>
                <w:b w:val="false"/>
                <w:i w:val="false"/>
                <w:color w:val="000000"/>
                <w:sz w:val="20"/>
              </w:rPr>
              <w:t>
8.1 Les fêtes et les vacances (Мерекелер мен демалыс)</w:t>
            </w:r>
          </w:p>
          <w:p>
            <w:pPr>
              <w:spacing w:after="20"/>
              <w:ind w:left="20"/>
              <w:jc w:val="both"/>
            </w:pPr>
            <w:r>
              <w:rPr>
                <w:rFonts w:ascii="Times New Roman"/>
                <w:b w:val="false"/>
                <w:i w:val="false"/>
                <w:color w:val="000000"/>
                <w:sz w:val="20"/>
              </w:rPr>
              <w:t>
8.2 Les transports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3. 1 comprendre les grandes lignes d’une information très simple, une information personnelle simple;</w:t>
            </w:r>
          </w:p>
          <w:p>
            <w:pPr>
              <w:spacing w:after="20"/>
              <w:ind w:left="20"/>
              <w:jc w:val="both"/>
            </w:pPr>
            <w:r>
              <w:rPr>
                <w:rFonts w:ascii="Times New Roman"/>
                <w:b w:val="false"/>
                <w:i w:val="false"/>
                <w:color w:val="000000"/>
                <w:sz w:val="20"/>
              </w:rPr>
              <w:t>
3. 1. 5. 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4. 1 transmettre des informations des plus élémentaires (par exemple, des chiffres et les prix), présentées dans des textes courts, simples et illustrés ;</w:t>
            </w:r>
          </w:p>
          <w:p>
            <w:pPr>
              <w:spacing w:after="20"/>
              <w:ind w:left="20"/>
              <w:jc w:val="both"/>
            </w:pPr>
            <w:r>
              <w:rPr>
                <w:rFonts w:ascii="Times New Roman"/>
                <w:b w:val="false"/>
                <w:i w:val="false"/>
                <w:color w:val="000000"/>
                <w:sz w:val="20"/>
              </w:rPr>
              <w:t>
3. 2. 4. 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
3. 3. 3. 1 trouver des informations spécifiques dans différents types de textes (cartes postales, affiches, dépliants, messages et notices : lieux, horaires et prix)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copier correctement certains mots fréquemment utilisés;</w:t>
            </w:r>
          </w:p>
          <w:p>
            <w:pPr>
              <w:spacing w:after="20"/>
              <w:ind w:left="20"/>
              <w:jc w:val="both"/>
            </w:pPr>
            <w:r>
              <w:rPr>
                <w:rFonts w:ascii="Times New Roman"/>
                <w:b w:val="false"/>
                <w:i w:val="false"/>
                <w:color w:val="000000"/>
                <w:sz w:val="20"/>
              </w:rPr>
              <w:t>
3. 4. 5. 1 relier des mots avec le connecteur élémentaire "et", les articulateurs: et,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1. 9 utiliser des possessifs, qualitatifs, adjectifs de nationalité et couleurs, les adjectifs caractéririsation: grand, petit, brun, blond; </w:t>
            </w:r>
          </w:p>
          <w:p>
            <w:pPr>
              <w:spacing w:after="20"/>
              <w:ind w:left="20"/>
              <w:jc w:val="both"/>
            </w:pPr>
            <w:r>
              <w:rPr>
                <w:rFonts w:ascii="Times New Roman"/>
                <w:b w:val="false"/>
                <w:i w:val="false"/>
                <w:color w:val="000000"/>
                <w:sz w:val="20"/>
              </w:rPr>
              <w:t>
3. 5. 1. 10 utiliser les adverbes: moment de la journée (matin, midi, soir), temps (date, jour, saison, mois, année)</w:t>
            </w:r>
          </w:p>
        </w:tc>
      </w:tr>
    </w:tbl>
    <w:bookmarkStart w:name="z1417" w:id="246"/>
    <w:p>
      <w:pPr>
        <w:spacing w:after="0"/>
        <w:ind w:left="0"/>
        <w:jc w:val="both"/>
      </w:pPr>
      <w:r>
        <w:rPr>
          <w:rFonts w:ascii="Times New Roman"/>
          <w:b w:val="false"/>
          <w:i w:val="false"/>
          <w:color w:val="000000"/>
          <w:sz w:val="28"/>
        </w:rPr>
        <w:t>
      2) 4-сынып</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олардың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Bonjour, c’est moi! (Сәлем, бұл мен!)</w:t>
            </w:r>
          </w:p>
          <w:p>
            <w:pPr>
              <w:spacing w:after="20"/>
              <w:ind w:left="20"/>
              <w:jc w:val="both"/>
            </w:pPr>
            <w:r>
              <w:rPr>
                <w:rFonts w:ascii="Times New Roman"/>
                <w:b w:val="false"/>
                <w:i w:val="false"/>
                <w:color w:val="000000"/>
                <w:sz w:val="20"/>
              </w:rPr>
              <w:t>
1.1 Mes premiers contacts (Менің бірінші танысуым)</w:t>
            </w:r>
          </w:p>
          <w:p>
            <w:pPr>
              <w:spacing w:after="20"/>
              <w:ind w:left="20"/>
              <w:jc w:val="both"/>
            </w:pPr>
            <w:r>
              <w:rPr>
                <w:rFonts w:ascii="Times New Roman"/>
                <w:b w:val="false"/>
                <w:i w:val="false"/>
                <w:color w:val="000000"/>
                <w:sz w:val="20"/>
              </w:rPr>
              <w:t>
1.2 Mes activités de matin (Менің таңертеңгі күн тәртібім)</w:t>
            </w:r>
          </w:p>
          <w:p>
            <w:pPr>
              <w:spacing w:after="20"/>
              <w:ind w:left="20"/>
              <w:jc w:val="both"/>
            </w:pPr>
            <w:r>
              <w:rPr>
                <w:rFonts w:ascii="Times New Roman"/>
                <w:b w:val="false"/>
                <w:i w:val="false"/>
                <w:color w:val="000000"/>
                <w:sz w:val="20"/>
              </w:rPr>
              <w:t>
1.3 Matières scolaires (Мектеп пәндері)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reconnaître des mots dans des textes audio courts;</w:t>
            </w:r>
          </w:p>
          <w:p>
            <w:pPr>
              <w:spacing w:after="20"/>
              <w:ind w:left="20"/>
              <w:jc w:val="both"/>
            </w:pPr>
            <w:r>
              <w:rPr>
                <w:rFonts w:ascii="Times New Roman"/>
                <w:b w:val="false"/>
                <w:i w:val="false"/>
                <w:color w:val="000000"/>
                <w:sz w:val="20"/>
              </w:rPr>
              <w:t xml:space="preserve">
4. 1. 2. 1 utiliser des indices et des illustrations pour prédire le contenu de courts textes parlés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reproduire correctement un nombre limité de sons ainsi que d’accents sur des mots et des expressions simples et familiers;</w:t>
            </w:r>
          </w:p>
          <w:p>
            <w:pPr>
              <w:spacing w:after="20"/>
              <w:ind w:left="20"/>
              <w:jc w:val="both"/>
            </w:pPr>
            <w:r>
              <w:rPr>
                <w:rFonts w:ascii="Times New Roman"/>
                <w:b w:val="false"/>
                <w:i w:val="false"/>
                <w:color w:val="000000"/>
                <w:sz w:val="20"/>
              </w:rPr>
              <w:t>
4. 2. 4. 1 transmettre des informations ou des instructions simples sous la forme de déclarations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déterminer la signification d’un mot familier;</w:t>
            </w:r>
          </w:p>
          <w:p>
            <w:pPr>
              <w:spacing w:after="20"/>
              <w:ind w:left="20"/>
              <w:jc w:val="both"/>
            </w:pPr>
            <w:r>
              <w:rPr>
                <w:rFonts w:ascii="Times New Roman"/>
                <w:b w:val="false"/>
                <w:i w:val="false"/>
                <w:color w:val="000000"/>
                <w:sz w:val="20"/>
              </w:rPr>
              <w:t xml:space="preserve">
4. 3. 1. 2. déterminer la signification d'un mot inconnu sur un objet familier et quotidien par contexte; </w:t>
            </w:r>
          </w:p>
          <w:p>
            <w:pPr>
              <w:spacing w:after="20"/>
              <w:ind w:left="20"/>
              <w:jc w:val="both"/>
            </w:pPr>
            <w:r>
              <w:rPr>
                <w:rFonts w:ascii="Times New Roman"/>
                <w:b w:val="false"/>
                <w:i w:val="false"/>
                <w:color w:val="000000"/>
                <w:sz w:val="20"/>
              </w:rPr>
              <w:t>
4. 3. 3. 1 trouver des informations spécifiques dans différents types de textes (réseaux sociaux, courriels, publicités, programmes d'événements spéciaux, dépliants et brochures : jour, heure, lieu, etc.)</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donner et demander des renseignements sur des sujets relevant de sa vie privée en utilisant des mots et des expressions simples;</w:t>
            </w:r>
          </w:p>
          <w:p>
            <w:pPr>
              <w:spacing w:after="20"/>
              <w:ind w:left="20"/>
              <w:jc w:val="both"/>
            </w:pPr>
            <w:r>
              <w:rPr>
                <w:rFonts w:ascii="Times New Roman"/>
                <w:b w:val="false"/>
                <w:i w:val="false"/>
                <w:color w:val="000000"/>
                <w:sz w:val="20"/>
              </w:rPr>
              <w:t xml:space="preserve">
4. 4. 2. 1 rédiger des renseignements sur des sujets relevant de sa vie privée en utilisant des mots et des expressions simples; </w:t>
            </w:r>
          </w:p>
          <w:p>
            <w:pPr>
              <w:spacing w:after="20"/>
              <w:ind w:left="20"/>
              <w:jc w:val="both"/>
            </w:pPr>
            <w:r>
              <w:rPr>
                <w:rFonts w:ascii="Times New Roman"/>
                <w:b w:val="false"/>
                <w:i w:val="false"/>
                <w:color w:val="000000"/>
                <w:sz w:val="20"/>
              </w:rPr>
              <w:t>
4. 4. 2. 2 rédiger des mots ou des expressions simples pour décrire certains objets et les lieux familiers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utiliser les nombres numéraux: cardinaux: 100-1000000;</w:t>
            </w:r>
          </w:p>
          <w:p>
            <w:pPr>
              <w:spacing w:after="20"/>
              <w:ind w:left="20"/>
              <w:jc w:val="both"/>
            </w:pPr>
            <w:r>
              <w:rPr>
                <w:rFonts w:ascii="Times New Roman"/>
                <w:b w:val="false"/>
                <w:i w:val="false"/>
                <w:color w:val="000000"/>
                <w:sz w:val="20"/>
              </w:rPr>
              <w:t>
4. 5. 1. 2 utiliser des structures syntaxiques et des formes grammaticales simples, en utilisant un vocabulaire familier et en s'accordant sur le genre et le nombre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Mon monde (Менің әлемім)</w:t>
            </w:r>
          </w:p>
          <w:p>
            <w:pPr>
              <w:spacing w:after="20"/>
              <w:ind w:left="20"/>
              <w:jc w:val="both"/>
            </w:pPr>
            <w:r>
              <w:rPr>
                <w:rFonts w:ascii="Times New Roman"/>
                <w:b w:val="false"/>
                <w:i w:val="false"/>
                <w:color w:val="000000"/>
                <w:sz w:val="20"/>
              </w:rPr>
              <w:t>
2.1 Ma famille (Отбасым)</w:t>
            </w:r>
          </w:p>
          <w:p>
            <w:pPr>
              <w:spacing w:after="20"/>
              <w:ind w:left="20"/>
              <w:jc w:val="both"/>
            </w:pPr>
            <w:r>
              <w:rPr>
                <w:rFonts w:ascii="Times New Roman"/>
                <w:b w:val="false"/>
                <w:i w:val="false"/>
                <w:color w:val="000000"/>
                <w:sz w:val="20"/>
              </w:rPr>
              <w:t>
2.2 Mon ami (Досым)</w:t>
            </w:r>
          </w:p>
          <w:p>
            <w:pPr>
              <w:spacing w:after="20"/>
              <w:ind w:left="20"/>
              <w:jc w:val="both"/>
            </w:pPr>
            <w:r>
              <w:rPr>
                <w:rFonts w:ascii="Times New Roman"/>
                <w:b w:val="false"/>
                <w:i w:val="false"/>
                <w:color w:val="000000"/>
                <w:sz w:val="20"/>
              </w:rPr>
              <w:t>
2.3 Bon et mauvais (Жақсыдан үйрен, жаманнан жирен)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reconnaître des mots dans des textes audio courts;</w:t>
            </w:r>
          </w:p>
          <w:p>
            <w:pPr>
              <w:spacing w:after="20"/>
              <w:ind w:left="20"/>
              <w:jc w:val="both"/>
            </w:pPr>
            <w:r>
              <w:rPr>
                <w:rFonts w:ascii="Times New Roman"/>
                <w:b w:val="false"/>
                <w:i w:val="false"/>
                <w:color w:val="000000"/>
                <w:sz w:val="20"/>
              </w:rPr>
              <w:t>
4. 1. 3. 2 comprendre les grandes lignes d’une information très simple, des expressions quotidiennes pour satisfaire des besoins simples de type concret à condition qu’elle soit exprimée très lentement et très clairement et qu’il y ait de temps à autre de longues pauses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reproduire correctement un nombre limité de sons ainsi que d’accents sur des mots et des expressions simples et familiers;</w:t>
            </w:r>
          </w:p>
          <w:p>
            <w:pPr>
              <w:spacing w:after="20"/>
              <w:ind w:left="20"/>
              <w:jc w:val="both"/>
            </w:pPr>
            <w:r>
              <w:rPr>
                <w:rFonts w:ascii="Times New Roman"/>
                <w:b w:val="false"/>
                <w:i w:val="false"/>
                <w:color w:val="000000"/>
                <w:sz w:val="20"/>
              </w:rPr>
              <w:t>
4. 2. 2. 1 utilisez des expressions simples et des phrases courtes pour fournir des informations personnelles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déterminer la signification d’un mot familier</w:t>
            </w:r>
          </w:p>
          <w:p>
            <w:pPr>
              <w:spacing w:after="20"/>
              <w:ind w:left="20"/>
              <w:jc w:val="both"/>
            </w:pPr>
            <w:r>
              <w:rPr>
                <w:rFonts w:ascii="Times New Roman"/>
                <w:b w:val="false"/>
                <w:i w:val="false"/>
                <w:color w:val="000000"/>
                <w:sz w:val="20"/>
              </w:rPr>
              <w:t>
4. 3. 2. 1 comprendre des textes courts et simples, des mots familiers et des expressions élémentaires;</w:t>
            </w:r>
          </w:p>
          <w:p>
            <w:pPr>
              <w:spacing w:after="20"/>
              <w:ind w:left="20"/>
              <w:jc w:val="both"/>
            </w:pPr>
            <w:r>
              <w:rPr>
                <w:rFonts w:ascii="Times New Roman"/>
                <w:b w:val="false"/>
                <w:i w:val="false"/>
                <w:color w:val="000000"/>
                <w:sz w:val="20"/>
              </w:rPr>
              <w:t>
4. 3. 5. 1 comparer le contenu et le thème d'un texte illustré avec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 1. 1 donner et demander des renseignements sur des sujets relevant de sa vie privée en utilisant des mots et des expressions simples; </w:t>
            </w:r>
          </w:p>
          <w:p>
            <w:pPr>
              <w:spacing w:after="20"/>
              <w:ind w:left="20"/>
              <w:jc w:val="both"/>
            </w:pPr>
            <w:r>
              <w:rPr>
                <w:rFonts w:ascii="Times New Roman"/>
                <w:b w:val="false"/>
                <w:i w:val="false"/>
                <w:color w:val="000000"/>
                <w:sz w:val="20"/>
              </w:rPr>
              <w:t>
4. 4. 3. 1 créer une affiche, une carte postale, une lettre ou une publicité en utilisant des expressions et des phrases simples;</w:t>
            </w:r>
          </w:p>
          <w:p>
            <w:pPr>
              <w:spacing w:after="20"/>
              <w:ind w:left="20"/>
              <w:jc w:val="both"/>
            </w:pPr>
            <w:r>
              <w:rPr>
                <w:rFonts w:ascii="Times New Roman"/>
                <w:b w:val="false"/>
                <w:i w:val="false"/>
                <w:color w:val="000000"/>
                <w:sz w:val="20"/>
              </w:rPr>
              <w:t>
4. 4. 4. 1 transmettre des renseignements personnels détaillés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utiliser les nombres numéraux: cardinaux: 100-1000000;</w:t>
            </w:r>
          </w:p>
          <w:p>
            <w:pPr>
              <w:spacing w:after="20"/>
              <w:ind w:left="20"/>
              <w:jc w:val="both"/>
            </w:pPr>
            <w:r>
              <w:rPr>
                <w:rFonts w:ascii="Times New Roman"/>
                <w:b w:val="false"/>
                <w:i w:val="false"/>
                <w:color w:val="000000"/>
                <w:sz w:val="20"/>
              </w:rPr>
              <w:t>
4. 5. 1. 2 utiliser des structures syntaxiques et des formes grammaticales simples, en utilisant un vocabulaire familier et en s'accordant sur le genre et le nombre;</w:t>
            </w:r>
          </w:p>
          <w:p>
            <w:pPr>
              <w:spacing w:after="20"/>
              <w:ind w:left="20"/>
              <w:jc w:val="both"/>
            </w:pPr>
            <w:r>
              <w:rPr>
                <w:rFonts w:ascii="Times New Roman"/>
                <w:b w:val="false"/>
                <w:i w:val="false"/>
                <w:color w:val="000000"/>
                <w:sz w:val="20"/>
              </w:rPr>
              <w:t>
4. 5. 1. 7 utiliser les différentes formes de pronoms;</w:t>
            </w:r>
          </w:p>
          <w:p>
            <w:pPr>
              <w:spacing w:after="20"/>
              <w:ind w:left="20"/>
              <w:jc w:val="both"/>
            </w:pPr>
            <w:r>
              <w:rPr>
                <w:rFonts w:ascii="Times New Roman"/>
                <w:b w:val="false"/>
                <w:i w:val="false"/>
                <w:color w:val="000000"/>
                <w:sz w:val="20"/>
              </w:rPr>
              <w:t>
4. 5. 1. 11 maîtriser les adjectifs démonstratifs (ce, cet, cette, ces), les adjectifs de nationalité, couleurs, les adjectifs réguliers, les adjectifs possessifs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La culture et nous (Мәдениет және біз)</w:t>
            </w:r>
          </w:p>
          <w:p>
            <w:pPr>
              <w:spacing w:after="20"/>
              <w:ind w:left="20"/>
              <w:jc w:val="both"/>
            </w:pPr>
            <w:r>
              <w:rPr>
                <w:rFonts w:ascii="Times New Roman"/>
                <w:b w:val="false"/>
                <w:i w:val="false"/>
                <w:color w:val="000000"/>
                <w:sz w:val="20"/>
              </w:rPr>
              <w:t>
3.1 Ma visite au théâtre (Менің театрға баруым)</w:t>
            </w:r>
          </w:p>
          <w:p>
            <w:pPr>
              <w:spacing w:after="20"/>
              <w:ind w:left="20"/>
              <w:jc w:val="both"/>
            </w:pPr>
            <w:r>
              <w:rPr>
                <w:rFonts w:ascii="Times New Roman"/>
                <w:b w:val="false"/>
                <w:i w:val="false"/>
                <w:color w:val="000000"/>
                <w:sz w:val="20"/>
              </w:rPr>
              <w:t>
3.2 Les fêtes dans ma vie (Менің өмірімдегі мерекелер)</w:t>
            </w:r>
          </w:p>
          <w:p>
            <w:pPr>
              <w:spacing w:after="20"/>
              <w:ind w:left="20"/>
              <w:jc w:val="both"/>
            </w:pPr>
            <w:r>
              <w:rPr>
                <w:rFonts w:ascii="Times New Roman"/>
                <w:b w:val="false"/>
                <w:i w:val="false"/>
                <w:color w:val="000000"/>
                <w:sz w:val="20"/>
              </w:rPr>
              <w:t>
3.3 Mon temps libre (Менің бос уақытым)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 3. 1 comprendre des mots, des signes et des phrases courtes dans une conversation simple, à condition que les gens communiquent entre eux très lentement et très clairement; </w:t>
            </w:r>
          </w:p>
          <w:p>
            <w:pPr>
              <w:spacing w:after="20"/>
              <w:ind w:left="20"/>
              <w:jc w:val="both"/>
            </w:pPr>
            <w:r>
              <w:rPr>
                <w:rFonts w:ascii="Times New Roman"/>
                <w:b w:val="false"/>
                <w:i w:val="false"/>
                <w:color w:val="000000"/>
                <w:sz w:val="20"/>
              </w:rPr>
              <w:t>
4. 1. 4. 2 comprendre des questions simples, certains mots familiers et reconnaître les informations clés prononcées lentement et clairement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reproduire correctement un nombre limité de sons ainsi que d’accents sur des mots et des expressions simples et familiers;</w:t>
            </w:r>
          </w:p>
          <w:p>
            <w:pPr>
              <w:spacing w:after="20"/>
              <w:ind w:left="20"/>
              <w:jc w:val="both"/>
            </w:pPr>
            <w:r>
              <w:rPr>
                <w:rFonts w:ascii="Times New Roman"/>
                <w:b w:val="false"/>
                <w:i w:val="false"/>
                <w:color w:val="000000"/>
                <w:sz w:val="20"/>
              </w:rPr>
              <w:t>
4. 2. 2. 1 utilisez des expressions simples et des phrases courtes pour fournir des informations personnelles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comprendre des textes courts et simples, des mots familiers et des expressions élémentaires;</w:t>
            </w:r>
          </w:p>
          <w:p>
            <w:pPr>
              <w:spacing w:after="20"/>
              <w:ind w:left="20"/>
              <w:jc w:val="both"/>
            </w:pPr>
            <w:r>
              <w:rPr>
                <w:rFonts w:ascii="Times New Roman"/>
                <w:b w:val="false"/>
                <w:i w:val="false"/>
                <w:color w:val="000000"/>
                <w:sz w:val="20"/>
              </w:rPr>
              <w:t xml:space="preserve">
4. 3. 4. 1 trouver et comprendre des informations importantes mais simples et familières dans les publicités, les informations ecrites dans les magasins et les indications les programmes d’événements, les prospectus, les brochures, les indicateurs; </w:t>
            </w:r>
          </w:p>
          <w:p>
            <w:pPr>
              <w:spacing w:after="20"/>
              <w:ind w:left="20"/>
              <w:jc w:val="both"/>
            </w:pPr>
            <w:r>
              <w:rPr>
                <w:rFonts w:ascii="Times New Roman"/>
                <w:b w:val="false"/>
                <w:i w:val="false"/>
                <w:color w:val="000000"/>
                <w:sz w:val="20"/>
              </w:rPr>
              <w:t>
4. 3. 5. 1 comparer le contenu et le thème d'un texte illustré avec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 2. 1 rédiger des renseignements sur des sujets relevant de sa vie privée en utilisant des mots et des expressions simples; </w:t>
            </w:r>
          </w:p>
          <w:p>
            <w:pPr>
              <w:spacing w:after="20"/>
              <w:ind w:left="20"/>
              <w:jc w:val="both"/>
            </w:pPr>
            <w:r>
              <w:rPr>
                <w:rFonts w:ascii="Times New Roman"/>
                <w:b w:val="false"/>
                <w:i w:val="false"/>
                <w:color w:val="000000"/>
                <w:sz w:val="20"/>
              </w:rPr>
              <w:t>
4. 4. 3. 1 créer une affiche, une carte postale, une lettre ou une publicité en utilisant des expressions et des phrases simples;</w:t>
            </w:r>
          </w:p>
          <w:p>
            <w:pPr>
              <w:spacing w:after="20"/>
              <w:ind w:left="20"/>
              <w:jc w:val="both"/>
            </w:pPr>
            <w:r>
              <w:rPr>
                <w:rFonts w:ascii="Times New Roman"/>
                <w:b w:val="false"/>
                <w:i w:val="false"/>
                <w:color w:val="000000"/>
                <w:sz w:val="20"/>
              </w:rPr>
              <w:t>
4. 4. 4. 1 transmettre des renseignements personnels détaillés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3. utiliser les articles définis, les articles indéfinis, les articles contractés;</w:t>
            </w:r>
          </w:p>
          <w:p>
            <w:pPr>
              <w:spacing w:after="20"/>
              <w:ind w:left="20"/>
              <w:jc w:val="both"/>
            </w:pPr>
            <w:r>
              <w:rPr>
                <w:rFonts w:ascii="Times New Roman"/>
                <w:b w:val="false"/>
                <w:i w:val="false"/>
                <w:color w:val="000000"/>
                <w:sz w:val="20"/>
              </w:rPr>
              <w:t>
4. 5. 1. 4 utiliser les présentateurs: c’est, voilà;</w:t>
            </w:r>
          </w:p>
          <w:p>
            <w:pPr>
              <w:spacing w:after="20"/>
              <w:ind w:left="20"/>
              <w:jc w:val="both"/>
            </w:pPr>
            <w:r>
              <w:rPr>
                <w:rFonts w:ascii="Times New Roman"/>
                <w:b w:val="false"/>
                <w:i w:val="false"/>
                <w:color w:val="000000"/>
                <w:sz w:val="20"/>
              </w:rPr>
              <w:t>
4. 5. 1. 12 utiliser quantité déterminée (un peu de, beaucoup de, pas de) et la quantité indéterminée (du/de la/des);</w:t>
            </w:r>
          </w:p>
          <w:p>
            <w:pPr>
              <w:spacing w:after="20"/>
              <w:ind w:left="20"/>
              <w:jc w:val="both"/>
            </w:pPr>
            <w:r>
              <w:rPr>
                <w:rFonts w:ascii="Times New Roman"/>
                <w:b w:val="false"/>
                <w:i w:val="false"/>
                <w:color w:val="000000"/>
                <w:sz w:val="20"/>
              </w:rPr>
              <w:t>
4. 5. 1. 14 utiliser les présentateurs et les formes impersonnelles il y a</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Les gens et les emplois (Адамдар және жұмыс орындар)</w:t>
            </w:r>
          </w:p>
          <w:p>
            <w:pPr>
              <w:spacing w:after="20"/>
              <w:ind w:left="20"/>
              <w:jc w:val="both"/>
            </w:pPr>
            <w:r>
              <w:rPr>
                <w:rFonts w:ascii="Times New Roman"/>
                <w:b w:val="false"/>
                <w:i w:val="false"/>
                <w:color w:val="000000"/>
                <w:sz w:val="20"/>
              </w:rPr>
              <w:t>
4.1 Les professions (Мамандықтар)</w:t>
            </w:r>
          </w:p>
          <w:p>
            <w:pPr>
              <w:spacing w:after="20"/>
              <w:ind w:left="20"/>
              <w:jc w:val="both"/>
            </w:pPr>
            <w:r>
              <w:rPr>
                <w:rFonts w:ascii="Times New Roman"/>
                <w:b w:val="false"/>
                <w:i w:val="false"/>
                <w:color w:val="000000"/>
                <w:sz w:val="20"/>
              </w:rPr>
              <w:t>
4.2 Les habitudes (Әдеттер)</w:t>
            </w:r>
          </w:p>
          <w:p>
            <w:pPr>
              <w:spacing w:after="20"/>
              <w:ind w:left="20"/>
              <w:jc w:val="both"/>
            </w:pPr>
            <w:r>
              <w:rPr>
                <w:rFonts w:ascii="Times New Roman"/>
                <w:b w:val="false"/>
                <w:i w:val="false"/>
                <w:color w:val="000000"/>
                <w:sz w:val="20"/>
              </w:rPr>
              <w:t>
4.3 Décrire les métiers (Мамандықтарды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4. 1 reconnaître une information concrète à propos d’un sujet familier et quotidien, à condition que le débit soit lent et que l’information soit claire;</w:t>
            </w:r>
          </w:p>
          <w:p>
            <w:pPr>
              <w:spacing w:after="20"/>
              <w:ind w:left="20"/>
              <w:jc w:val="both"/>
            </w:pPr>
            <w:r>
              <w:rPr>
                <w:rFonts w:ascii="Times New Roman"/>
                <w:b w:val="false"/>
                <w:i w:val="false"/>
                <w:color w:val="000000"/>
                <w:sz w:val="20"/>
              </w:rPr>
              <w:t>
4. 1. 4. 2 comprendre des questions simples, certains mots familiers et reconnaître les informations clés prononcées lentement et clairement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donner des informations simples sur vous-même en utilisant une série de phrases simples, de mots ou d'expressions simples avec une préparation préalable;</w:t>
            </w:r>
          </w:p>
          <w:p>
            <w:pPr>
              <w:spacing w:after="20"/>
              <w:ind w:left="20"/>
              <w:jc w:val="both"/>
            </w:pPr>
            <w:r>
              <w:rPr>
                <w:rFonts w:ascii="Times New Roman"/>
                <w:b w:val="false"/>
                <w:i w:val="false"/>
                <w:color w:val="000000"/>
                <w:sz w:val="20"/>
              </w:rPr>
              <w:t>
4. 2. 4. 2 poser des questions sur des sujets simples et familiers et y répondre à l'aide de formules courtes toutes faites et en s'appuyant sur des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comprendre des textes courts et simples, des mots familiers et des expressions élémentaires;</w:t>
            </w:r>
          </w:p>
          <w:p>
            <w:pPr>
              <w:spacing w:after="20"/>
              <w:ind w:left="20"/>
              <w:jc w:val="both"/>
            </w:pPr>
            <w:r>
              <w:rPr>
                <w:rFonts w:ascii="Times New Roman"/>
                <w:b w:val="false"/>
                <w:i w:val="false"/>
                <w:color w:val="000000"/>
                <w:sz w:val="20"/>
              </w:rPr>
              <w:t xml:space="preserve">
4. 3. 4. 1 trouver et comprendre des informations importantes mais simples et familières dans les publicités, les informations ecrites dans les magasins et les indications les programmes d’événements, les prospectus, les brochures, les indicateurs; </w:t>
            </w:r>
          </w:p>
          <w:p>
            <w:pPr>
              <w:spacing w:after="20"/>
              <w:ind w:left="20"/>
              <w:jc w:val="both"/>
            </w:pPr>
            <w:r>
              <w:rPr>
                <w:rFonts w:ascii="Times New Roman"/>
                <w:b w:val="false"/>
                <w:i w:val="false"/>
                <w:color w:val="000000"/>
                <w:sz w:val="20"/>
              </w:rPr>
              <w:t>
4. 3. 5. 1 comparer le contenu et le thème d'un texte illustré avec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 2. 1 rédiger des renseignements sur des sujets relevant de sa vie privée en utilisant des mots et des expressions simples; </w:t>
            </w:r>
          </w:p>
          <w:p>
            <w:pPr>
              <w:spacing w:after="20"/>
              <w:ind w:left="20"/>
              <w:jc w:val="both"/>
            </w:pPr>
            <w:r>
              <w:rPr>
                <w:rFonts w:ascii="Times New Roman"/>
                <w:b w:val="false"/>
                <w:i w:val="false"/>
                <w:color w:val="000000"/>
                <w:sz w:val="20"/>
              </w:rPr>
              <w:t>
4. 4. 3. 1 créer une affiche, une carte postale, une lettre ou une publicité en utilisant des expressions et des phrases simples;</w:t>
            </w:r>
          </w:p>
          <w:p>
            <w:pPr>
              <w:spacing w:after="20"/>
              <w:ind w:left="20"/>
              <w:jc w:val="both"/>
            </w:pPr>
            <w:r>
              <w:rPr>
                <w:rFonts w:ascii="Times New Roman"/>
                <w:b w:val="false"/>
                <w:i w:val="false"/>
                <w:color w:val="000000"/>
                <w:sz w:val="20"/>
              </w:rPr>
              <w:t>
4. 4. 5. 1 relier des groupes de mots avec des connecteurs élémentaires tels que "et" ou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3. utiliser les articles définis, les articles indéfinis, les articles contractés;</w:t>
            </w:r>
          </w:p>
          <w:p>
            <w:pPr>
              <w:spacing w:after="20"/>
              <w:ind w:left="20"/>
              <w:jc w:val="both"/>
            </w:pPr>
            <w:r>
              <w:rPr>
                <w:rFonts w:ascii="Times New Roman"/>
                <w:b w:val="false"/>
                <w:i w:val="false"/>
                <w:color w:val="000000"/>
                <w:sz w:val="20"/>
              </w:rPr>
              <w:t>
4. 5. 1. 7 utiliser les différentes formes de pronoms;</w:t>
            </w:r>
          </w:p>
          <w:p>
            <w:pPr>
              <w:spacing w:after="20"/>
              <w:ind w:left="20"/>
              <w:jc w:val="both"/>
            </w:pPr>
            <w:r>
              <w:rPr>
                <w:rFonts w:ascii="Times New Roman"/>
                <w:b w:val="false"/>
                <w:i w:val="false"/>
                <w:color w:val="000000"/>
                <w:sz w:val="20"/>
              </w:rPr>
              <w:t>
4. 5. 1. 8 utiliser interrogatifs simples (qui, que, où, quand, comment), les formes affirmatives, les formes négatives;</w:t>
            </w:r>
          </w:p>
          <w:p>
            <w:pPr>
              <w:spacing w:after="20"/>
              <w:ind w:left="20"/>
              <w:jc w:val="both"/>
            </w:pPr>
            <w:r>
              <w:rPr>
                <w:rFonts w:ascii="Times New Roman"/>
                <w:b w:val="false"/>
                <w:i w:val="false"/>
                <w:color w:val="000000"/>
                <w:sz w:val="20"/>
              </w:rPr>
              <w:t>
4. 5. 1. 14 utiliser les présentateurs et les formes impersonnelles il y 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Les traditions alimentaires (Тамақтану әдеттері)</w:t>
            </w:r>
          </w:p>
          <w:p>
            <w:pPr>
              <w:spacing w:after="20"/>
              <w:ind w:left="20"/>
              <w:jc w:val="both"/>
            </w:pPr>
            <w:r>
              <w:rPr>
                <w:rFonts w:ascii="Times New Roman"/>
                <w:b w:val="false"/>
                <w:i w:val="false"/>
                <w:color w:val="000000"/>
                <w:sz w:val="20"/>
              </w:rPr>
              <w:t>
5.1. Mes goûts alimentaires et mes plats préférés (Менің тағамға деген талғамым және сүйікті тағамдарым)</w:t>
            </w:r>
          </w:p>
          <w:p>
            <w:pPr>
              <w:spacing w:after="20"/>
              <w:ind w:left="20"/>
              <w:jc w:val="both"/>
            </w:pPr>
            <w:r>
              <w:rPr>
                <w:rFonts w:ascii="Times New Roman"/>
                <w:b w:val="false"/>
                <w:i w:val="false"/>
                <w:color w:val="000000"/>
                <w:sz w:val="20"/>
              </w:rPr>
              <w:t>
5.2 Mes achats aux magasins (Менің дүкендегі сатып алуларым)</w:t>
            </w:r>
          </w:p>
          <w:p>
            <w:pPr>
              <w:spacing w:after="20"/>
              <w:ind w:left="20"/>
              <w:jc w:val="both"/>
            </w:pPr>
            <w:r>
              <w:rPr>
                <w:rFonts w:ascii="Times New Roman"/>
                <w:b w:val="false"/>
                <w:i w:val="false"/>
                <w:color w:val="000000"/>
                <w:sz w:val="20"/>
              </w:rPr>
              <w:t>
5.3 Dans le café (Кафеде)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 2. 1 utiliser des indices et des illustrations pour prédire le contenu de courts textes parlés; </w:t>
            </w:r>
          </w:p>
          <w:p>
            <w:pPr>
              <w:spacing w:after="20"/>
              <w:ind w:left="20"/>
              <w:jc w:val="both"/>
            </w:pPr>
            <w:r>
              <w:rPr>
                <w:rFonts w:ascii="Times New Roman"/>
                <w:b w:val="false"/>
                <w:i w:val="false"/>
                <w:color w:val="000000"/>
                <w:sz w:val="20"/>
              </w:rPr>
              <w:t>
4. 1. 4. 2 comprendre des questions simples, certains mots familiers et reconnaître les informations clés prononcées lentement et clairement;</w:t>
            </w:r>
          </w:p>
          <w:p>
            <w:pPr>
              <w:spacing w:after="20"/>
              <w:ind w:left="20"/>
              <w:jc w:val="both"/>
            </w:pPr>
            <w:r>
              <w:rPr>
                <w:rFonts w:ascii="Times New Roman"/>
                <w:b w:val="false"/>
                <w:i w:val="false"/>
                <w:color w:val="000000"/>
                <w:sz w:val="20"/>
              </w:rPr>
              <w:t>
4. 1. 5. 1 comprendre les annonces verbales et comprendre les instructions prononcées lentement et clairement en utilisant des mots familiers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utilisez des expressions simples et des phrases courtes pour fournir des informations personnelles;</w:t>
            </w:r>
          </w:p>
          <w:p>
            <w:pPr>
              <w:spacing w:after="20"/>
              <w:ind w:left="20"/>
              <w:jc w:val="both"/>
            </w:pPr>
            <w:r>
              <w:rPr>
                <w:rFonts w:ascii="Times New Roman"/>
                <w:b w:val="false"/>
                <w:i w:val="false"/>
                <w:color w:val="000000"/>
                <w:sz w:val="20"/>
              </w:rPr>
              <w:t>
4. 2. 3. 1 donner des informations simples sur vous-même en utilisant une série de phrases simples, de mots ou d'expressions simples avec une préparation préalable;</w:t>
            </w:r>
          </w:p>
          <w:p>
            <w:pPr>
              <w:spacing w:after="20"/>
              <w:ind w:left="20"/>
              <w:jc w:val="both"/>
            </w:pPr>
            <w:r>
              <w:rPr>
                <w:rFonts w:ascii="Times New Roman"/>
                <w:b w:val="false"/>
                <w:i w:val="false"/>
                <w:color w:val="000000"/>
                <w:sz w:val="20"/>
              </w:rPr>
              <w:t>
4. 2. 4. 2 poser des questions sur des sujets simples et familiers et y répondre à l'aide de formules courtes toutes faites et en s'appuyant sur des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2. déterminer la signification d'un mot inconnu sur un objet familier et quotidien par contexte;</w:t>
            </w:r>
          </w:p>
          <w:p>
            <w:pPr>
              <w:spacing w:after="20"/>
              <w:ind w:left="20"/>
              <w:jc w:val="both"/>
            </w:pPr>
            <w:r>
              <w:rPr>
                <w:rFonts w:ascii="Times New Roman"/>
                <w:b w:val="false"/>
                <w:i w:val="false"/>
                <w:color w:val="000000"/>
                <w:sz w:val="20"/>
              </w:rPr>
              <w:t>
4. 3. 2. 2 comprendre le contenu d’un texte informatif assez simple, et de descriptions courtes et simples, des e-mails simples, de courts récits, au sujet d’activités quotidiennes surtout s'ils sont illustrés;</w:t>
            </w:r>
          </w:p>
          <w:p>
            <w:pPr>
              <w:spacing w:after="20"/>
              <w:ind w:left="20"/>
              <w:jc w:val="both"/>
            </w:pPr>
            <w:r>
              <w:rPr>
                <w:rFonts w:ascii="Times New Roman"/>
                <w:b w:val="false"/>
                <w:i w:val="false"/>
                <w:color w:val="000000"/>
                <w:sz w:val="20"/>
              </w:rPr>
              <w:t xml:space="preserve">
4. 3. 3. 1 trouver des informations spécifiques dans différents types de textes (réseaux sociaux, courriels, publicités, programmes d'événements spéciaux, dépliants et brochures : jour, heure, lieu, etc.)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3. 1 créer une affiche, une carte postale, une lettre ou une publicité en utilisant des expressions et des phrases simples;</w:t>
            </w:r>
          </w:p>
          <w:p>
            <w:pPr>
              <w:spacing w:after="20"/>
              <w:ind w:left="20"/>
              <w:jc w:val="both"/>
            </w:pPr>
            <w:r>
              <w:rPr>
                <w:rFonts w:ascii="Times New Roman"/>
                <w:b w:val="false"/>
                <w:i w:val="false"/>
                <w:color w:val="000000"/>
                <w:sz w:val="20"/>
              </w:rPr>
              <w:t xml:space="preserve">
4. 4. 4. 1 transmettre des renseignements personnels détaillés; </w:t>
            </w:r>
          </w:p>
          <w:p>
            <w:pPr>
              <w:spacing w:after="20"/>
              <w:ind w:left="20"/>
              <w:jc w:val="both"/>
            </w:pPr>
            <w:r>
              <w:rPr>
                <w:rFonts w:ascii="Times New Roman"/>
                <w:b w:val="false"/>
                <w:i w:val="false"/>
                <w:color w:val="000000"/>
                <w:sz w:val="20"/>
              </w:rPr>
              <w:t>
4. 4. 5. 1 relier des groupes de mots avec des connecteurs élémentaires tels que "et" ou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4 utiliser les présentateurs: c’est, voilà;</w:t>
            </w:r>
          </w:p>
          <w:p>
            <w:pPr>
              <w:spacing w:after="20"/>
              <w:ind w:left="20"/>
              <w:jc w:val="both"/>
            </w:pPr>
            <w:r>
              <w:rPr>
                <w:rFonts w:ascii="Times New Roman"/>
                <w:b w:val="false"/>
                <w:i w:val="false"/>
                <w:color w:val="000000"/>
                <w:sz w:val="20"/>
              </w:rPr>
              <w:t>
4. 5. 1. 8 utiliser interrogatifs simples (qui, que, où, quand, comment), les formes affirmatives, les formes négatives;</w:t>
            </w:r>
          </w:p>
          <w:p>
            <w:pPr>
              <w:spacing w:after="20"/>
              <w:ind w:left="20"/>
              <w:jc w:val="both"/>
            </w:pPr>
            <w:r>
              <w:rPr>
                <w:rFonts w:ascii="Times New Roman"/>
                <w:b w:val="false"/>
                <w:i w:val="false"/>
                <w:color w:val="000000"/>
                <w:sz w:val="20"/>
              </w:rPr>
              <w:t>
4. 5. 1. 12 utiliser quantité déterminée (un peu de, beaucoup de, pas de) et la quantité indéterminée (du/de la/des);</w:t>
            </w:r>
          </w:p>
          <w:p>
            <w:pPr>
              <w:spacing w:after="20"/>
              <w:ind w:left="20"/>
              <w:jc w:val="both"/>
            </w:pPr>
            <w:r>
              <w:rPr>
                <w:rFonts w:ascii="Times New Roman"/>
                <w:b w:val="false"/>
                <w:i w:val="false"/>
                <w:color w:val="000000"/>
                <w:sz w:val="20"/>
              </w:rPr>
              <w:t>
4. 5. 1. 13 posséder et utiliser les adverbes: moment de la journée (matin, midi, soir), temps (date, jour, saison, mois, année)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Les animaux (Жануарлар)</w:t>
            </w:r>
          </w:p>
          <w:p>
            <w:pPr>
              <w:spacing w:after="20"/>
              <w:ind w:left="20"/>
              <w:jc w:val="both"/>
            </w:pPr>
            <w:r>
              <w:rPr>
                <w:rFonts w:ascii="Times New Roman"/>
                <w:b w:val="false"/>
                <w:i w:val="false"/>
                <w:color w:val="000000"/>
                <w:sz w:val="20"/>
              </w:rPr>
              <w:t>
6.1 Mon animal de compagnie (Менің үй жануарым)</w:t>
            </w:r>
          </w:p>
          <w:p>
            <w:pPr>
              <w:spacing w:after="20"/>
              <w:ind w:left="20"/>
              <w:jc w:val="both"/>
            </w:pPr>
            <w:r>
              <w:rPr>
                <w:rFonts w:ascii="Times New Roman"/>
                <w:b w:val="false"/>
                <w:i w:val="false"/>
                <w:color w:val="000000"/>
                <w:sz w:val="20"/>
              </w:rPr>
              <w:t>
6.2 Dans la ferme (Фермада)</w:t>
            </w:r>
          </w:p>
          <w:p>
            <w:pPr>
              <w:spacing w:after="20"/>
              <w:ind w:left="20"/>
              <w:jc w:val="both"/>
            </w:pPr>
            <w:r>
              <w:rPr>
                <w:rFonts w:ascii="Times New Roman"/>
                <w:b w:val="false"/>
                <w:i w:val="false"/>
                <w:color w:val="000000"/>
                <w:sz w:val="20"/>
              </w:rPr>
              <w:t>
6.3 Les animaux sauvages et leurs habitats (Жабайы жануарлар және олардың тіршілік ету ортасы)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reconnaître des mots dans des textes audio courts;</w:t>
            </w:r>
          </w:p>
          <w:p>
            <w:pPr>
              <w:spacing w:after="20"/>
              <w:ind w:left="20"/>
              <w:jc w:val="both"/>
            </w:pPr>
            <w:r>
              <w:rPr>
                <w:rFonts w:ascii="Times New Roman"/>
                <w:b w:val="false"/>
                <w:i w:val="false"/>
                <w:color w:val="000000"/>
                <w:sz w:val="20"/>
              </w:rPr>
              <w:t>
4. 1. 4. 1 reconnaître une information concrète à propos d’un sujet familier et quotidien, à condition que le débit soit lent et que l’information soit claire;</w:t>
            </w:r>
          </w:p>
          <w:p>
            <w:pPr>
              <w:spacing w:after="20"/>
              <w:ind w:left="20"/>
              <w:jc w:val="both"/>
            </w:pPr>
            <w:r>
              <w:rPr>
                <w:rFonts w:ascii="Times New Roman"/>
                <w:b w:val="false"/>
                <w:i w:val="false"/>
                <w:color w:val="000000"/>
                <w:sz w:val="20"/>
              </w:rPr>
              <w:t>
4. 1. 5. 1 comprendre les annonces verbales et comprendre les instructions prononcées lentement et clairement en utilisant des mots familiers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2 fournir une description simple des objets, des sentiments et des actions des personnes;</w:t>
            </w:r>
          </w:p>
          <w:p>
            <w:pPr>
              <w:spacing w:after="20"/>
              <w:ind w:left="20"/>
              <w:jc w:val="both"/>
            </w:pPr>
            <w:r>
              <w:rPr>
                <w:rFonts w:ascii="Times New Roman"/>
                <w:b w:val="false"/>
                <w:i w:val="false"/>
                <w:color w:val="000000"/>
                <w:sz w:val="20"/>
              </w:rPr>
              <w:t>
4. 2. 4. 1 transmettre des informations ou des instructions simples sous la forme de déclarations courtes et simples;</w:t>
            </w:r>
          </w:p>
          <w:p>
            <w:pPr>
              <w:spacing w:after="20"/>
              <w:ind w:left="20"/>
              <w:jc w:val="both"/>
            </w:pPr>
            <w:r>
              <w:rPr>
                <w:rFonts w:ascii="Times New Roman"/>
                <w:b w:val="false"/>
                <w:i w:val="false"/>
                <w:color w:val="000000"/>
                <w:sz w:val="20"/>
              </w:rPr>
              <w:t>
4. 2. 4. 2 poser des questions sur des sujets simples et familiers et y répondre à l'aide de formules courtes toutes faites et en s'appuyant sur des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2 comprendre le contenu d’un texte informatif assez simple, et de descriptions courtes et simples, des e-mails simples, de courts récits, au sujet d’activités quotidiennes surtout s'ils sont illustrés;</w:t>
            </w:r>
          </w:p>
          <w:p>
            <w:pPr>
              <w:spacing w:after="20"/>
              <w:ind w:left="20"/>
              <w:jc w:val="both"/>
            </w:pPr>
            <w:r>
              <w:rPr>
                <w:rFonts w:ascii="Times New Roman"/>
                <w:b w:val="false"/>
                <w:i w:val="false"/>
                <w:color w:val="000000"/>
                <w:sz w:val="20"/>
              </w:rPr>
              <w:t xml:space="preserve">
4. 3. 2. 3 lire des histoires courtes et simples illustrées de fiction et de non-fiction à l'aide d'un dictionnaire; 4. 3. 3. 2 posez et répondez à des questions simples sur un sujet familier; </w:t>
            </w:r>
          </w:p>
          <w:p>
            <w:pPr>
              <w:spacing w:after="20"/>
              <w:ind w:left="20"/>
              <w:jc w:val="both"/>
            </w:pPr>
            <w:r>
              <w:rPr>
                <w:rFonts w:ascii="Times New Roman"/>
                <w:b w:val="false"/>
                <w:i w:val="false"/>
                <w:color w:val="000000"/>
                <w:sz w:val="20"/>
              </w:rPr>
              <w:t>
4. 3. 4. 1 trouver et comprendre des informations importantes mais simples et familières dans les publicités, les informations ecrites dans les magasins et les indications les programmes d’événements, les prospectus, les brochures, les indicateurs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 3. 2 rédiger un court paragraphe sur des sujets curriculaires avec un soutien; </w:t>
            </w:r>
          </w:p>
          <w:p>
            <w:pPr>
              <w:spacing w:after="20"/>
              <w:ind w:left="20"/>
              <w:jc w:val="both"/>
            </w:pPr>
            <w:r>
              <w:rPr>
                <w:rFonts w:ascii="Times New Roman"/>
                <w:b w:val="false"/>
                <w:i w:val="false"/>
                <w:color w:val="000000"/>
                <w:sz w:val="20"/>
              </w:rPr>
              <w:t>
4. 4. 4. 1 transmettre des renseignements personnels détaillés;</w:t>
            </w:r>
          </w:p>
          <w:p>
            <w:pPr>
              <w:spacing w:after="20"/>
              <w:ind w:left="20"/>
              <w:jc w:val="both"/>
            </w:pPr>
            <w:r>
              <w:rPr>
                <w:rFonts w:ascii="Times New Roman"/>
                <w:b w:val="false"/>
                <w:i w:val="false"/>
                <w:color w:val="000000"/>
                <w:sz w:val="20"/>
              </w:rPr>
              <w:t>
4. 4. 5. 1 relier des groupes de mots avec des connecteurs élémentaires tels que "et" ou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5.employer: le présent de l’indicatif (verbes usuels au singulier:se trouver, vouloir, pouvoir);</w:t>
            </w:r>
          </w:p>
          <w:p>
            <w:pPr>
              <w:spacing w:after="20"/>
              <w:ind w:left="20"/>
              <w:jc w:val="both"/>
            </w:pPr>
            <w:r>
              <w:rPr>
                <w:rFonts w:ascii="Times New Roman"/>
                <w:b w:val="false"/>
                <w:i w:val="false"/>
                <w:color w:val="000000"/>
                <w:sz w:val="20"/>
              </w:rPr>
              <w:t>
4. 5. 1. 6 employer les temps: le présent de l’indicatif: regarder, écouter, acheter, manger, saler, goûter, déjeuner, dîner, souper, aller, venir, lire, fêter, manger, prendre etc;</w:t>
            </w:r>
          </w:p>
          <w:p>
            <w:pPr>
              <w:spacing w:after="20"/>
              <w:ind w:left="20"/>
              <w:jc w:val="both"/>
            </w:pPr>
            <w:r>
              <w:rPr>
                <w:rFonts w:ascii="Times New Roman"/>
                <w:b w:val="false"/>
                <w:i w:val="false"/>
                <w:color w:val="000000"/>
                <w:sz w:val="20"/>
              </w:rPr>
              <w:t>
4. 5. 1. 9 utiliser les modes: l’indicatif, l’impératif dans les instructions;</w:t>
            </w:r>
          </w:p>
          <w:p>
            <w:pPr>
              <w:spacing w:after="20"/>
              <w:ind w:left="20"/>
              <w:jc w:val="both"/>
            </w:pPr>
            <w:r>
              <w:rPr>
                <w:rFonts w:ascii="Times New Roman"/>
                <w:b w:val="false"/>
                <w:i w:val="false"/>
                <w:color w:val="000000"/>
                <w:sz w:val="20"/>
              </w:rPr>
              <w:t>
4. 5. 1. 10 utiliser les prépositions: à, de en, à gauche, à droite, sur, sous, entre, près de, en, à, de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Les voyages (Саяхат)</w:t>
            </w:r>
          </w:p>
          <w:p>
            <w:pPr>
              <w:spacing w:after="20"/>
              <w:ind w:left="20"/>
              <w:jc w:val="both"/>
            </w:pPr>
            <w:r>
              <w:rPr>
                <w:rFonts w:ascii="Times New Roman"/>
                <w:b w:val="false"/>
                <w:i w:val="false"/>
                <w:color w:val="000000"/>
                <w:sz w:val="20"/>
              </w:rPr>
              <w:t>
7.1 Le monde autour de nous (Айналамыздағы әлем)</w:t>
            </w:r>
          </w:p>
          <w:p>
            <w:pPr>
              <w:spacing w:after="20"/>
              <w:ind w:left="20"/>
              <w:jc w:val="both"/>
            </w:pPr>
            <w:r>
              <w:rPr>
                <w:rFonts w:ascii="Times New Roman"/>
                <w:b w:val="false"/>
                <w:i w:val="false"/>
                <w:color w:val="000000"/>
                <w:sz w:val="20"/>
              </w:rPr>
              <w:t>
7.2 La ville, les rues (Қала, көшелер)</w:t>
            </w:r>
          </w:p>
          <w:p>
            <w:pPr>
              <w:spacing w:after="20"/>
              <w:ind w:left="20"/>
              <w:jc w:val="both"/>
            </w:pPr>
            <w:r>
              <w:rPr>
                <w:rFonts w:ascii="Times New Roman"/>
                <w:b w:val="false"/>
                <w:i w:val="false"/>
                <w:color w:val="000000"/>
                <w:sz w:val="20"/>
              </w:rPr>
              <w:t>
7.3 Kazakhstan et La France (Қазақстан және</w:t>
            </w:r>
          </w:p>
          <w:p>
            <w:pPr>
              <w:spacing w:after="20"/>
              <w:ind w:left="20"/>
              <w:jc w:val="both"/>
            </w:pPr>
            <w:r>
              <w:rPr>
                <w:rFonts w:ascii="Times New Roman"/>
                <w:b w:val="false"/>
                <w:i w:val="false"/>
                <w:color w:val="000000"/>
                <w:sz w:val="20"/>
              </w:rPr>
              <w:t>
Франция)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utiliser des indices et des illustrations pour prédire le contenu de courts textes parlés;</w:t>
            </w:r>
          </w:p>
          <w:p>
            <w:pPr>
              <w:spacing w:after="20"/>
              <w:ind w:left="20"/>
              <w:jc w:val="both"/>
            </w:pPr>
            <w:r>
              <w:rPr>
                <w:rFonts w:ascii="Times New Roman"/>
                <w:b w:val="false"/>
                <w:i w:val="false"/>
                <w:color w:val="000000"/>
                <w:sz w:val="20"/>
              </w:rPr>
              <w:t xml:space="preserve">
4. 1. 3. 1 comprendre des mots, des signes et des phrases courtes dans une conversation simple, à condition que les gens communiquent entre eux très lentement et très clairement; </w:t>
            </w:r>
          </w:p>
          <w:p>
            <w:pPr>
              <w:spacing w:after="20"/>
              <w:ind w:left="20"/>
              <w:jc w:val="both"/>
            </w:pPr>
            <w:r>
              <w:rPr>
                <w:rFonts w:ascii="Times New Roman"/>
                <w:b w:val="false"/>
                <w:i w:val="false"/>
                <w:color w:val="000000"/>
                <w:sz w:val="20"/>
              </w:rPr>
              <w:t>
4. 1. 3. 2 comprendre les grandes lignes d’une information très simple, des expressions quotidiennes pour satisfaire des besoins simples de type concret à condition qu’elle soit exprimée très lentement et très clairement et qu’il y ait de temps à autre de longues pauses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utilisez des expressions simples et des phrases courtes pour fournir des informations personnelles;</w:t>
            </w:r>
          </w:p>
          <w:p>
            <w:pPr>
              <w:spacing w:after="20"/>
              <w:ind w:left="20"/>
              <w:jc w:val="both"/>
            </w:pPr>
            <w:r>
              <w:rPr>
                <w:rFonts w:ascii="Times New Roman"/>
                <w:b w:val="false"/>
                <w:i w:val="false"/>
                <w:color w:val="000000"/>
                <w:sz w:val="20"/>
              </w:rPr>
              <w:t>
4. 2. 5. 1 communiquer des informations simples sur vous-même et vos besoins spécifiques de manière cohérente et constante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déterminer la signification d’un mot familier;</w:t>
            </w:r>
          </w:p>
          <w:p>
            <w:pPr>
              <w:spacing w:after="20"/>
              <w:ind w:left="20"/>
              <w:jc w:val="both"/>
            </w:pPr>
            <w:r>
              <w:rPr>
                <w:rFonts w:ascii="Times New Roman"/>
                <w:b w:val="false"/>
                <w:i w:val="false"/>
                <w:color w:val="000000"/>
                <w:sz w:val="20"/>
              </w:rPr>
              <w:t>
4. 3. 3. 1 trouver des informations spécifiques dans différents types de textes (réseaux sociaux, courriels, publicités, programmes d'événements spéciaux, dépliants et brochures : jour, heure, lieu, etc.);</w:t>
            </w:r>
          </w:p>
          <w:p>
            <w:pPr>
              <w:spacing w:after="20"/>
              <w:ind w:left="20"/>
              <w:jc w:val="both"/>
            </w:pPr>
            <w:r>
              <w:rPr>
                <w:rFonts w:ascii="Times New Roman"/>
                <w:b w:val="false"/>
                <w:i w:val="false"/>
                <w:color w:val="000000"/>
                <w:sz w:val="20"/>
              </w:rPr>
              <w:t xml:space="preserve">
4. 3. 3. 2 posez et répondez à des questions simples sur un sujet familier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 3. 2 rédiger un court paragraphe sur des sujets curriculaires avec un soutien; </w:t>
            </w:r>
          </w:p>
          <w:p>
            <w:pPr>
              <w:spacing w:after="20"/>
              <w:ind w:left="20"/>
              <w:jc w:val="both"/>
            </w:pPr>
            <w:r>
              <w:rPr>
                <w:rFonts w:ascii="Times New Roman"/>
                <w:b w:val="false"/>
                <w:i w:val="false"/>
                <w:color w:val="000000"/>
                <w:sz w:val="20"/>
              </w:rPr>
              <w:t>
4. 4. 1. 1 donner et demander des renseignements sur des sujets relevant de sa vie privée en utilisant des mots et des expressions simples;</w:t>
            </w:r>
          </w:p>
          <w:p>
            <w:pPr>
              <w:spacing w:after="20"/>
              <w:ind w:left="20"/>
              <w:jc w:val="both"/>
            </w:pPr>
            <w:r>
              <w:rPr>
                <w:rFonts w:ascii="Times New Roman"/>
                <w:b w:val="false"/>
                <w:i w:val="false"/>
                <w:color w:val="000000"/>
                <w:sz w:val="20"/>
              </w:rPr>
              <w:t>
4. 4. 5. 1 relier des groupes de mots avec des connecteurs élémentaires tels que "et" ou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5.employer: le présent de l’indicatif (verbes usuels au singulier:se trouver, vouloir, pouvoir);</w:t>
            </w:r>
          </w:p>
          <w:p>
            <w:pPr>
              <w:spacing w:after="20"/>
              <w:ind w:left="20"/>
              <w:jc w:val="both"/>
            </w:pPr>
            <w:r>
              <w:rPr>
                <w:rFonts w:ascii="Times New Roman"/>
                <w:b w:val="false"/>
                <w:i w:val="false"/>
                <w:color w:val="000000"/>
                <w:sz w:val="20"/>
              </w:rPr>
              <w:t>
4. 5. 1. 6 employer les temps: le présent de l’indicatif: regarder, écouter, acheter, manger, saler, goûter, déjeuner, dîner, souper, aller, venir, lire, fêter, manger, prendre etc;</w:t>
            </w:r>
          </w:p>
          <w:p>
            <w:pPr>
              <w:spacing w:after="20"/>
              <w:ind w:left="20"/>
              <w:jc w:val="both"/>
            </w:pPr>
            <w:r>
              <w:rPr>
                <w:rFonts w:ascii="Times New Roman"/>
                <w:b w:val="false"/>
                <w:i w:val="false"/>
                <w:color w:val="000000"/>
                <w:sz w:val="20"/>
              </w:rPr>
              <w:t>
4. 5. 1. 13 posséder et utiliser les adverbes: moment de la journée (matin, midi, soir), temps (date, jour, saison, mois, année)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Monde merveilleux! (Ғажайып әлем!)</w:t>
            </w:r>
          </w:p>
          <w:p>
            <w:pPr>
              <w:spacing w:after="20"/>
              <w:ind w:left="20"/>
              <w:jc w:val="both"/>
            </w:pPr>
            <w:r>
              <w:rPr>
                <w:rFonts w:ascii="Times New Roman"/>
                <w:b w:val="false"/>
                <w:i w:val="false"/>
                <w:color w:val="000000"/>
                <w:sz w:val="20"/>
              </w:rPr>
              <w:t>
8.1 Inventions et idées brillantes (Өнертабыстар мен тамаша идеялар)</w:t>
            </w:r>
          </w:p>
          <w:p>
            <w:pPr>
              <w:spacing w:after="20"/>
              <w:ind w:left="20"/>
              <w:jc w:val="both"/>
            </w:pPr>
            <w:r>
              <w:rPr>
                <w:rFonts w:ascii="Times New Roman"/>
                <w:b w:val="false"/>
                <w:i w:val="false"/>
                <w:color w:val="000000"/>
                <w:sz w:val="20"/>
              </w:rPr>
              <w:t>
8.2 Des personnes célèbres (Атақты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 3. 1 comprendre des mots, des signes et des phrases courtes dans une conversation simple, à condition que les gens communiquent entre eux très lentement et très clairement; </w:t>
            </w:r>
          </w:p>
          <w:p>
            <w:pPr>
              <w:spacing w:after="20"/>
              <w:ind w:left="20"/>
              <w:jc w:val="both"/>
            </w:pPr>
            <w:r>
              <w:rPr>
                <w:rFonts w:ascii="Times New Roman"/>
                <w:b w:val="false"/>
                <w:i w:val="false"/>
                <w:color w:val="000000"/>
                <w:sz w:val="20"/>
              </w:rPr>
              <w:t>
4. 1. 4. 1 reconnaître une information concrète à propos d’un sujet familier et quotidien, à condition que le débit soit lent et que l’information soit claire;</w:t>
            </w:r>
          </w:p>
          <w:p>
            <w:pPr>
              <w:spacing w:after="20"/>
              <w:ind w:left="20"/>
              <w:jc w:val="both"/>
            </w:pPr>
            <w:r>
              <w:rPr>
                <w:rFonts w:ascii="Times New Roman"/>
                <w:b w:val="false"/>
                <w:i w:val="false"/>
                <w:color w:val="000000"/>
                <w:sz w:val="20"/>
              </w:rPr>
              <w:t>
4. 1. 5. 1 comprendre les annonces verbales et comprendre les instructions prononcées lentement et clairement en utilisant des mots familiers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2 fournir une description simple des objets, des sentiments et des actions des personnes;</w:t>
            </w:r>
          </w:p>
          <w:p>
            <w:pPr>
              <w:spacing w:after="20"/>
              <w:ind w:left="20"/>
              <w:jc w:val="both"/>
            </w:pPr>
            <w:r>
              <w:rPr>
                <w:rFonts w:ascii="Times New Roman"/>
                <w:b w:val="false"/>
                <w:i w:val="false"/>
                <w:color w:val="000000"/>
                <w:sz w:val="20"/>
              </w:rPr>
              <w:t>
4. 2. 3. 1 donner des informations simples sur vous-même en utilisant une série de phrases simples, de mots ou d'expressions simples avec une préparation préalable;</w:t>
            </w:r>
          </w:p>
          <w:p>
            <w:pPr>
              <w:spacing w:after="20"/>
              <w:ind w:left="20"/>
              <w:jc w:val="both"/>
            </w:pPr>
            <w:r>
              <w:rPr>
                <w:rFonts w:ascii="Times New Roman"/>
                <w:b w:val="false"/>
                <w:i w:val="false"/>
                <w:color w:val="000000"/>
                <w:sz w:val="20"/>
              </w:rPr>
              <w:t>
4. 2. 5. 1 communiquer des informations simples sur vous-même et vos besoins spécifiques de manière cohérente et constante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 2. 3 lire des histoires courtes et simples illustrées de fiction et de non-fiction à l'aide d'un dictionnaire </w:t>
            </w:r>
          </w:p>
          <w:p>
            <w:pPr>
              <w:spacing w:after="20"/>
              <w:ind w:left="20"/>
              <w:jc w:val="both"/>
            </w:pPr>
            <w:r>
              <w:rPr>
                <w:rFonts w:ascii="Times New Roman"/>
                <w:b w:val="false"/>
                <w:i w:val="false"/>
                <w:color w:val="000000"/>
                <w:sz w:val="20"/>
              </w:rPr>
              <w:t xml:space="preserve">
4. 3. 3. 2 posez et répondez à des questions simples sur un sujet familier; </w:t>
            </w:r>
          </w:p>
          <w:p>
            <w:pPr>
              <w:spacing w:after="20"/>
              <w:ind w:left="20"/>
              <w:jc w:val="both"/>
            </w:pPr>
            <w:r>
              <w:rPr>
                <w:rFonts w:ascii="Times New Roman"/>
                <w:b w:val="false"/>
                <w:i w:val="false"/>
                <w:color w:val="000000"/>
                <w:sz w:val="20"/>
              </w:rPr>
              <w:t xml:space="preserve">
4. 3. 4. 1 trouver et comprendre des informations importantes mais simples et familières dans les publicités, les informations ecrites dans les magasins et les indications les programmes d’événements, les prospectus, les brochures, les indicateurs; </w:t>
            </w:r>
          </w:p>
          <w:p>
            <w:pPr>
              <w:spacing w:after="20"/>
              <w:ind w:left="20"/>
              <w:jc w:val="both"/>
            </w:pPr>
            <w:r>
              <w:rPr>
                <w:rFonts w:ascii="Times New Roman"/>
                <w:b w:val="false"/>
                <w:i w:val="false"/>
                <w:color w:val="000000"/>
                <w:sz w:val="20"/>
              </w:rPr>
              <w:t>
4. 3. 5. 1 comparer le contenu et le thème d'un texte illustré avec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2 rédiger des mots ou des expressions simples pour décrire certains objets et les lieux familiers;</w:t>
            </w:r>
          </w:p>
          <w:p>
            <w:pPr>
              <w:spacing w:after="20"/>
              <w:ind w:left="20"/>
              <w:jc w:val="both"/>
            </w:pPr>
            <w:r>
              <w:rPr>
                <w:rFonts w:ascii="Times New Roman"/>
                <w:b w:val="false"/>
                <w:i w:val="false"/>
                <w:color w:val="000000"/>
                <w:sz w:val="20"/>
              </w:rPr>
              <w:t>
4. 4. 4. 1 transmettre des renseignements personnels détaillés;</w:t>
            </w:r>
          </w:p>
          <w:p>
            <w:pPr>
              <w:spacing w:after="20"/>
              <w:ind w:left="20"/>
              <w:jc w:val="both"/>
            </w:pPr>
            <w:r>
              <w:rPr>
                <w:rFonts w:ascii="Times New Roman"/>
                <w:b w:val="false"/>
                <w:i w:val="false"/>
                <w:color w:val="000000"/>
                <w:sz w:val="20"/>
              </w:rPr>
              <w:t>
4. 4. 5. 1 relier des groupes de mots avec des connecteurs élémentaires tels que "et" ou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9 utiliser les modes: l’indicatif, l’impératif dans les instructions;</w:t>
            </w:r>
          </w:p>
          <w:p>
            <w:pPr>
              <w:spacing w:after="20"/>
              <w:ind w:left="20"/>
              <w:jc w:val="both"/>
            </w:pPr>
            <w:r>
              <w:rPr>
                <w:rFonts w:ascii="Times New Roman"/>
                <w:b w:val="false"/>
                <w:i w:val="false"/>
                <w:color w:val="000000"/>
                <w:sz w:val="20"/>
              </w:rPr>
              <w:t>
4. 5. 1. 10 utiliser les prépositions: à, de en, à gauche, à droite, sur, sous, entre, près de, en, à, de;</w:t>
            </w:r>
          </w:p>
          <w:p>
            <w:pPr>
              <w:spacing w:after="20"/>
              <w:ind w:left="20"/>
              <w:jc w:val="both"/>
            </w:pPr>
            <w:r>
              <w:rPr>
                <w:rFonts w:ascii="Times New Roman"/>
                <w:b w:val="false"/>
                <w:i w:val="false"/>
                <w:color w:val="000000"/>
                <w:sz w:val="20"/>
              </w:rPr>
              <w:t>
4. 5. 1. 11 maîtriser les adjectifs démonstratifs (ce, cet, cette, ces), les adjectifs de nationalité, couleurs, les adjectifs réguliers, les adjectifs possessifs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қарашадағы</w:t>
            </w:r>
            <w:r>
              <w:br/>
            </w:r>
            <w:r>
              <w:rPr>
                <w:rFonts w:ascii="Times New Roman"/>
                <w:b w:val="false"/>
                <w:i w:val="false"/>
                <w:color w:val="000000"/>
                <w:sz w:val="20"/>
              </w:rPr>
              <w:t>№ 323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27-қосымша</w:t>
            </w:r>
          </w:p>
        </w:tc>
      </w:tr>
    </w:tbl>
    <w:bookmarkStart w:name="z1520" w:id="247"/>
    <w:p>
      <w:pPr>
        <w:spacing w:after="0"/>
        <w:ind w:left="0"/>
        <w:jc w:val="left"/>
      </w:pPr>
      <w:r>
        <w:rPr>
          <w:rFonts w:ascii="Times New Roman"/>
          <w:b/>
          <w:i w:val="false"/>
          <w:color w:val="000000"/>
        </w:rPr>
        <w:t xml:space="preserve"> Бастауыш білім беру деңгейінің 1-4-сыныбына арналған "Цифрлық сауаттылық" оқу пәні бойынша үлгілік оқу бағдарламасы</w:t>
      </w:r>
    </w:p>
    <w:bookmarkEnd w:id="247"/>
    <w:bookmarkStart w:name="z1521" w:id="248"/>
    <w:p>
      <w:pPr>
        <w:spacing w:after="0"/>
        <w:ind w:left="0"/>
        <w:jc w:val="left"/>
      </w:pPr>
      <w:r>
        <w:rPr>
          <w:rFonts w:ascii="Times New Roman"/>
          <w:b/>
          <w:i w:val="false"/>
          <w:color w:val="000000"/>
        </w:rPr>
        <w:t xml:space="preserve"> 1-тарау. Жалпы ережелер</w:t>
      </w:r>
    </w:p>
    <w:bookmarkEnd w:id="248"/>
    <w:bookmarkStart w:name="z1522" w:id="249"/>
    <w:p>
      <w:pPr>
        <w:spacing w:after="0"/>
        <w:ind w:left="0"/>
        <w:jc w:val="both"/>
      </w:pPr>
      <w:r>
        <w:rPr>
          <w:rFonts w:ascii="Times New Roman"/>
          <w:b w:val="false"/>
          <w:i w:val="false"/>
          <w:color w:val="000000"/>
          <w:sz w:val="28"/>
        </w:rPr>
        <w:t xml:space="preserve">
      1. "Цифрлық сауаттылық"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249"/>
    <w:bookmarkStart w:name="z1523" w:id="250"/>
    <w:p>
      <w:pPr>
        <w:spacing w:after="0"/>
        <w:ind w:left="0"/>
        <w:jc w:val="both"/>
      </w:pPr>
      <w:r>
        <w:rPr>
          <w:rFonts w:ascii="Times New Roman"/>
          <w:b w:val="false"/>
          <w:i w:val="false"/>
          <w:color w:val="000000"/>
          <w:sz w:val="28"/>
        </w:rPr>
        <w:t>
      2. "Цифрлық сауаттылық" оқу пәнін оқыту мақсаты білім алушыларды қазіргі заманғы ақпараттық технологияларды практикада тиімді пайдалану үшін компьютердің құрылысы, ақпаратты ұсыну және өңдеу, Интернет желісінде жұмыс істеу, есептік ойлау, робототехника мәселелері бойынша базалық білім, білік және дағдылармен қамтамасыз ету.</w:t>
      </w:r>
    </w:p>
    <w:bookmarkEnd w:id="250"/>
    <w:bookmarkStart w:name="z1524" w:id="251"/>
    <w:p>
      <w:pPr>
        <w:spacing w:after="0"/>
        <w:ind w:left="0"/>
        <w:jc w:val="both"/>
      </w:pPr>
      <w:r>
        <w:rPr>
          <w:rFonts w:ascii="Times New Roman"/>
          <w:b w:val="false"/>
          <w:i w:val="false"/>
          <w:color w:val="000000"/>
          <w:sz w:val="28"/>
        </w:rPr>
        <w:t>
      3. Оқыту міндеттері:</w:t>
      </w:r>
    </w:p>
    <w:bookmarkEnd w:id="251"/>
    <w:bookmarkStart w:name="z1525" w:id="252"/>
    <w:p>
      <w:pPr>
        <w:spacing w:after="0"/>
        <w:ind w:left="0"/>
        <w:jc w:val="both"/>
      </w:pPr>
      <w:r>
        <w:rPr>
          <w:rFonts w:ascii="Times New Roman"/>
          <w:b w:val="false"/>
          <w:i w:val="false"/>
          <w:color w:val="000000"/>
          <w:sz w:val="28"/>
        </w:rPr>
        <w:t>
      1) білім алушыларға компьютер туралы, қазіргі заманғы цифрлық құрылғылар және олардың қоғамдағы рөлі туралы бастапқы ақпараттар беру;</w:t>
      </w:r>
    </w:p>
    <w:bookmarkEnd w:id="252"/>
    <w:bookmarkStart w:name="z1526" w:id="253"/>
    <w:p>
      <w:pPr>
        <w:spacing w:after="0"/>
        <w:ind w:left="0"/>
        <w:jc w:val="both"/>
      </w:pPr>
      <w:r>
        <w:rPr>
          <w:rFonts w:ascii="Times New Roman"/>
          <w:b w:val="false"/>
          <w:i w:val="false"/>
          <w:color w:val="000000"/>
          <w:sz w:val="28"/>
        </w:rPr>
        <w:t>
      2) ақпараттық-коммуникациялық технологияларды пайдалана отырып, білім алушылардың есептік ойлау, роботтарды жинау және программалау, ақпаратты түрлі нысандарда іздеу, жинау, өңдеу, сақтау мен тарату дағдыларын қалыптастыру;</w:t>
      </w:r>
    </w:p>
    <w:bookmarkEnd w:id="253"/>
    <w:bookmarkStart w:name="z1527" w:id="254"/>
    <w:p>
      <w:pPr>
        <w:spacing w:after="0"/>
        <w:ind w:left="0"/>
        <w:jc w:val="both"/>
      </w:pPr>
      <w:r>
        <w:rPr>
          <w:rFonts w:ascii="Times New Roman"/>
          <w:b w:val="false"/>
          <w:i w:val="false"/>
          <w:color w:val="000000"/>
          <w:sz w:val="28"/>
        </w:rPr>
        <w:t>
      3) білім алушылардың әртүрлі қолданбалы бағдарламаларды қолдану арқылы өз идеяларын ұсыну дағдыларын қалыптастыруға ықпал ету;</w:t>
      </w:r>
    </w:p>
    <w:bookmarkEnd w:id="254"/>
    <w:bookmarkStart w:name="z1528" w:id="255"/>
    <w:p>
      <w:pPr>
        <w:spacing w:after="0"/>
        <w:ind w:left="0"/>
        <w:jc w:val="both"/>
      </w:pPr>
      <w:r>
        <w:rPr>
          <w:rFonts w:ascii="Times New Roman"/>
          <w:b w:val="false"/>
          <w:i w:val="false"/>
          <w:color w:val="000000"/>
          <w:sz w:val="28"/>
        </w:rPr>
        <w:t>
      4) байланыс, ақпарат алмасу және ынтымақтастық үшін ақпараттық- коммуникациялық технологияларды пайдалануын ынталандыру;</w:t>
      </w:r>
    </w:p>
    <w:bookmarkEnd w:id="255"/>
    <w:bookmarkStart w:name="z1529" w:id="256"/>
    <w:p>
      <w:pPr>
        <w:spacing w:after="0"/>
        <w:ind w:left="0"/>
        <w:jc w:val="both"/>
      </w:pPr>
      <w:r>
        <w:rPr>
          <w:rFonts w:ascii="Times New Roman"/>
          <w:b w:val="false"/>
          <w:i w:val="false"/>
          <w:color w:val="000000"/>
          <w:sz w:val="28"/>
        </w:rPr>
        <w:t>
      5) білім алушыларды компьютермен қауіпсіз жұмыс істеу ережелері мен авторлық құқықтарды құрметтеуді үйрету.</w:t>
      </w:r>
    </w:p>
    <w:bookmarkEnd w:id="256"/>
    <w:bookmarkStart w:name="z1530" w:id="257"/>
    <w:p>
      <w:pPr>
        <w:spacing w:after="0"/>
        <w:ind w:left="0"/>
        <w:jc w:val="both"/>
      </w:pPr>
      <w:r>
        <w:rPr>
          <w:rFonts w:ascii="Times New Roman"/>
          <w:b w:val="false"/>
          <w:i w:val="false"/>
          <w:color w:val="000000"/>
          <w:sz w:val="28"/>
        </w:rPr>
        <w:t>
      4. Оқу бағдарламасының ерекшелігіне оның пән бойынша білім мен білігінің қалыптасуына бағдарлануы ғана емес, сонымен қатар, білімді функционалдық және шығармашылық жағынан қолдану, сын тұрғысынан ойлау, зерттеу жұмыстарын жүргізу, ақпараттық және коммуникациялық технологияларды, әртүрлі коммуникациялық әдістерді пайдалану, топта және жеке жұмыс істей білу, проблемаларды шешу және шешім қабылдау сияқты кең ауқымды дағдылар жатады.</w:t>
      </w:r>
    </w:p>
    <w:bookmarkEnd w:id="257"/>
    <w:bookmarkStart w:name="z1531" w:id="258"/>
    <w:p>
      <w:pPr>
        <w:spacing w:after="0"/>
        <w:ind w:left="0"/>
        <w:jc w:val="both"/>
      </w:pPr>
      <w:r>
        <w:rPr>
          <w:rFonts w:ascii="Times New Roman"/>
          <w:b w:val="false"/>
          <w:i w:val="false"/>
          <w:color w:val="000000"/>
          <w:sz w:val="28"/>
        </w:rPr>
        <w:t>
      5. Жеке тұлғалық қасиеттердің кең спектрлі дағдылардың табиғи үйлесімде дамуы - білім алушылардың бойында: "қазақстандық патриотизм және азаматтық жауапкершілік", "құрмет", "ынтымақтастық", "еңбек және шығармашылық", "ашықтық", "өмір бойы білім алу" сияқты базалық құндылықтарды қалыптастырудың негізі болып табылады. Бұл құндылықтар білім алушылардың мінез-құлқына және күнделікті іс-әрекеттеріне ынталандырушы болуға арналған оның тұрақты тұлғалық бағдары болуы тиіс.</w:t>
      </w:r>
    </w:p>
    <w:bookmarkEnd w:id="258"/>
    <w:bookmarkStart w:name="z1532" w:id="259"/>
    <w:p>
      <w:pPr>
        <w:spacing w:after="0"/>
        <w:ind w:left="0"/>
        <w:jc w:val="left"/>
      </w:pPr>
      <w:r>
        <w:rPr>
          <w:rFonts w:ascii="Times New Roman"/>
          <w:b/>
          <w:i w:val="false"/>
          <w:color w:val="000000"/>
        </w:rPr>
        <w:t xml:space="preserve"> 2-тарау. "Цифрлық сауаттылық" оқу пәнінің мазмұнын ұйымдастыру</w:t>
      </w:r>
    </w:p>
    <w:bookmarkEnd w:id="259"/>
    <w:bookmarkStart w:name="z1533" w:id="260"/>
    <w:p>
      <w:pPr>
        <w:spacing w:after="0"/>
        <w:ind w:left="0"/>
        <w:jc w:val="left"/>
      </w:pPr>
      <w:r>
        <w:rPr>
          <w:rFonts w:ascii="Times New Roman"/>
          <w:b/>
          <w:i w:val="false"/>
          <w:color w:val="000000"/>
        </w:rPr>
        <w:t xml:space="preserve"> 1 - параграф. "Цифрлық сауаттылық" оқу пәнінің мазмұны</w:t>
      </w:r>
    </w:p>
    <w:bookmarkEnd w:id="260"/>
    <w:bookmarkStart w:name="z1534" w:id="261"/>
    <w:p>
      <w:pPr>
        <w:spacing w:after="0"/>
        <w:ind w:left="0"/>
        <w:jc w:val="both"/>
      </w:pPr>
      <w:r>
        <w:rPr>
          <w:rFonts w:ascii="Times New Roman"/>
          <w:b w:val="false"/>
          <w:i w:val="false"/>
          <w:color w:val="000000"/>
          <w:sz w:val="28"/>
        </w:rPr>
        <w:t>
      6. "Цифрлық сауаттылық" оқу пәні бойынша білім жүктемесінің көлемі:</w:t>
      </w:r>
    </w:p>
    <w:bookmarkEnd w:id="261"/>
    <w:bookmarkStart w:name="z1535" w:id="262"/>
    <w:p>
      <w:pPr>
        <w:spacing w:after="0"/>
        <w:ind w:left="0"/>
        <w:jc w:val="both"/>
      </w:pPr>
      <w:r>
        <w:rPr>
          <w:rFonts w:ascii="Times New Roman"/>
          <w:b w:val="false"/>
          <w:i w:val="false"/>
          <w:color w:val="000000"/>
          <w:sz w:val="28"/>
        </w:rPr>
        <w:t>
      1) 1-сынып аптасына 1 сағаттан, ІІ жартыжылдықтан бастап 17 сағат;</w:t>
      </w:r>
    </w:p>
    <w:bookmarkEnd w:id="262"/>
    <w:bookmarkStart w:name="z1536" w:id="263"/>
    <w:p>
      <w:pPr>
        <w:spacing w:after="0"/>
        <w:ind w:left="0"/>
        <w:jc w:val="both"/>
      </w:pPr>
      <w:r>
        <w:rPr>
          <w:rFonts w:ascii="Times New Roman"/>
          <w:b w:val="false"/>
          <w:i w:val="false"/>
          <w:color w:val="000000"/>
          <w:sz w:val="28"/>
        </w:rPr>
        <w:t>
      2) 2-сынып аптасына 1 сағаттан, оқу жылында 34 сағат;</w:t>
      </w:r>
    </w:p>
    <w:bookmarkEnd w:id="263"/>
    <w:bookmarkStart w:name="z1537" w:id="264"/>
    <w:p>
      <w:pPr>
        <w:spacing w:after="0"/>
        <w:ind w:left="0"/>
        <w:jc w:val="both"/>
      </w:pPr>
      <w:r>
        <w:rPr>
          <w:rFonts w:ascii="Times New Roman"/>
          <w:b w:val="false"/>
          <w:i w:val="false"/>
          <w:color w:val="000000"/>
          <w:sz w:val="28"/>
        </w:rPr>
        <w:t>
      3) 3-сынып аптасына 1 сағаттан, оқу жылында 34 сағат;</w:t>
      </w:r>
    </w:p>
    <w:bookmarkEnd w:id="264"/>
    <w:bookmarkStart w:name="z1538" w:id="265"/>
    <w:p>
      <w:pPr>
        <w:spacing w:after="0"/>
        <w:ind w:left="0"/>
        <w:jc w:val="both"/>
      </w:pPr>
      <w:r>
        <w:rPr>
          <w:rFonts w:ascii="Times New Roman"/>
          <w:b w:val="false"/>
          <w:i w:val="false"/>
          <w:color w:val="000000"/>
          <w:sz w:val="28"/>
        </w:rPr>
        <w:t>
      4) 4-сынып аптасына 1 сағаттан, оқу жылында 34 сағатты құрайды.</w:t>
      </w:r>
    </w:p>
    <w:bookmarkEnd w:id="265"/>
    <w:bookmarkStart w:name="z1539" w:id="266"/>
    <w:p>
      <w:pPr>
        <w:spacing w:after="0"/>
        <w:ind w:left="0"/>
        <w:jc w:val="both"/>
      </w:pPr>
      <w:r>
        <w:rPr>
          <w:rFonts w:ascii="Times New Roman"/>
          <w:b w:val="false"/>
          <w:i w:val="false"/>
          <w:color w:val="000000"/>
          <w:sz w:val="28"/>
        </w:rPr>
        <w:t>
      7. "Цифрлық сауаттылық" оқу пәнін оқытудағы негізгі талап - компьютерлік жүйелерге қолжетімділік. "Цифрлық сауаттылық" оқу пәнін тиімді өткізуге арналған қажетті жабдықтардың тізімі:</w:t>
      </w:r>
    </w:p>
    <w:bookmarkEnd w:id="266"/>
    <w:bookmarkStart w:name="z1540" w:id="267"/>
    <w:p>
      <w:pPr>
        <w:spacing w:after="0"/>
        <w:ind w:left="0"/>
        <w:jc w:val="both"/>
      </w:pPr>
      <w:r>
        <w:rPr>
          <w:rFonts w:ascii="Times New Roman"/>
          <w:b w:val="false"/>
          <w:i w:val="false"/>
          <w:color w:val="000000"/>
          <w:sz w:val="28"/>
        </w:rPr>
        <w:t>
      гарнитурамен жабдықталған дербес компьютерлер (микрофоны бар құлаққаптар);</w:t>
      </w:r>
    </w:p>
    <w:bookmarkEnd w:id="267"/>
    <w:bookmarkStart w:name="z1541" w:id="268"/>
    <w:p>
      <w:pPr>
        <w:spacing w:after="0"/>
        <w:ind w:left="0"/>
        <w:jc w:val="both"/>
      </w:pPr>
      <w:r>
        <w:rPr>
          <w:rFonts w:ascii="Times New Roman"/>
          <w:b w:val="false"/>
          <w:i w:val="false"/>
          <w:color w:val="000000"/>
          <w:sz w:val="28"/>
        </w:rPr>
        <w:t>
      интернетке кең жолақты қосылуымен мұғалімдер мен білім алушылар арасындағы байланыс және құралдарын деректермен алмасуды қамтамасыз ететін жоғары сапалы ашық қатынас желісі;</w:t>
      </w:r>
    </w:p>
    <w:bookmarkEnd w:id="268"/>
    <w:bookmarkStart w:name="z1542" w:id="269"/>
    <w:p>
      <w:pPr>
        <w:spacing w:after="0"/>
        <w:ind w:left="0"/>
        <w:jc w:val="both"/>
      </w:pPr>
      <w:r>
        <w:rPr>
          <w:rFonts w:ascii="Times New Roman"/>
          <w:b w:val="false"/>
          <w:i w:val="false"/>
          <w:color w:val="000000"/>
          <w:sz w:val="28"/>
        </w:rPr>
        <w:t>
      перифериялық құрылғылар: принтер, сканер, көшіру техникасы, интерактивті проектор/интерактивті тақта;</w:t>
      </w:r>
    </w:p>
    <w:bookmarkEnd w:id="269"/>
    <w:bookmarkStart w:name="z1543" w:id="270"/>
    <w:p>
      <w:pPr>
        <w:spacing w:after="0"/>
        <w:ind w:left="0"/>
        <w:jc w:val="both"/>
      </w:pPr>
      <w:r>
        <w:rPr>
          <w:rFonts w:ascii="Times New Roman"/>
          <w:b w:val="false"/>
          <w:i w:val="false"/>
          <w:color w:val="000000"/>
          <w:sz w:val="28"/>
        </w:rPr>
        <w:t>
      робототехникаға арналған жиынтықтар.</w:t>
      </w:r>
    </w:p>
    <w:bookmarkEnd w:id="270"/>
    <w:bookmarkStart w:name="z1544" w:id="271"/>
    <w:p>
      <w:pPr>
        <w:spacing w:after="0"/>
        <w:ind w:left="0"/>
        <w:jc w:val="both"/>
      </w:pPr>
      <w:r>
        <w:rPr>
          <w:rFonts w:ascii="Times New Roman"/>
          <w:b w:val="false"/>
          <w:i w:val="false"/>
          <w:color w:val="000000"/>
          <w:sz w:val="28"/>
        </w:rPr>
        <w:t>
      8. Пәннің негізгі мазмұны келесі бөлімдерді қамтиды:</w:t>
      </w:r>
    </w:p>
    <w:bookmarkEnd w:id="271"/>
    <w:bookmarkStart w:name="z1545" w:id="272"/>
    <w:p>
      <w:pPr>
        <w:spacing w:after="0"/>
        <w:ind w:left="0"/>
        <w:jc w:val="both"/>
      </w:pPr>
      <w:r>
        <w:rPr>
          <w:rFonts w:ascii="Times New Roman"/>
          <w:b w:val="false"/>
          <w:i w:val="false"/>
          <w:color w:val="000000"/>
          <w:sz w:val="28"/>
        </w:rPr>
        <w:t>
      1) ақпараттық әдеп</w:t>
      </w:r>
    </w:p>
    <w:bookmarkEnd w:id="272"/>
    <w:bookmarkStart w:name="z1546" w:id="273"/>
    <w:p>
      <w:pPr>
        <w:spacing w:after="0"/>
        <w:ind w:left="0"/>
        <w:jc w:val="both"/>
      </w:pPr>
      <w:r>
        <w:rPr>
          <w:rFonts w:ascii="Times New Roman"/>
          <w:b w:val="false"/>
          <w:i w:val="false"/>
          <w:color w:val="000000"/>
          <w:sz w:val="28"/>
        </w:rPr>
        <w:t>
      2) менің алғашқы суретім</w:t>
      </w:r>
    </w:p>
    <w:bookmarkEnd w:id="273"/>
    <w:bookmarkStart w:name="z1547" w:id="274"/>
    <w:p>
      <w:pPr>
        <w:spacing w:after="0"/>
        <w:ind w:left="0"/>
        <w:jc w:val="both"/>
      </w:pPr>
      <w:r>
        <w:rPr>
          <w:rFonts w:ascii="Times New Roman"/>
          <w:b w:val="false"/>
          <w:i w:val="false"/>
          <w:color w:val="000000"/>
          <w:sz w:val="28"/>
        </w:rPr>
        <w:t>
      3) біздің өміріміздегі алгоритм</w:t>
      </w:r>
    </w:p>
    <w:bookmarkEnd w:id="274"/>
    <w:bookmarkStart w:name="z1548" w:id="275"/>
    <w:p>
      <w:pPr>
        <w:spacing w:after="0"/>
        <w:ind w:left="0"/>
        <w:jc w:val="both"/>
      </w:pPr>
      <w:r>
        <w:rPr>
          <w:rFonts w:ascii="Times New Roman"/>
          <w:b w:val="false"/>
          <w:i w:val="false"/>
          <w:color w:val="000000"/>
          <w:sz w:val="28"/>
        </w:rPr>
        <w:t>
      4) программалау</w:t>
      </w:r>
    </w:p>
    <w:bookmarkEnd w:id="275"/>
    <w:bookmarkStart w:name="z1549" w:id="276"/>
    <w:p>
      <w:pPr>
        <w:spacing w:after="0"/>
        <w:ind w:left="0"/>
        <w:jc w:val="both"/>
      </w:pPr>
      <w:r>
        <w:rPr>
          <w:rFonts w:ascii="Times New Roman"/>
          <w:b w:val="false"/>
          <w:i w:val="false"/>
          <w:color w:val="000000"/>
          <w:sz w:val="28"/>
        </w:rPr>
        <w:t>
      5) компьютер;</w:t>
      </w:r>
    </w:p>
    <w:bookmarkEnd w:id="276"/>
    <w:bookmarkStart w:name="z1550" w:id="277"/>
    <w:p>
      <w:pPr>
        <w:spacing w:after="0"/>
        <w:ind w:left="0"/>
        <w:jc w:val="both"/>
      </w:pPr>
      <w:r>
        <w:rPr>
          <w:rFonts w:ascii="Times New Roman"/>
          <w:b w:val="false"/>
          <w:i w:val="false"/>
          <w:color w:val="000000"/>
          <w:sz w:val="28"/>
        </w:rPr>
        <w:t>
      6) ақпаратты ұсыну және өңдеу;</w:t>
      </w:r>
    </w:p>
    <w:bookmarkEnd w:id="277"/>
    <w:bookmarkStart w:name="z1551" w:id="278"/>
    <w:p>
      <w:pPr>
        <w:spacing w:after="0"/>
        <w:ind w:left="0"/>
        <w:jc w:val="both"/>
      </w:pPr>
      <w:r>
        <w:rPr>
          <w:rFonts w:ascii="Times New Roman"/>
          <w:b w:val="false"/>
          <w:i w:val="false"/>
          <w:color w:val="000000"/>
          <w:sz w:val="28"/>
        </w:rPr>
        <w:t>
      7) интернет желісінде жұмыс істеу;</w:t>
      </w:r>
    </w:p>
    <w:bookmarkEnd w:id="278"/>
    <w:bookmarkStart w:name="z1552" w:id="279"/>
    <w:p>
      <w:pPr>
        <w:spacing w:after="0"/>
        <w:ind w:left="0"/>
        <w:jc w:val="both"/>
      </w:pPr>
      <w:r>
        <w:rPr>
          <w:rFonts w:ascii="Times New Roman"/>
          <w:b w:val="false"/>
          <w:i w:val="false"/>
          <w:color w:val="000000"/>
          <w:sz w:val="28"/>
        </w:rPr>
        <w:t>
      8) есептік ойлау;</w:t>
      </w:r>
    </w:p>
    <w:bookmarkEnd w:id="279"/>
    <w:bookmarkStart w:name="z1553" w:id="280"/>
    <w:p>
      <w:pPr>
        <w:spacing w:after="0"/>
        <w:ind w:left="0"/>
        <w:jc w:val="both"/>
      </w:pPr>
      <w:r>
        <w:rPr>
          <w:rFonts w:ascii="Times New Roman"/>
          <w:b w:val="false"/>
          <w:i w:val="false"/>
          <w:color w:val="000000"/>
          <w:sz w:val="28"/>
        </w:rPr>
        <w:t>
      9) робототехника.</w:t>
      </w:r>
    </w:p>
    <w:bookmarkEnd w:id="280"/>
    <w:bookmarkStart w:name="z1554" w:id="281"/>
    <w:p>
      <w:pPr>
        <w:spacing w:after="0"/>
        <w:ind w:left="0"/>
        <w:jc w:val="both"/>
      </w:pPr>
      <w:r>
        <w:rPr>
          <w:rFonts w:ascii="Times New Roman"/>
          <w:b w:val="false"/>
          <w:i w:val="false"/>
          <w:color w:val="000000"/>
          <w:sz w:val="28"/>
        </w:rPr>
        <w:t>
      9. "Компьютер" бөлімі келесі бөлімшелерді қамтиды:</w:t>
      </w:r>
    </w:p>
    <w:bookmarkEnd w:id="281"/>
    <w:bookmarkStart w:name="z1555" w:id="282"/>
    <w:p>
      <w:pPr>
        <w:spacing w:after="0"/>
        <w:ind w:left="0"/>
        <w:jc w:val="both"/>
      </w:pPr>
      <w:r>
        <w:rPr>
          <w:rFonts w:ascii="Times New Roman"/>
          <w:b w:val="false"/>
          <w:i w:val="false"/>
          <w:color w:val="000000"/>
          <w:sz w:val="28"/>
        </w:rPr>
        <w:t>
      1) компьютердің құрылғылары;</w:t>
      </w:r>
    </w:p>
    <w:bookmarkEnd w:id="282"/>
    <w:bookmarkStart w:name="z1556" w:id="283"/>
    <w:p>
      <w:pPr>
        <w:spacing w:after="0"/>
        <w:ind w:left="0"/>
        <w:jc w:val="both"/>
      </w:pPr>
      <w:r>
        <w:rPr>
          <w:rFonts w:ascii="Times New Roman"/>
          <w:b w:val="false"/>
          <w:i w:val="false"/>
          <w:color w:val="000000"/>
          <w:sz w:val="28"/>
        </w:rPr>
        <w:t>
      2) бағдарламалық қамтамасыз ету;</w:t>
      </w:r>
    </w:p>
    <w:bookmarkEnd w:id="283"/>
    <w:bookmarkStart w:name="z1557" w:id="284"/>
    <w:p>
      <w:pPr>
        <w:spacing w:after="0"/>
        <w:ind w:left="0"/>
        <w:jc w:val="both"/>
      </w:pPr>
      <w:r>
        <w:rPr>
          <w:rFonts w:ascii="Times New Roman"/>
          <w:b w:val="false"/>
          <w:i w:val="false"/>
          <w:color w:val="000000"/>
          <w:sz w:val="28"/>
        </w:rPr>
        <w:t>
      3) қауіпсіздік.</w:t>
      </w:r>
    </w:p>
    <w:bookmarkEnd w:id="284"/>
    <w:bookmarkStart w:name="z1558" w:id="285"/>
    <w:p>
      <w:pPr>
        <w:spacing w:after="0"/>
        <w:ind w:left="0"/>
        <w:jc w:val="both"/>
      </w:pPr>
      <w:r>
        <w:rPr>
          <w:rFonts w:ascii="Times New Roman"/>
          <w:b w:val="false"/>
          <w:i w:val="false"/>
          <w:color w:val="000000"/>
          <w:sz w:val="28"/>
        </w:rPr>
        <w:t>
      10. "Ақпаратты ұсыну және өңдеу" бөлімі келесі бөлімшелерді қамтиды:</w:t>
      </w:r>
    </w:p>
    <w:bookmarkEnd w:id="285"/>
    <w:bookmarkStart w:name="z1559" w:id="286"/>
    <w:p>
      <w:pPr>
        <w:spacing w:after="0"/>
        <w:ind w:left="0"/>
        <w:jc w:val="both"/>
      </w:pPr>
      <w:r>
        <w:rPr>
          <w:rFonts w:ascii="Times New Roman"/>
          <w:b w:val="false"/>
          <w:i w:val="false"/>
          <w:color w:val="000000"/>
          <w:sz w:val="28"/>
        </w:rPr>
        <w:t>
      1) мәтіндер;</w:t>
      </w:r>
    </w:p>
    <w:bookmarkEnd w:id="286"/>
    <w:bookmarkStart w:name="z1560" w:id="287"/>
    <w:p>
      <w:pPr>
        <w:spacing w:after="0"/>
        <w:ind w:left="0"/>
        <w:jc w:val="both"/>
      </w:pPr>
      <w:r>
        <w:rPr>
          <w:rFonts w:ascii="Times New Roman"/>
          <w:b w:val="false"/>
          <w:i w:val="false"/>
          <w:color w:val="000000"/>
          <w:sz w:val="28"/>
        </w:rPr>
        <w:t>
      2) графика;</w:t>
      </w:r>
    </w:p>
    <w:bookmarkEnd w:id="287"/>
    <w:bookmarkStart w:name="z1561" w:id="288"/>
    <w:p>
      <w:pPr>
        <w:spacing w:after="0"/>
        <w:ind w:left="0"/>
        <w:jc w:val="both"/>
      </w:pPr>
      <w:r>
        <w:rPr>
          <w:rFonts w:ascii="Times New Roman"/>
          <w:b w:val="false"/>
          <w:i w:val="false"/>
          <w:color w:val="000000"/>
          <w:sz w:val="28"/>
        </w:rPr>
        <w:t>
      3) презентациялар;</w:t>
      </w:r>
    </w:p>
    <w:bookmarkEnd w:id="288"/>
    <w:bookmarkStart w:name="z1562" w:id="289"/>
    <w:p>
      <w:pPr>
        <w:spacing w:after="0"/>
        <w:ind w:left="0"/>
        <w:jc w:val="both"/>
      </w:pPr>
      <w:r>
        <w:rPr>
          <w:rFonts w:ascii="Times New Roman"/>
          <w:b w:val="false"/>
          <w:i w:val="false"/>
          <w:color w:val="000000"/>
          <w:sz w:val="28"/>
        </w:rPr>
        <w:t>
      4) мультимедиа.</w:t>
      </w:r>
    </w:p>
    <w:bookmarkEnd w:id="289"/>
    <w:bookmarkStart w:name="z1563" w:id="290"/>
    <w:p>
      <w:pPr>
        <w:spacing w:after="0"/>
        <w:ind w:left="0"/>
        <w:jc w:val="both"/>
      </w:pPr>
      <w:r>
        <w:rPr>
          <w:rFonts w:ascii="Times New Roman"/>
          <w:b w:val="false"/>
          <w:i w:val="false"/>
          <w:color w:val="000000"/>
          <w:sz w:val="28"/>
        </w:rPr>
        <w:t>
      11. "Интернеттегі жұмыс" бөлімі келесі бөлімшелерді қамтиды:</w:t>
      </w:r>
    </w:p>
    <w:bookmarkEnd w:id="290"/>
    <w:bookmarkStart w:name="z1564" w:id="291"/>
    <w:p>
      <w:pPr>
        <w:spacing w:after="0"/>
        <w:ind w:left="0"/>
        <w:jc w:val="both"/>
      </w:pPr>
      <w:r>
        <w:rPr>
          <w:rFonts w:ascii="Times New Roman"/>
          <w:b w:val="false"/>
          <w:i w:val="false"/>
          <w:color w:val="000000"/>
          <w:sz w:val="28"/>
        </w:rPr>
        <w:t>
      1) ақпаратты іздеу;</w:t>
      </w:r>
    </w:p>
    <w:bookmarkEnd w:id="291"/>
    <w:bookmarkStart w:name="z1565" w:id="292"/>
    <w:p>
      <w:pPr>
        <w:spacing w:after="0"/>
        <w:ind w:left="0"/>
        <w:jc w:val="both"/>
      </w:pPr>
      <w:r>
        <w:rPr>
          <w:rFonts w:ascii="Times New Roman"/>
          <w:b w:val="false"/>
          <w:i w:val="false"/>
          <w:color w:val="000000"/>
          <w:sz w:val="28"/>
        </w:rPr>
        <w:t>
      2) ақпаратпен алмасу.</w:t>
      </w:r>
    </w:p>
    <w:bookmarkEnd w:id="292"/>
    <w:bookmarkStart w:name="z1566" w:id="293"/>
    <w:p>
      <w:pPr>
        <w:spacing w:after="0"/>
        <w:ind w:left="0"/>
        <w:jc w:val="both"/>
      </w:pPr>
      <w:r>
        <w:rPr>
          <w:rFonts w:ascii="Times New Roman"/>
          <w:b w:val="false"/>
          <w:i w:val="false"/>
          <w:color w:val="000000"/>
          <w:sz w:val="28"/>
        </w:rPr>
        <w:t>
      12. "Есептік ойлау" бөлімі төмендегі бөлімшелерді қамтиды:</w:t>
      </w:r>
    </w:p>
    <w:bookmarkEnd w:id="293"/>
    <w:bookmarkStart w:name="z1567" w:id="294"/>
    <w:p>
      <w:pPr>
        <w:spacing w:after="0"/>
        <w:ind w:left="0"/>
        <w:jc w:val="both"/>
      </w:pPr>
      <w:r>
        <w:rPr>
          <w:rFonts w:ascii="Times New Roman"/>
          <w:b w:val="false"/>
          <w:i w:val="false"/>
          <w:color w:val="000000"/>
          <w:sz w:val="28"/>
        </w:rPr>
        <w:t>
      1) алгоритмдер;</w:t>
      </w:r>
    </w:p>
    <w:bookmarkEnd w:id="294"/>
    <w:bookmarkStart w:name="z1568" w:id="295"/>
    <w:p>
      <w:pPr>
        <w:spacing w:after="0"/>
        <w:ind w:left="0"/>
        <w:jc w:val="both"/>
      </w:pPr>
      <w:r>
        <w:rPr>
          <w:rFonts w:ascii="Times New Roman"/>
          <w:b w:val="false"/>
          <w:i w:val="false"/>
          <w:color w:val="000000"/>
          <w:sz w:val="28"/>
        </w:rPr>
        <w:t>
      2) программалау.</w:t>
      </w:r>
    </w:p>
    <w:bookmarkEnd w:id="295"/>
    <w:bookmarkStart w:name="z1569" w:id="296"/>
    <w:p>
      <w:pPr>
        <w:spacing w:after="0"/>
        <w:ind w:left="0"/>
        <w:jc w:val="both"/>
      </w:pPr>
      <w:r>
        <w:rPr>
          <w:rFonts w:ascii="Times New Roman"/>
          <w:b w:val="false"/>
          <w:i w:val="false"/>
          <w:color w:val="000000"/>
          <w:sz w:val="28"/>
        </w:rPr>
        <w:t>
      13. "Робототехника" бөлімі келесі бөлімшелерді қамтиды:</w:t>
      </w:r>
    </w:p>
    <w:bookmarkEnd w:id="296"/>
    <w:bookmarkStart w:name="z1570" w:id="297"/>
    <w:p>
      <w:pPr>
        <w:spacing w:after="0"/>
        <w:ind w:left="0"/>
        <w:jc w:val="both"/>
      </w:pPr>
      <w:r>
        <w:rPr>
          <w:rFonts w:ascii="Times New Roman"/>
          <w:b w:val="false"/>
          <w:i w:val="false"/>
          <w:color w:val="000000"/>
          <w:sz w:val="28"/>
        </w:rPr>
        <w:t>
      1) жалпы робототехника;</w:t>
      </w:r>
    </w:p>
    <w:bookmarkEnd w:id="297"/>
    <w:bookmarkStart w:name="z1571" w:id="298"/>
    <w:p>
      <w:pPr>
        <w:spacing w:after="0"/>
        <w:ind w:left="0"/>
        <w:jc w:val="both"/>
      </w:pPr>
      <w:r>
        <w:rPr>
          <w:rFonts w:ascii="Times New Roman"/>
          <w:b w:val="false"/>
          <w:i w:val="false"/>
          <w:color w:val="000000"/>
          <w:sz w:val="28"/>
        </w:rPr>
        <w:t>
      2) роботтың қозғалысы;</w:t>
      </w:r>
    </w:p>
    <w:bookmarkEnd w:id="298"/>
    <w:bookmarkStart w:name="z1572" w:id="299"/>
    <w:p>
      <w:pPr>
        <w:spacing w:after="0"/>
        <w:ind w:left="0"/>
        <w:jc w:val="both"/>
      </w:pPr>
      <w:r>
        <w:rPr>
          <w:rFonts w:ascii="Times New Roman"/>
          <w:b w:val="false"/>
          <w:i w:val="false"/>
          <w:color w:val="000000"/>
          <w:sz w:val="28"/>
        </w:rPr>
        <w:t>
      3) датчиктер мен қозғалтқыштар.</w:t>
      </w:r>
    </w:p>
    <w:bookmarkEnd w:id="299"/>
    <w:bookmarkStart w:name="z1573" w:id="300"/>
    <w:p>
      <w:pPr>
        <w:spacing w:after="0"/>
        <w:ind w:left="0"/>
        <w:jc w:val="both"/>
      </w:pPr>
      <w:r>
        <w:rPr>
          <w:rFonts w:ascii="Times New Roman"/>
          <w:b w:val="false"/>
          <w:i w:val="false"/>
          <w:color w:val="000000"/>
          <w:sz w:val="28"/>
        </w:rPr>
        <w:t>
      14. "Цифрлық сауаттылық" оқу пәнінің 1-сыныпқа арналған базалық мазмұны:</w:t>
      </w:r>
    </w:p>
    <w:bookmarkEnd w:id="300"/>
    <w:bookmarkStart w:name="z1574" w:id="301"/>
    <w:p>
      <w:pPr>
        <w:spacing w:after="0"/>
        <w:ind w:left="0"/>
        <w:jc w:val="both"/>
      </w:pPr>
      <w:r>
        <w:rPr>
          <w:rFonts w:ascii="Times New Roman"/>
          <w:b w:val="false"/>
          <w:i w:val="false"/>
          <w:color w:val="000000"/>
          <w:sz w:val="28"/>
        </w:rPr>
        <w:t>
      1) "Ақпараттық әдеп": Өз денсаулығымызды сақтаймыз; Біздің айналамыздағы ақпарат; Ақпарат және компьютер; Интернет желісінде жұмыс істеу кезіндегі қауіпсіздік.</w:t>
      </w:r>
    </w:p>
    <w:bookmarkEnd w:id="301"/>
    <w:bookmarkStart w:name="z1575" w:id="302"/>
    <w:p>
      <w:pPr>
        <w:spacing w:after="0"/>
        <w:ind w:left="0"/>
        <w:jc w:val="both"/>
      </w:pPr>
      <w:r>
        <w:rPr>
          <w:rFonts w:ascii="Times New Roman"/>
          <w:b w:val="false"/>
          <w:i w:val="false"/>
          <w:color w:val="000000"/>
          <w:sz w:val="28"/>
        </w:rPr>
        <w:t>
      2) "Менің алғашқы суретім": Фигуралар; Фигуралармен орындалатын іс-әрекет.</w:t>
      </w:r>
    </w:p>
    <w:bookmarkEnd w:id="302"/>
    <w:bookmarkStart w:name="z1576" w:id="303"/>
    <w:p>
      <w:pPr>
        <w:spacing w:after="0"/>
        <w:ind w:left="0"/>
        <w:jc w:val="both"/>
      </w:pPr>
      <w:r>
        <w:rPr>
          <w:rFonts w:ascii="Times New Roman"/>
          <w:b w:val="false"/>
          <w:i w:val="false"/>
          <w:color w:val="000000"/>
          <w:sz w:val="28"/>
        </w:rPr>
        <w:t>
      3) "Біздің өміріміздегі алгоритмдер": Біздің өміріміздегі алгоритм.</w:t>
      </w:r>
    </w:p>
    <w:bookmarkEnd w:id="303"/>
    <w:bookmarkStart w:name="z1577" w:id="304"/>
    <w:p>
      <w:pPr>
        <w:spacing w:after="0"/>
        <w:ind w:left="0"/>
        <w:jc w:val="both"/>
      </w:pPr>
      <w:r>
        <w:rPr>
          <w:rFonts w:ascii="Times New Roman"/>
          <w:b w:val="false"/>
          <w:i w:val="false"/>
          <w:color w:val="000000"/>
          <w:sz w:val="28"/>
        </w:rPr>
        <w:t>
      4) "Программалау": Scratch бағдарламасымен танысу; Менің алғашқы бағдарламам.</w:t>
      </w:r>
    </w:p>
    <w:bookmarkEnd w:id="304"/>
    <w:bookmarkStart w:name="z1578" w:id="305"/>
    <w:p>
      <w:pPr>
        <w:spacing w:after="0"/>
        <w:ind w:left="0"/>
        <w:jc w:val="both"/>
      </w:pPr>
      <w:r>
        <w:rPr>
          <w:rFonts w:ascii="Times New Roman"/>
          <w:b w:val="false"/>
          <w:i w:val="false"/>
          <w:color w:val="000000"/>
          <w:sz w:val="28"/>
        </w:rPr>
        <w:t>
      15. "Цифрлық сауаттылық" оқу пәнінің 2-сыныпқа арналған базалық мазмұны:</w:t>
      </w:r>
    </w:p>
    <w:bookmarkEnd w:id="305"/>
    <w:bookmarkStart w:name="z1579" w:id="306"/>
    <w:p>
      <w:pPr>
        <w:spacing w:after="0"/>
        <w:ind w:left="0"/>
        <w:jc w:val="both"/>
      </w:pPr>
      <w:r>
        <w:rPr>
          <w:rFonts w:ascii="Times New Roman"/>
          <w:b w:val="false"/>
          <w:i w:val="false"/>
          <w:color w:val="000000"/>
          <w:sz w:val="28"/>
        </w:rPr>
        <w:t>
      1) "Компьютер": компьютер құрылғылары, енгізу (тінтуір, пернетақта, микрофон) және шығару құрылғылары (монитор, принтер, дыбыс шығарғыш/ құлаққап);</w:t>
      </w:r>
    </w:p>
    <w:bookmarkEnd w:id="306"/>
    <w:bookmarkStart w:name="z1580" w:id="307"/>
    <w:p>
      <w:pPr>
        <w:spacing w:after="0"/>
        <w:ind w:left="0"/>
        <w:jc w:val="both"/>
      </w:pPr>
      <w:r>
        <w:rPr>
          <w:rFonts w:ascii="Times New Roman"/>
          <w:b w:val="false"/>
          <w:i w:val="false"/>
          <w:color w:val="000000"/>
          <w:sz w:val="28"/>
        </w:rPr>
        <w:t>
      Бағдарламалық қамтамасыз ету: файлдар және бумалар туралы түсінік, файлдар мен бумаларды жасау, көшіру, жылжыту және жою, контекстік мәзір командаларын пайдалану;</w:t>
      </w:r>
    </w:p>
    <w:bookmarkEnd w:id="307"/>
    <w:bookmarkStart w:name="z1581" w:id="308"/>
    <w:p>
      <w:pPr>
        <w:spacing w:after="0"/>
        <w:ind w:left="0"/>
        <w:jc w:val="both"/>
      </w:pPr>
      <w:r>
        <w:rPr>
          <w:rFonts w:ascii="Times New Roman"/>
          <w:b w:val="false"/>
          <w:i w:val="false"/>
          <w:color w:val="000000"/>
          <w:sz w:val="28"/>
        </w:rPr>
        <w:t>
      Қауіпсіздік: цифрлық құрылғылармен жұмыс жасау барысындағы қауіпсіздік ережелері;</w:t>
      </w:r>
    </w:p>
    <w:bookmarkEnd w:id="308"/>
    <w:bookmarkStart w:name="z1582" w:id="309"/>
    <w:p>
      <w:pPr>
        <w:spacing w:after="0"/>
        <w:ind w:left="0"/>
        <w:jc w:val="both"/>
      </w:pPr>
      <w:r>
        <w:rPr>
          <w:rFonts w:ascii="Times New Roman"/>
          <w:b w:val="false"/>
          <w:i w:val="false"/>
          <w:color w:val="000000"/>
          <w:sz w:val="28"/>
        </w:rPr>
        <w:t>
      2) "Ақпаратты ұсыну және өңдеу":</w:t>
      </w:r>
    </w:p>
    <w:bookmarkEnd w:id="309"/>
    <w:bookmarkStart w:name="z1583" w:id="310"/>
    <w:p>
      <w:pPr>
        <w:spacing w:after="0"/>
        <w:ind w:left="0"/>
        <w:jc w:val="both"/>
      </w:pPr>
      <w:r>
        <w:rPr>
          <w:rFonts w:ascii="Times New Roman"/>
          <w:b w:val="false"/>
          <w:i w:val="false"/>
          <w:color w:val="000000"/>
          <w:sz w:val="28"/>
        </w:rPr>
        <w:t>
      Мәтіндер: мәтіндік редактордағы және ойын ортасындағы сөйлемдер жиынтығы;</w:t>
      </w:r>
    </w:p>
    <w:bookmarkEnd w:id="310"/>
    <w:bookmarkStart w:name="z1584" w:id="311"/>
    <w:p>
      <w:pPr>
        <w:spacing w:after="0"/>
        <w:ind w:left="0"/>
        <w:jc w:val="both"/>
      </w:pPr>
      <w:r>
        <w:rPr>
          <w:rFonts w:ascii="Times New Roman"/>
          <w:b w:val="false"/>
          <w:i w:val="false"/>
          <w:color w:val="000000"/>
          <w:sz w:val="28"/>
        </w:rPr>
        <w:t>
      Графика: суретті өңдеу; қию, бұру және суреттің өлшемін өзгерту, суреттің үзіндісін көшіру және бейнелеу;</w:t>
      </w:r>
    </w:p>
    <w:bookmarkEnd w:id="311"/>
    <w:bookmarkStart w:name="z1585" w:id="312"/>
    <w:p>
      <w:pPr>
        <w:spacing w:after="0"/>
        <w:ind w:left="0"/>
        <w:jc w:val="both"/>
      </w:pPr>
      <w:r>
        <w:rPr>
          <w:rFonts w:ascii="Times New Roman"/>
          <w:b w:val="false"/>
          <w:i w:val="false"/>
          <w:color w:val="000000"/>
          <w:sz w:val="28"/>
        </w:rPr>
        <w:t>
      Мультимедиа: дыбысты жазу және ойнату, дыбыстық файлдарды өңдеу;</w:t>
      </w:r>
    </w:p>
    <w:bookmarkEnd w:id="312"/>
    <w:bookmarkStart w:name="z1586" w:id="313"/>
    <w:p>
      <w:pPr>
        <w:spacing w:after="0"/>
        <w:ind w:left="0"/>
        <w:jc w:val="both"/>
      </w:pPr>
      <w:r>
        <w:rPr>
          <w:rFonts w:ascii="Times New Roman"/>
          <w:b w:val="false"/>
          <w:i w:val="false"/>
          <w:color w:val="000000"/>
          <w:sz w:val="28"/>
        </w:rPr>
        <w:t>
      3) "Интернет желісінде жұмыс істеу": браузер арқылы берілген тақырып бойынша ақпаратты іздеу, қосымшалар арасында мәліметтер алмасу;</w:t>
      </w:r>
    </w:p>
    <w:bookmarkEnd w:id="313"/>
    <w:bookmarkStart w:name="z1587" w:id="314"/>
    <w:p>
      <w:pPr>
        <w:spacing w:after="0"/>
        <w:ind w:left="0"/>
        <w:jc w:val="both"/>
      </w:pPr>
      <w:r>
        <w:rPr>
          <w:rFonts w:ascii="Times New Roman"/>
          <w:b w:val="false"/>
          <w:i w:val="false"/>
          <w:color w:val="000000"/>
          <w:sz w:val="28"/>
        </w:rPr>
        <w:t>
      4) "Есептік ойлау": алгоритмдер, тармақталу алгоритмі, алгоритмнің сөз түрінде ұсынылуы.</w:t>
      </w:r>
    </w:p>
    <w:bookmarkEnd w:id="314"/>
    <w:bookmarkStart w:name="z1588" w:id="315"/>
    <w:p>
      <w:pPr>
        <w:spacing w:after="0"/>
        <w:ind w:left="0"/>
        <w:jc w:val="both"/>
      </w:pPr>
      <w:r>
        <w:rPr>
          <w:rFonts w:ascii="Times New Roman"/>
          <w:b w:val="false"/>
          <w:i w:val="false"/>
          <w:color w:val="000000"/>
          <w:sz w:val="28"/>
        </w:rPr>
        <w:t>
      Программалау: ойын программалау ортасының кіріктірілген графикалық редакторында өзінің кейіпкерін жасау, пернетақтадан спрайтты басқаруды ұйымдастыру, кейіпкерлер арасындағы мәтіндік диалогты ұйымдастыру; ойын ортасында дыбыстық файлдарды өңдеу;</w:t>
      </w:r>
    </w:p>
    <w:bookmarkEnd w:id="315"/>
    <w:bookmarkStart w:name="z1589" w:id="316"/>
    <w:p>
      <w:pPr>
        <w:spacing w:after="0"/>
        <w:ind w:left="0"/>
        <w:jc w:val="both"/>
      </w:pPr>
      <w:r>
        <w:rPr>
          <w:rFonts w:ascii="Times New Roman"/>
          <w:b w:val="false"/>
          <w:i w:val="false"/>
          <w:color w:val="000000"/>
          <w:sz w:val="28"/>
        </w:rPr>
        <w:t>
      5) "Робототехника": оқу роботының негізгі моделін құрастыру, роботқа арналған бағдарламаны жүктеу және іске қосу, роботты берілген жылдамдықта, берілген дөңгелек айнымалының саны бойынша алға, артқа жылжыту, роботты берілген бұрышқа (90, 180 градус) айналдыру, роботтың вербалды түрде көрсетілген алгоритм бойынша қозғалысын ұйымдастыру, сенсорлық сенсорды пайдалану, роботқа арналған аудио файлды жүктеу, роботқа арналған бағдарлама жасау кезінде дыбысты пайдалану, жасалған роботты аудиторияға ұсыну.</w:t>
      </w:r>
    </w:p>
    <w:bookmarkEnd w:id="316"/>
    <w:bookmarkStart w:name="z1590" w:id="317"/>
    <w:p>
      <w:pPr>
        <w:spacing w:after="0"/>
        <w:ind w:left="0"/>
        <w:jc w:val="both"/>
      </w:pPr>
      <w:r>
        <w:rPr>
          <w:rFonts w:ascii="Times New Roman"/>
          <w:b w:val="false"/>
          <w:i w:val="false"/>
          <w:color w:val="000000"/>
          <w:sz w:val="28"/>
        </w:rPr>
        <w:t>
      16. "Цифрлық сауаттылық" оқу пәнінің 3-сыныпқа арналған базалық мазмұны:</w:t>
      </w:r>
    </w:p>
    <w:bookmarkEnd w:id="317"/>
    <w:bookmarkStart w:name="z1591" w:id="318"/>
    <w:p>
      <w:pPr>
        <w:spacing w:after="0"/>
        <w:ind w:left="0"/>
        <w:jc w:val="both"/>
      </w:pPr>
      <w:r>
        <w:rPr>
          <w:rFonts w:ascii="Times New Roman"/>
          <w:b w:val="false"/>
          <w:i w:val="false"/>
          <w:color w:val="000000"/>
          <w:sz w:val="28"/>
        </w:rPr>
        <w:t>
      1) "Компьютер": компьютер құрылғылары: таңба регистрін, пернетақтаның орналасуын, меңзерді басқаруды өзгертуге арналған клавиштер.</w:t>
      </w:r>
    </w:p>
    <w:bookmarkEnd w:id="318"/>
    <w:bookmarkStart w:name="z1592" w:id="319"/>
    <w:p>
      <w:pPr>
        <w:spacing w:after="0"/>
        <w:ind w:left="0"/>
        <w:jc w:val="both"/>
      </w:pPr>
      <w:r>
        <w:rPr>
          <w:rFonts w:ascii="Times New Roman"/>
          <w:b w:val="false"/>
          <w:i w:val="false"/>
          <w:color w:val="000000"/>
          <w:sz w:val="28"/>
        </w:rPr>
        <w:t>
      Бағдарламалық қамтамасыз ету: қолданбалы бағдарламаларда "қызу" клавиштерді пайдалану.</w:t>
      </w:r>
    </w:p>
    <w:bookmarkEnd w:id="319"/>
    <w:bookmarkStart w:name="z1593" w:id="320"/>
    <w:p>
      <w:pPr>
        <w:spacing w:after="0"/>
        <w:ind w:left="0"/>
        <w:jc w:val="both"/>
      </w:pPr>
      <w:r>
        <w:rPr>
          <w:rFonts w:ascii="Times New Roman"/>
          <w:b w:val="false"/>
          <w:i w:val="false"/>
          <w:color w:val="000000"/>
          <w:sz w:val="28"/>
        </w:rPr>
        <w:t>
      Қауіпсіздік: Интернет желісінде жұмыс істеуде жеке қауіпсіздігінің негізгі ережелері.</w:t>
      </w:r>
    </w:p>
    <w:bookmarkEnd w:id="320"/>
    <w:bookmarkStart w:name="z1594" w:id="321"/>
    <w:p>
      <w:pPr>
        <w:spacing w:after="0"/>
        <w:ind w:left="0"/>
        <w:jc w:val="both"/>
      </w:pPr>
      <w:r>
        <w:rPr>
          <w:rFonts w:ascii="Times New Roman"/>
          <w:b w:val="false"/>
          <w:i w:val="false"/>
          <w:color w:val="000000"/>
          <w:sz w:val="28"/>
        </w:rPr>
        <w:t>
      2) "Ақпаратты ұсыну және өңдеу".</w:t>
      </w:r>
    </w:p>
    <w:bookmarkEnd w:id="321"/>
    <w:bookmarkStart w:name="z1595" w:id="322"/>
    <w:p>
      <w:pPr>
        <w:spacing w:after="0"/>
        <w:ind w:left="0"/>
        <w:jc w:val="both"/>
      </w:pPr>
      <w:r>
        <w:rPr>
          <w:rFonts w:ascii="Times New Roman"/>
          <w:b w:val="false"/>
          <w:i w:val="false"/>
          <w:color w:val="000000"/>
          <w:sz w:val="28"/>
        </w:rPr>
        <w:t>
      Мәтіндер: мәтінді теру ережелері, мәтінді өңдеу, қаріп пен абзацты пішімдеу (жазылуы, түсі, тегістеу), қиып алу, көшіру, белгіленген мәтінді құжатқа қою, мәтінге суретті қою және орналастыруын реттеу;</w:t>
      </w:r>
    </w:p>
    <w:bookmarkEnd w:id="322"/>
    <w:bookmarkStart w:name="z1596" w:id="323"/>
    <w:p>
      <w:pPr>
        <w:spacing w:after="0"/>
        <w:ind w:left="0"/>
        <w:jc w:val="both"/>
      </w:pPr>
      <w:r>
        <w:rPr>
          <w:rFonts w:ascii="Times New Roman"/>
          <w:b w:val="false"/>
          <w:i w:val="false"/>
          <w:color w:val="000000"/>
          <w:sz w:val="28"/>
        </w:rPr>
        <w:t>
      Презентациялар: презентация конструкторы; бағдарлама мәзірі; презентацияның ашылуы мен сақталуы; мәтінді және суреттерді слайдқа орналастыру; слайдтар арасында ауысу; презентация дизайны.</w:t>
      </w:r>
    </w:p>
    <w:bookmarkEnd w:id="323"/>
    <w:bookmarkStart w:name="z1597" w:id="324"/>
    <w:p>
      <w:pPr>
        <w:spacing w:after="0"/>
        <w:ind w:left="0"/>
        <w:jc w:val="both"/>
      </w:pPr>
      <w:r>
        <w:rPr>
          <w:rFonts w:ascii="Times New Roman"/>
          <w:b w:val="false"/>
          <w:i w:val="false"/>
          <w:color w:val="000000"/>
          <w:sz w:val="28"/>
        </w:rPr>
        <w:t>
      Графика: фотосуреттерді өңдеуге арналған бағдарлама (ашық, контраст, бет жиектері);</w:t>
      </w:r>
    </w:p>
    <w:bookmarkEnd w:id="324"/>
    <w:bookmarkStart w:name="z1598" w:id="325"/>
    <w:p>
      <w:pPr>
        <w:spacing w:after="0"/>
        <w:ind w:left="0"/>
        <w:jc w:val="both"/>
      </w:pPr>
      <w:r>
        <w:rPr>
          <w:rFonts w:ascii="Times New Roman"/>
          <w:b w:val="false"/>
          <w:i w:val="false"/>
          <w:color w:val="000000"/>
          <w:sz w:val="28"/>
        </w:rPr>
        <w:t>
      3) "Интернет желісіндегі жұмыс": ақпарат іздеу: құжаттан мәтін үзіндісін іздеу. Ақпарат алмасу: желідегі ақпарат алмасу жолдары, жоба бойынша бірлесіп жұмыс істеуге арналған мессенджерлерді пайдалану.</w:t>
      </w:r>
    </w:p>
    <w:bookmarkEnd w:id="325"/>
    <w:bookmarkStart w:name="z1599" w:id="326"/>
    <w:p>
      <w:pPr>
        <w:spacing w:after="0"/>
        <w:ind w:left="0"/>
        <w:jc w:val="both"/>
      </w:pPr>
      <w:r>
        <w:rPr>
          <w:rFonts w:ascii="Times New Roman"/>
          <w:b w:val="false"/>
          <w:i w:val="false"/>
          <w:color w:val="000000"/>
          <w:sz w:val="28"/>
        </w:rPr>
        <w:t>
      4) "Есептік ойлау".</w:t>
      </w:r>
    </w:p>
    <w:bookmarkEnd w:id="326"/>
    <w:bookmarkStart w:name="z1600" w:id="327"/>
    <w:p>
      <w:pPr>
        <w:spacing w:after="0"/>
        <w:ind w:left="0"/>
        <w:jc w:val="both"/>
      </w:pPr>
      <w:r>
        <w:rPr>
          <w:rFonts w:ascii="Times New Roman"/>
          <w:b w:val="false"/>
          <w:i w:val="false"/>
          <w:color w:val="000000"/>
          <w:sz w:val="28"/>
        </w:rPr>
        <w:t>
      Алгоритмдер: цикл; циклдік алгоритмді іске асыру кезінде орындаушының командалары жүйесі.</w:t>
      </w:r>
    </w:p>
    <w:bookmarkEnd w:id="327"/>
    <w:bookmarkStart w:name="z1601" w:id="328"/>
    <w:p>
      <w:pPr>
        <w:spacing w:after="0"/>
        <w:ind w:left="0"/>
        <w:jc w:val="both"/>
      </w:pPr>
      <w:r>
        <w:rPr>
          <w:rFonts w:ascii="Times New Roman"/>
          <w:b w:val="false"/>
          <w:i w:val="false"/>
          <w:color w:val="000000"/>
          <w:sz w:val="28"/>
        </w:rPr>
        <w:t>
      Программалау: программалау ойын алаңын құру барысында алгоритмді жүзеге асыру, дайын сценарий бойынша ойын әзірлеу, ойын программалау алаңында бірнеше көріністер және кейіпкерлермен жұмыс істеу.</w:t>
      </w:r>
    </w:p>
    <w:bookmarkEnd w:id="328"/>
    <w:bookmarkStart w:name="z1602" w:id="329"/>
    <w:p>
      <w:pPr>
        <w:spacing w:after="0"/>
        <w:ind w:left="0"/>
        <w:jc w:val="both"/>
      </w:pPr>
      <w:r>
        <w:rPr>
          <w:rFonts w:ascii="Times New Roman"/>
          <w:b w:val="false"/>
          <w:i w:val="false"/>
          <w:color w:val="000000"/>
          <w:sz w:val="28"/>
        </w:rPr>
        <w:t>
      5) "Робототехника": орта мотордың жылдамдығы мен айналымның санын келтіру; робот қозғалысын ұйымдастыру үшін циклді қолдану.</w:t>
      </w:r>
    </w:p>
    <w:bookmarkEnd w:id="329"/>
    <w:bookmarkStart w:name="z1603" w:id="330"/>
    <w:p>
      <w:pPr>
        <w:spacing w:after="0"/>
        <w:ind w:left="0"/>
        <w:jc w:val="both"/>
      </w:pPr>
      <w:r>
        <w:rPr>
          <w:rFonts w:ascii="Times New Roman"/>
          <w:b w:val="false"/>
          <w:i w:val="false"/>
          <w:color w:val="000000"/>
          <w:sz w:val="28"/>
        </w:rPr>
        <w:t>
      17. "Цифрлық сауаттылық" оқу пәнінің 4-сыныпқа арналған базалық мазмұны:</w:t>
      </w:r>
    </w:p>
    <w:bookmarkEnd w:id="330"/>
    <w:bookmarkStart w:name="z1604" w:id="331"/>
    <w:p>
      <w:pPr>
        <w:spacing w:after="0"/>
        <w:ind w:left="0"/>
        <w:jc w:val="both"/>
      </w:pPr>
      <w:r>
        <w:rPr>
          <w:rFonts w:ascii="Times New Roman"/>
          <w:b w:val="false"/>
          <w:i w:val="false"/>
          <w:color w:val="000000"/>
          <w:sz w:val="28"/>
        </w:rPr>
        <w:t>
      1) "Компьютер": компьютер құрылғылары, компьютерлік және мобильді техникалық ескіруіне ғылыми-техникалық прогрестің әсері.</w:t>
      </w:r>
    </w:p>
    <w:bookmarkEnd w:id="331"/>
    <w:bookmarkStart w:name="z1605" w:id="332"/>
    <w:p>
      <w:pPr>
        <w:spacing w:after="0"/>
        <w:ind w:left="0"/>
        <w:jc w:val="both"/>
      </w:pPr>
      <w:r>
        <w:rPr>
          <w:rFonts w:ascii="Times New Roman"/>
          <w:b w:val="false"/>
          <w:i w:val="false"/>
          <w:color w:val="000000"/>
          <w:sz w:val="28"/>
        </w:rPr>
        <w:t>
      Қауіпсіздік: сенімді пароль критерийлері.</w:t>
      </w:r>
    </w:p>
    <w:bookmarkEnd w:id="332"/>
    <w:bookmarkStart w:name="z1606" w:id="333"/>
    <w:p>
      <w:pPr>
        <w:spacing w:after="0"/>
        <w:ind w:left="0"/>
        <w:jc w:val="both"/>
      </w:pPr>
      <w:r>
        <w:rPr>
          <w:rFonts w:ascii="Times New Roman"/>
          <w:b w:val="false"/>
          <w:i w:val="false"/>
          <w:color w:val="000000"/>
          <w:sz w:val="28"/>
        </w:rPr>
        <w:t>
      2) "Ақпаратты ұсыну және өңдеу".</w:t>
      </w:r>
    </w:p>
    <w:bookmarkEnd w:id="333"/>
    <w:bookmarkStart w:name="z1607" w:id="334"/>
    <w:p>
      <w:pPr>
        <w:spacing w:after="0"/>
        <w:ind w:left="0"/>
        <w:jc w:val="both"/>
      </w:pPr>
      <w:r>
        <w:rPr>
          <w:rFonts w:ascii="Times New Roman"/>
          <w:b w:val="false"/>
          <w:i w:val="false"/>
          <w:color w:val="000000"/>
          <w:sz w:val="28"/>
        </w:rPr>
        <w:t>
      Презентациялар: слайдтың макеті; объектілердің анимациясы; бейне мен аудионы кірістіру, слайдтар арасындағы ауысулар.</w:t>
      </w:r>
    </w:p>
    <w:bookmarkEnd w:id="334"/>
    <w:bookmarkStart w:name="z1608" w:id="335"/>
    <w:p>
      <w:pPr>
        <w:spacing w:after="0"/>
        <w:ind w:left="0"/>
        <w:jc w:val="both"/>
      </w:pPr>
      <w:r>
        <w:rPr>
          <w:rFonts w:ascii="Times New Roman"/>
          <w:b w:val="false"/>
          <w:i w:val="false"/>
          <w:color w:val="000000"/>
          <w:sz w:val="28"/>
        </w:rPr>
        <w:t>
      Мультимедиа: бейнеролик жасау.</w:t>
      </w:r>
    </w:p>
    <w:bookmarkEnd w:id="335"/>
    <w:bookmarkStart w:name="z1609" w:id="336"/>
    <w:p>
      <w:pPr>
        <w:spacing w:after="0"/>
        <w:ind w:left="0"/>
        <w:jc w:val="both"/>
      </w:pPr>
      <w:r>
        <w:rPr>
          <w:rFonts w:ascii="Times New Roman"/>
          <w:b w:val="false"/>
          <w:i w:val="false"/>
          <w:color w:val="000000"/>
          <w:sz w:val="28"/>
        </w:rPr>
        <w:t>
      3) "Интернет желісіндегі жұмыс".</w:t>
      </w:r>
    </w:p>
    <w:bookmarkEnd w:id="336"/>
    <w:bookmarkStart w:name="z1610" w:id="337"/>
    <w:p>
      <w:pPr>
        <w:spacing w:after="0"/>
        <w:ind w:left="0"/>
        <w:jc w:val="both"/>
      </w:pPr>
      <w:r>
        <w:rPr>
          <w:rFonts w:ascii="Times New Roman"/>
          <w:b w:val="false"/>
          <w:i w:val="false"/>
          <w:color w:val="000000"/>
          <w:sz w:val="28"/>
        </w:rPr>
        <w:t>
      Ақпарат іздеу: компьютерде файл мен бумаларды іздеу; ақпарат алмасу: браузерді реттеу (бетбелгі, журнал мен жүктеу); электрондық пошта: хабарлама қабылдау және жіберу, файлдары қоса берілген хабарлама.</w:t>
      </w:r>
    </w:p>
    <w:bookmarkEnd w:id="337"/>
    <w:bookmarkStart w:name="z1611" w:id="338"/>
    <w:p>
      <w:pPr>
        <w:spacing w:after="0"/>
        <w:ind w:left="0"/>
        <w:jc w:val="both"/>
      </w:pPr>
      <w:r>
        <w:rPr>
          <w:rFonts w:ascii="Times New Roman"/>
          <w:b w:val="false"/>
          <w:i w:val="false"/>
          <w:color w:val="000000"/>
          <w:sz w:val="28"/>
        </w:rPr>
        <w:t>
      4) "Есептік ойлау".</w:t>
      </w:r>
    </w:p>
    <w:bookmarkEnd w:id="338"/>
    <w:bookmarkStart w:name="z1612" w:id="339"/>
    <w:p>
      <w:pPr>
        <w:spacing w:after="0"/>
        <w:ind w:left="0"/>
        <w:jc w:val="both"/>
      </w:pPr>
      <w:r>
        <w:rPr>
          <w:rFonts w:ascii="Times New Roman"/>
          <w:b w:val="false"/>
          <w:i w:val="false"/>
          <w:color w:val="000000"/>
          <w:sz w:val="28"/>
        </w:rPr>
        <w:t>
      Алгоритмдер: енгізілген циклдер, логикалық операторлар, салыстыру операторлары.</w:t>
      </w:r>
    </w:p>
    <w:bookmarkEnd w:id="339"/>
    <w:bookmarkStart w:name="z1613" w:id="340"/>
    <w:p>
      <w:pPr>
        <w:spacing w:after="0"/>
        <w:ind w:left="0"/>
        <w:jc w:val="both"/>
      </w:pPr>
      <w:r>
        <w:rPr>
          <w:rFonts w:ascii="Times New Roman"/>
          <w:b w:val="false"/>
          <w:i w:val="false"/>
          <w:color w:val="000000"/>
          <w:sz w:val="28"/>
        </w:rPr>
        <w:t>
      Программалау: программалау ойын алаңында айнымалыларды қолдану; жеке сценарийі бойынша ойын әзірлеу.</w:t>
      </w:r>
    </w:p>
    <w:bookmarkEnd w:id="340"/>
    <w:bookmarkStart w:name="z1614" w:id="341"/>
    <w:p>
      <w:pPr>
        <w:spacing w:after="0"/>
        <w:ind w:left="0"/>
        <w:jc w:val="both"/>
      </w:pPr>
      <w:r>
        <w:rPr>
          <w:rFonts w:ascii="Times New Roman"/>
          <w:b w:val="false"/>
          <w:i w:val="false"/>
          <w:color w:val="000000"/>
          <w:sz w:val="28"/>
        </w:rPr>
        <w:t>
      5) "Робототехника": түс датчигі; ультрадыбыс датчигі.</w:t>
      </w:r>
    </w:p>
    <w:bookmarkEnd w:id="341"/>
    <w:bookmarkStart w:name="z1615" w:id="342"/>
    <w:p>
      <w:pPr>
        <w:spacing w:after="0"/>
        <w:ind w:left="0"/>
        <w:jc w:val="left"/>
      </w:pPr>
      <w:r>
        <w:rPr>
          <w:rFonts w:ascii="Times New Roman"/>
          <w:b/>
          <w:i w:val="false"/>
          <w:color w:val="000000"/>
        </w:rPr>
        <w:t xml:space="preserve"> 2-параграф. Оқу мақсаттарының жүйесі</w:t>
      </w:r>
    </w:p>
    <w:bookmarkEnd w:id="342"/>
    <w:bookmarkStart w:name="z1616" w:id="343"/>
    <w:p>
      <w:pPr>
        <w:spacing w:after="0"/>
        <w:ind w:left="0"/>
        <w:jc w:val="both"/>
      </w:pPr>
      <w:r>
        <w:rPr>
          <w:rFonts w:ascii="Times New Roman"/>
          <w:b w:val="false"/>
          <w:i w:val="false"/>
          <w:color w:val="000000"/>
          <w:sz w:val="28"/>
        </w:rPr>
        <w:t>
      18. Оқу мақсаттары бағдарламада кодпен берілген. Кодта бірінші нөмір сыныпты, екінші және үшінші сандар - бөлім мен бөлімше, төртінші сан оқу мақсатының нөмірленуін көрсетеді. Мысалы, 2.1.2.1 кодында: "2" – сынып, "1.2" – бөлімше, "1" – оқу мақсатының нөмірленуі.</w:t>
      </w:r>
    </w:p>
    <w:bookmarkEnd w:id="343"/>
    <w:bookmarkStart w:name="z1617" w:id="344"/>
    <w:p>
      <w:pPr>
        <w:spacing w:after="0"/>
        <w:ind w:left="0"/>
        <w:jc w:val="both"/>
      </w:pPr>
      <w:r>
        <w:rPr>
          <w:rFonts w:ascii="Times New Roman"/>
          <w:b w:val="false"/>
          <w:i w:val="false"/>
          <w:color w:val="000000"/>
          <w:sz w:val="28"/>
        </w:rPr>
        <w:t>
      19. Оқыту мақсаты жүйесі әр сыныпқа бөлім бойынша берілген:</w:t>
      </w:r>
    </w:p>
    <w:bookmarkEnd w:id="344"/>
    <w:bookmarkStart w:name="z1618" w:id="345"/>
    <w:p>
      <w:pPr>
        <w:spacing w:after="0"/>
        <w:ind w:left="0"/>
        <w:jc w:val="both"/>
      </w:pPr>
      <w:r>
        <w:rPr>
          <w:rFonts w:ascii="Times New Roman"/>
          <w:b w:val="false"/>
          <w:i w:val="false"/>
          <w:color w:val="000000"/>
          <w:sz w:val="28"/>
        </w:rPr>
        <w:t>
      1) Ақпараттық әдеп:</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денсаулығымызды сақтаймыз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 компьютермен жұмыс істеу барысында тәртіп ережелерін ұстанып өз денсаулығын сақтау;</w:t>
            </w:r>
          </w:p>
          <w:p>
            <w:pPr>
              <w:spacing w:after="20"/>
              <w:ind w:left="20"/>
              <w:jc w:val="both"/>
            </w:pPr>
            <w:r>
              <w:rPr>
                <w:rFonts w:ascii="Times New Roman"/>
                <w:b w:val="false"/>
                <w:i w:val="false"/>
                <w:color w:val="000000"/>
                <w:sz w:val="20"/>
              </w:rPr>
              <w:t>
1. 1. 1. 2 компьютердің негізгі құрылғыларын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Біздің айналамыздағы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қабылдау тәсілдері бойынша ақпарат түрлерін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 және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1 ұсыну формасы бойынша ақпарат түрлерін ажырату;</w:t>
            </w:r>
          </w:p>
          <w:p>
            <w:pPr>
              <w:spacing w:after="20"/>
              <w:ind w:left="20"/>
              <w:jc w:val="both"/>
            </w:pPr>
            <w:r>
              <w:rPr>
                <w:rFonts w:ascii="Times New Roman"/>
                <w:b w:val="false"/>
                <w:i w:val="false"/>
                <w:color w:val="000000"/>
                <w:sz w:val="20"/>
              </w:rPr>
              <w:t>
1. 1. 3. 2 ақпаратты ұсыну кезіндегі ақпарат көздері мен қабылдағыштардың байланыс арналарына мысалдар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Интернет желісінде жұмыс істеу кезіндегі қауіпсіздік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1 Интернет желісін өмірде қолдану мысалдарын келтіру;</w:t>
            </w:r>
          </w:p>
          <w:p>
            <w:pPr>
              <w:spacing w:after="20"/>
              <w:ind w:left="20"/>
              <w:jc w:val="both"/>
            </w:pPr>
            <w:r>
              <w:rPr>
                <w:rFonts w:ascii="Times New Roman"/>
                <w:b w:val="false"/>
                <w:i w:val="false"/>
                <w:color w:val="000000"/>
                <w:sz w:val="20"/>
              </w:rPr>
              <w:t>
1. 1. 4. 2 желідегі барлық ақпарат сенімді және пайдалы емес екенін талқылау;</w:t>
            </w:r>
          </w:p>
          <w:p>
            <w:pPr>
              <w:spacing w:after="20"/>
              <w:ind w:left="20"/>
              <w:jc w:val="both"/>
            </w:pPr>
            <w:r>
              <w:rPr>
                <w:rFonts w:ascii="Times New Roman"/>
                <w:b w:val="false"/>
                <w:i w:val="false"/>
                <w:color w:val="000000"/>
                <w:sz w:val="20"/>
              </w:rPr>
              <w:t>
1. 1. 4. 3 Интернет желісіне жеке ақпаратты беру кезіндегі қауіптерді анықтау</w:t>
            </w:r>
          </w:p>
        </w:tc>
      </w:tr>
    </w:tbl>
    <w:bookmarkStart w:name="z1623" w:id="346"/>
    <w:p>
      <w:pPr>
        <w:spacing w:after="0"/>
        <w:ind w:left="0"/>
        <w:jc w:val="both"/>
      </w:pPr>
      <w:r>
        <w:rPr>
          <w:rFonts w:ascii="Times New Roman"/>
          <w:b w:val="false"/>
          <w:i w:val="false"/>
          <w:color w:val="000000"/>
          <w:sz w:val="28"/>
        </w:rPr>
        <w:t>
      2) Менің алғашқы суретім:</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Фигуралар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 стандартты фигураларды қолданып кескін салу;</w:t>
            </w:r>
          </w:p>
          <w:p>
            <w:pPr>
              <w:spacing w:after="20"/>
              <w:ind w:left="20"/>
              <w:jc w:val="both"/>
            </w:pPr>
            <w:r>
              <w:rPr>
                <w:rFonts w:ascii="Times New Roman"/>
                <w:b w:val="false"/>
                <w:i w:val="false"/>
                <w:color w:val="000000"/>
                <w:sz w:val="20"/>
              </w:rPr>
              <w:t>
1. 2. 1. 2 түстер палитрасындағы негізгі түсті өзгертіп кескін салу;</w:t>
            </w:r>
          </w:p>
          <w:p>
            <w:pPr>
              <w:spacing w:after="20"/>
              <w:ind w:left="20"/>
              <w:jc w:val="both"/>
            </w:pPr>
            <w:r>
              <w:rPr>
                <w:rFonts w:ascii="Times New Roman"/>
                <w:b w:val="false"/>
                <w:i w:val="false"/>
                <w:color w:val="000000"/>
                <w:sz w:val="20"/>
              </w:rPr>
              <w:t>
1. 2. 1. 3 палитрада фон түсін тандап кескін салу;</w:t>
            </w:r>
          </w:p>
          <w:p>
            <w:pPr>
              <w:spacing w:after="20"/>
              <w:ind w:left="20"/>
              <w:jc w:val="both"/>
            </w:pPr>
            <w:r>
              <w:rPr>
                <w:rFonts w:ascii="Times New Roman"/>
                <w:b w:val="false"/>
                <w:i w:val="false"/>
                <w:color w:val="000000"/>
                <w:sz w:val="20"/>
              </w:rPr>
              <w:t>
1. 2. 1. 4 контурын өзгерту арқылы фигураны салу;</w:t>
            </w:r>
          </w:p>
          <w:p>
            <w:pPr>
              <w:spacing w:after="20"/>
              <w:ind w:left="20"/>
              <w:jc w:val="both"/>
            </w:pPr>
            <w:r>
              <w:rPr>
                <w:rFonts w:ascii="Times New Roman"/>
                <w:b w:val="false"/>
                <w:i w:val="false"/>
                <w:color w:val="000000"/>
                <w:sz w:val="20"/>
              </w:rPr>
              <w:t>
1. 2. 1. 5 фигура түсін құйып бояу арқылы өзгертіп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Фигуралармен орындалатын іс-әрекет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 форма мен параметрді қолданып кескін бөлігін ерекшелеу;</w:t>
            </w:r>
          </w:p>
          <w:p>
            <w:pPr>
              <w:spacing w:after="20"/>
              <w:ind w:left="20"/>
              <w:jc w:val="both"/>
            </w:pPr>
            <w:r>
              <w:rPr>
                <w:rFonts w:ascii="Times New Roman"/>
                <w:b w:val="false"/>
                <w:i w:val="false"/>
                <w:color w:val="000000"/>
                <w:sz w:val="20"/>
              </w:rPr>
              <w:t>
1. 2. 2. 2 көшіру, қиып алу және қою құралдарын қолданып кескін салу;</w:t>
            </w:r>
          </w:p>
          <w:p>
            <w:pPr>
              <w:spacing w:after="20"/>
              <w:ind w:left="20"/>
              <w:jc w:val="both"/>
            </w:pPr>
            <w:r>
              <w:rPr>
                <w:rFonts w:ascii="Times New Roman"/>
                <w:b w:val="false"/>
                <w:i w:val="false"/>
                <w:color w:val="000000"/>
                <w:sz w:val="20"/>
              </w:rPr>
              <w:t>
1. 2. 2. 3 бұру немесе айналдыру құралдарын қолданып кескін салу;</w:t>
            </w:r>
          </w:p>
          <w:p>
            <w:pPr>
              <w:spacing w:after="20"/>
              <w:ind w:left="20"/>
              <w:jc w:val="both"/>
            </w:pPr>
            <w:r>
              <w:rPr>
                <w:rFonts w:ascii="Times New Roman"/>
                <w:b w:val="false"/>
                <w:i w:val="false"/>
                <w:color w:val="000000"/>
                <w:sz w:val="20"/>
              </w:rPr>
              <w:t>
1. 2. 2. 4 түспен толтыру құралын қолданып кескін салу</w:t>
            </w:r>
          </w:p>
        </w:tc>
      </w:tr>
    </w:tbl>
    <w:bookmarkStart w:name="z1631" w:id="347"/>
    <w:p>
      <w:pPr>
        <w:spacing w:after="0"/>
        <w:ind w:left="0"/>
        <w:jc w:val="both"/>
      </w:pPr>
      <w:r>
        <w:rPr>
          <w:rFonts w:ascii="Times New Roman"/>
          <w:b w:val="false"/>
          <w:i w:val="false"/>
          <w:color w:val="000000"/>
          <w:sz w:val="28"/>
        </w:rPr>
        <w:t>
      3) Біздің өміріміздегі алгоритм:</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Біздің өміріміздегі алгоритм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1 алгоритм, әрекет және команда ұғымдарын түсіндіру;</w:t>
            </w:r>
          </w:p>
          <w:p>
            <w:pPr>
              <w:spacing w:after="20"/>
              <w:ind w:left="20"/>
              <w:jc w:val="both"/>
            </w:pPr>
            <w:r>
              <w:rPr>
                <w:rFonts w:ascii="Times New Roman"/>
                <w:b w:val="false"/>
                <w:i w:val="false"/>
                <w:color w:val="000000"/>
                <w:sz w:val="20"/>
              </w:rPr>
              <w:t>
1. 3. 1. 2 орындаушы және оның командалар жүйесін анықтап алгоритм құру;</w:t>
            </w:r>
          </w:p>
          <w:p>
            <w:pPr>
              <w:spacing w:after="20"/>
              <w:ind w:left="20"/>
              <w:jc w:val="both"/>
            </w:pPr>
            <w:r>
              <w:rPr>
                <w:rFonts w:ascii="Times New Roman"/>
                <w:b w:val="false"/>
                <w:i w:val="false"/>
                <w:color w:val="000000"/>
                <w:sz w:val="20"/>
              </w:rPr>
              <w:t>
1. 3. 1. 3 алгоритм түрлерін өмірмен байланыстырып мысалдар келтіру</w:t>
            </w:r>
          </w:p>
        </w:tc>
      </w:tr>
    </w:tbl>
    <w:bookmarkStart w:name="z1634" w:id="348"/>
    <w:p>
      <w:pPr>
        <w:spacing w:after="0"/>
        <w:ind w:left="0"/>
        <w:jc w:val="both"/>
      </w:pPr>
      <w:r>
        <w:rPr>
          <w:rFonts w:ascii="Times New Roman"/>
          <w:b w:val="false"/>
          <w:i w:val="false"/>
          <w:color w:val="000000"/>
          <w:sz w:val="28"/>
        </w:rPr>
        <w:t>
      4) Программалау:</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Scratch-пен танысу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 1 кейіпкер фигурасы үшін кітапханадан Спрайтты таңдау;</w:t>
            </w:r>
          </w:p>
          <w:p>
            <w:pPr>
              <w:spacing w:after="20"/>
              <w:ind w:left="20"/>
              <w:jc w:val="both"/>
            </w:pPr>
            <w:r>
              <w:rPr>
                <w:rFonts w:ascii="Times New Roman"/>
                <w:b w:val="false"/>
                <w:i w:val="false"/>
                <w:color w:val="000000"/>
                <w:sz w:val="20"/>
              </w:rPr>
              <w:t>
1. 4. 1. 2 кітапханадан сахна фонын таңдау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алғашқы бағдарламам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2. 1 Scratch (скретч) ойын программалау ойын ортасында дайын сценарийді алгоритм бойынша іске асыру; 1. 4. 2. 2 Scratch (скретч) ойын программалау ойын ортасында есептің шарты бойынша сызықтық алгоритм әзірлеу; 1. 4. 2. 3 Scratch (скретч) ойын программалау ойын ортасында жобаны құру, сақтау және ашу</w:t>
            </w:r>
          </w:p>
        </w:tc>
      </w:tr>
    </w:tbl>
    <w:bookmarkStart w:name="z1636" w:id="349"/>
    <w:p>
      <w:pPr>
        <w:spacing w:after="0"/>
        <w:ind w:left="0"/>
        <w:jc w:val="both"/>
      </w:pPr>
      <w:r>
        <w:rPr>
          <w:rFonts w:ascii="Times New Roman"/>
          <w:b w:val="false"/>
          <w:i w:val="false"/>
          <w:color w:val="000000"/>
          <w:sz w:val="28"/>
        </w:rPr>
        <w:t>
      2-4 - сынып</w:t>
      </w:r>
    </w:p>
    <w:bookmarkEnd w:id="349"/>
    <w:bookmarkStart w:name="z1637" w:id="350"/>
    <w:p>
      <w:pPr>
        <w:spacing w:after="0"/>
        <w:ind w:left="0"/>
        <w:jc w:val="both"/>
      </w:pPr>
      <w:r>
        <w:rPr>
          <w:rFonts w:ascii="Times New Roman"/>
          <w:b w:val="false"/>
          <w:i w:val="false"/>
          <w:color w:val="000000"/>
          <w:sz w:val="28"/>
        </w:rPr>
        <w:t>
      1) Компьютер:</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Компьютердің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1. 1 дыбыстық ақпаратты енгізу және шығару құрылғыларын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мәтіндік процессорда пернетақтаны қолданып символдар регистрін, батырмалардың орналасу нұсқасын және меңзерді басқару тәсілін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ғылыми- техникалық прогрестің компьютерлер мен мобильді құрылғылардың өзгеруіне әсерін түсіндіру;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файл, бума және жарлық ұғымдарын түсіндіру;</w:t>
            </w:r>
          </w:p>
          <w:p>
            <w:pPr>
              <w:spacing w:after="20"/>
              <w:ind w:left="20"/>
              <w:jc w:val="both"/>
            </w:pPr>
            <w:r>
              <w:rPr>
                <w:rFonts w:ascii="Times New Roman"/>
                <w:b w:val="false"/>
                <w:i w:val="false"/>
                <w:color w:val="000000"/>
                <w:sz w:val="20"/>
              </w:rPr>
              <w:t>
2. 1. 2. 2 файлдар мен бумаларды жасау, көшіру, жылжыту және жою;</w:t>
            </w:r>
          </w:p>
          <w:p>
            <w:pPr>
              <w:spacing w:after="20"/>
              <w:ind w:left="20"/>
              <w:jc w:val="both"/>
            </w:pPr>
            <w:r>
              <w:rPr>
                <w:rFonts w:ascii="Times New Roman"/>
                <w:b w:val="false"/>
                <w:i w:val="false"/>
                <w:color w:val="000000"/>
                <w:sz w:val="20"/>
              </w:rPr>
              <w:t>
2. 1. 2. 3 өз жұмысындағы контекстік мәзірді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қолданбалы бағдарламаларда пернелер комбинациясын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3. 1. негізгі техника қауіпсіздік ережелеріне сүйеніп цифрлық құрылғылармен жұмыс істеу;</w:t>
            </w:r>
          </w:p>
          <w:p>
            <w:pPr>
              <w:spacing w:after="20"/>
              <w:ind w:left="20"/>
              <w:jc w:val="both"/>
            </w:pPr>
            <w:r>
              <w:rPr>
                <w:rFonts w:ascii="Times New Roman"/>
                <w:b w:val="false"/>
                <w:i w:val="false"/>
                <w:color w:val="000000"/>
                <w:sz w:val="20"/>
              </w:rPr>
              <w:t>
2. 1. 3. 2. нетикет ережелеріне сүйеніп интернет желісімен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3. 1 интернет желісінде жұмыс істеуде жеке қауіпсіздік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1. пароль сенімділігі туралы қорытынды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Қауіпсіздік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1" w:id="351"/>
    <w:p>
      <w:pPr>
        <w:spacing w:after="0"/>
        <w:ind w:left="0"/>
        <w:jc w:val="both"/>
      </w:pPr>
      <w:r>
        <w:rPr>
          <w:rFonts w:ascii="Times New Roman"/>
          <w:b w:val="false"/>
          <w:i w:val="false"/>
          <w:color w:val="000000"/>
          <w:sz w:val="28"/>
        </w:rPr>
        <w:t>
      2) Ақпаратты ұсыну және өңдеу:</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 Scratch (скретч) ойын программалау ортасының блоктарындағы мәтінді өңдеу; 2. 2. 1. 2. өз идеяларын жазу үшін мәтіндік редакторды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мәтінді теру ережелерін ұстану;</w:t>
            </w:r>
          </w:p>
          <w:p>
            <w:pPr>
              <w:spacing w:after="20"/>
              <w:ind w:left="20"/>
              <w:jc w:val="both"/>
            </w:pPr>
            <w:r>
              <w:rPr>
                <w:rFonts w:ascii="Times New Roman"/>
                <w:b w:val="false"/>
                <w:i w:val="false"/>
                <w:color w:val="000000"/>
                <w:sz w:val="20"/>
              </w:rPr>
              <w:t>
3. 2. 1. 2 мәтіндік процессорда мәтінді өңдеу;</w:t>
            </w:r>
          </w:p>
          <w:p>
            <w:pPr>
              <w:spacing w:after="20"/>
              <w:ind w:left="20"/>
              <w:jc w:val="both"/>
            </w:pPr>
            <w:r>
              <w:rPr>
                <w:rFonts w:ascii="Times New Roman"/>
                <w:b w:val="false"/>
                <w:i w:val="false"/>
                <w:color w:val="000000"/>
                <w:sz w:val="20"/>
              </w:rPr>
              <w:t>
3. 2. 1. 3 мәтіндік процессорда қаріп пен абзацты пішімдеу;</w:t>
            </w:r>
          </w:p>
          <w:p>
            <w:pPr>
              <w:spacing w:after="20"/>
              <w:ind w:left="20"/>
              <w:jc w:val="both"/>
            </w:pPr>
            <w:r>
              <w:rPr>
                <w:rFonts w:ascii="Times New Roman"/>
                <w:b w:val="false"/>
                <w:i w:val="false"/>
                <w:color w:val="000000"/>
                <w:sz w:val="20"/>
              </w:rPr>
              <w:t>
3. 2. 1. 4 мәтінге суретті қою және оны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мәтіндік процессорда қарапайым кестелер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 жоба үшін Scratch (скретч) программалау ортасындағы кіріктірілген графикалық редакторда кейіпкер фигурасын көшіру және көрсету;</w:t>
            </w:r>
          </w:p>
          <w:p>
            <w:pPr>
              <w:spacing w:after="20"/>
              <w:ind w:left="20"/>
              <w:jc w:val="both"/>
            </w:pPr>
            <w:r>
              <w:rPr>
                <w:rFonts w:ascii="Times New Roman"/>
                <w:b w:val="false"/>
                <w:i w:val="false"/>
                <w:color w:val="000000"/>
                <w:sz w:val="20"/>
              </w:rPr>
              <w:t>
2. 2. 2. 2 (Scratch (скретч)) ойын программалау ортасындағы кіріктірілген графикалық редакторда жоба кейіпкері үшін фигураны өңдеу (қиып алу, бұру, өлшемін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сурет пішімінің параметрлерін өзгерту (жарықтық, контраст, бет жиектері)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1 мәтін мен суреттері бар қарапайым презентация жасау;</w:t>
            </w:r>
          </w:p>
          <w:p>
            <w:pPr>
              <w:spacing w:after="20"/>
              <w:ind w:left="20"/>
              <w:jc w:val="both"/>
            </w:pPr>
            <w:r>
              <w:rPr>
                <w:rFonts w:ascii="Times New Roman"/>
                <w:b w:val="false"/>
                <w:i w:val="false"/>
                <w:color w:val="000000"/>
                <w:sz w:val="20"/>
              </w:rPr>
              <w:t>
3. 2. 3. 2 слайдтар арасында ауысуларды қолдану;</w:t>
            </w:r>
          </w:p>
          <w:p>
            <w:pPr>
              <w:spacing w:after="20"/>
              <w:ind w:left="20"/>
              <w:jc w:val="both"/>
            </w:pPr>
            <w:r>
              <w:rPr>
                <w:rFonts w:ascii="Times New Roman"/>
                <w:b w:val="false"/>
                <w:i w:val="false"/>
                <w:color w:val="000000"/>
                <w:sz w:val="20"/>
              </w:rPr>
              <w:t>
3. 2. 3. 3 презентацияларды безендіру үшін дайын дизайнды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слайд құру үшін макет таңдау;</w:t>
            </w:r>
          </w:p>
          <w:p>
            <w:pPr>
              <w:spacing w:after="20"/>
              <w:ind w:left="20"/>
              <w:jc w:val="both"/>
            </w:pPr>
            <w:r>
              <w:rPr>
                <w:rFonts w:ascii="Times New Roman"/>
                <w:b w:val="false"/>
                <w:i w:val="false"/>
                <w:color w:val="000000"/>
                <w:sz w:val="20"/>
              </w:rPr>
              <w:t>
4. 2. 3. 2 презентациядағы нысандарға анимация қосу және баптау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Мультимедиа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4. 1 негізгі пернелердің атауын білу және оларды қолдану;</w:t>
            </w:r>
          </w:p>
          <w:p>
            <w:pPr>
              <w:spacing w:after="20"/>
              <w:ind w:left="20"/>
              <w:jc w:val="both"/>
            </w:pPr>
            <w:r>
              <w:rPr>
                <w:rFonts w:ascii="Times New Roman"/>
                <w:b w:val="false"/>
                <w:i w:val="false"/>
                <w:color w:val="000000"/>
                <w:sz w:val="20"/>
              </w:rPr>
              <w:t>
2. 2. 4. 2. Scratch (скретч) ойын программалау ортасында дыбыстық файлдарды өңдеу; 2. 2. 4. 3 роботқа арналған аудиофайлды жүктеу; 2. 2. 4. 4. роботқа арналған бағдарламаны әзірлеу кезінде дыбысты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4. 1 видеоредакторда бейнефайлдарды өңдеу;</w:t>
            </w:r>
          </w:p>
          <w:p>
            <w:pPr>
              <w:spacing w:after="20"/>
              <w:ind w:left="20"/>
              <w:jc w:val="both"/>
            </w:pPr>
            <w:r>
              <w:rPr>
                <w:rFonts w:ascii="Times New Roman"/>
                <w:b w:val="false"/>
                <w:i w:val="false"/>
                <w:color w:val="000000"/>
                <w:sz w:val="20"/>
              </w:rPr>
              <w:t>
4. 2. 4. 2 презентацияда фотосуреттер, дыбыстар және бейнелерді қолдану;</w:t>
            </w:r>
          </w:p>
          <w:p>
            <w:pPr>
              <w:spacing w:after="20"/>
              <w:ind w:left="20"/>
              <w:jc w:val="both"/>
            </w:pPr>
            <w:r>
              <w:rPr>
                <w:rFonts w:ascii="Times New Roman"/>
                <w:b w:val="false"/>
                <w:i w:val="false"/>
                <w:color w:val="000000"/>
                <w:sz w:val="20"/>
              </w:rPr>
              <w:t>
4. 2. 4. 3 презентацияға дыбыстар мен бейнелерді кірістіру;</w:t>
            </w:r>
          </w:p>
          <w:p>
            <w:pPr>
              <w:spacing w:after="20"/>
              <w:ind w:left="20"/>
              <w:jc w:val="both"/>
            </w:pPr>
            <w:r>
              <w:rPr>
                <w:rFonts w:ascii="Times New Roman"/>
                <w:b w:val="false"/>
                <w:i w:val="false"/>
                <w:color w:val="000000"/>
                <w:sz w:val="20"/>
              </w:rPr>
              <w:t>
4. 2. 4. 4 бейнероликке монтаж жасау</w:t>
            </w:r>
          </w:p>
        </w:tc>
      </w:tr>
    </w:tbl>
    <w:bookmarkStart w:name="z1653" w:id="352"/>
    <w:p>
      <w:pPr>
        <w:spacing w:after="0"/>
        <w:ind w:left="0"/>
        <w:jc w:val="both"/>
      </w:pPr>
      <w:r>
        <w:rPr>
          <w:rFonts w:ascii="Times New Roman"/>
          <w:b w:val="false"/>
          <w:i w:val="false"/>
          <w:color w:val="000000"/>
          <w:sz w:val="28"/>
        </w:rPr>
        <w:t>
      3) Интернет желісінде жұмыс істеу:</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Ақпараттар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1 берілген тақырып бойынша ақпаратты іздеу үшін браузерді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ақпарат іздеуді іске асыру (құжаттағы мәтін үзіндісі);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тірек сөздер арқылы браузерде ақпарат іздеу;</w:t>
            </w:r>
          </w:p>
          <w:p>
            <w:pPr>
              <w:spacing w:after="20"/>
              <w:ind w:left="20"/>
              <w:jc w:val="both"/>
            </w:pPr>
            <w:r>
              <w:rPr>
                <w:rFonts w:ascii="Times New Roman"/>
                <w:b w:val="false"/>
                <w:i w:val="false"/>
                <w:color w:val="000000"/>
                <w:sz w:val="20"/>
              </w:rPr>
              <w:t>
4. 3. 1. 2 ақпаратты (компьютердегі файлдар мен бумалар) іздеуді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 қосымшалар арасында деректермен алмасуды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жобада бірлесіп жұмыс істеу үшін мессенджер құралдарын қолдану;</w:t>
            </w:r>
          </w:p>
          <w:p>
            <w:pPr>
              <w:spacing w:after="20"/>
              <w:ind w:left="20"/>
              <w:jc w:val="both"/>
            </w:pPr>
            <w:r>
              <w:rPr>
                <w:rFonts w:ascii="Times New Roman"/>
                <w:b w:val="false"/>
                <w:i w:val="false"/>
                <w:color w:val="000000"/>
                <w:sz w:val="20"/>
              </w:rPr>
              <w:t>
3. 3. 2. 2. желідегі ақпарат алмасу жолдарын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электронды поштаның мүмкіндіктерін түсіндіру;</w:t>
            </w:r>
          </w:p>
          <w:p>
            <w:pPr>
              <w:spacing w:after="20"/>
              <w:ind w:left="20"/>
              <w:jc w:val="both"/>
            </w:pPr>
            <w:r>
              <w:rPr>
                <w:rFonts w:ascii="Times New Roman"/>
                <w:b w:val="false"/>
                <w:i w:val="false"/>
                <w:color w:val="000000"/>
                <w:sz w:val="20"/>
              </w:rPr>
              <w:t>
4. 3. 2. 2 браузер параметрлерін қолдану (бетбелгілер жасау, тарихын және жүктеуді көру);</w:t>
            </w:r>
          </w:p>
          <w:p>
            <w:pPr>
              <w:spacing w:after="20"/>
              <w:ind w:left="20"/>
              <w:jc w:val="both"/>
            </w:pPr>
            <w:r>
              <w:rPr>
                <w:rFonts w:ascii="Times New Roman"/>
                <w:b w:val="false"/>
                <w:i w:val="false"/>
                <w:color w:val="000000"/>
                <w:sz w:val="20"/>
              </w:rPr>
              <w:t>
4. 3. 2. 3 файлдары қоса берілген хабарламаларды электрондық пошта арқылы қабылдау және жіберу;</w:t>
            </w:r>
          </w:p>
          <w:p>
            <w:pPr>
              <w:spacing w:after="20"/>
              <w:ind w:left="20"/>
              <w:jc w:val="both"/>
            </w:pPr>
            <w:r>
              <w:rPr>
                <w:rFonts w:ascii="Times New Roman"/>
                <w:b w:val="false"/>
                <w:i w:val="false"/>
                <w:color w:val="000000"/>
                <w:sz w:val="20"/>
              </w:rPr>
              <w:t>
4. 3. 2. 4 электронды поштаның баптауларын қолдану (бума, фонға арналған тақырыптық суреттер)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Интернет желісінде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9" w:id="353"/>
    <w:p>
      <w:pPr>
        <w:spacing w:after="0"/>
        <w:ind w:left="0"/>
        <w:jc w:val="both"/>
      </w:pPr>
      <w:r>
        <w:rPr>
          <w:rFonts w:ascii="Times New Roman"/>
          <w:b w:val="false"/>
          <w:i w:val="false"/>
          <w:color w:val="000000"/>
          <w:sz w:val="28"/>
        </w:rPr>
        <w:t>
      4) Есептік ойлау:</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Алгоритмдер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1 Scratch (скретч) ойын программалау ортасында берілген сценарий бойынша тармақталған алгоритмді өңдеу;</w:t>
            </w:r>
          </w:p>
          <w:p>
            <w:pPr>
              <w:spacing w:after="20"/>
              <w:ind w:left="20"/>
              <w:jc w:val="both"/>
            </w:pPr>
            <w:r>
              <w:rPr>
                <w:rFonts w:ascii="Times New Roman"/>
                <w:b w:val="false"/>
                <w:i w:val="false"/>
                <w:color w:val="000000"/>
                <w:sz w:val="20"/>
              </w:rPr>
              <w:t>
2. 4. 1. 2 Scratch (скретч) ойын программалау ортасында берілген ауызша түрде тармақталған алгоритмді іске асыру;</w:t>
            </w:r>
          </w:p>
          <w:p>
            <w:pPr>
              <w:spacing w:after="20"/>
              <w:ind w:left="20"/>
              <w:jc w:val="both"/>
            </w:pPr>
            <w:r>
              <w:rPr>
                <w:rFonts w:ascii="Times New Roman"/>
                <w:b w:val="false"/>
                <w:i w:val="false"/>
                <w:color w:val="000000"/>
                <w:sz w:val="20"/>
              </w:rPr>
              <w:t>
2. 4. 1. 3 мәселені шешу үшін алгоритм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Scratch (скретч) программалау ортасында берілген сценарий бойынша циклдік алгоритм құру;</w:t>
            </w:r>
          </w:p>
          <w:p>
            <w:pPr>
              <w:spacing w:after="20"/>
              <w:ind w:left="20"/>
              <w:jc w:val="both"/>
            </w:pPr>
            <w:r>
              <w:rPr>
                <w:rFonts w:ascii="Times New Roman"/>
                <w:b w:val="false"/>
                <w:i w:val="false"/>
                <w:color w:val="000000"/>
                <w:sz w:val="20"/>
              </w:rPr>
              <w:t>
3. 4. 1. 2 Scratch (скретч) программалау ортасында ауызша түрде берілген қайталау циклдік алгоритмді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Scratch (скретч) программалау ортасында кірістірілген циклді іске асыру;</w:t>
            </w:r>
          </w:p>
          <w:p>
            <w:pPr>
              <w:spacing w:after="20"/>
              <w:ind w:left="20"/>
              <w:jc w:val="both"/>
            </w:pPr>
            <w:r>
              <w:rPr>
                <w:rFonts w:ascii="Times New Roman"/>
                <w:b w:val="false"/>
                <w:i w:val="false"/>
                <w:color w:val="000000"/>
                <w:sz w:val="20"/>
              </w:rPr>
              <w:t>
4. 4. 1. 2 Scratch (скретч) программалау ортасында логикалық операторларды қолдану;</w:t>
            </w:r>
          </w:p>
          <w:p>
            <w:pPr>
              <w:spacing w:after="20"/>
              <w:ind w:left="20"/>
              <w:jc w:val="both"/>
            </w:pPr>
            <w:r>
              <w:rPr>
                <w:rFonts w:ascii="Times New Roman"/>
                <w:b w:val="false"/>
                <w:i w:val="false"/>
                <w:color w:val="000000"/>
                <w:sz w:val="20"/>
              </w:rPr>
              <w:t>
4. 4. 1. 3 Scratch (скретч) программалау ортасында салыстыру операторларын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Программалау</w:t>
            </w:r>
          </w:p>
          <w:p>
            <w:pPr>
              <w:spacing w:after="20"/>
              <w:ind w:left="20"/>
              <w:jc w:val="both"/>
            </w:pPr>
            <w:r>
              <w:rPr>
                <w:rFonts w:ascii="Times New Roman"/>
                <w:b w:val="false"/>
                <w:i w:val="false"/>
                <w:color w:val="000000"/>
                <w:sz w:val="20"/>
              </w:rPr>
              <w:t>
Scratch-пен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2. 1 жоба үшін Scratch (скретч) ойын программалау ортасына кіріктірілген графикалық редакторында кейіпкер құру; 2. 4. 2. 2 Scratch (скретч) ойын программалау ортасында пернетақтадан спрайтты басқаруды ұйымдастыру; 2. 4. 2. 3 Scratch (скретч) ойын программалау ортасында кейіпкерлер арасындағы мәтіндік диалог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 1 Scratch (скретч) программалау ортасында дайын сценарий бойынша ойын әзірлеу;</w:t>
            </w:r>
          </w:p>
          <w:p>
            <w:pPr>
              <w:spacing w:after="20"/>
              <w:ind w:left="20"/>
              <w:jc w:val="both"/>
            </w:pPr>
            <w:r>
              <w:rPr>
                <w:rFonts w:ascii="Times New Roman"/>
                <w:b w:val="false"/>
                <w:i w:val="false"/>
                <w:color w:val="000000"/>
                <w:sz w:val="20"/>
              </w:rPr>
              <w:t>
3. 4. 2. 2 Scratch (скретч) программалау ортасында сахна үшін бірнеше фон құру;</w:t>
            </w:r>
          </w:p>
          <w:p>
            <w:pPr>
              <w:spacing w:after="20"/>
              <w:ind w:left="20"/>
              <w:jc w:val="both"/>
            </w:pPr>
            <w:r>
              <w:rPr>
                <w:rFonts w:ascii="Times New Roman"/>
                <w:b w:val="false"/>
                <w:i w:val="false"/>
                <w:color w:val="000000"/>
                <w:sz w:val="20"/>
              </w:rPr>
              <w:t>
3. 4. 2. 3 Scratch (скретч) программалау ортасында бірнеше кейіпкерлер құру;</w:t>
            </w:r>
          </w:p>
          <w:p>
            <w:pPr>
              <w:spacing w:after="20"/>
              <w:ind w:left="20"/>
              <w:jc w:val="both"/>
            </w:pPr>
            <w:r>
              <w:rPr>
                <w:rFonts w:ascii="Times New Roman"/>
                <w:b w:val="false"/>
                <w:i w:val="false"/>
                <w:color w:val="000000"/>
                <w:sz w:val="20"/>
              </w:rPr>
              <w:t>
3. 4. 2. 4 Scratch (скретч) программалау ортасында ойындарды құру кезінде қайталау алгоритмін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 Scratch (скретч) программалау ортасында айнымалыларды қолдану;</w:t>
            </w:r>
          </w:p>
          <w:p>
            <w:pPr>
              <w:spacing w:after="20"/>
              <w:ind w:left="20"/>
              <w:jc w:val="both"/>
            </w:pPr>
            <w:r>
              <w:rPr>
                <w:rFonts w:ascii="Times New Roman"/>
                <w:b w:val="false"/>
                <w:i w:val="false"/>
                <w:color w:val="000000"/>
                <w:sz w:val="20"/>
              </w:rPr>
              <w:t>
4. 4. 2. 2 өз сценарийі бойынша ойын құру;</w:t>
            </w:r>
          </w:p>
        </w:tc>
      </w:tr>
    </w:tbl>
    <w:bookmarkStart w:name="z1670" w:id="354"/>
    <w:p>
      <w:pPr>
        <w:spacing w:after="0"/>
        <w:ind w:left="0"/>
        <w:jc w:val="both"/>
      </w:pPr>
      <w:r>
        <w:rPr>
          <w:rFonts w:ascii="Times New Roman"/>
          <w:b w:val="false"/>
          <w:i w:val="false"/>
          <w:color w:val="000000"/>
          <w:sz w:val="28"/>
        </w:rPr>
        <w:t>
      5) Робототехника:</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робототехника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 1 робот ұғымын түсіндіру; 2. 5. 1. 2 оқу роботының базалық моделінің негізгі элементтерін сипаттау; 2. 5. 1. 3. жасалған роботты аудиторияға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роботтар және олардың қолданылу салаларына мысалдар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Роботтың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 1 роботтың берілген жылдамдықпен алға жүру қозғалысын ұйымдастыру; 2. 5. 2. 2. роботтың берілген жылдамдықпен артқа жүру қозғалысын ұйымдастыру; 2. 5. 2. 3. роботқа арналған бағдарламаны жүктеу және іске асыру; 2. 5. 2. 4 дөңгелектің берілген айналым саны бойынша роботтың қозғалысын ұйымдастыру; 2. 5. 2. 5 роботтың кері, оңға және солға бұрылуын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2. 1 робот қозғалысын ұйымдастыру үшін циклді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Датчиктер мен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3. 1 жанасу датчигін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3. 1 ортаңғы мотордың айналым санын беру және жылдамдығын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3. 1. түс датчигін қолдану; 4. 5. 3. 2. ультрадыбыс датчигін қолдану</w:t>
            </w:r>
          </w:p>
        </w:tc>
      </w:tr>
    </w:tbl>
    <w:bookmarkStart w:name="z1671" w:id="355"/>
    <w:p>
      <w:pPr>
        <w:spacing w:after="0"/>
        <w:ind w:left="0"/>
        <w:jc w:val="both"/>
      </w:pPr>
      <w:r>
        <w:rPr>
          <w:rFonts w:ascii="Times New Roman"/>
          <w:b w:val="false"/>
          <w:i w:val="false"/>
          <w:color w:val="000000"/>
          <w:sz w:val="28"/>
        </w:rPr>
        <w:t>
      20. Бөлімді және тақырыптарды оқытуға арналған сағат сандарын бөлу мұғалімнің еркіне қалдырылады.</w:t>
      </w:r>
    </w:p>
    <w:bookmarkEnd w:id="355"/>
    <w:bookmarkStart w:name="z1672" w:id="356"/>
    <w:p>
      <w:pPr>
        <w:spacing w:after="0"/>
        <w:ind w:left="0"/>
        <w:jc w:val="both"/>
      </w:pPr>
      <w:r>
        <w:rPr>
          <w:rFonts w:ascii="Times New Roman"/>
          <w:b w:val="false"/>
          <w:i w:val="false"/>
          <w:color w:val="000000"/>
          <w:sz w:val="28"/>
        </w:rPr>
        <w:t>
      21. Осы оқу бағдарламасы Бастауыш білім беру деңгейінің 1-4 сыныбына арналған "Цифрлық сауаттылық" оқу пәні бойынша үлгілік оқу бағдарласын іске асыру жөніндегі ұзақ мерзімді жоспарға сәйкес іске асырылады.</w:t>
      </w:r>
    </w:p>
    <w:bookmarkEnd w:id="356"/>
    <w:bookmarkStart w:name="z1673" w:id="357"/>
    <w:p>
      <w:pPr>
        <w:spacing w:after="0"/>
        <w:ind w:left="0"/>
        <w:jc w:val="left"/>
      </w:pPr>
      <w:r>
        <w:rPr>
          <w:rFonts w:ascii="Times New Roman"/>
          <w:b/>
          <w:i w:val="false"/>
          <w:color w:val="000000"/>
        </w:rPr>
        <w:t xml:space="preserve"> 3- параграф. Бастауыш білім деңгейінің 1- 4-сыныптарына арналған "Цифрлық сауаттылық" оқу пәні бойынша үлгілік оқу бағдарласын іске асыру жөніндегі ұзақ мерзімді жоспары</w:t>
      </w:r>
    </w:p>
    <w:bookmarkEnd w:id="357"/>
    <w:bookmarkStart w:name="z1674" w:id="358"/>
    <w:p>
      <w:pPr>
        <w:spacing w:after="0"/>
        <w:ind w:left="0"/>
        <w:jc w:val="both"/>
      </w:pPr>
      <w:r>
        <w:rPr>
          <w:rFonts w:ascii="Times New Roman"/>
          <w:b w:val="false"/>
          <w:i w:val="false"/>
          <w:color w:val="000000"/>
          <w:sz w:val="28"/>
        </w:rPr>
        <w:t>
      1) 1 сынып:</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жоспардың бөлімдері (ортақ тақырыптар)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Ақпараттық этикет (ортақ тақырыбы: "Саяхат")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денсаулығымызды сақтаймыз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компьютермен жұмыс істеу барысында тәртіп ережелерін ұстанып өз денсаулығын сақтау; </w:t>
            </w:r>
          </w:p>
          <w:p>
            <w:pPr>
              <w:spacing w:after="20"/>
              <w:ind w:left="20"/>
              <w:jc w:val="both"/>
            </w:pPr>
            <w:r>
              <w:rPr>
                <w:rFonts w:ascii="Times New Roman"/>
                <w:b w:val="false"/>
                <w:i w:val="false"/>
                <w:color w:val="000000"/>
                <w:sz w:val="20"/>
              </w:rPr>
              <w:t>
1.1.1.2 компьютердің негізгі құрылғыларын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айналамыздағы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қабылдау тәсілдері бойынша ақпарат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ұсыну формасы бойынша ақпарат түрлерін ажырату; </w:t>
            </w:r>
          </w:p>
          <w:p>
            <w:pPr>
              <w:spacing w:after="20"/>
              <w:ind w:left="20"/>
              <w:jc w:val="both"/>
            </w:pPr>
            <w:r>
              <w:rPr>
                <w:rFonts w:ascii="Times New Roman"/>
                <w:b w:val="false"/>
                <w:i w:val="false"/>
                <w:color w:val="000000"/>
                <w:sz w:val="20"/>
              </w:rPr>
              <w:t>
1.1.3.2 ақпаратты ұсыну кезіндегі ақпарат көздері мен қабылдағыштардың байланыс арналарына мысалдар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жұмыс істеу кезіндегі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интернет желісін өмірде қолдану мысалдарын келтіру; </w:t>
            </w:r>
          </w:p>
          <w:p>
            <w:pPr>
              <w:spacing w:after="20"/>
              <w:ind w:left="20"/>
              <w:jc w:val="both"/>
            </w:pPr>
            <w:r>
              <w:rPr>
                <w:rFonts w:ascii="Times New Roman"/>
                <w:b w:val="false"/>
                <w:i w:val="false"/>
                <w:color w:val="000000"/>
                <w:sz w:val="20"/>
              </w:rPr>
              <w:t xml:space="preserve">
1.1.4.2 желідегі барлық ақпарат сенімді және пайдалы емес екенін талқылау; </w:t>
            </w:r>
          </w:p>
          <w:p>
            <w:pPr>
              <w:spacing w:after="20"/>
              <w:ind w:left="20"/>
              <w:jc w:val="both"/>
            </w:pPr>
            <w:r>
              <w:rPr>
                <w:rFonts w:ascii="Times New Roman"/>
                <w:b w:val="false"/>
                <w:i w:val="false"/>
                <w:color w:val="000000"/>
                <w:sz w:val="20"/>
              </w:rPr>
              <w:t>
1.1.4.3 интернет желісіне жеке ақпаратты беру кезіндегі қауіптерді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Менің алғашқы суретім (ортақ тақырыбы: "Дәстүр және фольклор")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стандартты фигураларды қолданып кескін салу; </w:t>
            </w:r>
          </w:p>
          <w:p>
            <w:pPr>
              <w:spacing w:after="20"/>
              <w:ind w:left="20"/>
              <w:jc w:val="both"/>
            </w:pPr>
            <w:r>
              <w:rPr>
                <w:rFonts w:ascii="Times New Roman"/>
                <w:b w:val="false"/>
                <w:i w:val="false"/>
                <w:color w:val="000000"/>
                <w:sz w:val="20"/>
              </w:rPr>
              <w:t xml:space="preserve">
1.2.1.2 түстер палитрасындағы негізгі түсті өзгертіп кескін салу; </w:t>
            </w:r>
          </w:p>
          <w:p>
            <w:pPr>
              <w:spacing w:after="20"/>
              <w:ind w:left="20"/>
              <w:jc w:val="both"/>
            </w:pPr>
            <w:r>
              <w:rPr>
                <w:rFonts w:ascii="Times New Roman"/>
                <w:b w:val="false"/>
                <w:i w:val="false"/>
                <w:color w:val="000000"/>
                <w:sz w:val="20"/>
              </w:rPr>
              <w:t xml:space="preserve">
1.2.1.3 палитрада фон түсін тандап кескін салу; </w:t>
            </w:r>
          </w:p>
          <w:p>
            <w:pPr>
              <w:spacing w:after="20"/>
              <w:ind w:left="20"/>
              <w:jc w:val="both"/>
            </w:pPr>
            <w:r>
              <w:rPr>
                <w:rFonts w:ascii="Times New Roman"/>
                <w:b w:val="false"/>
                <w:i w:val="false"/>
                <w:color w:val="000000"/>
                <w:sz w:val="20"/>
              </w:rPr>
              <w:t>
1.2.1.4 контурын өзгерту арқылы фигураны салу;</w:t>
            </w:r>
          </w:p>
          <w:p>
            <w:pPr>
              <w:spacing w:after="20"/>
              <w:ind w:left="20"/>
              <w:jc w:val="both"/>
            </w:pPr>
            <w:r>
              <w:rPr>
                <w:rFonts w:ascii="Times New Roman"/>
                <w:b w:val="false"/>
                <w:i w:val="false"/>
                <w:color w:val="000000"/>
                <w:sz w:val="20"/>
              </w:rPr>
              <w:t>
1.2.1.5 фигура түсін құйып бояу арқылы өзгертіп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Фигуралармен орындалатын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форма мен параметрді қолданып кескін бөлігін ерекшелеу; </w:t>
            </w:r>
          </w:p>
          <w:p>
            <w:pPr>
              <w:spacing w:after="20"/>
              <w:ind w:left="20"/>
              <w:jc w:val="both"/>
            </w:pPr>
            <w:r>
              <w:rPr>
                <w:rFonts w:ascii="Times New Roman"/>
                <w:b w:val="false"/>
                <w:i w:val="false"/>
                <w:color w:val="000000"/>
                <w:sz w:val="20"/>
              </w:rPr>
              <w:t>
1.2.2.2 көшіру, қиып алу және қою құралдарын қолданып кескін салу; 1.2.2.3 бұру немесе айналдыру құралдарын қолданып кескін салу; 1.2.2.4 түспен толтыру құралын қолданып кескін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Біздің өміріміздегі алгоритм (ортақ тақырыптар: "Тағам және сусындар", "Дені саудың – жаны 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өміріміздегі алгоритм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алгоритм, әрекет және команда ұғымдарын түсіндіру; </w:t>
            </w:r>
          </w:p>
          <w:p>
            <w:pPr>
              <w:spacing w:after="20"/>
              <w:ind w:left="20"/>
              <w:jc w:val="both"/>
            </w:pPr>
            <w:r>
              <w:rPr>
                <w:rFonts w:ascii="Times New Roman"/>
                <w:b w:val="false"/>
                <w:i w:val="false"/>
                <w:color w:val="000000"/>
                <w:sz w:val="20"/>
              </w:rPr>
              <w:t xml:space="preserve">
1.3.1.2 орындаушы және оның командалар жүйесін анықтап алгоритм құру; </w:t>
            </w:r>
          </w:p>
          <w:p>
            <w:pPr>
              <w:spacing w:after="20"/>
              <w:ind w:left="20"/>
              <w:jc w:val="both"/>
            </w:pPr>
            <w:r>
              <w:rPr>
                <w:rFonts w:ascii="Times New Roman"/>
                <w:b w:val="false"/>
                <w:i w:val="false"/>
                <w:color w:val="000000"/>
                <w:sz w:val="20"/>
              </w:rPr>
              <w:t>
1.3.1.3 алгоритм түрлерін өмірмен байланыстырып мысалдар келтіру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бөлім. Программалау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Scratch пен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кейіпкер фигурасы үшін кітапханадан Спрайтты таңдау; </w:t>
            </w:r>
          </w:p>
          <w:p>
            <w:pPr>
              <w:spacing w:after="20"/>
              <w:ind w:left="20"/>
              <w:jc w:val="both"/>
            </w:pPr>
            <w:r>
              <w:rPr>
                <w:rFonts w:ascii="Times New Roman"/>
                <w:b w:val="false"/>
                <w:i w:val="false"/>
                <w:color w:val="000000"/>
                <w:sz w:val="20"/>
              </w:rPr>
              <w:t>
1.4.1.2 кітапханадан Сахна фонын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бағдарламам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 Scratch (скретч) ойын программалау ойын ортасында дайын сценарийді алгоритм бойынша іске асыру; </w:t>
            </w:r>
          </w:p>
          <w:p>
            <w:pPr>
              <w:spacing w:after="20"/>
              <w:ind w:left="20"/>
              <w:jc w:val="both"/>
            </w:pPr>
            <w:r>
              <w:rPr>
                <w:rFonts w:ascii="Times New Roman"/>
                <w:b w:val="false"/>
                <w:i w:val="false"/>
                <w:color w:val="000000"/>
                <w:sz w:val="20"/>
              </w:rPr>
              <w:t xml:space="preserve">
1.4.2.2 Scratch (скретч) ойын программалау ойын ортасында есептің шарты бойынша сызықтық алгоритм әзірлеу; </w:t>
            </w:r>
          </w:p>
          <w:p>
            <w:pPr>
              <w:spacing w:after="20"/>
              <w:ind w:left="20"/>
              <w:jc w:val="both"/>
            </w:pPr>
            <w:r>
              <w:rPr>
                <w:rFonts w:ascii="Times New Roman"/>
                <w:b w:val="false"/>
                <w:i w:val="false"/>
                <w:color w:val="000000"/>
                <w:sz w:val="20"/>
              </w:rPr>
              <w:t>
1.4.2.3 Scratch (скретч) ойын программалау ойын ортасында жобаны құру, сақтау және ашу</w:t>
            </w:r>
          </w:p>
        </w:tc>
      </w:tr>
    </w:tbl>
    <w:bookmarkStart w:name="z1689" w:id="359"/>
    <w:p>
      <w:pPr>
        <w:spacing w:after="0"/>
        <w:ind w:left="0"/>
        <w:jc w:val="both"/>
      </w:pPr>
      <w:r>
        <w:rPr>
          <w:rFonts w:ascii="Times New Roman"/>
          <w:b w:val="false"/>
          <w:i w:val="false"/>
          <w:color w:val="000000"/>
          <w:sz w:val="28"/>
        </w:rPr>
        <w:t>
      2) 2-сынып:</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жоспардың бөлімдері (ортақ тақырыптар)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Компьютерлер мен бағдарламалық қамтамасыз ету (ортақ тақырыбы: "Менің отбасым және достарым")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денсаулығымызды сақтаймыз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негізгі техника қауіпсіздік ережелеріне сүйеніп цифрлық құрылғылармен жұмыс істеу; 2.1.3.2 нетикет ережелеріне сүйеніп интернет желісімен жұмыс істеу; 2.3.1.1 берілген тақырып бойынша ақпаратты іздеу үшін браузерді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мен бумалар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файл, бума және жарлық ұғымдарын түсіндіру; 2.1.2.2 файлдар мен бумаларды жасау, көшіру, жылжыту және жою; 2.1.2.3 өз жұмысындағы контекстік мәзірді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Шығармашылық және компьютер (ортақ тақырыбы: "Менің мектебім"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құруды жалғастырамыз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Scratch (скретч) ойын программалау ортасында берілген сценарий бойынша тармақталған алгоритмді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Scratch (скретч) ойын программалау ортасында ауызша түрде берілген тармақталған алгоритмді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кейіпкер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жоба үшін Scratch (скретч) ойын программалау ортасына кіріктірілген графикалық редакторында кейіпкер құру;</w:t>
            </w:r>
          </w:p>
          <w:p>
            <w:pPr>
              <w:spacing w:after="20"/>
              <w:ind w:left="20"/>
              <w:jc w:val="both"/>
            </w:pPr>
            <w:r>
              <w:rPr>
                <w:rFonts w:ascii="Times New Roman"/>
                <w:b w:val="false"/>
                <w:i w:val="false"/>
                <w:color w:val="000000"/>
                <w:sz w:val="20"/>
              </w:rPr>
              <w:t>
2.2.2.1 жоба үшін Scratch (скретч) программалау ортасындағы кіріктірілген графикалық редакторда кейіпкер фигурасын көшіру және көрсету; 2.2.2.2 Scratch (скретч) ойын программалау ортасындағы кіріктірілген графикалық редакторда жоба кейіпкері үшін фигураны өңдеу (қиып алу, бұру, өлшемін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Мәтін және Мультимедиа (ортақ тақырыптары: "Менің туған өлкем", "Жыл мезгілдері")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Пернетақтамен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негізгі пернелердің атауын білу және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Scratch (скретч) ойын программалау ортасының блоктарындағы мәтінді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Кейіпкерді пернетақтамен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Scratch (скретч) ойын программалау ортасында пернетақтадан спрайтты басқаруды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 арасындағы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Scratch (скретч) ойын программалау ортасында кейіпкерлер арасындағы мәтіндік диалог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жазу және ойнату</w:t>
            </w:r>
          </w:p>
          <w:p>
            <w:pPr>
              <w:spacing w:after="20"/>
              <w:ind w:left="20"/>
              <w:jc w:val="both"/>
            </w:pPr>
            <w:r>
              <w:rPr>
                <w:rFonts w:ascii="Times New Roman"/>
                <w:b w:val="false"/>
                <w:i w:val="false"/>
                <w:color w:val="000000"/>
                <w:sz w:val="20"/>
              </w:rPr>
              <w:t>
Дыбысты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Scratch (скретч) ойын программалау ортасында дыбыстық файлдарды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Мультфильм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жоба үшін Scratch (скретч) ойын программалау ортасына кіріктірілген графикалық редакторында кейіпкер құру;</w:t>
            </w:r>
          </w:p>
          <w:p>
            <w:pPr>
              <w:spacing w:after="20"/>
              <w:ind w:left="20"/>
              <w:jc w:val="both"/>
            </w:pPr>
            <w:r>
              <w:rPr>
                <w:rFonts w:ascii="Times New Roman"/>
                <w:b w:val="false"/>
                <w:i w:val="false"/>
                <w:color w:val="000000"/>
                <w:sz w:val="20"/>
              </w:rPr>
              <w:t>
2.4.1.1 Scratch (скретч) ойын программалау ортасында берілген сценарий бойынша тармақталған алгоритмді өңдеу;</w:t>
            </w:r>
          </w:p>
          <w:p>
            <w:pPr>
              <w:spacing w:after="20"/>
              <w:ind w:left="20"/>
              <w:jc w:val="both"/>
            </w:pPr>
            <w:r>
              <w:rPr>
                <w:rFonts w:ascii="Times New Roman"/>
                <w:b w:val="false"/>
                <w:i w:val="false"/>
                <w:color w:val="000000"/>
                <w:sz w:val="20"/>
              </w:rPr>
              <w:t>
2.4.2.2 Scratch (скретч) ойын программалау ортасында пернетақтадан спрайтты басқаруды ұйымдастыру; 2.4.2.3 Scratch (скретч) ойын программалау ортасында кейіпкерлер арасындағы мәтіндік диалог ұйымдастыру; 2.2.4.2 Scratch (скретч) ойын программалау ортасында дыбыстық файлдарды өңдеу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Роботтар біздің өмірімізде (ортақ тақырыбы: "Салт дәстүр мен ауыз әдебиеті", "Дені саудың –жаны 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Роботпен алғашқы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робот ұғымын түсіндіру; 2.5.1.2 оқу роботының базалық моделінің негізгі элементтерін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Роботқа арналған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роботқа арналған бағдарламаны жүктеу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роботтың берілген жылдамдықпен алға жүру қозғалысын ұйымдастыру; 2.5.2.2 роботтың берілген жылдамдықпен артқа жүру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Лабиринттен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дөңгелектің берілген айналым саны бойынша роботтың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 датчигі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жанасу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Роботқа арналған дыбыс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роботқа арналған аудиофайлды жүктеу; 2.2.4.4 роботқа арналған бағдарламаны әзірлеу кезінде дыбысты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 Робототехника: "Қозғалыстағы робот" жобасы (ортақ тақырыптар: "Табиғат әлемі", "Ғажайып әлем"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дегеніміз 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өз идеяларын жазу үшін мәтіндік редакторды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идеясы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қосымшалар арасында деректермен алмасуды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арналған алгоритм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мәселені шешу үшін алгоритм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робот" жобасын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роботтың берілген жылдамдықпен алға жүру қозғалысын ұйымдастыру; 2.5.2.2 роботтың берілген жылдамдықпен артқа жүру қозғалысын ұйымдастыру; 2.5.2.4 дөңгелектің берілген айналым саны бойынша роботтың қозғалысын ұйымдастыру;</w:t>
            </w:r>
          </w:p>
          <w:p>
            <w:pPr>
              <w:spacing w:after="20"/>
              <w:ind w:left="20"/>
              <w:jc w:val="both"/>
            </w:pPr>
            <w:r>
              <w:rPr>
                <w:rFonts w:ascii="Times New Roman"/>
                <w:b w:val="false"/>
                <w:i w:val="false"/>
                <w:color w:val="000000"/>
                <w:sz w:val="20"/>
              </w:rPr>
              <w:t>
2.5.2.5 роботтың кері, оңға және солға бұрылуын ұйымдастыру;</w:t>
            </w:r>
          </w:p>
          <w:p>
            <w:pPr>
              <w:spacing w:after="20"/>
              <w:ind w:left="20"/>
              <w:jc w:val="both"/>
            </w:pPr>
            <w:r>
              <w:rPr>
                <w:rFonts w:ascii="Times New Roman"/>
                <w:b w:val="false"/>
                <w:i w:val="false"/>
                <w:color w:val="000000"/>
                <w:sz w:val="20"/>
              </w:rPr>
              <w:t>
2.2.4.4 роботқа арналған бағдарламаны әзірлеу кезінде дыбысты пайдалану; 2.5.2.3 роботқа арналған бағдарламаны жүктеу және іске асыру;</w:t>
            </w:r>
          </w:p>
          <w:p>
            <w:pPr>
              <w:spacing w:after="20"/>
              <w:ind w:left="20"/>
              <w:jc w:val="both"/>
            </w:pPr>
            <w:r>
              <w:rPr>
                <w:rFonts w:ascii="Times New Roman"/>
                <w:b w:val="false"/>
                <w:i w:val="false"/>
                <w:color w:val="000000"/>
                <w:sz w:val="20"/>
              </w:rPr>
              <w:t>
2.5.3.1 жанасу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жасалған роботты аудиторияға таныстыру</w:t>
            </w:r>
          </w:p>
        </w:tc>
      </w:tr>
    </w:tbl>
    <w:bookmarkStart w:name="z1697" w:id="360"/>
    <w:p>
      <w:pPr>
        <w:spacing w:after="0"/>
        <w:ind w:left="0"/>
        <w:jc w:val="both"/>
      </w:pPr>
      <w:r>
        <w:rPr>
          <w:rFonts w:ascii="Times New Roman"/>
          <w:b w:val="false"/>
          <w:i w:val="false"/>
          <w:color w:val="000000"/>
          <w:sz w:val="28"/>
        </w:rPr>
        <w:t>
      3) 3-сынып:</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(ортақ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Программалау (ортақ тақырыптары:</w:t>
            </w:r>
          </w:p>
          <w:p>
            <w:pPr>
              <w:spacing w:after="20"/>
              <w:ind w:left="20"/>
              <w:jc w:val="both"/>
            </w:pPr>
            <w:r>
              <w:rPr>
                <w:rFonts w:ascii="Times New Roman"/>
                <w:b w:val="false"/>
                <w:i w:val="false"/>
                <w:color w:val="000000"/>
                <w:sz w:val="20"/>
              </w:rPr>
              <w:t>
"Табиғат - менің үйім",</w:t>
            </w:r>
          </w:p>
          <w:p>
            <w:pPr>
              <w:spacing w:after="20"/>
              <w:ind w:left="20"/>
              <w:jc w:val="both"/>
            </w:pPr>
            <w:r>
              <w:rPr>
                <w:rFonts w:ascii="Times New Roman"/>
                <w:b w:val="false"/>
                <w:i w:val="false"/>
                <w:color w:val="000000"/>
                <w:sz w:val="20"/>
              </w:rPr>
              <w:t>
"Менің Отаным –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тілдесу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жобада бірлесіп жұмыс істеу үшін мессенджер құралдарын қолдану;</w:t>
            </w:r>
          </w:p>
          <w:p>
            <w:pPr>
              <w:spacing w:after="20"/>
              <w:ind w:left="20"/>
              <w:jc w:val="both"/>
            </w:pPr>
            <w:r>
              <w:rPr>
                <w:rFonts w:ascii="Times New Roman"/>
                <w:b w:val="false"/>
                <w:i w:val="false"/>
                <w:color w:val="000000"/>
                <w:sz w:val="20"/>
              </w:rPr>
              <w:t>
3.3.2.2 желідегі ақпарат алмасу жолдарын түсіндіру;</w:t>
            </w:r>
          </w:p>
          <w:p>
            <w:pPr>
              <w:spacing w:after="20"/>
              <w:ind w:left="20"/>
              <w:jc w:val="both"/>
            </w:pPr>
            <w:r>
              <w:rPr>
                <w:rFonts w:ascii="Times New Roman"/>
                <w:b w:val="false"/>
                <w:i w:val="false"/>
                <w:color w:val="000000"/>
                <w:sz w:val="20"/>
              </w:rPr>
              <w:t>
3.1.3.1 интернет желісінде жұмыс істеуде жеке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Өміріміздегі қайталаулар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Scratch (скретч) программалау ортасында берілген сценарий бойынша циклдік алгоритм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Scratch (скретч) программалау ортасында ауызша түрде берілген қайталау циклдік алгоритмді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Кейіпкердің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Scratch (скретч) программалау ортасында ойындарды құру кезінде қайталау алгоритмін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Ойын құру (ортақ тақырыптары:</w:t>
            </w:r>
          </w:p>
          <w:p>
            <w:pPr>
              <w:spacing w:after="20"/>
              <w:ind w:left="20"/>
              <w:jc w:val="both"/>
            </w:pPr>
            <w:r>
              <w:rPr>
                <w:rFonts w:ascii="Times New Roman"/>
                <w:b w:val="false"/>
                <w:i w:val="false"/>
                <w:color w:val="000000"/>
                <w:sz w:val="20"/>
              </w:rPr>
              <w:t>
"Жақсыдан үйрен, жаманнан жирен", "Өнер әлемінде")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Ойынның сценарийі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Scratch (скретч) программалау ортасында дайын сценарий бойынша ойын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Scratch (скретч) программалау ортасында сахна үшін бірнеше фон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Scratch (скретч) программалау ортасында бірнеше кейіпкерлер құру;</w:t>
            </w:r>
          </w:p>
          <w:p>
            <w:pPr>
              <w:spacing w:after="20"/>
              <w:ind w:left="20"/>
              <w:jc w:val="both"/>
            </w:pPr>
            <w:r>
              <w:rPr>
                <w:rFonts w:ascii="Times New Roman"/>
                <w:b w:val="false"/>
                <w:i w:val="false"/>
                <w:color w:val="000000"/>
                <w:sz w:val="20"/>
              </w:rPr>
              <w:t>
3.4.2.4 Scratch (скретч) программалау ортасында ойындарды құру кезінде қайталау алгоритмін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Scratch (скретч) программалау ортасында бірнеше кейіпкерлер құру;</w:t>
            </w:r>
          </w:p>
          <w:p>
            <w:pPr>
              <w:spacing w:after="20"/>
              <w:ind w:left="20"/>
              <w:jc w:val="both"/>
            </w:pPr>
            <w:r>
              <w:rPr>
                <w:rFonts w:ascii="Times New Roman"/>
                <w:b w:val="false"/>
                <w:i w:val="false"/>
                <w:color w:val="000000"/>
                <w:sz w:val="20"/>
              </w:rPr>
              <w:t>
3.4.2.4 Scratch (скретч) программалау ортасында ойындарды құру кезінде қайталау алгоритмін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ойыным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Scratch (скретч) программалау ортасында берілген сценарий бойынша циклдік алгоритм құру;</w:t>
            </w:r>
          </w:p>
          <w:p>
            <w:pPr>
              <w:spacing w:after="20"/>
              <w:ind w:left="20"/>
              <w:jc w:val="both"/>
            </w:pPr>
            <w:r>
              <w:rPr>
                <w:rFonts w:ascii="Times New Roman"/>
                <w:b w:val="false"/>
                <w:i w:val="false"/>
                <w:color w:val="000000"/>
                <w:sz w:val="20"/>
              </w:rPr>
              <w:t>
3.4.2.3 Scratch (скретч) программалау ортасында бірнеше кейіпкерлер құру;</w:t>
            </w:r>
          </w:p>
          <w:p>
            <w:pPr>
              <w:spacing w:after="20"/>
              <w:ind w:left="20"/>
              <w:jc w:val="both"/>
            </w:pPr>
            <w:r>
              <w:rPr>
                <w:rFonts w:ascii="Times New Roman"/>
                <w:b w:val="false"/>
                <w:i w:val="false"/>
                <w:color w:val="000000"/>
                <w:sz w:val="20"/>
              </w:rPr>
              <w:t>
3.4.2.2 Scratch (скретч) программалау ортасында сахна үшін бірнеше фон құру;</w:t>
            </w:r>
          </w:p>
          <w:p>
            <w:pPr>
              <w:spacing w:after="20"/>
              <w:ind w:left="20"/>
              <w:jc w:val="both"/>
            </w:pPr>
            <w:r>
              <w:rPr>
                <w:rFonts w:ascii="Times New Roman"/>
                <w:b w:val="false"/>
                <w:i w:val="false"/>
                <w:color w:val="000000"/>
                <w:sz w:val="20"/>
              </w:rPr>
              <w:t>
3.4.2.4 Scratch (скретч) программалау ортасында ойындарды құру кезінде қайталау алгоритмін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 Робототехника.</w:t>
            </w:r>
          </w:p>
          <w:p>
            <w:pPr>
              <w:spacing w:after="20"/>
              <w:ind w:left="20"/>
              <w:jc w:val="both"/>
            </w:pPr>
            <w:r>
              <w:rPr>
                <w:rFonts w:ascii="Times New Roman"/>
                <w:b w:val="false"/>
                <w:i w:val="false"/>
                <w:color w:val="000000"/>
                <w:sz w:val="20"/>
              </w:rPr>
              <w:t>
Жоба (ортақ тақырыптары:</w:t>
            </w:r>
          </w:p>
          <w:p>
            <w:pPr>
              <w:spacing w:after="20"/>
              <w:ind w:left="20"/>
              <w:jc w:val="both"/>
            </w:pPr>
            <w:r>
              <w:rPr>
                <w:rFonts w:ascii="Times New Roman"/>
                <w:b w:val="false"/>
                <w:i w:val="false"/>
                <w:color w:val="000000"/>
                <w:sz w:val="20"/>
              </w:rPr>
              <w:t>
"Атадан қалған асыл мұра", "Атақты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идея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мәтіндік процессорда пернетақтаны қолданып символдар регистрін, батырмалардың орналасу нұсқасын және меңзерді басқару тәсілін ауыстыру;</w:t>
            </w:r>
          </w:p>
          <w:p>
            <w:pPr>
              <w:spacing w:after="20"/>
              <w:ind w:left="20"/>
              <w:jc w:val="both"/>
            </w:pPr>
            <w:r>
              <w:rPr>
                <w:rFonts w:ascii="Times New Roman"/>
                <w:b w:val="false"/>
                <w:i w:val="false"/>
                <w:color w:val="000000"/>
                <w:sz w:val="20"/>
              </w:rPr>
              <w:t>
3.2.1.1 мәтінді теру ережелерін ұстану;</w:t>
            </w:r>
          </w:p>
          <w:p>
            <w:pPr>
              <w:spacing w:after="20"/>
              <w:ind w:left="20"/>
              <w:jc w:val="both"/>
            </w:pPr>
            <w:r>
              <w:rPr>
                <w:rFonts w:ascii="Times New Roman"/>
                <w:b w:val="false"/>
                <w:i w:val="false"/>
                <w:color w:val="000000"/>
                <w:sz w:val="20"/>
              </w:rPr>
              <w:t>
3.2.1.2 мәтіндік процессорда мәтінді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мәтіндік процессорда қаріп пен абзацты пішімдеу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иллюстрациялар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ақпарат іздеуді іске асыру (құжаттағы мәтін үзіндісі);</w:t>
            </w:r>
          </w:p>
          <w:p>
            <w:pPr>
              <w:spacing w:after="20"/>
              <w:ind w:left="20"/>
              <w:jc w:val="both"/>
            </w:pPr>
            <w:r>
              <w:rPr>
                <w:rFonts w:ascii="Times New Roman"/>
                <w:b w:val="false"/>
                <w:i w:val="false"/>
                <w:color w:val="000000"/>
                <w:sz w:val="20"/>
              </w:rPr>
              <w:t>
3.2.1.4 мәтінге суретті қою және оны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қолының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ортаңғы мотордың айналым санын беру және жылдамдығын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робот қозғалысын ұйымдастыру үшін циклді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"Робот-тазартқыш"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ортаңғы мотордың айналым санын беру және жылдамдығын баптау;</w:t>
            </w:r>
          </w:p>
          <w:p>
            <w:pPr>
              <w:spacing w:after="20"/>
              <w:ind w:left="20"/>
              <w:jc w:val="both"/>
            </w:pPr>
            <w:r>
              <w:rPr>
                <w:rFonts w:ascii="Times New Roman"/>
                <w:b w:val="false"/>
                <w:i w:val="false"/>
                <w:color w:val="000000"/>
                <w:sz w:val="20"/>
              </w:rPr>
              <w:t>
3.5.2.1 робот қозғалысын ұйымдастыру үшін циклді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Презентациялар</w:t>
            </w:r>
          </w:p>
          <w:p>
            <w:pPr>
              <w:spacing w:after="20"/>
              <w:ind w:left="20"/>
              <w:jc w:val="both"/>
            </w:pPr>
            <w:r>
              <w:rPr>
                <w:rFonts w:ascii="Times New Roman"/>
                <w:b w:val="false"/>
                <w:i w:val="false"/>
                <w:color w:val="000000"/>
                <w:sz w:val="20"/>
              </w:rPr>
              <w:t>
(ортақ тақырыбы: "Бәрін білгім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мен суреттері бар қарапайым презентация жасау;</w:t>
            </w:r>
          </w:p>
          <w:p>
            <w:pPr>
              <w:spacing w:after="20"/>
              <w:ind w:left="20"/>
              <w:jc w:val="both"/>
            </w:pPr>
            <w:r>
              <w:rPr>
                <w:rFonts w:ascii="Times New Roman"/>
                <w:b w:val="false"/>
                <w:i w:val="false"/>
                <w:color w:val="000000"/>
                <w:sz w:val="20"/>
              </w:rPr>
              <w:t>
3.1.2.1 қолданбалы бағдарламаларда пернелер комбинациясын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дизайны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презентацияны безендіру үшін дайын дизайнды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және ауысулар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слайдтар арасында ауысуларды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Мәтін, графика және презентация (ортақ тақырыбы:</w:t>
            </w:r>
          </w:p>
          <w:p>
            <w:pPr>
              <w:spacing w:after="20"/>
              <w:ind w:left="20"/>
              <w:jc w:val="both"/>
            </w:pPr>
            <w:r>
              <w:rPr>
                <w:rFonts w:ascii="Times New Roman"/>
                <w:b w:val="false"/>
                <w:i w:val="false"/>
                <w:color w:val="000000"/>
                <w:sz w:val="20"/>
              </w:rPr>
              <w:t>
"Демалыс мәдениеті. Мерекелер")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сурет пішімінің параметрлерін өзгерту (ашық, контраст, бет жиектері)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презентациясы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мен суреттері бар қарапайым презентация жасау;</w:t>
            </w:r>
          </w:p>
          <w:p>
            <w:pPr>
              <w:spacing w:after="20"/>
              <w:ind w:left="20"/>
              <w:jc w:val="both"/>
            </w:pPr>
            <w:r>
              <w:rPr>
                <w:rFonts w:ascii="Times New Roman"/>
                <w:b w:val="false"/>
                <w:i w:val="false"/>
                <w:color w:val="000000"/>
                <w:sz w:val="20"/>
              </w:rPr>
              <w:t>
3.2.3.3 презентацияны безендіру үшін дайын дизайнды қолдану;</w:t>
            </w:r>
          </w:p>
          <w:p>
            <w:pPr>
              <w:spacing w:after="20"/>
              <w:ind w:left="20"/>
              <w:jc w:val="both"/>
            </w:pPr>
            <w:r>
              <w:rPr>
                <w:rFonts w:ascii="Times New Roman"/>
                <w:b w:val="false"/>
                <w:i w:val="false"/>
                <w:color w:val="000000"/>
                <w:sz w:val="20"/>
              </w:rPr>
              <w:t>
3.2.3.2 слайдтар арасында ауысуларды қолдану</w:t>
            </w:r>
          </w:p>
        </w:tc>
      </w:tr>
    </w:tbl>
    <w:bookmarkStart w:name="z1721" w:id="361"/>
    <w:p>
      <w:pPr>
        <w:spacing w:after="0"/>
        <w:ind w:left="0"/>
        <w:jc w:val="both"/>
      </w:pPr>
      <w:r>
        <w:rPr>
          <w:rFonts w:ascii="Times New Roman"/>
          <w:b w:val="false"/>
          <w:i w:val="false"/>
          <w:color w:val="000000"/>
          <w:sz w:val="28"/>
        </w:rPr>
        <w:t>
      4) 4-сынып:</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 (ортақ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Программалау</w:t>
            </w:r>
          </w:p>
          <w:p>
            <w:pPr>
              <w:spacing w:after="20"/>
              <w:ind w:left="20"/>
              <w:jc w:val="both"/>
            </w:pPr>
            <w:r>
              <w:rPr>
                <w:rFonts w:ascii="Times New Roman"/>
                <w:b w:val="false"/>
                <w:i w:val="false"/>
                <w:color w:val="000000"/>
                <w:sz w:val="20"/>
              </w:rPr>
              <w:t>
(ортақ тақырыптары: "Кең</w:t>
            </w:r>
          </w:p>
          <w:p>
            <w:pPr>
              <w:spacing w:after="20"/>
              <w:ind w:left="20"/>
              <w:jc w:val="both"/>
            </w:pPr>
            <w:r>
              <w:rPr>
                <w:rFonts w:ascii="Times New Roman"/>
                <w:b w:val="false"/>
                <w:i w:val="false"/>
                <w:color w:val="000000"/>
                <w:sz w:val="20"/>
              </w:rPr>
              <w:t>
байтақ Қазақстаным",</w:t>
            </w:r>
          </w:p>
          <w:p>
            <w:pPr>
              <w:spacing w:after="20"/>
              <w:ind w:left="20"/>
              <w:jc w:val="both"/>
            </w:pPr>
            <w:r>
              <w:rPr>
                <w:rFonts w:ascii="Times New Roman"/>
                <w:b w:val="false"/>
                <w:i w:val="false"/>
                <w:color w:val="000000"/>
                <w:sz w:val="20"/>
              </w:rPr>
              <w:t>
"Адам болам десеңіз")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Scratch (скретч) программалау ортасында айнымалыларды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Кейіпкердің костюмін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Scratch (скретч) программалау ортасында кірістірілген циклді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Scratch (скретч) программалау ортасында логикалық операторларды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операторлары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Scratch (скретч) программалау ортасында салыстыру операторларын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ойынының сценарийі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 мәтіндік процессорда қарапайым кестелер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өз сценарийі бойынша ойын құру;</w:t>
            </w:r>
          </w:p>
          <w:p>
            <w:pPr>
              <w:spacing w:after="20"/>
              <w:ind w:left="20"/>
              <w:jc w:val="both"/>
            </w:pPr>
            <w:r>
              <w:rPr>
                <w:rFonts w:ascii="Times New Roman"/>
                <w:b w:val="false"/>
                <w:i w:val="false"/>
                <w:color w:val="000000"/>
                <w:sz w:val="20"/>
              </w:rPr>
              <w:t>
4.4.2.1 Scratch (скретч) программалау ойын ортасында айнымалыларды қолдану;</w:t>
            </w:r>
          </w:p>
          <w:p>
            <w:pPr>
              <w:spacing w:after="20"/>
              <w:ind w:left="20"/>
              <w:jc w:val="both"/>
            </w:pPr>
            <w:r>
              <w:rPr>
                <w:rFonts w:ascii="Times New Roman"/>
                <w:b w:val="false"/>
                <w:i w:val="false"/>
                <w:color w:val="000000"/>
                <w:sz w:val="20"/>
              </w:rPr>
              <w:t>
4.4.1.1 Scratch (скретч) программалау ортасында кірістірілген циклді іске асыру;</w:t>
            </w:r>
          </w:p>
          <w:p>
            <w:pPr>
              <w:spacing w:after="20"/>
              <w:ind w:left="20"/>
              <w:jc w:val="both"/>
            </w:pPr>
            <w:r>
              <w:rPr>
                <w:rFonts w:ascii="Times New Roman"/>
                <w:b w:val="false"/>
                <w:i w:val="false"/>
                <w:color w:val="000000"/>
                <w:sz w:val="20"/>
              </w:rPr>
              <w:t>
4.4.1.2 Scratch (скретч) программалау ортасында логикалық операторларды қолдану;</w:t>
            </w:r>
          </w:p>
          <w:p>
            <w:pPr>
              <w:spacing w:after="20"/>
              <w:ind w:left="20"/>
              <w:jc w:val="both"/>
            </w:pPr>
            <w:r>
              <w:rPr>
                <w:rFonts w:ascii="Times New Roman"/>
                <w:b w:val="false"/>
                <w:i w:val="false"/>
                <w:color w:val="000000"/>
                <w:sz w:val="20"/>
              </w:rPr>
              <w:t>
4.4.1.3 Scratch (скретч) программалау ортасында салыстыру операторларын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Робототехника. Лабиринт және</w:t>
            </w:r>
          </w:p>
          <w:p>
            <w:pPr>
              <w:spacing w:after="20"/>
              <w:ind w:left="20"/>
              <w:jc w:val="both"/>
            </w:pPr>
            <w:r>
              <w:rPr>
                <w:rFonts w:ascii="Times New Roman"/>
                <w:b w:val="false"/>
                <w:i w:val="false"/>
                <w:color w:val="000000"/>
                <w:sz w:val="20"/>
              </w:rPr>
              <w:t>
кегль-ринг (ортақ тақырыптары: ("Мәдени мұра",</w:t>
            </w:r>
          </w:p>
          <w:p>
            <w:pPr>
              <w:spacing w:after="20"/>
              <w:ind w:left="20"/>
              <w:jc w:val="both"/>
            </w:pPr>
            <w:r>
              <w:rPr>
                <w:rFonts w:ascii="Times New Roman"/>
                <w:b w:val="false"/>
                <w:i w:val="false"/>
                <w:color w:val="000000"/>
                <w:sz w:val="20"/>
              </w:rPr>
              <w:t>
"Мамандықтар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датчигі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түс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Бағдаршам-робот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түс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датчигі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 ультрадыбыс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Лабиринттан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 ультрадыбыс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түс датчигін қолдану;</w:t>
            </w:r>
          </w:p>
          <w:p>
            <w:pPr>
              <w:spacing w:after="20"/>
              <w:ind w:left="20"/>
              <w:jc w:val="both"/>
            </w:pPr>
            <w:r>
              <w:rPr>
                <w:rFonts w:ascii="Times New Roman"/>
                <w:b w:val="false"/>
                <w:i w:val="false"/>
                <w:color w:val="000000"/>
                <w:sz w:val="20"/>
              </w:rPr>
              <w:t>
4.5.3.2 ультрадыбыс датчигін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Видео</w:t>
            </w:r>
          </w:p>
          <w:p>
            <w:pPr>
              <w:spacing w:after="20"/>
              <w:ind w:left="20"/>
              <w:jc w:val="both"/>
            </w:pPr>
            <w:r>
              <w:rPr>
                <w:rFonts w:ascii="Times New Roman"/>
                <w:b w:val="false"/>
                <w:i w:val="false"/>
                <w:color w:val="000000"/>
                <w:sz w:val="20"/>
              </w:rPr>
              <w:t>
жасау</w:t>
            </w:r>
          </w:p>
          <w:p>
            <w:pPr>
              <w:spacing w:after="20"/>
              <w:ind w:left="20"/>
              <w:jc w:val="both"/>
            </w:pPr>
            <w:r>
              <w:rPr>
                <w:rFonts w:ascii="Times New Roman"/>
                <w:b w:val="false"/>
                <w:i w:val="false"/>
                <w:color w:val="000000"/>
                <w:sz w:val="20"/>
              </w:rPr>
              <w:t>
(ортақ тақырыбы: "Атадан қалған асыл мұра")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Видеоредактормен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видеоредакторда бейнефайлдарды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презентацияда фотосуреттер, дыбыстар және бейнелерді қолдану;</w:t>
            </w:r>
          </w:p>
          <w:p>
            <w:pPr>
              <w:spacing w:after="20"/>
              <w:ind w:left="20"/>
              <w:jc w:val="both"/>
            </w:pPr>
            <w:r>
              <w:rPr>
                <w:rFonts w:ascii="Times New Roman"/>
                <w:b w:val="false"/>
                <w:i w:val="false"/>
                <w:color w:val="000000"/>
                <w:sz w:val="20"/>
              </w:rPr>
              <w:t>
4.2.4.3 презентацияға дыбыстар мен бейнелерді кірістіру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Видеоны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 бейнероликке монтаж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 Презентациялар (ортақ тақырыбы: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Презентацияларға арналған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слайд құру үшін макет таңдау;</w:t>
            </w:r>
          </w:p>
          <w:p>
            <w:pPr>
              <w:spacing w:after="20"/>
              <w:ind w:left="20"/>
              <w:jc w:val="both"/>
            </w:pPr>
            <w:r>
              <w:rPr>
                <w:rFonts w:ascii="Times New Roman"/>
                <w:b w:val="false"/>
                <w:i w:val="false"/>
                <w:color w:val="000000"/>
                <w:sz w:val="20"/>
              </w:rPr>
              <w:t>
4.3.1.1 тірек сөздер арқылы браузерде ақпарат іздеу;</w:t>
            </w:r>
          </w:p>
          <w:p>
            <w:pPr>
              <w:spacing w:after="20"/>
              <w:ind w:left="20"/>
              <w:jc w:val="both"/>
            </w:pPr>
            <w:r>
              <w:rPr>
                <w:rFonts w:ascii="Times New Roman"/>
                <w:b w:val="false"/>
                <w:i w:val="false"/>
                <w:color w:val="000000"/>
                <w:sz w:val="20"/>
              </w:rPr>
              <w:t>
4.3.2.1 электронды поштаның мүмкіндіктерін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дыбыстар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презентацияда фотосуреттер, дыбыстар және бейнелерді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тірек сөздер арқылы браузерде ақпарат іздеу;</w:t>
            </w:r>
          </w:p>
          <w:p>
            <w:pPr>
              <w:spacing w:after="20"/>
              <w:ind w:left="20"/>
              <w:jc w:val="both"/>
            </w:pPr>
            <w:r>
              <w:rPr>
                <w:rFonts w:ascii="Times New Roman"/>
                <w:b w:val="false"/>
                <w:i w:val="false"/>
                <w:color w:val="000000"/>
                <w:sz w:val="20"/>
              </w:rPr>
              <w:t>
4.2.4.2 презентацияда фотосуреттер, дыбыстар және бейнелерді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презентациядағы нысандарға анимация қосу және баптау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 Болашақтың компьютерлері (ортақ тақырыптары:</w:t>
            </w:r>
          </w:p>
          <w:p>
            <w:pPr>
              <w:spacing w:after="20"/>
              <w:ind w:left="20"/>
              <w:jc w:val="both"/>
            </w:pPr>
            <w:r>
              <w:rPr>
                <w:rFonts w:ascii="Times New Roman"/>
                <w:b w:val="false"/>
                <w:i w:val="false"/>
                <w:color w:val="000000"/>
                <w:sz w:val="20"/>
              </w:rPr>
              <w:t>
"Болашаққа саяхат", "Таңғажайып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деректер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электронды поштаның мүмкіндіктерін түсіндіру;</w:t>
            </w:r>
          </w:p>
          <w:p>
            <w:pPr>
              <w:spacing w:after="20"/>
              <w:ind w:left="20"/>
              <w:jc w:val="both"/>
            </w:pPr>
            <w:r>
              <w:rPr>
                <w:rFonts w:ascii="Times New Roman"/>
                <w:b w:val="false"/>
                <w:i w:val="false"/>
                <w:color w:val="000000"/>
                <w:sz w:val="20"/>
              </w:rPr>
              <w:t>
4.3.2.3 файлдары қоса берілген хабарламаларды электрондық пошта арқылы қабылдау және жіберу;</w:t>
            </w:r>
          </w:p>
          <w:p>
            <w:pPr>
              <w:spacing w:after="20"/>
              <w:ind w:left="20"/>
              <w:jc w:val="both"/>
            </w:pPr>
            <w:r>
              <w:rPr>
                <w:rFonts w:ascii="Times New Roman"/>
                <w:b w:val="false"/>
                <w:i w:val="false"/>
                <w:color w:val="000000"/>
                <w:sz w:val="20"/>
              </w:rPr>
              <w:t>
4.3.2.4 электронды поштаның баптауларын қолдану (бума, фонға арналған тақырыптық суреттер)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браузер параметрлерін қолдану (бетбелгілер жасау, тарихын және жүктеуді көру);</w:t>
            </w:r>
          </w:p>
          <w:p>
            <w:pPr>
              <w:spacing w:after="20"/>
              <w:ind w:left="20"/>
              <w:jc w:val="both"/>
            </w:pPr>
            <w:r>
              <w:rPr>
                <w:rFonts w:ascii="Times New Roman"/>
                <w:b w:val="false"/>
                <w:i w:val="false"/>
                <w:color w:val="000000"/>
                <w:sz w:val="20"/>
              </w:rPr>
              <w:t>
4.3.2.3 файлдары қоса берілген хабарламаларды электрондық пошта арқылы қабылдау және жіберу;</w:t>
            </w:r>
          </w:p>
          <w:p>
            <w:pPr>
              <w:spacing w:after="20"/>
              <w:ind w:left="20"/>
              <w:jc w:val="both"/>
            </w:pPr>
            <w:r>
              <w:rPr>
                <w:rFonts w:ascii="Times New Roman"/>
                <w:b w:val="false"/>
                <w:i w:val="false"/>
                <w:color w:val="000000"/>
                <w:sz w:val="20"/>
              </w:rPr>
              <w:t>
4.1.3.1. пароль сенімділігі туралы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компьютерлер мен роботтар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ғылыми-техникалық прогрестің компьютерлер мен мобильді құрылғылардың өзгеруіне әсерін түсіндіру;</w:t>
            </w:r>
          </w:p>
          <w:p>
            <w:pPr>
              <w:spacing w:after="20"/>
              <w:ind w:left="20"/>
              <w:jc w:val="both"/>
            </w:pPr>
            <w:r>
              <w:rPr>
                <w:rFonts w:ascii="Times New Roman"/>
                <w:b w:val="false"/>
                <w:i w:val="false"/>
                <w:color w:val="000000"/>
                <w:sz w:val="20"/>
              </w:rPr>
              <w:t>
4.5.1.1 роботтар және олардың қолданылу салаларына мысалдар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компьютерлер мен роботтар" шағын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тірек сөздер арқылы браузерде ақпарат іздеу;</w:t>
            </w:r>
          </w:p>
          <w:p>
            <w:pPr>
              <w:spacing w:after="20"/>
              <w:ind w:left="20"/>
              <w:jc w:val="both"/>
            </w:pPr>
            <w:r>
              <w:rPr>
                <w:rFonts w:ascii="Times New Roman"/>
                <w:b w:val="false"/>
                <w:i w:val="false"/>
                <w:color w:val="000000"/>
                <w:sz w:val="20"/>
              </w:rPr>
              <w:t>
4.3.1.2 ақпаратты (компьютердегі файлдар мен бумалар) іздеуді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қарашадағы</w:t>
            </w:r>
            <w:r>
              <w:br/>
            </w:r>
            <w:r>
              <w:rPr>
                <w:rFonts w:ascii="Times New Roman"/>
                <w:b w:val="false"/>
                <w:i w:val="false"/>
                <w:color w:val="000000"/>
                <w:sz w:val="20"/>
              </w:rPr>
              <w:t>№ 323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28-қосымша</w:t>
            </w:r>
          </w:p>
        </w:tc>
      </w:tr>
    </w:tbl>
    <w:bookmarkStart w:name="z1747" w:id="362"/>
    <w:p>
      <w:pPr>
        <w:spacing w:after="0"/>
        <w:ind w:left="0"/>
        <w:jc w:val="left"/>
      </w:pPr>
      <w:r>
        <w:rPr>
          <w:rFonts w:ascii="Times New Roman"/>
          <w:b/>
          <w:i w:val="false"/>
          <w:color w:val="000000"/>
        </w:rPr>
        <w:t xml:space="preserve"> Бастауыш білім беру деңгейінің 1-4-сыныптарына арналған "Жаратылыстану" оқу пәні бойынша үлгілік оқу бағдарламасы</w:t>
      </w:r>
    </w:p>
    <w:bookmarkEnd w:id="362"/>
    <w:bookmarkStart w:name="z1748" w:id="363"/>
    <w:p>
      <w:pPr>
        <w:spacing w:after="0"/>
        <w:ind w:left="0"/>
        <w:jc w:val="left"/>
      </w:pPr>
      <w:r>
        <w:rPr>
          <w:rFonts w:ascii="Times New Roman"/>
          <w:b/>
          <w:i w:val="false"/>
          <w:color w:val="000000"/>
        </w:rPr>
        <w:t xml:space="preserve"> 1-тарау. Жалпы ережелер</w:t>
      </w:r>
    </w:p>
    <w:bookmarkEnd w:id="363"/>
    <w:bookmarkStart w:name="z1749" w:id="364"/>
    <w:p>
      <w:pPr>
        <w:spacing w:after="0"/>
        <w:ind w:left="0"/>
        <w:jc w:val="both"/>
      </w:pPr>
      <w:r>
        <w:rPr>
          <w:rFonts w:ascii="Times New Roman"/>
          <w:b w:val="false"/>
          <w:i w:val="false"/>
          <w:color w:val="000000"/>
          <w:sz w:val="28"/>
        </w:rPr>
        <w:t xml:space="preserve">
      1. "Жаратылыстану" оқу пәнінің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364"/>
    <w:bookmarkStart w:name="z1750" w:id="365"/>
    <w:p>
      <w:pPr>
        <w:spacing w:after="0"/>
        <w:ind w:left="0"/>
        <w:jc w:val="both"/>
      </w:pPr>
      <w:r>
        <w:rPr>
          <w:rFonts w:ascii="Times New Roman"/>
          <w:b w:val="false"/>
          <w:i w:val="false"/>
          <w:color w:val="000000"/>
          <w:sz w:val="28"/>
        </w:rPr>
        <w:t>
      2. Бастауыш мектептегі "Жаратылыстану" оқу пәнінің оқу бағдарламасының мақсаты – әлемнің қазіргі заманғы жаратылыстану ғылымы тұрғысынан бейнесі туралы білім негізін қалыптастыру және білім алушылардың зерттеу біліктері мен дағдыларын дамыту.</w:t>
      </w:r>
    </w:p>
    <w:bookmarkEnd w:id="365"/>
    <w:bookmarkStart w:name="z1751" w:id="366"/>
    <w:p>
      <w:pPr>
        <w:spacing w:after="0"/>
        <w:ind w:left="0"/>
        <w:jc w:val="both"/>
      </w:pPr>
      <w:r>
        <w:rPr>
          <w:rFonts w:ascii="Times New Roman"/>
          <w:b w:val="false"/>
          <w:i w:val="false"/>
          <w:color w:val="000000"/>
          <w:sz w:val="28"/>
        </w:rPr>
        <w:t>
      3. Оқу пәнінің бағдарламасы келесі міндеттерге жетуге бағытталған:</w:t>
      </w:r>
    </w:p>
    <w:bookmarkEnd w:id="366"/>
    <w:bookmarkStart w:name="z1752" w:id="367"/>
    <w:p>
      <w:pPr>
        <w:spacing w:after="0"/>
        <w:ind w:left="0"/>
        <w:jc w:val="both"/>
      </w:pPr>
      <w:r>
        <w:rPr>
          <w:rFonts w:ascii="Times New Roman"/>
          <w:b w:val="false"/>
          <w:i w:val="false"/>
          <w:color w:val="000000"/>
          <w:sz w:val="28"/>
        </w:rPr>
        <w:t>
      1) зерттеу, ойлау, коммуникативтік дағдылары мен біліктерінің негізін қалыптастыру;</w:t>
      </w:r>
    </w:p>
    <w:bookmarkEnd w:id="367"/>
    <w:bookmarkStart w:name="z1753" w:id="368"/>
    <w:p>
      <w:pPr>
        <w:spacing w:after="0"/>
        <w:ind w:left="0"/>
        <w:jc w:val="both"/>
      </w:pPr>
      <w:r>
        <w:rPr>
          <w:rFonts w:ascii="Times New Roman"/>
          <w:b w:val="false"/>
          <w:i w:val="false"/>
          <w:color w:val="000000"/>
          <w:sz w:val="28"/>
        </w:rPr>
        <w:t>
      2) техника мен технологияның дамуына елеулі ықпал еткен жаратылыстанудың маңызды идеяларымен, жетістіктерімен танысу;</w:t>
      </w:r>
    </w:p>
    <w:bookmarkEnd w:id="368"/>
    <w:bookmarkStart w:name="z1754" w:id="369"/>
    <w:p>
      <w:pPr>
        <w:spacing w:after="0"/>
        <w:ind w:left="0"/>
        <w:jc w:val="both"/>
      </w:pPr>
      <w:r>
        <w:rPr>
          <w:rFonts w:ascii="Times New Roman"/>
          <w:b w:val="false"/>
          <w:i w:val="false"/>
          <w:color w:val="000000"/>
          <w:sz w:val="28"/>
        </w:rPr>
        <w:t>
      3) қоршаған әлемнің құбылыстарын түсіндіру үшін және әртүрлі ақпарат көздерінен алынған жаратылыстану-ғылымдық тұрғысынан маңызды және өмірлік маңызы бар мазмұнды ақпаратты қабылдау үшін алынған білімді қолдана білу біліктерін меңгеру;</w:t>
      </w:r>
    </w:p>
    <w:bookmarkEnd w:id="369"/>
    <w:bookmarkStart w:name="z1755" w:id="370"/>
    <w:p>
      <w:pPr>
        <w:spacing w:after="0"/>
        <w:ind w:left="0"/>
        <w:jc w:val="both"/>
      </w:pPr>
      <w:r>
        <w:rPr>
          <w:rFonts w:ascii="Times New Roman"/>
          <w:b w:val="false"/>
          <w:i w:val="false"/>
          <w:color w:val="000000"/>
          <w:sz w:val="28"/>
        </w:rPr>
        <w:t>
      4) зияткерлік, шығармашылық қабілеттерін, сыни тұрғыдан ойлау қабілетін қарапайым зерттеулер, құбылыстарды талдау, жаратылыстану-ғылымдық ақпаратты қабылдау және түсіндіру барысында дамыту;</w:t>
      </w:r>
    </w:p>
    <w:bookmarkEnd w:id="370"/>
    <w:bookmarkStart w:name="z1756" w:id="371"/>
    <w:p>
      <w:pPr>
        <w:spacing w:after="0"/>
        <w:ind w:left="0"/>
        <w:jc w:val="both"/>
      </w:pPr>
      <w:r>
        <w:rPr>
          <w:rFonts w:ascii="Times New Roman"/>
          <w:b w:val="false"/>
          <w:i w:val="false"/>
          <w:color w:val="000000"/>
          <w:sz w:val="28"/>
        </w:rPr>
        <w:t>
      5) табиғат заңдарын тану және жаратылыстану ғылымдарының жетістіктерін өркениеттің дамуы мен өмір сапасын жақсарту үшін пайдалану мүмкіндігіне сенімділікті тәрбиелеу;</w:t>
      </w:r>
    </w:p>
    <w:bookmarkEnd w:id="371"/>
    <w:bookmarkStart w:name="z1757" w:id="372"/>
    <w:p>
      <w:pPr>
        <w:spacing w:after="0"/>
        <w:ind w:left="0"/>
        <w:jc w:val="both"/>
      </w:pPr>
      <w:r>
        <w:rPr>
          <w:rFonts w:ascii="Times New Roman"/>
          <w:b w:val="false"/>
          <w:i w:val="false"/>
          <w:color w:val="000000"/>
          <w:sz w:val="28"/>
        </w:rPr>
        <w:t>
      6) күнделікті өмірде тіршілік қауіпсіздігін қамтамасыз ету, заманауи технологияларды сауатты пайдалану, денсаулық пен қоршаған ортаны қорғау үшін жаратылыстану ғылымдары бойынша білімдерін қолдану дағдыларын қалыптастыру.</w:t>
      </w:r>
    </w:p>
    <w:bookmarkEnd w:id="372"/>
    <w:bookmarkStart w:name="z1758" w:id="373"/>
    <w:p>
      <w:pPr>
        <w:spacing w:after="0"/>
        <w:ind w:left="0"/>
        <w:jc w:val="both"/>
      </w:pPr>
      <w:r>
        <w:rPr>
          <w:rFonts w:ascii="Times New Roman"/>
          <w:b w:val="false"/>
          <w:i w:val="false"/>
          <w:color w:val="000000"/>
          <w:sz w:val="28"/>
        </w:rPr>
        <w:t>
      4. Оқу бағдарламасында үш тілде білім беруді жүзеге асыру қарастырылған, онда үш тілді меңгертіп қана қоймай, сол сияқты білім алушының сыныптан тыс жұмыстарын да үш (қазақ, орыс және ағылшын тілдерінде) тілде ұйымдастыру қарастырылған.</w:t>
      </w:r>
    </w:p>
    <w:bookmarkEnd w:id="373"/>
    <w:bookmarkStart w:name="z1759" w:id="374"/>
    <w:p>
      <w:pPr>
        <w:spacing w:after="0"/>
        <w:ind w:left="0"/>
        <w:jc w:val="both"/>
      </w:pPr>
      <w:r>
        <w:rPr>
          <w:rFonts w:ascii="Times New Roman"/>
          <w:b w:val="false"/>
          <w:i w:val="false"/>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басты құндылықтарын білім алушы бойына сіңіруге негіз болып табылады. Бұл құндылықтар білім алушының тәртібі мен күнделікті іс-әрекеттерін ынталандыратын тұрақты бағдары болады.</w:t>
      </w:r>
    </w:p>
    <w:bookmarkEnd w:id="374"/>
    <w:bookmarkStart w:name="z1760" w:id="375"/>
    <w:p>
      <w:pPr>
        <w:spacing w:after="0"/>
        <w:ind w:left="0"/>
        <w:jc w:val="left"/>
      </w:pPr>
      <w:r>
        <w:rPr>
          <w:rFonts w:ascii="Times New Roman"/>
          <w:b/>
          <w:i w:val="false"/>
          <w:color w:val="000000"/>
        </w:rPr>
        <w:t xml:space="preserve"> 2-тарау. "Жаратылыстану" оқу пәнінің мазмұнын ұйымдастыру</w:t>
      </w:r>
    </w:p>
    <w:bookmarkEnd w:id="375"/>
    <w:bookmarkStart w:name="z1761" w:id="376"/>
    <w:p>
      <w:pPr>
        <w:spacing w:after="0"/>
        <w:ind w:left="0"/>
        <w:jc w:val="left"/>
      </w:pPr>
      <w:r>
        <w:rPr>
          <w:rFonts w:ascii="Times New Roman"/>
          <w:b/>
          <w:i w:val="false"/>
          <w:color w:val="000000"/>
        </w:rPr>
        <w:t xml:space="preserve"> 1-параграф. "Жаратылыстану" оқу пәнінің мазмұны</w:t>
      </w:r>
    </w:p>
    <w:bookmarkEnd w:id="376"/>
    <w:bookmarkStart w:name="z1762" w:id="377"/>
    <w:p>
      <w:pPr>
        <w:spacing w:after="0"/>
        <w:ind w:left="0"/>
        <w:jc w:val="both"/>
      </w:pPr>
      <w:r>
        <w:rPr>
          <w:rFonts w:ascii="Times New Roman"/>
          <w:b w:val="false"/>
          <w:i w:val="false"/>
          <w:color w:val="000000"/>
          <w:sz w:val="28"/>
        </w:rPr>
        <w:t>
      6. "Жаратылыстану" пәні бойынша оқу жүктемесінің көлемі:</w:t>
      </w:r>
    </w:p>
    <w:bookmarkEnd w:id="377"/>
    <w:bookmarkStart w:name="z1763" w:id="378"/>
    <w:p>
      <w:pPr>
        <w:spacing w:after="0"/>
        <w:ind w:left="0"/>
        <w:jc w:val="both"/>
      </w:pPr>
      <w:r>
        <w:rPr>
          <w:rFonts w:ascii="Times New Roman"/>
          <w:b w:val="false"/>
          <w:i w:val="false"/>
          <w:color w:val="000000"/>
          <w:sz w:val="28"/>
        </w:rPr>
        <w:t>
      1) 1-сыныпта – аптасына 1 сағат, оқу жылында – 33 сағат;</w:t>
      </w:r>
    </w:p>
    <w:bookmarkEnd w:id="378"/>
    <w:bookmarkStart w:name="z1764" w:id="379"/>
    <w:p>
      <w:pPr>
        <w:spacing w:after="0"/>
        <w:ind w:left="0"/>
        <w:jc w:val="both"/>
      </w:pPr>
      <w:r>
        <w:rPr>
          <w:rFonts w:ascii="Times New Roman"/>
          <w:b w:val="false"/>
          <w:i w:val="false"/>
          <w:color w:val="000000"/>
          <w:sz w:val="28"/>
        </w:rPr>
        <w:t>
      2) 2-сыныпта – аптасына 1 сағат, оқу жылында – 34 сағат;</w:t>
      </w:r>
    </w:p>
    <w:bookmarkEnd w:id="379"/>
    <w:bookmarkStart w:name="z1765" w:id="380"/>
    <w:p>
      <w:pPr>
        <w:spacing w:after="0"/>
        <w:ind w:left="0"/>
        <w:jc w:val="both"/>
      </w:pPr>
      <w:r>
        <w:rPr>
          <w:rFonts w:ascii="Times New Roman"/>
          <w:b w:val="false"/>
          <w:i w:val="false"/>
          <w:color w:val="000000"/>
          <w:sz w:val="28"/>
        </w:rPr>
        <w:t>
      3) 3-сыныпта – аптасына 1 сағат, оқу жылында – 34 сағат;</w:t>
      </w:r>
    </w:p>
    <w:bookmarkEnd w:id="380"/>
    <w:bookmarkStart w:name="z1766" w:id="381"/>
    <w:p>
      <w:pPr>
        <w:spacing w:after="0"/>
        <w:ind w:left="0"/>
        <w:jc w:val="both"/>
      </w:pPr>
      <w:r>
        <w:rPr>
          <w:rFonts w:ascii="Times New Roman"/>
          <w:b w:val="false"/>
          <w:i w:val="false"/>
          <w:color w:val="000000"/>
          <w:sz w:val="28"/>
        </w:rPr>
        <w:t>
      4) 4-сыныпта – аптасына 1 сағат, оқу жылында – 34 сағатты құрайды.</w:t>
      </w:r>
    </w:p>
    <w:bookmarkEnd w:id="381"/>
    <w:bookmarkStart w:name="z1767" w:id="382"/>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382"/>
    <w:bookmarkStart w:name="z1768" w:id="383"/>
    <w:p>
      <w:pPr>
        <w:spacing w:after="0"/>
        <w:ind w:left="0"/>
        <w:jc w:val="both"/>
      </w:pPr>
      <w:r>
        <w:rPr>
          <w:rFonts w:ascii="Times New Roman"/>
          <w:b w:val="false"/>
          <w:i w:val="false"/>
          <w:color w:val="000000"/>
          <w:sz w:val="28"/>
        </w:rPr>
        <w:t>
      7. "Жаратылыстану" оқу пәнінің 1-сыныпқа арналған базалық мазмұны келесі бөлімдерден құралады:</w:t>
      </w:r>
    </w:p>
    <w:bookmarkEnd w:id="383"/>
    <w:bookmarkStart w:name="z1769" w:id="384"/>
    <w:p>
      <w:pPr>
        <w:spacing w:after="0"/>
        <w:ind w:left="0"/>
        <w:jc w:val="both"/>
      </w:pPr>
      <w:r>
        <w:rPr>
          <w:rFonts w:ascii="Times New Roman"/>
          <w:b w:val="false"/>
          <w:i w:val="false"/>
          <w:color w:val="000000"/>
          <w:sz w:val="28"/>
        </w:rPr>
        <w:t>
      1) "Мен зерттеушімін": қоршаған орта құбылыстарын бақылау; бақылау кезеңдері; эксперимент;</w:t>
      </w:r>
    </w:p>
    <w:bookmarkEnd w:id="384"/>
    <w:bookmarkStart w:name="z1770" w:id="385"/>
    <w:p>
      <w:pPr>
        <w:spacing w:after="0"/>
        <w:ind w:left="0"/>
        <w:jc w:val="both"/>
      </w:pPr>
      <w:r>
        <w:rPr>
          <w:rFonts w:ascii="Times New Roman"/>
          <w:b w:val="false"/>
          <w:i w:val="false"/>
          <w:color w:val="000000"/>
          <w:sz w:val="28"/>
        </w:rPr>
        <w:t>
      2) "Жанды табиғат": жанды ағзалар; өсімдіктер және олардың алуантүрлілігі, ағаштар, бұталар, шөптесін өсімдіктер; өсімдіктің негізгі бөліктері: тамыр, сабақ, жапырақ, гүл, жеміс, тұқым; жабайы және мәдени өсімдіктер; мәдени өсімдіктерді күту (суару, қоректендіру, топыраққа күтім жасау); өсімдіктің тіршілігіне қажетті жағдайлар (су, жарық, жылу, қоректік заттар); жануарлар, жабайы және үй жануарлары, үй жануарларын күту, үй жануарларының келтіретін пайдасы, жануарлардың жыл мезгілдерінің ауысуына бейімделуі: жылы жаққа ұшу, қысқа азық жинау, ұйқыға кету; адам, адамның дене мүшелері, адамның өмірінің кезеңдері, тамақтану, демалу;</w:t>
      </w:r>
    </w:p>
    <w:bookmarkEnd w:id="385"/>
    <w:bookmarkStart w:name="z1771" w:id="386"/>
    <w:p>
      <w:pPr>
        <w:spacing w:after="0"/>
        <w:ind w:left="0"/>
        <w:jc w:val="both"/>
      </w:pPr>
      <w:r>
        <w:rPr>
          <w:rFonts w:ascii="Times New Roman"/>
          <w:b w:val="false"/>
          <w:i w:val="false"/>
          <w:color w:val="000000"/>
          <w:sz w:val="28"/>
        </w:rPr>
        <w:t>
      3) "Жер және ғарыш": жердің пішіні, глобус – жер моделі, ғарыш, ғарыш денелері, астрономия туралы алғашқы түсініктер; зымырандар, телескоптар, уақыт, уақыт өлшеу құралдары, сағат, күнтізбелер;</w:t>
      </w:r>
    </w:p>
    <w:bookmarkEnd w:id="386"/>
    <w:bookmarkStart w:name="z1772" w:id="387"/>
    <w:p>
      <w:pPr>
        <w:spacing w:after="0"/>
        <w:ind w:left="0"/>
        <w:jc w:val="both"/>
      </w:pPr>
      <w:r>
        <w:rPr>
          <w:rFonts w:ascii="Times New Roman"/>
          <w:b w:val="false"/>
          <w:i w:val="false"/>
          <w:color w:val="000000"/>
          <w:sz w:val="28"/>
        </w:rPr>
        <w:t>
      4) "Табиғат физикасы": түрлі денелердің қозғалысы, табиғаттағы қозғалыс, адамдардың қозғалысы, қозғалыс траекториясы, қозғалыс траекториясын сурет түрінде белгілеу, жарық пен қараңғы, жарықтың табиғи және жасанды көздері, жарықтандыру, дыбыс және оның таралу ерекшеліктері, дыбыстың табиғи және жасанды көздері, жылу шығаратын құрылғылар, күнделікті өмірдегі электр, магниттің қасиеттері, магниттік қасиеті бар заттар.</w:t>
      </w:r>
    </w:p>
    <w:bookmarkEnd w:id="387"/>
    <w:bookmarkStart w:name="z1773" w:id="388"/>
    <w:p>
      <w:pPr>
        <w:spacing w:after="0"/>
        <w:ind w:left="0"/>
        <w:jc w:val="both"/>
      </w:pPr>
      <w:r>
        <w:rPr>
          <w:rFonts w:ascii="Times New Roman"/>
          <w:b w:val="false"/>
          <w:i w:val="false"/>
          <w:color w:val="000000"/>
          <w:sz w:val="28"/>
        </w:rPr>
        <w:t>
      8. "Жаратылыстану" оқу пәнінің 2-сыныпқа арналған базалық мазмұны келесі бөлімдерден құралады:</w:t>
      </w:r>
    </w:p>
    <w:bookmarkEnd w:id="388"/>
    <w:bookmarkStart w:name="z1774" w:id="389"/>
    <w:p>
      <w:pPr>
        <w:spacing w:after="0"/>
        <w:ind w:left="0"/>
        <w:jc w:val="both"/>
      </w:pPr>
      <w:r>
        <w:rPr>
          <w:rFonts w:ascii="Times New Roman"/>
          <w:b w:val="false"/>
          <w:i w:val="false"/>
          <w:color w:val="000000"/>
          <w:sz w:val="28"/>
        </w:rPr>
        <w:t>
      1) "Мен зерттеушімін": қоршаған орта, құбылыстар, процестер, нысандар, зерттеушінің жеке тұлғалық қасиеттері, бақылау – ғылыми таным әдісі, бақылаудың белгілері: мақсаты, нысаны, жоспары, мерзімі, нәтижесі; бақылау нәтижесін шартты белгілер арқылы тіркеу, бақылау жүргізу жоспары, қорытынды жасау, эксперименттің белгілері: мақсаты, болжам, ресурстары, жоспары, мерзімі, нәтижесі; эксперимент жүргізу және нәтижесін кестеге тіркеу, ақпарат көздері;</w:t>
      </w:r>
    </w:p>
    <w:bookmarkEnd w:id="389"/>
    <w:bookmarkStart w:name="z1775" w:id="390"/>
    <w:p>
      <w:pPr>
        <w:spacing w:after="0"/>
        <w:ind w:left="0"/>
        <w:jc w:val="both"/>
      </w:pPr>
      <w:r>
        <w:rPr>
          <w:rFonts w:ascii="Times New Roman"/>
          <w:b w:val="false"/>
          <w:i w:val="false"/>
          <w:color w:val="000000"/>
          <w:sz w:val="28"/>
        </w:rPr>
        <w:t>
      2) "Жанды табиғат": өсімдіктің өсуіне қажетті жағдайлар, өсімдіктерде болатын маусымдық өзгерістер, өсімдіктердің негізгі бөліктерінің қызметтері, өсімдік топтарының тіршілік ортасы және оған бейімделу тәсілдері, өсімдік топтары (өз өлкесіндегі өсімдіктер негізінде), топыраққа күтім жасау, өсімдіктерге қамқорлық жасау; жануарлардың топтары: бунақденелілер, балықтар, қосмекенділер, бауырымен жорғалаушылар, құстар мен сүтқоректілер, жануарлардың тіршілік ортасына бейімделуі, жануарлардың көбеюі, жұмыртқа салатын және төлдейтін жануарлар, жануарларды қорғау, адам, қаңқа мен бұлшықет қызметі, бұлшықеттің жиырылуының қозғалудағы рөлі, дұрыс дене сымбаты, тіс және оның күтімі, жеке гигиена, оның денсаулық сақтаудағы рөлі;</w:t>
      </w:r>
    </w:p>
    <w:bookmarkEnd w:id="390"/>
    <w:bookmarkStart w:name="z1776" w:id="391"/>
    <w:p>
      <w:pPr>
        <w:spacing w:after="0"/>
        <w:ind w:left="0"/>
        <w:jc w:val="both"/>
      </w:pPr>
      <w:r>
        <w:rPr>
          <w:rFonts w:ascii="Times New Roman"/>
          <w:b w:val="false"/>
          <w:i w:val="false"/>
          <w:color w:val="000000"/>
          <w:sz w:val="28"/>
        </w:rPr>
        <w:t>
      3) "Заттар және олардың қасиеттері": ауа, ауаның адам, өсімдіктер мен жануарлар үшін маңызы, ауаның қасиеттері (түсі, иісі), ауаның агрегаттық күйі, жылуөткізгіштік, ауаның бос кеңістікті толтыратын қасиеті, су және оның физикалық қасиеттері, судың агрегаттық күйлері: қатты, сұйық, газ тәрізді: судың табиғи көздері, табиғат ресурстары және олардың қолданысы, табиғат ресурстарын шығу тегі бойынша жіктеу;</w:t>
      </w:r>
    </w:p>
    <w:bookmarkEnd w:id="391"/>
    <w:bookmarkStart w:name="z1777" w:id="392"/>
    <w:p>
      <w:pPr>
        <w:spacing w:after="0"/>
        <w:ind w:left="0"/>
        <w:jc w:val="both"/>
      </w:pPr>
      <w:r>
        <w:rPr>
          <w:rFonts w:ascii="Times New Roman"/>
          <w:b w:val="false"/>
          <w:i w:val="false"/>
          <w:color w:val="000000"/>
          <w:sz w:val="28"/>
        </w:rPr>
        <w:t>
      4) "Жер және ғарыш": жер ғаламшары үшін Күннің рөлі, Ай – Жердің табиғи серігі, Күн жүйесінің ғаламшарлары, олардың орналасу реті және сипаттамалары, жер тобындағы ғаламшарлар, алып ғаламшарлар, уақытты өлшеу бірліктері: жыл, ай, апта, тәулік, сағат, минут; ғарыштағы қашықтық пен уақыт ерекшеліктері;</w:t>
      </w:r>
    </w:p>
    <w:bookmarkEnd w:id="392"/>
    <w:bookmarkStart w:name="z1778" w:id="393"/>
    <w:p>
      <w:pPr>
        <w:spacing w:after="0"/>
        <w:ind w:left="0"/>
        <w:jc w:val="both"/>
      </w:pPr>
      <w:r>
        <w:rPr>
          <w:rFonts w:ascii="Times New Roman"/>
          <w:b w:val="false"/>
          <w:i w:val="false"/>
          <w:color w:val="000000"/>
          <w:sz w:val="28"/>
        </w:rPr>
        <w:t>
      5) "Табиғат физикасы": денелердің түрлі жылдамдықпен қозғалуы, жылдамдықтың сипаттамасы: жылдам, баяу, қозғалыс тудыратын күштер: тарту және итеру, заттың массасы, заттардың массаларын анықтау, материалдардың жарықты өткізуі (мөлдір, мөлдір емес, жартылай мөлдір материалдар), қатты және бәсең дыбыс көздері, температура, температураны өлшеу, термометрлер, температураны өлшеу бірлігі – градус, магнит қолданылатын салалар.</w:t>
      </w:r>
    </w:p>
    <w:bookmarkEnd w:id="393"/>
    <w:bookmarkStart w:name="z1779" w:id="394"/>
    <w:p>
      <w:pPr>
        <w:spacing w:after="0"/>
        <w:ind w:left="0"/>
        <w:jc w:val="both"/>
      </w:pPr>
      <w:r>
        <w:rPr>
          <w:rFonts w:ascii="Times New Roman"/>
          <w:b w:val="false"/>
          <w:i w:val="false"/>
          <w:color w:val="000000"/>
          <w:sz w:val="28"/>
        </w:rPr>
        <w:t>
      9. "Жаратылыстану" оқу пәнінің 3-сыныпқа арналған базалық мазмұны келесі бөлімдерден құралады:</w:t>
      </w:r>
    </w:p>
    <w:bookmarkEnd w:id="394"/>
    <w:bookmarkStart w:name="z1780" w:id="395"/>
    <w:p>
      <w:pPr>
        <w:spacing w:after="0"/>
        <w:ind w:left="0"/>
        <w:jc w:val="both"/>
      </w:pPr>
      <w:r>
        <w:rPr>
          <w:rFonts w:ascii="Times New Roman"/>
          <w:b w:val="false"/>
          <w:i w:val="false"/>
          <w:color w:val="000000"/>
          <w:sz w:val="28"/>
        </w:rPr>
        <w:t>
      1) "Мен зерттеушімін": ғылыми жаңалықтар және олардың күнделікті өмірге әсері, ақпарат көздерінің түрлері, ақпарат көздерінің артықшылығы мен кемшілігі, экспериментті жоспарлау және жүргізу, эксперимент нәтижесін диаграмма түрінде белгілеу, қорытынды жасау;</w:t>
      </w:r>
    </w:p>
    <w:bookmarkEnd w:id="395"/>
    <w:bookmarkStart w:name="z1781" w:id="396"/>
    <w:p>
      <w:pPr>
        <w:spacing w:after="0"/>
        <w:ind w:left="0"/>
        <w:jc w:val="both"/>
      </w:pPr>
      <w:r>
        <w:rPr>
          <w:rFonts w:ascii="Times New Roman"/>
          <w:b w:val="false"/>
          <w:i w:val="false"/>
          <w:color w:val="000000"/>
          <w:sz w:val="28"/>
        </w:rPr>
        <w:t>
      2) "Жанды табиғат": фотосинтез процесі туралы алғашқы түсінік, өсімдіктердің бейімделуі, жылусүйгіш, суыққа төзімді, көлеңкесүйгіш, жарықсүйгіш, шөлге төзімді, ылғалсүйгіш өсімдіктер; табиғат бірлестіктері – жанды және жансыз табиғаттың қауымдастығы, өз өлкесінің табиғат бірлестіктері, адам тіршілік әрекеттерінің өсімдіктердің алуантүрлілігіне әсері, өсімдіктердің табиғаттағы және адам өміріндегі рөлі, сирек кездесетін және жойылып бара жатқан өсімдіктер (өз өлкесінің өсімдіктері негізінде), сирек кездесетін және жойылып бара жатқан өсімдіктерді сақтаудағы Қызыл кітаптың маңызы, жануарлар, омыртқалы және омыртқасыз жануарлар, жануарлардың өзара қарым-қатынас жасау түрлері, жануарлар мен өсімдіктер арасындағы өзара байланыс, тіршілік ортасындағы жағдайлардың өзгеруіне байланысты жануарлардың санының өзгеруі, адамның жануарлардың санының азаюына әкелетін іс-әрекеттері, адамның ішкі ағзалары, асқорыту жүйесі, оның адам тіршілігіндегі рөлі, тыныс алу жүйесі және оның ағзалары, тыныс алудың адам ағзасындағы рөлі, қанайналым жүйесі, оның адам ағзасындағы рөлі, жүрек. тамыр соғуы, адамның ағзасын ауру мен инфекциялардан қорғау;</w:t>
      </w:r>
    </w:p>
    <w:bookmarkEnd w:id="396"/>
    <w:bookmarkStart w:name="z1782" w:id="397"/>
    <w:p>
      <w:pPr>
        <w:spacing w:after="0"/>
        <w:ind w:left="0"/>
        <w:jc w:val="both"/>
      </w:pPr>
      <w:r>
        <w:rPr>
          <w:rFonts w:ascii="Times New Roman"/>
          <w:b w:val="false"/>
          <w:i w:val="false"/>
          <w:color w:val="000000"/>
          <w:sz w:val="28"/>
        </w:rPr>
        <w:t>
      3) "Заттар және олардың қасиеттері": заттар мен денелер, заттарды шығу тегі бойынша жіктеу, табиғи және жасанды денелер, заттарды агрегаттық күйі бойынша жіктеу (қатты, сұйық, газ тәрізді); ауа және оның құрамы (көмірқышқыл газ, оттек, азот, тағы басқалар), ауаның жануды қолдайтын қасиеті, жанды ағзалар мен жансыз табиғаттағы су, негізгі табиғи су көздері, мұхиттар, теңіздер, өзендер, көлдер; ащы және тұщы су, ауызсуды үнемді қолдану, суды тазалау тәсілдері, фильтр арқылы тазалау, судың тіршілік үшін маңызы; топырақ, топырақтың құрамы (құм, саз, жануарлар мен өсімдіктердің қалдықтары, су, ауа), топырақ түрлері, топырақтың қасиеті, құнарлылық, топырақтың кейбір ағзалардың тіршілігіндегі рөлі, топырақты қорғау;</w:t>
      </w:r>
    </w:p>
    <w:bookmarkEnd w:id="397"/>
    <w:bookmarkStart w:name="z1783" w:id="398"/>
    <w:p>
      <w:pPr>
        <w:spacing w:after="0"/>
        <w:ind w:left="0"/>
        <w:jc w:val="both"/>
      </w:pPr>
      <w:r>
        <w:rPr>
          <w:rFonts w:ascii="Times New Roman"/>
          <w:b w:val="false"/>
          <w:i w:val="false"/>
          <w:color w:val="000000"/>
          <w:sz w:val="28"/>
        </w:rPr>
        <w:t>
      4) "Жер және ғарыш": жер сфералары туралы алғашқы түсінік (литосфера, гидросфера, атмосфера, биосфера), жер сфераларын графикалық кескіндеу, ғарышты игерудегі айтулы оқиғалар, жердің алғашқы жасанды серігін ұшыру, адамның ғарышқа алғашқы ұшуы, айға адамның қонуы, адамзаттың дамуы үшін ғарыштың маңызы, ғарыш игерудегі Қазақстанның үлесі, Байқоңыр ғарыш айлағы, жердің өз осінен айналуы, Күн мен түннің ауысуы;</w:t>
      </w:r>
    </w:p>
    <w:bookmarkEnd w:id="398"/>
    <w:bookmarkStart w:name="z1784" w:id="399"/>
    <w:p>
      <w:pPr>
        <w:spacing w:after="0"/>
        <w:ind w:left="0"/>
        <w:jc w:val="both"/>
      </w:pPr>
      <w:r>
        <w:rPr>
          <w:rFonts w:ascii="Times New Roman"/>
          <w:b w:val="false"/>
          <w:i w:val="false"/>
          <w:color w:val="000000"/>
          <w:sz w:val="28"/>
        </w:rPr>
        <w:t>
      5) "Табиғат физикасы": серпімділік күші, серпімді және пластикалық денелер, ауырлық күші, табиғаттағы ауырлық күші, үйкеліс күші, табиғаттағы үйкеліс күші, күштің әсер ету бағыты, көлеңке, оның пайда болу себептері, көлеңкенің ерекшеліктері, заттардың жарықты шағылдыру қасиеті, дыбыс. дыбыстың көздері мен дыбыс қабылдағыштар, дыбыс қаттылығының дыбыс көзі мен қабылдағыш арасындағы қашықтыққа тәуелділігі, электр энергиясы, электр энергиясының көздері, электр тізбегінің элементтері, қарапайым электр тізбегін құру сызбасы, әртүрлі металдардың магниттелуі.</w:t>
      </w:r>
    </w:p>
    <w:bookmarkEnd w:id="399"/>
    <w:bookmarkStart w:name="z1785" w:id="400"/>
    <w:p>
      <w:pPr>
        <w:spacing w:after="0"/>
        <w:ind w:left="0"/>
        <w:jc w:val="both"/>
      </w:pPr>
      <w:r>
        <w:rPr>
          <w:rFonts w:ascii="Times New Roman"/>
          <w:b w:val="false"/>
          <w:i w:val="false"/>
          <w:color w:val="000000"/>
          <w:sz w:val="28"/>
        </w:rPr>
        <w:t>
      10. "Жаратылыстану" оқу пәнінің 4-сыныпқа арналған базалық мазмұны келесі бөлімдерден құралады:</w:t>
      </w:r>
    </w:p>
    <w:bookmarkEnd w:id="400"/>
    <w:bookmarkStart w:name="z1786" w:id="401"/>
    <w:p>
      <w:pPr>
        <w:spacing w:after="0"/>
        <w:ind w:left="0"/>
        <w:jc w:val="both"/>
      </w:pPr>
      <w:r>
        <w:rPr>
          <w:rFonts w:ascii="Times New Roman"/>
          <w:b w:val="false"/>
          <w:i w:val="false"/>
          <w:color w:val="000000"/>
          <w:sz w:val="28"/>
        </w:rPr>
        <w:t>
      1) "Мен зерттеушімін": зерттеудің өз пайымдауы негізінде анықталған өзекті бағыты, зерттеу әдісін таңдау, бақылау мен эксперименттің артықшылығы мен кемшілігі, нәтижені білім алушы таңдауы бойынша көрсету;</w:t>
      </w:r>
    </w:p>
    <w:bookmarkEnd w:id="401"/>
    <w:bookmarkStart w:name="z1787" w:id="402"/>
    <w:p>
      <w:pPr>
        <w:spacing w:after="0"/>
        <w:ind w:left="0"/>
        <w:jc w:val="both"/>
      </w:pPr>
      <w:r>
        <w:rPr>
          <w:rFonts w:ascii="Times New Roman"/>
          <w:b w:val="false"/>
          <w:i w:val="false"/>
          <w:color w:val="000000"/>
          <w:sz w:val="28"/>
        </w:rPr>
        <w:t>
      2) "Жанды табиғат": қоректік тізбек, өсімдік – қоректік тізбектің маңызды буыны, өсімдіктің тіршілік циклі, тозаңдану негізінде тұқым түзілу, тұқым таралу жолдары (өздігінен, жел, су, жануарлар, адамдар арқылы таралу), жоғары және төменгі сатыдағы өсімдіктер, өсімдіктерді қорғау жолдары, өз өлкесінің жануарлары, бунақденелердің тіршілік циклі (жұмыртқа, дернәсіл, қуыршақ, ересек бунақденелі), жануарлардың қоректену ерекшеліктері, өсімдікқоректі және жыртқыш жануарлар, симбиоздық байланыстар, қоректік тізбек құрылымы, тіршілік ортасына байланысты қоректік тізбек модельдері, жойылу шегінде тұрған жануарлар, Қазақстанның Қызыл кітабы, Ұлттық саябақтар мен қорықтарды құру мақсаты, Қазақстанның ұлттық саябақтары мен қорықтары; адам, зәр шығару жүйесі мен оның рөлі, жүйке жүйесі, оның адам ағзасындағы рөлі;</w:t>
      </w:r>
    </w:p>
    <w:bookmarkEnd w:id="402"/>
    <w:bookmarkStart w:name="z1788" w:id="403"/>
    <w:p>
      <w:pPr>
        <w:spacing w:after="0"/>
        <w:ind w:left="0"/>
        <w:jc w:val="both"/>
      </w:pPr>
      <w:r>
        <w:rPr>
          <w:rFonts w:ascii="Times New Roman"/>
          <w:b w:val="false"/>
          <w:i w:val="false"/>
          <w:color w:val="000000"/>
          <w:sz w:val="28"/>
        </w:rPr>
        <w:t>
      3) "Заттар және олардың қасиеттері": заттардың қасиеттері, заттарды қасиеттеріне байланысты қолдану, құрастырылған эксперимент жоспарына сәйкес жаңа зат алу, адам тіршілігінің түрлі салаларында ауаны қолдану, ауаның ластануы, ауаның ластануының табиғи және жасанды көздері, ауа тазалығын сақтау, ауаны тазарту жолдары, ауаның орын ауыстыруы, желдің пайдасы мен зияны, табиғаттағы су айналымы, атмосферада жауын-шашынның түзілуі, судың ластану көздері (тұрмыстық, өндірістік, ауылшаруашылық), судың ластануының түрлі ағзаларға әсерін түсіндіру, түрлі заттардың судағы ерігіштігі, пайдалы қазбалар (бор, тұз, әктас, саз, мұнай, гранит, көмір, табиғи газ), пайдалы қазбаларды қолдану, Қазақстанның негізгі пайдалы қазбалары өндірілетін кен орындары, пайдалы қазбаларды қорғау және үнемді қолдану;</w:t>
      </w:r>
    </w:p>
    <w:bookmarkEnd w:id="403"/>
    <w:bookmarkStart w:name="z1789" w:id="404"/>
    <w:p>
      <w:pPr>
        <w:spacing w:after="0"/>
        <w:ind w:left="0"/>
        <w:jc w:val="both"/>
      </w:pPr>
      <w:r>
        <w:rPr>
          <w:rFonts w:ascii="Times New Roman"/>
          <w:b w:val="false"/>
          <w:i w:val="false"/>
          <w:color w:val="000000"/>
          <w:sz w:val="28"/>
        </w:rPr>
        <w:t>
      4) "Жер мен ғарыш": жер бетінің ірі элементтері, ғарыш денелері (астероидтар, кометалар, метеориттер, жұлдыздар, галактикалар), жердегі тіршілікке ғарыштың әсері, жердің орбита бойынша қозғалысы, жыл мезгілдерінің ауысуы, жыл мезгілдерінің сипаттамасы;</w:t>
      </w:r>
    </w:p>
    <w:bookmarkEnd w:id="404"/>
    <w:bookmarkStart w:name="z1790" w:id="405"/>
    <w:p>
      <w:pPr>
        <w:spacing w:after="0"/>
        <w:ind w:left="0"/>
        <w:jc w:val="both"/>
      </w:pPr>
      <w:r>
        <w:rPr>
          <w:rFonts w:ascii="Times New Roman"/>
          <w:b w:val="false"/>
          <w:i w:val="false"/>
          <w:color w:val="000000"/>
          <w:sz w:val="28"/>
        </w:rPr>
        <w:t>
      5) "Табиғат физикасы": Архимед күші, Архимед күшін болжау, Архимед күшінің судағы заттарға әсері, көлеңкенің кедергі өлшеміне және жарық көзінен кедергіге дейінгі қашықтыққа тәуелділігі, жарықтың қасиеттері, шағылу, жұтылу, белгілі бір кедергілердің дыбыстың қаттылығы мен таралуына әсері, түрлі материалдардың жылуөткізгіштігі, түрлі материалдардың электрөткізгіштігі.</w:t>
      </w:r>
    </w:p>
    <w:bookmarkEnd w:id="405"/>
    <w:bookmarkStart w:name="z1791" w:id="406"/>
    <w:p>
      <w:pPr>
        <w:spacing w:after="0"/>
        <w:ind w:left="0"/>
        <w:jc w:val="left"/>
      </w:pPr>
      <w:r>
        <w:rPr>
          <w:rFonts w:ascii="Times New Roman"/>
          <w:b/>
          <w:i w:val="false"/>
          <w:color w:val="000000"/>
        </w:rPr>
        <w:t xml:space="preserve"> 2-параграф. Оқу мақсаттарының жүйесі</w:t>
      </w:r>
    </w:p>
    <w:bookmarkEnd w:id="406"/>
    <w:bookmarkStart w:name="z1792" w:id="407"/>
    <w:p>
      <w:pPr>
        <w:spacing w:after="0"/>
        <w:ind w:left="0"/>
        <w:jc w:val="both"/>
      </w:pPr>
      <w:r>
        <w:rPr>
          <w:rFonts w:ascii="Times New Roman"/>
          <w:b w:val="false"/>
          <w:i w:val="false"/>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 "2.1" – бөлім мен бөлімше, "1" – оқу мақсатының реттік нөмірі.</w:t>
      </w:r>
    </w:p>
    <w:bookmarkEnd w:id="407"/>
    <w:bookmarkStart w:name="z1793" w:id="408"/>
    <w:p>
      <w:pPr>
        <w:spacing w:after="0"/>
        <w:ind w:left="0"/>
        <w:jc w:val="both"/>
      </w:pPr>
      <w:r>
        <w:rPr>
          <w:rFonts w:ascii="Times New Roman"/>
          <w:b w:val="false"/>
          <w:i w:val="false"/>
          <w:color w:val="000000"/>
          <w:sz w:val="28"/>
        </w:rPr>
        <w:t>
      12. Оқу мақсаттарының жүйесі: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 қоршаған әлем құбылыстары, процестері мен нысандарын зерттеудің қажеттілігін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1. 1 қоршаған әлем құбылыстары, үдерістері мен нысандарын зерделеуге қажетті жағдайларды және зерттеушінің тұлғалық қасиеттерін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маңызды ғылыми жаңалықтар мен олардың адамның күнделікті өміріне әсері туралы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зерттеудің өзекті бағытын өз пайымдауы негізінде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қоршаған әлем құбылыстарына бақылау жүргізу;</w:t>
            </w:r>
          </w:p>
          <w:p>
            <w:pPr>
              <w:spacing w:after="20"/>
              <w:ind w:left="20"/>
              <w:jc w:val="both"/>
            </w:pPr>
            <w:r>
              <w:rPr>
                <w:rFonts w:ascii="Times New Roman"/>
                <w:b w:val="false"/>
                <w:i w:val="false"/>
                <w:color w:val="000000"/>
                <w:sz w:val="20"/>
              </w:rPr>
              <w:t>
1. 1. 2. 2 көрсетілген экспериментті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 1. 2. 2 бақылаудың басты белгілерін анықтау (мақсат, нысан, жоспар, мерзім, нәтиже);</w:t>
            </w:r>
          </w:p>
          <w:p>
            <w:pPr>
              <w:spacing w:after="20"/>
              <w:ind w:left="20"/>
              <w:jc w:val="both"/>
            </w:pPr>
            <w:r>
              <w:rPr>
                <w:rFonts w:ascii="Times New Roman"/>
                <w:b w:val="false"/>
                <w:i w:val="false"/>
                <w:color w:val="000000"/>
                <w:sz w:val="20"/>
              </w:rPr>
              <w:t>
2. 1. 2. 3 бақылау нәтижелерін шартты белгілердің көмегімен белгілей білу;</w:t>
            </w:r>
          </w:p>
          <w:p>
            <w:pPr>
              <w:spacing w:after="20"/>
              <w:ind w:left="20"/>
              <w:jc w:val="both"/>
            </w:pPr>
            <w:r>
              <w:rPr>
                <w:rFonts w:ascii="Times New Roman"/>
                <w:b w:val="false"/>
                <w:i w:val="false"/>
                <w:color w:val="000000"/>
                <w:sz w:val="20"/>
              </w:rPr>
              <w:t>
2. 1. 2. 4 бақылау жүргізудің жоспарын құру;</w:t>
            </w:r>
          </w:p>
          <w:p>
            <w:pPr>
              <w:spacing w:after="20"/>
              <w:ind w:left="20"/>
              <w:jc w:val="both"/>
            </w:pPr>
            <w:r>
              <w:rPr>
                <w:rFonts w:ascii="Times New Roman"/>
                <w:b w:val="false"/>
                <w:i w:val="false"/>
                <w:color w:val="000000"/>
                <w:sz w:val="20"/>
              </w:rPr>
              <w:t>
2. 1. 2. 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2. 1. 2. 6 эксперименттің басты белгілерін анықтау (мақсат, болжам, ресурстар, жоспар, мерзім, нәтиже);</w:t>
            </w:r>
          </w:p>
          <w:p>
            <w:pPr>
              <w:spacing w:after="20"/>
              <w:ind w:left="20"/>
              <w:jc w:val="both"/>
            </w:pPr>
            <w:r>
              <w:rPr>
                <w:rFonts w:ascii="Times New Roman"/>
                <w:b w:val="false"/>
                <w:i w:val="false"/>
                <w:color w:val="000000"/>
                <w:sz w:val="20"/>
              </w:rPr>
              <w:t>
2. 1. 2. 7 эксперимент жүргізу және оның нәтижелерін кестеге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 1. 2. 2 жүргізілген эксперимент нәтижесін құрылған жоспарға сәйкес көрсету мен қорытынды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зерттеу әдісін (бақылау мен эксперимент) таңдау себебін оның артықшылығы мен кемшілігіне байланысты негіздеу;</w:t>
            </w:r>
          </w:p>
          <w:p>
            <w:pPr>
              <w:spacing w:after="20"/>
              <w:ind w:left="20"/>
              <w:jc w:val="both"/>
            </w:pPr>
            <w:r>
              <w:rPr>
                <w:rFonts w:ascii="Times New Roman"/>
                <w:b w:val="false"/>
                <w:i w:val="false"/>
                <w:color w:val="000000"/>
                <w:sz w:val="20"/>
              </w:rPr>
              <w:t>
4. 1. 2. 2 алынған нәтижені білім алушы таңдаған формада ұсыну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 өсімдіктердің негізгі сипаттамаларын және олардың тіршілік формаларын анықтау;</w:t>
            </w:r>
          </w:p>
          <w:p>
            <w:pPr>
              <w:spacing w:after="20"/>
              <w:ind w:left="20"/>
              <w:jc w:val="both"/>
            </w:pPr>
            <w:r>
              <w:rPr>
                <w:rFonts w:ascii="Times New Roman"/>
                <w:b w:val="false"/>
                <w:i w:val="false"/>
                <w:color w:val="000000"/>
                <w:sz w:val="20"/>
              </w:rPr>
              <w:t>
1. 2. 1. 2 өсімдіктердің негізгі бөліктерін ажырату;</w:t>
            </w:r>
          </w:p>
          <w:p>
            <w:pPr>
              <w:spacing w:after="20"/>
              <w:ind w:left="20"/>
              <w:jc w:val="both"/>
            </w:pPr>
            <w:r>
              <w:rPr>
                <w:rFonts w:ascii="Times New Roman"/>
                <w:b w:val="false"/>
                <w:i w:val="false"/>
                <w:color w:val="000000"/>
                <w:sz w:val="20"/>
              </w:rPr>
              <w:t>
1. 2. 1. 3 жабайы өсімдіктер мен мәдени өсімдіктерді ажырату;</w:t>
            </w:r>
          </w:p>
          <w:p>
            <w:pPr>
              <w:spacing w:after="20"/>
              <w:ind w:left="20"/>
              <w:jc w:val="both"/>
            </w:pPr>
            <w:r>
              <w:rPr>
                <w:rFonts w:ascii="Times New Roman"/>
                <w:b w:val="false"/>
                <w:i w:val="false"/>
                <w:color w:val="000000"/>
                <w:sz w:val="20"/>
              </w:rPr>
              <w:t>
1. 2. 1. 4 өсімдіктердің тіршілігіне қажетті жағдайларды зерттеу;</w:t>
            </w:r>
          </w:p>
          <w:p>
            <w:pPr>
              <w:spacing w:after="20"/>
              <w:ind w:left="20"/>
              <w:jc w:val="both"/>
            </w:pPr>
            <w:r>
              <w:rPr>
                <w:rFonts w:ascii="Times New Roman"/>
                <w:b w:val="false"/>
                <w:i w:val="false"/>
                <w:color w:val="000000"/>
                <w:sz w:val="20"/>
              </w:rPr>
              <w:t>
1. 2. 1. 5 мәдени өсімдіктерге күтім жасау жолдарын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 өсімдіктердің әр түрлі жағдайларда өсу мүмкіндіктерін зерттеу;</w:t>
            </w:r>
          </w:p>
          <w:p>
            <w:pPr>
              <w:spacing w:after="20"/>
              <w:ind w:left="20"/>
              <w:jc w:val="both"/>
            </w:pPr>
            <w:r>
              <w:rPr>
                <w:rFonts w:ascii="Times New Roman"/>
                <w:b w:val="false"/>
                <w:i w:val="false"/>
                <w:color w:val="000000"/>
                <w:sz w:val="20"/>
              </w:rPr>
              <w:t>
2. 2. 1. 2 өсімдіктердің маусымдық өзгерістерін сипаттау;</w:t>
            </w:r>
          </w:p>
          <w:p>
            <w:pPr>
              <w:spacing w:after="20"/>
              <w:ind w:left="20"/>
              <w:jc w:val="both"/>
            </w:pPr>
            <w:r>
              <w:rPr>
                <w:rFonts w:ascii="Times New Roman"/>
                <w:b w:val="false"/>
                <w:i w:val="false"/>
                <w:color w:val="000000"/>
                <w:sz w:val="20"/>
              </w:rPr>
              <w:t>
2. 2. 1. 3 өсімдіктің негізгі бөліктерінің қызметін сипаттау;</w:t>
            </w:r>
          </w:p>
          <w:p>
            <w:pPr>
              <w:spacing w:after="20"/>
              <w:ind w:left="20"/>
              <w:jc w:val="both"/>
            </w:pPr>
            <w:r>
              <w:rPr>
                <w:rFonts w:ascii="Times New Roman"/>
                <w:b w:val="false"/>
                <w:i w:val="false"/>
                <w:color w:val="000000"/>
                <w:sz w:val="20"/>
              </w:rPr>
              <w:t>
2. 2. 1. 4 өсімдік топтарын тіршілік ортасына және қоршаған ортаның жағдайларына (ылғал) бейімделу жолдары бойынша салыстыру;</w:t>
            </w:r>
          </w:p>
          <w:p>
            <w:pPr>
              <w:spacing w:after="20"/>
              <w:ind w:left="20"/>
              <w:jc w:val="both"/>
            </w:pPr>
            <w:r>
              <w:rPr>
                <w:rFonts w:ascii="Times New Roman"/>
                <w:b w:val="false"/>
                <w:i w:val="false"/>
                <w:color w:val="000000"/>
                <w:sz w:val="20"/>
              </w:rPr>
              <w:t>
2. 2. 1. 5 өз өлкесінің өсімдік топтарын сипаттау;</w:t>
            </w:r>
          </w:p>
          <w:p>
            <w:pPr>
              <w:spacing w:after="20"/>
              <w:ind w:left="20"/>
              <w:jc w:val="both"/>
            </w:pPr>
            <w:r>
              <w:rPr>
                <w:rFonts w:ascii="Times New Roman"/>
                <w:b w:val="false"/>
                <w:i w:val="false"/>
                <w:color w:val="000000"/>
                <w:sz w:val="20"/>
              </w:rPr>
              <w:t>
2. 2. 1. 6 топырақты күтудің маңызын түсіндіру;</w:t>
            </w:r>
          </w:p>
          <w:p>
            <w:pPr>
              <w:spacing w:after="20"/>
              <w:ind w:left="20"/>
              <w:jc w:val="both"/>
            </w:pPr>
            <w:r>
              <w:rPr>
                <w:rFonts w:ascii="Times New Roman"/>
                <w:b w:val="false"/>
                <w:i w:val="false"/>
                <w:color w:val="000000"/>
                <w:sz w:val="20"/>
              </w:rPr>
              <w:t>
2. 2. 1. 7 өсімдіктерге қамқорлық жасаудың маңыздылығын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өсімдіктердің фотосинтез процесінде оттек бөлуін түсіндіру;</w:t>
            </w:r>
          </w:p>
          <w:p>
            <w:pPr>
              <w:spacing w:after="20"/>
              <w:ind w:left="20"/>
              <w:jc w:val="both"/>
            </w:pPr>
            <w:r>
              <w:rPr>
                <w:rFonts w:ascii="Times New Roman"/>
                <w:b w:val="false"/>
                <w:i w:val="false"/>
                <w:color w:val="000000"/>
                <w:sz w:val="20"/>
              </w:rPr>
              <w:t>
3. 2. 1. 2 өсімдіктердің қоршаған орта жағдайларына (жылу, жарық, ылғал) бейімделу жолдарын түсіндіру;</w:t>
            </w:r>
          </w:p>
          <w:p>
            <w:pPr>
              <w:spacing w:after="20"/>
              <w:ind w:left="20"/>
              <w:jc w:val="both"/>
            </w:pPr>
            <w:r>
              <w:rPr>
                <w:rFonts w:ascii="Times New Roman"/>
                <w:b w:val="false"/>
                <w:i w:val="false"/>
                <w:color w:val="000000"/>
                <w:sz w:val="20"/>
              </w:rPr>
              <w:t>
3. 2. 1. 3 адамның іс-әрекеттерінің өсімдіктердің саналуандығына әсерін түсіндіру;</w:t>
            </w:r>
          </w:p>
          <w:p>
            <w:pPr>
              <w:spacing w:after="20"/>
              <w:ind w:left="20"/>
              <w:jc w:val="both"/>
            </w:pPr>
            <w:r>
              <w:rPr>
                <w:rFonts w:ascii="Times New Roman"/>
                <w:b w:val="false"/>
                <w:i w:val="false"/>
                <w:color w:val="000000"/>
                <w:sz w:val="20"/>
              </w:rPr>
              <w:t>
3. 2. 1. 4 сирек кездесетін және жойылып бара жатқан өсімдіктерді сақтаудағы Қызыл кітаптың рөлін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қоректік тізбектегі өсімдіктердің рөлін анықтау;</w:t>
            </w:r>
          </w:p>
          <w:p>
            <w:pPr>
              <w:spacing w:after="20"/>
              <w:ind w:left="20"/>
              <w:jc w:val="both"/>
            </w:pPr>
            <w:r>
              <w:rPr>
                <w:rFonts w:ascii="Times New Roman"/>
                <w:b w:val="false"/>
                <w:i w:val="false"/>
                <w:color w:val="000000"/>
                <w:sz w:val="20"/>
              </w:rPr>
              <w:t>
4. 2. 1. 2 өсімдіктің тіршілік циклін сипаттау;</w:t>
            </w:r>
          </w:p>
          <w:p>
            <w:pPr>
              <w:spacing w:after="20"/>
              <w:ind w:left="20"/>
              <w:jc w:val="both"/>
            </w:pPr>
            <w:r>
              <w:rPr>
                <w:rFonts w:ascii="Times New Roman"/>
                <w:b w:val="false"/>
                <w:i w:val="false"/>
                <w:color w:val="000000"/>
                <w:sz w:val="20"/>
              </w:rPr>
              <w:t>
4. 2. 1. 3 тозаңдану нәтижесінде тұқымның түзілуін және таралу жолдарын сипаттау;</w:t>
            </w:r>
          </w:p>
          <w:p>
            <w:pPr>
              <w:spacing w:after="20"/>
              <w:ind w:left="20"/>
              <w:jc w:val="both"/>
            </w:pPr>
            <w:r>
              <w:rPr>
                <w:rFonts w:ascii="Times New Roman"/>
                <w:b w:val="false"/>
                <w:i w:val="false"/>
                <w:color w:val="000000"/>
                <w:sz w:val="20"/>
              </w:rPr>
              <w:t>
4. 2. 1. 4 төменгі және жоғарғы сатыдағы өсімдіктерді ажырату;</w:t>
            </w:r>
          </w:p>
          <w:p>
            <w:pPr>
              <w:spacing w:after="20"/>
              <w:ind w:left="20"/>
              <w:jc w:val="both"/>
            </w:pPr>
            <w:r>
              <w:rPr>
                <w:rFonts w:ascii="Times New Roman"/>
                <w:b w:val="false"/>
                <w:i w:val="false"/>
                <w:color w:val="000000"/>
                <w:sz w:val="20"/>
              </w:rPr>
              <w:t>
4. 2. 1. 5 өсімдіктерді қорғау жолдарын ұсыну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 жануарлар мен өсімдіктерді салыстыру, олардың ұқсастықтары мен айырмашылықтарын анықтау;</w:t>
            </w:r>
          </w:p>
          <w:p>
            <w:pPr>
              <w:spacing w:after="20"/>
              <w:ind w:left="20"/>
              <w:jc w:val="both"/>
            </w:pPr>
            <w:r>
              <w:rPr>
                <w:rFonts w:ascii="Times New Roman"/>
                <w:b w:val="false"/>
                <w:i w:val="false"/>
                <w:color w:val="000000"/>
                <w:sz w:val="20"/>
              </w:rPr>
              <w:t>
1. 2. 2. 2 жабайы және үй жануарларын ажырату;</w:t>
            </w:r>
          </w:p>
          <w:p>
            <w:pPr>
              <w:spacing w:after="20"/>
              <w:ind w:left="20"/>
              <w:jc w:val="both"/>
            </w:pPr>
            <w:r>
              <w:rPr>
                <w:rFonts w:ascii="Times New Roman"/>
                <w:b w:val="false"/>
                <w:i w:val="false"/>
                <w:color w:val="000000"/>
                <w:sz w:val="20"/>
              </w:rPr>
              <w:t>
1. 2. 2. 3 жыл мезгілдерінің ауысуына жануарлардың бейімделуін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 жануарлар класының өкілдерін ажырату: бунақденелілер, балықтар, қосмекенділер, бауырымен жорғалаушылар, құстар және сүтқоректілер;</w:t>
            </w:r>
          </w:p>
          <w:p>
            <w:pPr>
              <w:spacing w:after="20"/>
              <w:ind w:left="20"/>
              <w:jc w:val="both"/>
            </w:pPr>
            <w:r>
              <w:rPr>
                <w:rFonts w:ascii="Times New Roman"/>
                <w:b w:val="false"/>
                <w:i w:val="false"/>
                <w:color w:val="000000"/>
                <w:sz w:val="20"/>
              </w:rPr>
              <w:t>
2. 2. 2. 2 жануарлардың тіршілік ортасына бейімделу жолдарын сипаттау;</w:t>
            </w:r>
          </w:p>
          <w:p>
            <w:pPr>
              <w:spacing w:after="20"/>
              <w:ind w:left="20"/>
              <w:jc w:val="both"/>
            </w:pPr>
            <w:r>
              <w:rPr>
                <w:rFonts w:ascii="Times New Roman"/>
                <w:b w:val="false"/>
                <w:i w:val="false"/>
                <w:color w:val="000000"/>
                <w:sz w:val="20"/>
              </w:rPr>
              <w:t>
2. 2. 2. 3 жануарлардың көбею жолдарын түсіндіру;</w:t>
            </w:r>
          </w:p>
          <w:p>
            <w:pPr>
              <w:spacing w:after="20"/>
              <w:ind w:left="20"/>
              <w:jc w:val="both"/>
            </w:pPr>
            <w:r>
              <w:rPr>
                <w:rFonts w:ascii="Times New Roman"/>
                <w:b w:val="false"/>
                <w:i w:val="false"/>
                <w:color w:val="000000"/>
                <w:sz w:val="20"/>
              </w:rPr>
              <w:t>
2. 2. 2. 4 жануарлардың саналуандығын сақтаудың маңыздылығын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жануарларды омыртқалыларға және омыртқасыздарға жіктеу;</w:t>
            </w:r>
          </w:p>
          <w:p>
            <w:pPr>
              <w:spacing w:after="20"/>
              <w:ind w:left="20"/>
              <w:jc w:val="both"/>
            </w:pPr>
            <w:r>
              <w:rPr>
                <w:rFonts w:ascii="Times New Roman"/>
                <w:b w:val="false"/>
                <w:i w:val="false"/>
                <w:color w:val="000000"/>
                <w:sz w:val="20"/>
              </w:rPr>
              <w:t>
3. 2. 2. 2 жануарларды тіршілік ортасы бойынша ажырату және өзара қарым-қатынас түрлерін сипаттау;</w:t>
            </w:r>
          </w:p>
          <w:p>
            <w:pPr>
              <w:spacing w:after="20"/>
              <w:ind w:left="20"/>
              <w:jc w:val="both"/>
            </w:pPr>
            <w:r>
              <w:rPr>
                <w:rFonts w:ascii="Times New Roman"/>
                <w:b w:val="false"/>
                <w:i w:val="false"/>
                <w:color w:val="000000"/>
                <w:sz w:val="20"/>
              </w:rPr>
              <w:t>
3. 2. 2. 3 өсімдіктер мен жануарлар арасындағы өзара байланысты түсіндіру;</w:t>
            </w:r>
          </w:p>
          <w:p>
            <w:pPr>
              <w:spacing w:after="20"/>
              <w:ind w:left="20"/>
              <w:jc w:val="both"/>
            </w:pPr>
            <w:r>
              <w:rPr>
                <w:rFonts w:ascii="Times New Roman"/>
                <w:b w:val="false"/>
                <w:i w:val="false"/>
                <w:color w:val="000000"/>
                <w:sz w:val="20"/>
              </w:rPr>
              <w:t>
3. 2. 2. 4 жануарлар санының өзгеруін түсіндіру және осы өзгерістерге әсер ететін факторларды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өз өлкесіндегі жануарларды жіктеу;</w:t>
            </w:r>
          </w:p>
          <w:p>
            <w:pPr>
              <w:spacing w:after="20"/>
              <w:ind w:left="20"/>
              <w:jc w:val="both"/>
            </w:pPr>
            <w:r>
              <w:rPr>
                <w:rFonts w:ascii="Times New Roman"/>
                <w:b w:val="false"/>
                <w:i w:val="false"/>
                <w:color w:val="000000"/>
                <w:sz w:val="20"/>
              </w:rPr>
              <w:t>
4. 2. 2. 2 бунақденелілердің тіршілік циклін сипаттау;</w:t>
            </w:r>
          </w:p>
          <w:p>
            <w:pPr>
              <w:spacing w:after="20"/>
              <w:ind w:left="20"/>
              <w:jc w:val="both"/>
            </w:pPr>
            <w:r>
              <w:rPr>
                <w:rFonts w:ascii="Times New Roman"/>
                <w:b w:val="false"/>
                <w:i w:val="false"/>
                <w:color w:val="000000"/>
                <w:sz w:val="20"/>
              </w:rPr>
              <w:t>
4. 2. 2. 3 өсімдікқоректі және жыртқыш жануарларды ажырату;</w:t>
            </w:r>
          </w:p>
          <w:p>
            <w:pPr>
              <w:spacing w:after="20"/>
              <w:ind w:left="20"/>
              <w:jc w:val="both"/>
            </w:pPr>
            <w:r>
              <w:rPr>
                <w:rFonts w:ascii="Times New Roman"/>
                <w:b w:val="false"/>
                <w:i w:val="false"/>
                <w:color w:val="000000"/>
                <w:sz w:val="20"/>
              </w:rPr>
              <w:t>
4. 2. 2. 4 симбиоздық қарым-қатынасқа мысал келтіру;</w:t>
            </w:r>
          </w:p>
          <w:p>
            <w:pPr>
              <w:spacing w:after="20"/>
              <w:ind w:left="20"/>
              <w:jc w:val="both"/>
            </w:pPr>
            <w:r>
              <w:rPr>
                <w:rFonts w:ascii="Times New Roman"/>
                <w:b w:val="false"/>
                <w:i w:val="false"/>
                <w:color w:val="000000"/>
                <w:sz w:val="20"/>
              </w:rPr>
              <w:t>
4. 2. 2. 5 қоректік тізбектің құрылымын түсіндіру;</w:t>
            </w:r>
          </w:p>
          <w:p>
            <w:pPr>
              <w:spacing w:after="20"/>
              <w:ind w:left="20"/>
              <w:jc w:val="both"/>
            </w:pPr>
            <w:r>
              <w:rPr>
                <w:rFonts w:ascii="Times New Roman"/>
                <w:b w:val="false"/>
                <w:i w:val="false"/>
                <w:color w:val="000000"/>
                <w:sz w:val="20"/>
              </w:rPr>
              <w:t>
4. 2. 2. 6 белгілі бір тіршілік ортасындағы қоректік тізбек моделін құрастыру;</w:t>
            </w:r>
          </w:p>
          <w:p>
            <w:pPr>
              <w:spacing w:after="20"/>
              <w:ind w:left="20"/>
              <w:jc w:val="both"/>
            </w:pPr>
            <w:r>
              <w:rPr>
                <w:rFonts w:ascii="Times New Roman"/>
                <w:b w:val="false"/>
                <w:i w:val="false"/>
                <w:color w:val="000000"/>
                <w:sz w:val="20"/>
              </w:rPr>
              <w:t>
4. 2. 2. 7 ұлттық саябақтар мен қорықтарды құру мақсатын түсіндіру және жойылу шегінде тұрған жануарларға мысал келтіру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 адамның негізгі дене мүшелерін және олардың қызметтерін атау;</w:t>
            </w:r>
          </w:p>
          <w:p>
            <w:pPr>
              <w:spacing w:after="20"/>
              <w:ind w:left="20"/>
              <w:jc w:val="both"/>
            </w:pPr>
            <w:r>
              <w:rPr>
                <w:rFonts w:ascii="Times New Roman"/>
                <w:b w:val="false"/>
                <w:i w:val="false"/>
                <w:color w:val="000000"/>
                <w:sz w:val="20"/>
              </w:rPr>
              <w:t>
1. 2. 3. 2 адам өмірінің кезеңдерін сипаттау;</w:t>
            </w:r>
          </w:p>
          <w:p>
            <w:pPr>
              <w:spacing w:after="20"/>
              <w:ind w:left="20"/>
              <w:jc w:val="both"/>
            </w:pPr>
            <w:r>
              <w:rPr>
                <w:rFonts w:ascii="Times New Roman"/>
                <w:b w:val="false"/>
                <w:i w:val="false"/>
                <w:color w:val="000000"/>
                <w:sz w:val="20"/>
              </w:rPr>
              <w:t>
1. 2. 3. 3 адамның өсу және даму қажеттіліктерін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3. 1 адамның тірек-қимыл жүйесінің қызметін анықтау;</w:t>
            </w:r>
          </w:p>
          <w:p>
            <w:pPr>
              <w:spacing w:after="20"/>
              <w:ind w:left="20"/>
              <w:jc w:val="both"/>
            </w:pPr>
            <w:r>
              <w:rPr>
                <w:rFonts w:ascii="Times New Roman"/>
                <w:b w:val="false"/>
                <w:i w:val="false"/>
                <w:color w:val="000000"/>
                <w:sz w:val="20"/>
              </w:rPr>
              <w:t>
2. 2. 3. 2 дұрыс дене сымбатын сақтаудың маңыздылығын түсіндіру;</w:t>
            </w:r>
          </w:p>
          <w:p>
            <w:pPr>
              <w:spacing w:after="20"/>
              <w:ind w:left="20"/>
              <w:jc w:val="both"/>
            </w:pPr>
            <w:r>
              <w:rPr>
                <w:rFonts w:ascii="Times New Roman"/>
                <w:b w:val="false"/>
                <w:i w:val="false"/>
                <w:color w:val="000000"/>
                <w:sz w:val="20"/>
              </w:rPr>
              <w:t>
2. 2. 3. 3 бұлшықеттің қозғалыс кезіндегі жиырылуының рөлін түсіндіру;</w:t>
            </w:r>
          </w:p>
          <w:p>
            <w:pPr>
              <w:spacing w:after="20"/>
              <w:ind w:left="20"/>
              <w:jc w:val="both"/>
            </w:pPr>
            <w:r>
              <w:rPr>
                <w:rFonts w:ascii="Times New Roman"/>
                <w:b w:val="false"/>
                <w:i w:val="false"/>
                <w:color w:val="000000"/>
                <w:sz w:val="20"/>
              </w:rPr>
              <w:t>
2. 2. 3. 4 денсаулық сақтаудағы жеке гигиенаның рөлін анықтау;</w:t>
            </w:r>
          </w:p>
          <w:p>
            <w:pPr>
              <w:spacing w:after="20"/>
              <w:ind w:left="20"/>
              <w:jc w:val="both"/>
            </w:pPr>
            <w:r>
              <w:rPr>
                <w:rFonts w:ascii="Times New Roman"/>
                <w:b w:val="false"/>
                <w:i w:val="false"/>
                <w:color w:val="000000"/>
                <w:sz w:val="20"/>
              </w:rPr>
              <w:t>
2. 2. 3. 5 тіс күтімінің денсаулық сақтаудағы маңызын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1 адамның ішкі ағзаларының орналасуын анықтау;</w:t>
            </w:r>
          </w:p>
          <w:p>
            <w:pPr>
              <w:spacing w:after="20"/>
              <w:ind w:left="20"/>
              <w:jc w:val="both"/>
            </w:pPr>
            <w:r>
              <w:rPr>
                <w:rFonts w:ascii="Times New Roman"/>
                <w:b w:val="false"/>
                <w:i w:val="false"/>
                <w:color w:val="000000"/>
                <w:sz w:val="20"/>
              </w:rPr>
              <w:t>
3. 2. 3. 2 асқорыту жүйесінің тіршілікке қажетті энергияны алудағы рөлін сипаттау;</w:t>
            </w:r>
          </w:p>
          <w:p>
            <w:pPr>
              <w:spacing w:after="20"/>
              <w:ind w:left="20"/>
              <w:jc w:val="both"/>
            </w:pPr>
            <w:r>
              <w:rPr>
                <w:rFonts w:ascii="Times New Roman"/>
                <w:b w:val="false"/>
                <w:i w:val="false"/>
                <w:color w:val="000000"/>
                <w:sz w:val="20"/>
              </w:rPr>
              <w:t>
3. 2. 3. 3 тыныс алу жүйесі мен оның адам ағзасындағы рөлін сипаттау;</w:t>
            </w:r>
          </w:p>
          <w:p>
            <w:pPr>
              <w:spacing w:after="20"/>
              <w:ind w:left="20"/>
              <w:jc w:val="both"/>
            </w:pPr>
            <w:r>
              <w:rPr>
                <w:rFonts w:ascii="Times New Roman"/>
                <w:b w:val="false"/>
                <w:i w:val="false"/>
                <w:color w:val="000000"/>
                <w:sz w:val="20"/>
              </w:rPr>
              <w:t>
3. 2. 3. 4 қанайналым жүйесі мен оның адам ағзасындағы рөлін сипаттау;</w:t>
            </w:r>
          </w:p>
          <w:p>
            <w:pPr>
              <w:spacing w:after="20"/>
              <w:ind w:left="20"/>
              <w:jc w:val="both"/>
            </w:pPr>
            <w:r>
              <w:rPr>
                <w:rFonts w:ascii="Times New Roman"/>
                <w:b w:val="false"/>
                <w:i w:val="false"/>
                <w:color w:val="000000"/>
                <w:sz w:val="20"/>
              </w:rPr>
              <w:t>
3. 2. 3. 5 адам ағзасының ауру мен инфекциядан қорғану жолдарын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зәр шығару жүйесі мен оның адам ағзасындағы рөлін сипаттау;</w:t>
            </w:r>
          </w:p>
          <w:p>
            <w:pPr>
              <w:spacing w:after="20"/>
              <w:ind w:left="20"/>
              <w:jc w:val="both"/>
            </w:pPr>
            <w:r>
              <w:rPr>
                <w:rFonts w:ascii="Times New Roman"/>
                <w:b w:val="false"/>
                <w:i w:val="false"/>
                <w:color w:val="000000"/>
                <w:sz w:val="20"/>
              </w:rPr>
              <w:t>
4. 2. 3. 2 жүйке жүйесі мен оның адам ағзасындағы рөлін сипаттау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Заттардың 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заттарды шығу тегі және агрегаттық күйі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заттардың қасиеттеріне сәйкес оларды қолдануға эксперимент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 біздің ғаламшарымыз үшін ауаның маңызын түсіндіру;</w:t>
            </w:r>
          </w:p>
          <w:p>
            <w:pPr>
              <w:spacing w:after="20"/>
              <w:ind w:left="20"/>
              <w:jc w:val="both"/>
            </w:pPr>
            <w:r>
              <w:rPr>
                <w:rFonts w:ascii="Times New Roman"/>
                <w:b w:val="false"/>
                <w:i w:val="false"/>
                <w:color w:val="000000"/>
                <w:sz w:val="20"/>
              </w:rPr>
              <w:t>
2. 3. 2. 2 ауаның кейбір қасиеттерін сипаттау (агрегаттық күйі, түсі, иісі);</w:t>
            </w:r>
          </w:p>
          <w:p>
            <w:pPr>
              <w:spacing w:after="20"/>
              <w:ind w:left="20"/>
              <w:jc w:val="both"/>
            </w:pPr>
            <w:r>
              <w:rPr>
                <w:rFonts w:ascii="Times New Roman"/>
                <w:b w:val="false"/>
                <w:i w:val="false"/>
                <w:color w:val="000000"/>
                <w:sz w:val="20"/>
              </w:rPr>
              <w:t>
2. 3. 2. 3 ауаның кеңістікті толтыру қасиетін және жылуөткізгіштігін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ауаның құрамы мен жануды қолдайтын қасиетін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адам тіршілігінің түрлі салаларында ауаны қолдану жолдарын анықтау;</w:t>
            </w:r>
          </w:p>
          <w:p>
            <w:pPr>
              <w:spacing w:after="20"/>
              <w:ind w:left="20"/>
              <w:jc w:val="both"/>
            </w:pPr>
            <w:r>
              <w:rPr>
                <w:rFonts w:ascii="Times New Roman"/>
                <w:b w:val="false"/>
                <w:i w:val="false"/>
                <w:color w:val="000000"/>
                <w:sz w:val="20"/>
              </w:rPr>
              <w:t>
4. 3. 2. 2 ауаның ластану көздерін анықтау және тазалығын сақтау жолдары мен оны тазарту шараларын ұсыну;</w:t>
            </w:r>
          </w:p>
          <w:p>
            <w:pPr>
              <w:spacing w:after="20"/>
              <w:ind w:left="20"/>
              <w:jc w:val="both"/>
            </w:pPr>
            <w:r>
              <w:rPr>
                <w:rFonts w:ascii="Times New Roman"/>
                <w:b w:val="false"/>
                <w:i w:val="false"/>
                <w:color w:val="000000"/>
                <w:sz w:val="20"/>
              </w:rPr>
              <w:t>
4. 3. 2. 3 ауаның табиғаттағы орын ауыстыру процесін түсіндіру;</w:t>
            </w:r>
          </w:p>
          <w:p>
            <w:pPr>
              <w:spacing w:after="20"/>
              <w:ind w:left="20"/>
              <w:jc w:val="both"/>
            </w:pPr>
            <w:r>
              <w:rPr>
                <w:rFonts w:ascii="Times New Roman"/>
                <w:b w:val="false"/>
                <w:i w:val="false"/>
                <w:color w:val="000000"/>
                <w:sz w:val="20"/>
              </w:rPr>
              <w:t>
4. 3. 2. 4 желдің пайдасы мен зияны туралы мысал келтіру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3. 1 судың физикалық қасиеттерін анықтау (дәмсіз, иіссіз, белгілі бір формасының болмауы, аққыштығы);</w:t>
            </w:r>
          </w:p>
          <w:p>
            <w:pPr>
              <w:spacing w:after="20"/>
              <w:ind w:left="20"/>
              <w:jc w:val="both"/>
            </w:pPr>
            <w:r>
              <w:rPr>
                <w:rFonts w:ascii="Times New Roman"/>
                <w:b w:val="false"/>
                <w:i w:val="false"/>
                <w:color w:val="000000"/>
                <w:sz w:val="20"/>
              </w:rPr>
              <w:t>
2. 3. 3. 2 судың агрегаттық күйінің өзгеру процесін зерттеу;</w:t>
            </w:r>
          </w:p>
          <w:p>
            <w:pPr>
              <w:spacing w:after="20"/>
              <w:ind w:left="20"/>
              <w:jc w:val="both"/>
            </w:pPr>
            <w:r>
              <w:rPr>
                <w:rFonts w:ascii="Times New Roman"/>
                <w:b w:val="false"/>
                <w:i w:val="false"/>
                <w:color w:val="000000"/>
                <w:sz w:val="20"/>
              </w:rPr>
              <w:t>
2. 3. 3. 3 судың табиғи көздерін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1 судың жанды ағзалар мен жансыз табиғатта кездесетінін түсіндіру және негізгі табиғи көздерін салыстыру;</w:t>
            </w:r>
          </w:p>
          <w:p>
            <w:pPr>
              <w:spacing w:after="20"/>
              <w:ind w:left="20"/>
              <w:jc w:val="both"/>
            </w:pPr>
            <w:r>
              <w:rPr>
                <w:rFonts w:ascii="Times New Roman"/>
                <w:b w:val="false"/>
                <w:i w:val="false"/>
                <w:color w:val="000000"/>
                <w:sz w:val="20"/>
              </w:rPr>
              <w:t>
3. 3. 3. 2 судың тіршілік үшін маңыздылығын және тұщы суды үнемді пайдалану қажеттілігін түсіндіру;</w:t>
            </w:r>
          </w:p>
          <w:p>
            <w:pPr>
              <w:spacing w:after="20"/>
              <w:ind w:left="20"/>
              <w:jc w:val="both"/>
            </w:pPr>
            <w:r>
              <w:rPr>
                <w:rFonts w:ascii="Times New Roman"/>
                <w:b w:val="false"/>
                <w:i w:val="false"/>
                <w:color w:val="000000"/>
                <w:sz w:val="20"/>
              </w:rPr>
              <w:t>
3. 3. 3. 3 суды тазартудың түрлі тәсілдерін түсіндіру және өз моделін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3. 1 табиғаттағы су айналымын мен жауын-шашын түзілу процесін сипаттау;</w:t>
            </w:r>
          </w:p>
          <w:p>
            <w:pPr>
              <w:spacing w:after="20"/>
              <w:ind w:left="20"/>
              <w:jc w:val="both"/>
            </w:pPr>
            <w:r>
              <w:rPr>
                <w:rFonts w:ascii="Times New Roman"/>
                <w:b w:val="false"/>
                <w:i w:val="false"/>
                <w:color w:val="000000"/>
                <w:sz w:val="20"/>
              </w:rPr>
              <w:t>
4. 3. 3. 2 судың ластану көздерін анықтау және оның түрлі ағзаларға әсерін түсіндіру;</w:t>
            </w:r>
          </w:p>
          <w:p>
            <w:pPr>
              <w:spacing w:after="20"/>
              <w:ind w:left="20"/>
              <w:jc w:val="both"/>
            </w:pPr>
            <w:r>
              <w:rPr>
                <w:rFonts w:ascii="Times New Roman"/>
                <w:b w:val="false"/>
                <w:i w:val="false"/>
                <w:color w:val="000000"/>
                <w:sz w:val="20"/>
              </w:rPr>
              <w:t>
4. 3. 3. 3 түрлі заттардың судағы ерігіштігін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1 табиғат ресурстарының қолданысын анықтау;</w:t>
            </w:r>
          </w:p>
          <w:p>
            <w:pPr>
              <w:spacing w:after="20"/>
              <w:ind w:left="20"/>
              <w:jc w:val="both"/>
            </w:pPr>
            <w:r>
              <w:rPr>
                <w:rFonts w:ascii="Times New Roman"/>
                <w:b w:val="false"/>
                <w:i w:val="false"/>
                <w:color w:val="000000"/>
                <w:sz w:val="20"/>
              </w:rPr>
              <w:t>
2. 3. 4. 2 табиғат ресурстарын шығу тегі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4. 1 топырақтың рөлін және негізгі қасиеттерін түсіндіру;</w:t>
            </w:r>
          </w:p>
          <w:p>
            <w:pPr>
              <w:spacing w:after="20"/>
              <w:ind w:left="20"/>
              <w:jc w:val="both"/>
            </w:pPr>
            <w:r>
              <w:rPr>
                <w:rFonts w:ascii="Times New Roman"/>
                <w:b w:val="false"/>
                <w:i w:val="false"/>
                <w:color w:val="000000"/>
                <w:sz w:val="20"/>
              </w:rPr>
              <w:t>
3. 3. 4. 2 топырақтың құнарлылығын құрамына қарай зерттеу (құм, саз, өсімдіктер мен жануарлардың қалдықтары, су,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4. 1 кейбір пайдалы қазбалардың (бор, тұз, әктас, саз, мұнай, гранит, көмір, табиғи газ) қолданылу саласын анықтау;</w:t>
            </w:r>
          </w:p>
          <w:p>
            <w:pPr>
              <w:spacing w:after="20"/>
              <w:ind w:left="20"/>
              <w:jc w:val="both"/>
            </w:pPr>
            <w:r>
              <w:rPr>
                <w:rFonts w:ascii="Times New Roman"/>
                <w:b w:val="false"/>
                <w:i w:val="false"/>
                <w:color w:val="000000"/>
                <w:sz w:val="20"/>
              </w:rPr>
              <w:t>
4. 3. 4. 2 Қазақстанның негізгі пайдалы қазбалары өндірілетін кен орындарын картадан көрсету, сақтау және үнемді қолданудың жолдарын ұсыну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 1 Жердің пішінін моделі негізінде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1 Жер мен Күн арасындағы байланысты түсіндіру;</w:t>
            </w:r>
          </w:p>
          <w:p>
            <w:pPr>
              <w:spacing w:after="20"/>
              <w:ind w:left="20"/>
              <w:jc w:val="both"/>
            </w:pPr>
            <w:r>
              <w:rPr>
                <w:rFonts w:ascii="Times New Roman"/>
                <w:b w:val="false"/>
                <w:i w:val="false"/>
                <w:color w:val="000000"/>
                <w:sz w:val="20"/>
              </w:rPr>
              <w:t>
2. 4. 1. 2 Жердің табиғи серігін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Жер сфераларының орналасу реттілігін түсіндіру және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жер бетінің ірі элементтерін атау және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2. 1 астрономияны ғарыш туралы ғылым ретінде сипаттау;</w:t>
            </w:r>
          </w:p>
          <w:p>
            <w:pPr>
              <w:spacing w:after="20"/>
              <w:ind w:left="20"/>
              <w:jc w:val="both"/>
            </w:pPr>
            <w:r>
              <w:rPr>
                <w:rFonts w:ascii="Times New Roman"/>
                <w:b w:val="false"/>
                <w:i w:val="false"/>
                <w:color w:val="000000"/>
                <w:sz w:val="20"/>
              </w:rPr>
              <w:t>
1. 4. 2. 2 ғарышты зерттеуге арналған құрылғылар мен ұшу аппараттарын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2. 1 Күн жүйесі ғаламшарларының орналасу тәртібін анықтау;</w:t>
            </w:r>
          </w:p>
          <w:p>
            <w:pPr>
              <w:spacing w:after="20"/>
              <w:ind w:left="20"/>
              <w:jc w:val="both"/>
            </w:pPr>
            <w:r>
              <w:rPr>
                <w:rFonts w:ascii="Times New Roman"/>
                <w:b w:val="false"/>
                <w:i w:val="false"/>
                <w:color w:val="000000"/>
                <w:sz w:val="20"/>
              </w:rPr>
              <w:t>
2. 4. 2. 2 Күн жүйесі ғаламшарларын салыстыру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 1 ғарышты игерудің кейбір айтулы оқиғалары туралы әңгімелесу және маңыздылығын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 жекелеген ғарыш денелерін сипаттау және оның тіршілікке әсерін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3. 1 уақыттың маңыздылығын түсіндіру;</w:t>
            </w:r>
          </w:p>
          <w:p>
            <w:pPr>
              <w:spacing w:after="20"/>
              <w:ind w:left="20"/>
              <w:jc w:val="both"/>
            </w:pPr>
            <w:r>
              <w:rPr>
                <w:rFonts w:ascii="Times New Roman"/>
                <w:b w:val="false"/>
                <w:i w:val="false"/>
                <w:color w:val="000000"/>
                <w:sz w:val="20"/>
              </w:rPr>
              <w:t>
1. 4. 3. 2 уақытты өлшеу құралдарын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3. 1 негізгі уақыт өлшем бірліктерін ажырату;</w:t>
            </w:r>
          </w:p>
          <w:p>
            <w:pPr>
              <w:spacing w:after="20"/>
              <w:ind w:left="20"/>
              <w:jc w:val="both"/>
            </w:pPr>
            <w:r>
              <w:rPr>
                <w:rFonts w:ascii="Times New Roman"/>
                <w:b w:val="false"/>
                <w:i w:val="false"/>
                <w:color w:val="000000"/>
                <w:sz w:val="20"/>
              </w:rPr>
              <w:t>
2. 4. 3. 2 ғарыштағы қашықтық пен уақыттың ерекшеліктерін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3. 1 Жердің өз осінен айналуының салдарын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3. 1 Жердің орбиталық айналуының салдарын түсіндіру;</w:t>
            </w:r>
          </w:p>
          <w:p>
            <w:pPr>
              <w:spacing w:after="20"/>
              <w:ind w:left="20"/>
              <w:jc w:val="both"/>
            </w:pPr>
            <w:r>
              <w:rPr>
                <w:rFonts w:ascii="Times New Roman"/>
                <w:b w:val="false"/>
                <w:i w:val="false"/>
                <w:color w:val="000000"/>
                <w:sz w:val="20"/>
              </w:rPr>
              <w:t>
4. 4. 3. 2 жыл мезгілдерін сипаттау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 1 түрлі денелердің қозғалуына мысал келтіру;</w:t>
            </w:r>
          </w:p>
          <w:p>
            <w:pPr>
              <w:spacing w:after="20"/>
              <w:ind w:left="20"/>
              <w:jc w:val="both"/>
            </w:pPr>
            <w:r>
              <w:rPr>
                <w:rFonts w:ascii="Times New Roman"/>
                <w:b w:val="false"/>
                <w:i w:val="false"/>
                <w:color w:val="000000"/>
                <w:sz w:val="20"/>
              </w:rPr>
              <w:t>
1. 5. 1. 2 қозғалыстың адам өміріндегі және табиғаттағы маңыздылығын анықтау;</w:t>
            </w:r>
          </w:p>
          <w:p>
            <w:pPr>
              <w:spacing w:after="20"/>
              <w:ind w:left="20"/>
              <w:jc w:val="both"/>
            </w:pPr>
            <w:r>
              <w:rPr>
                <w:rFonts w:ascii="Times New Roman"/>
                <w:b w:val="false"/>
                <w:i w:val="false"/>
                <w:color w:val="000000"/>
                <w:sz w:val="20"/>
              </w:rPr>
              <w:t>
1. 5. 1. 3 қозғалыстың түрлі траекториясын зерттеу, оларды сурет түрінде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 1 түрлі денелердің әртүрлі жылдамдықпен қозғалуына мысал келтіру;</w:t>
            </w:r>
          </w:p>
          <w:p>
            <w:pPr>
              <w:spacing w:after="20"/>
              <w:ind w:left="20"/>
              <w:jc w:val="both"/>
            </w:pPr>
            <w:r>
              <w:rPr>
                <w:rFonts w:ascii="Times New Roman"/>
                <w:b w:val="false"/>
                <w:i w:val="false"/>
                <w:color w:val="000000"/>
                <w:sz w:val="20"/>
              </w:rPr>
              <w:t>
2. 5. 1. 2 жылдамдықты түсіндіруде оның сапалық сипаттамаларын қолдану (жылдам, баяу);</w:t>
            </w:r>
          </w:p>
          <w:p>
            <w:pPr>
              <w:spacing w:after="20"/>
              <w:ind w:left="20"/>
              <w:jc w:val="both"/>
            </w:pPr>
            <w:r>
              <w:rPr>
                <w:rFonts w:ascii="Times New Roman"/>
                <w:b w:val="false"/>
                <w:i w:val="false"/>
                <w:color w:val="000000"/>
                <w:sz w:val="20"/>
              </w:rPr>
              <w:t>
2. 5. 1. 3 қозғалыс тудыратын күштерді зерттеу;</w:t>
            </w:r>
          </w:p>
          <w:p>
            <w:pPr>
              <w:spacing w:after="20"/>
              <w:ind w:left="20"/>
              <w:jc w:val="both"/>
            </w:pPr>
            <w:r>
              <w:rPr>
                <w:rFonts w:ascii="Times New Roman"/>
                <w:b w:val="false"/>
                <w:i w:val="false"/>
                <w:color w:val="000000"/>
                <w:sz w:val="20"/>
              </w:rPr>
              <w:t>
2. 5. 1. 4 массаны анықтауға арналған құралдарды таңдау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серпімділік күшін зерттеу және оның білінуіне мысал келтіру;</w:t>
            </w:r>
          </w:p>
          <w:p>
            <w:pPr>
              <w:spacing w:after="20"/>
              <w:ind w:left="20"/>
              <w:jc w:val="both"/>
            </w:pPr>
            <w:r>
              <w:rPr>
                <w:rFonts w:ascii="Times New Roman"/>
                <w:b w:val="false"/>
                <w:i w:val="false"/>
                <w:color w:val="000000"/>
                <w:sz w:val="20"/>
              </w:rPr>
              <w:t>
3. 5. 1. 2 ауырлық күшін зерттеу және оның білінуіне мысал келтіру;</w:t>
            </w:r>
          </w:p>
          <w:p>
            <w:pPr>
              <w:spacing w:after="20"/>
              <w:ind w:left="20"/>
              <w:jc w:val="both"/>
            </w:pPr>
            <w:r>
              <w:rPr>
                <w:rFonts w:ascii="Times New Roman"/>
                <w:b w:val="false"/>
                <w:i w:val="false"/>
                <w:color w:val="000000"/>
                <w:sz w:val="20"/>
              </w:rPr>
              <w:t>
3. 5. 1. 3 үйкеліс күшін зерттеу және оның білінуіне мысал келтіру;</w:t>
            </w:r>
          </w:p>
          <w:p>
            <w:pPr>
              <w:spacing w:after="20"/>
              <w:ind w:left="20"/>
              <w:jc w:val="both"/>
            </w:pPr>
            <w:r>
              <w:rPr>
                <w:rFonts w:ascii="Times New Roman"/>
                <w:b w:val="false"/>
                <w:i w:val="false"/>
                <w:color w:val="000000"/>
                <w:sz w:val="20"/>
              </w:rPr>
              <w:t>
3. 5. 1. 4 күштің әсер ету бағытын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Архимед күшін сипаттау және оның білінуіне мысал келтіру;</w:t>
            </w:r>
          </w:p>
          <w:p>
            <w:pPr>
              <w:spacing w:after="20"/>
              <w:ind w:left="20"/>
              <w:jc w:val="both"/>
            </w:pPr>
            <w:r>
              <w:rPr>
                <w:rFonts w:ascii="Times New Roman"/>
                <w:b w:val="false"/>
                <w:i w:val="false"/>
                <w:color w:val="000000"/>
                <w:sz w:val="20"/>
              </w:rPr>
              <w:t>
4. 5. 1. 2 судағы әр түрлі денелерге әсер ететін Архимед күшін бақылау және болжау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2. 1 жарық пен қараңғыны салыстыру;</w:t>
            </w:r>
          </w:p>
          <w:p>
            <w:pPr>
              <w:spacing w:after="20"/>
              <w:ind w:left="20"/>
              <w:jc w:val="both"/>
            </w:pPr>
            <w:r>
              <w:rPr>
                <w:rFonts w:ascii="Times New Roman"/>
                <w:b w:val="false"/>
                <w:i w:val="false"/>
                <w:color w:val="000000"/>
                <w:sz w:val="20"/>
              </w:rPr>
              <w:t>
1. 5. 2. 2 жарықтың табиғи және жасанды көздерін ажырату;</w:t>
            </w:r>
          </w:p>
          <w:p>
            <w:pPr>
              <w:spacing w:after="20"/>
              <w:ind w:left="20"/>
              <w:jc w:val="both"/>
            </w:pPr>
            <w:r>
              <w:rPr>
                <w:rFonts w:ascii="Times New Roman"/>
                <w:b w:val="false"/>
                <w:i w:val="false"/>
                <w:color w:val="000000"/>
                <w:sz w:val="20"/>
              </w:rPr>
              <w:t>
1. 5. 2. 3 жасанды жарықтың қажеттілігін және оның көздерін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 1 кейбір денелердің жарықөткізгіштік қасиетін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2. 1 көлеңкенің пайда болу себептерін түсіндіру және мысалдар келтіру;</w:t>
            </w:r>
          </w:p>
          <w:p>
            <w:pPr>
              <w:spacing w:after="20"/>
              <w:ind w:left="20"/>
              <w:jc w:val="both"/>
            </w:pPr>
            <w:r>
              <w:rPr>
                <w:rFonts w:ascii="Times New Roman"/>
                <w:b w:val="false"/>
                <w:i w:val="false"/>
                <w:color w:val="000000"/>
                <w:sz w:val="20"/>
              </w:rPr>
              <w:t>
3. 5. 2. 2 денелердің жарықты шағылдыру қасиетін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2. 1 көлеңкенің кедергі өлшеміне және жарық көзінен кедергіге дейінгі қашықтыққа тәуелділігін зерттеу және түсіндіру;</w:t>
            </w:r>
          </w:p>
          <w:p>
            <w:pPr>
              <w:spacing w:after="20"/>
              <w:ind w:left="20"/>
              <w:jc w:val="both"/>
            </w:pPr>
            <w:r>
              <w:rPr>
                <w:rFonts w:ascii="Times New Roman"/>
                <w:b w:val="false"/>
                <w:i w:val="false"/>
                <w:color w:val="000000"/>
                <w:sz w:val="20"/>
              </w:rPr>
              <w:t>
4. 5. 2. 2 жарықтың шағылуы, жұтылуы сияқты қасиеттерін зерттеу және түсіндіру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3. 1 дыбыстың таралу ерекшеліктерін түсіндіру;</w:t>
            </w:r>
          </w:p>
          <w:p>
            <w:pPr>
              <w:spacing w:after="20"/>
              <w:ind w:left="20"/>
              <w:jc w:val="both"/>
            </w:pPr>
            <w:r>
              <w:rPr>
                <w:rFonts w:ascii="Times New Roman"/>
                <w:b w:val="false"/>
                <w:i w:val="false"/>
                <w:color w:val="000000"/>
                <w:sz w:val="20"/>
              </w:rPr>
              <w:t>
1. 5. 3. 2 дыбыстың табиғи және жасанды көздерін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3. 1 дыбыс қаттылығы бойынша дыбыс көздерін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3. 1 дыбыс қаттылығының дыбыс көзі мен қабылдағыш арасындағы қашықтыққа тәуелділігін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3. 1 белгілі бір кедергілердің дыбыстың қаттылығы мен таралуына әсерін зерттеу және түсіндіру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4. 1 жылыту құрылғыларын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1 түрлі денелердің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4. 1 түрлі материалдардың жылу өткізгіштігін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5. 1 адамның күнделікті өміріндегі электр энергиясының маңызын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5. 1 электр энергиясы көздерін анықтау;</w:t>
            </w:r>
          </w:p>
          <w:p>
            <w:pPr>
              <w:spacing w:after="20"/>
              <w:ind w:left="20"/>
              <w:jc w:val="both"/>
            </w:pPr>
            <w:r>
              <w:rPr>
                <w:rFonts w:ascii="Times New Roman"/>
                <w:b w:val="false"/>
                <w:i w:val="false"/>
                <w:color w:val="000000"/>
                <w:sz w:val="20"/>
              </w:rPr>
              <w:t>
3. 5. 5. 2 қарапайым электр тізбегінің ұсыну;</w:t>
            </w:r>
          </w:p>
          <w:p>
            <w:pPr>
              <w:spacing w:after="20"/>
              <w:ind w:left="20"/>
              <w:jc w:val="both"/>
            </w:pPr>
            <w:r>
              <w:rPr>
                <w:rFonts w:ascii="Times New Roman"/>
                <w:b w:val="false"/>
                <w:i w:val="false"/>
                <w:color w:val="000000"/>
                <w:sz w:val="20"/>
              </w:rPr>
              <w:t>
3. 5. 5. 3 электр энергиясын үнемді пайдалану керектігін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5. 1 түрлі материалдардың электрөткізгіштігін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 1 магниттік қасиеті бар денелерді анықтау;</w:t>
            </w:r>
          </w:p>
          <w:p>
            <w:pPr>
              <w:spacing w:after="20"/>
              <w:ind w:left="20"/>
              <w:jc w:val="both"/>
            </w:pPr>
            <w:r>
              <w:rPr>
                <w:rFonts w:ascii="Times New Roman"/>
                <w:b w:val="false"/>
                <w:i w:val="false"/>
                <w:color w:val="000000"/>
                <w:sz w:val="20"/>
              </w:rPr>
              <w:t>
1. 5. 6. 2 магниттің қасиетін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6. 1 магниттерді қолдану аясын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 магнит көмегімен әртүрлі металдардың магниттелу қасиетін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2" w:id="409"/>
    <w:p>
      <w:pPr>
        <w:spacing w:after="0"/>
        <w:ind w:left="0"/>
        <w:jc w:val="both"/>
      </w:pPr>
      <w:r>
        <w:rPr>
          <w:rFonts w:ascii="Times New Roman"/>
          <w:b w:val="false"/>
          <w:i w:val="false"/>
          <w:color w:val="000000"/>
          <w:sz w:val="28"/>
        </w:rPr>
        <w:t>
      13. Бөлімді және тақырыптарды оқытуға арналған сағат санын мұғалім бөледі.</w:t>
      </w:r>
    </w:p>
    <w:bookmarkEnd w:id="409"/>
    <w:bookmarkStart w:name="z1883" w:id="410"/>
    <w:p>
      <w:pPr>
        <w:spacing w:after="0"/>
        <w:ind w:left="0"/>
        <w:jc w:val="both"/>
      </w:pPr>
      <w:r>
        <w:rPr>
          <w:rFonts w:ascii="Times New Roman"/>
          <w:b w:val="false"/>
          <w:i w:val="false"/>
          <w:color w:val="000000"/>
          <w:sz w:val="28"/>
        </w:rPr>
        <w:t>
      14. Осы оқу бағдарламасы Бастауыш білім беру деңгейінің 1-4-сыныптарына арналған "Жаратылыстану" оқу пәні бойынша үлгілік оқу бағдарламасын іске асыру жөніндегі ұзақ мерзімді жоспарға сәйкес іске асырылады.</w:t>
      </w:r>
    </w:p>
    <w:bookmarkEnd w:id="410"/>
    <w:bookmarkStart w:name="z1884" w:id="411"/>
    <w:p>
      <w:pPr>
        <w:spacing w:after="0"/>
        <w:ind w:left="0"/>
        <w:jc w:val="left"/>
      </w:pPr>
      <w:r>
        <w:rPr>
          <w:rFonts w:ascii="Times New Roman"/>
          <w:b/>
          <w:i w:val="false"/>
          <w:color w:val="000000"/>
        </w:rPr>
        <w:t xml:space="preserve"> 3-параграф. Бастауыш білім беру деңгейінің 1-4-сыныптарына арналған "Жаратылыстану" оқу пәні бойынша үлгілік оқу бағдарламасын іске асыру жөніндегі ұзақ мерзімді жоспар</w:t>
      </w:r>
    </w:p>
    <w:bookmarkEnd w:id="411"/>
    <w:bookmarkStart w:name="z1885" w:id="412"/>
    <w:p>
      <w:pPr>
        <w:spacing w:after="0"/>
        <w:ind w:left="0"/>
        <w:jc w:val="both"/>
      </w:pPr>
      <w:r>
        <w:rPr>
          <w:rFonts w:ascii="Times New Roman"/>
          <w:b w:val="false"/>
          <w:i w:val="false"/>
          <w:color w:val="000000"/>
          <w:sz w:val="28"/>
        </w:rPr>
        <w:t>
      1) 1-сынып:</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 қоршаған әлем құбылыстары, процестері мен нысандарын зерттеудің қажеттілігін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қоршаған әлем құбылыстарына бақылау жүргізу;</w:t>
            </w:r>
          </w:p>
          <w:p>
            <w:pPr>
              <w:spacing w:after="20"/>
              <w:ind w:left="20"/>
              <w:jc w:val="both"/>
            </w:pPr>
            <w:r>
              <w:rPr>
                <w:rFonts w:ascii="Times New Roman"/>
                <w:b w:val="false"/>
                <w:i w:val="false"/>
                <w:color w:val="000000"/>
                <w:sz w:val="20"/>
              </w:rPr>
              <w:t>
1. 1. 2. 2 көрсетілген экспериментті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 өсімдіктердің негізгі сипаттамаларын және олардың тіршілік формаларын анықтау;</w:t>
            </w:r>
          </w:p>
          <w:p>
            <w:pPr>
              <w:spacing w:after="20"/>
              <w:ind w:left="20"/>
              <w:jc w:val="both"/>
            </w:pPr>
            <w:r>
              <w:rPr>
                <w:rFonts w:ascii="Times New Roman"/>
                <w:b w:val="false"/>
                <w:i w:val="false"/>
                <w:color w:val="000000"/>
                <w:sz w:val="20"/>
              </w:rPr>
              <w:t>
1. 2. 1. 2 өсімдіктердің негізгі бөліктерін ажырату;</w:t>
            </w:r>
          </w:p>
          <w:p>
            <w:pPr>
              <w:spacing w:after="20"/>
              <w:ind w:left="20"/>
              <w:jc w:val="both"/>
            </w:pPr>
            <w:r>
              <w:rPr>
                <w:rFonts w:ascii="Times New Roman"/>
                <w:b w:val="false"/>
                <w:i w:val="false"/>
                <w:color w:val="000000"/>
                <w:sz w:val="20"/>
              </w:rPr>
              <w:t>
1. 2. 1. 3 жабайы өсімдіктер мен мәдени өсімдіктерді ажырату;</w:t>
            </w:r>
          </w:p>
          <w:p>
            <w:pPr>
              <w:spacing w:after="20"/>
              <w:ind w:left="20"/>
              <w:jc w:val="both"/>
            </w:pPr>
            <w:r>
              <w:rPr>
                <w:rFonts w:ascii="Times New Roman"/>
                <w:b w:val="false"/>
                <w:i w:val="false"/>
                <w:color w:val="000000"/>
                <w:sz w:val="20"/>
              </w:rPr>
              <w:t>
1. 2. 1. 4 өсімдіктердің тіршілігіне қажетті жағдайларды зерттеу;</w:t>
            </w:r>
          </w:p>
          <w:p>
            <w:pPr>
              <w:spacing w:after="20"/>
              <w:ind w:left="20"/>
              <w:jc w:val="both"/>
            </w:pPr>
            <w:r>
              <w:rPr>
                <w:rFonts w:ascii="Times New Roman"/>
                <w:b w:val="false"/>
                <w:i w:val="false"/>
                <w:color w:val="000000"/>
                <w:sz w:val="20"/>
              </w:rPr>
              <w:t>
1. 2. 1. 5 мәдени өсімдіктерге күтім жасау жолдарын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мектебім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 жануарлар мен өсімдіктерді салыстыру, олардың ұқсастықтары мен айырмашылықтарын анықтау;</w:t>
            </w:r>
          </w:p>
          <w:p>
            <w:pPr>
              <w:spacing w:after="20"/>
              <w:ind w:left="20"/>
              <w:jc w:val="both"/>
            </w:pPr>
            <w:r>
              <w:rPr>
                <w:rFonts w:ascii="Times New Roman"/>
                <w:b w:val="false"/>
                <w:i w:val="false"/>
                <w:color w:val="000000"/>
                <w:sz w:val="20"/>
              </w:rPr>
              <w:t>
1. 2. 2. 2 жабайы және үй жануарларын ажырату;</w:t>
            </w:r>
          </w:p>
          <w:p>
            <w:pPr>
              <w:spacing w:after="20"/>
              <w:ind w:left="20"/>
              <w:jc w:val="both"/>
            </w:pPr>
            <w:r>
              <w:rPr>
                <w:rFonts w:ascii="Times New Roman"/>
                <w:b w:val="false"/>
                <w:i w:val="false"/>
                <w:color w:val="000000"/>
                <w:sz w:val="20"/>
              </w:rPr>
              <w:t>
1. 2. 2. 3 жыл мезгілдерінің ауысуына жануарлардың бейімделуін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қоршаған әлем құбылыстарына бақылау жүргізу;</w:t>
            </w:r>
          </w:p>
          <w:p>
            <w:pPr>
              <w:spacing w:after="20"/>
              <w:ind w:left="20"/>
              <w:jc w:val="both"/>
            </w:pPr>
            <w:r>
              <w:rPr>
                <w:rFonts w:ascii="Times New Roman"/>
                <w:b w:val="false"/>
                <w:i w:val="false"/>
                <w:color w:val="000000"/>
                <w:sz w:val="20"/>
              </w:rPr>
              <w:t>
1. 1. 2. 2 көрсетілген экспериментті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отбасым және достарым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 адам денесінің негізгі мүшелерін және олардың қызметтерін атау;</w:t>
            </w:r>
          </w:p>
          <w:p>
            <w:pPr>
              <w:spacing w:after="20"/>
              <w:ind w:left="20"/>
              <w:jc w:val="both"/>
            </w:pPr>
            <w:r>
              <w:rPr>
                <w:rFonts w:ascii="Times New Roman"/>
                <w:b w:val="false"/>
                <w:i w:val="false"/>
                <w:color w:val="000000"/>
                <w:sz w:val="20"/>
              </w:rPr>
              <w:t>
1. 2. 3. 2 адам өмірінің кезеңдерін сипаттау;</w:t>
            </w:r>
          </w:p>
          <w:p>
            <w:pPr>
              <w:spacing w:after="20"/>
              <w:ind w:left="20"/>
              <w:jc w:val="both"/>
            </w:pPr>
            <w:r>
              <w:rPr>
                <w:rFonts w:ascii="Times New Roman"/>
                <w:b w:val="false"/>
                <w:i w:val="false"/>
                <w:color w:val="000000"/>
                <w:sz w:val="20"/>
              </w:rPr>
              <w:t>
1. 2. 3. 3 адамның өсу және даму қажеттіліктерін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Бізді қоршаған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 1 түрлі денелердің қозғалуына мысал келтіру;</w:t>
            </w:r>
          </w:p>
          <w:p>
            <w:pPr>
              <w:spacing w:after="20"/>
              <w:ind w:left="20"/>
              <w:jc w:val="both"/>
            </w:pPr>
            <w:r>
              <w:rPr>
                <w:rFonts w:ascii="Times New Roman"/>
                <w:b w:val="false"/>
                <w:i w:val="false"/>
                <w:color w:val="000000"/>
                <w:sz w:val="20"/>
              </w:rPr>
              <w:t>
1. 5. 1. 2 қозғалыстың адам өміріндегі және табиғаттағы маңыздылығын анықтау;</w:t>
            </w:r>
          </w:p>
          <w:p>
            <w:pPr>
              <w:spacing w:after="20"/>
              <w:ind w:left="20"/>
              <w:jc w:val="both"/>
            </w:pPr>
            <w:r>
              <w:rPr>
                <w:rFonts w:ascii="Times New Roman"/>
                <w:b w:val="false"/>
                <w:i w:val="false"/>
                <w:color w:val="000000"/>
                <w:sz w:val="20"/>
              </w:rPr>
              <w:t>
1. 5. 1. 3 қозғалыстың түрлі траекториясын зерттеу, оларды сурет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қоршаған әлем құбылыстарына бақылау жүргізу;</w:t>
            </w:r>
          </w:p>
          <w:p>
            <w:pPr>
              <w:spacing w:after="20"/>
              <w:ind w:left="20"/>
              <w:jc w:val="both"/>
            </w:pPr>
            <w:r>
              <w:rPr>
                <w:rFonts w:ascii="Times New Roman"/>
                <w:b w:val="false"/>
                <w:i w:val="false"/>
                <w:color w:val="000000"/>
                <w:sz w:val="20"/>
              </w:rPr>
              <w:t>
1. 1. 2. 2 көрсетілген экспериментті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Саяхат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2. 1 астрономияны ғарыш туралы ғылым ретінде сипаттау;</w:t>
            </w:r>
          </w:p>
          <w:p>
            <w:pPr>
              <w:spacing w:after="20"/>
              <w:ind w:left="20"/>
              <w:jc w:val="both"/>
            </w:pPr>
            <w:r>
              <w:rPr>
                <w:rFonts w:ascii="Times New Roman"/>
                <w:b w:val="false"/>
                <w:i w:val="false"/>
                <w:color w:val="000000"/>
                <w:sz w:val="20"/>
              </w:rPr>
              <w:t>
1. 4. 2. 2 ғарышты зерттеуге арналған құрылғылар мен ұшу аппараттарын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 1 Жердің пішінін моделі негізінде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3. 1 уақыттың маңыздылығын түсіндіру;</w:t>
            </w:r>
          </w:p>
          <w:p>
            <w:pPr>
              <w:spacing w:after="20"/>
              <w:ind w:left="20"/>
              <w:jc w:val="both"/>
            </w:pPr>
            <w:r>
              <w:rPr>
                <w:rFonts w:ascii="Times New Roman"/>
                <w:b w:val="false"/>
                <w:i w:val="false"/>
                <w:color w:val="000000"/>
                <w:sz w:val="20"/>
              </w:rPr>
              <w:t>
1. 4. 3. 2 уақытты өлшеу құралдарын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қоршаған әлем құбылыстарына бақылау жүргізу;</w:t>
            </w:r>
          </w:p>
          <w:p>
            <w:pPr>
              <w:spacing w:after="20"/>
              <w:ind w:left="20"/>
              <w:jc w:val="both"/>
            </w:pPr>
            <w:r>
              <w:rPr>
                <w:rFonts w:ascii="Times New Roman"/>
                <w:b w:val="false"/>
                <w:i w:val="false"/>
                <w:color w:val="000000"/>
                <w:sz w:val="20"/>
              </w:rPr>
              <w:t>
1. 1. 2. 2 көрсетілген экспериментті түсіндіру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Салт-дәстүр және ауыз әдебиеті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4. 1 жылыту құрылғыларын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5. 1 адамның күнделікті өміріндегі электр энергиясының маңызын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 1 магниттік қасиеті бар денелерді анықтау;</w:t>
            </w:r>
          </w:p>
          <w:p>
            <w:pPr>
              <w:spacing w:after="20"/>
              <w:ind w:left="20"/>
              <w:jc w:val="both"/>
            </w:pPr>
            <w:r>
              <w:rPr>
                <w:rFonts w:ascii="Times New Roman"/>
                <w:b w:val="false"/>
                <w:i w:val="false"/>
                <w:color w:val="000000"/>
                <w:sz w:val="20"/>
              </w:rPr>
              <w:t>
1. 5. 6. 2 магниттің қасиетін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қоршаған әлем құбылыстарына бақылау жүргізу;</w:t>
            </w:r>
          </w:p>
          <w:p>
            <w:pPr>
              <w:spacing w:after="20"/>
              <w:ind w:left="20"/>
              <w:jc w:val="both"/>
            </w:pPr>
            <w:r>
              <w:rPr>
                <w:rFonts w:ascii="Times New Roman"/>
                <w:b w:val="false"/>
                <w:i w:val="false"/>
                <w:color w:val="000000"/>
                <w:sz w:val="20"/>
              </w:rPr>
              <w:t>
1. 1. 2. 2 көрсетілген экспериментті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Тағам мен сусын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2. 1 жарық пен қараңғыны салыстыру;</w:t>
            </w:r>
          </w:p>
          <w:p>
            <w:pPr>
              <w:spacing w:after="20"/>
              <w:ind w:left="20"/>
              <w:jc w:val="both"/>
            </w:pPr>
            <w:r>
              <w:rPr>
                <w:rFonts w:ascii="Times New Roman"/>
                <w:b w:val="false"/>
                <w:i w:val="false"/>
                <w:color w:val="000000"/>
                <w:sz w:val="20"/>
              </w:rPr>
              <w:t>
1. 5. 2. 2 жарықтың табиғи және жасанды көздерін ажырату;</w:t>
            </w:r>
          </w:p>
          <w:p>
            <w:pPr>
              <w:spacing w:after="20"/>
              <w:ind w:left="20"/>
              <w:jc w:val="both"/>
            </w:pPr>
            <w:r>
              <w:rPr>
                <w:rFonts w:ascii="Times New Roman"/>
                <w:b w:val="false"/>
                <w:i w:val="false"/>
                <w:color w:val="000000"/>
                <w:sz w:val="20"/>
              </w:rPr>
              <w:t>
1. 5. 2. 3 жасанды жарықтың қажеттілігін және оның көздерін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Дені саудың жаны сау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3. 1 дыбыстың таралу ерекшеліктерін түсіндіру;</w:t>
            </w:r>
          </w:p>
          <w:p>
            <w:pPr>
              <w:spacing w:after="20"/>
              <w:ind w:left="20"/>
              <w:jc w:val="both"/>
            </w:pPr>
            <w:r>
              <w:rPr>
                <w:rFonts w:ascii="Times New Roman"/>
                <w:b w:val="false"/>
                <w:i w:val="false"/>
                <w:color w:val="000000"/>
                <w:sz w:val="20"/>
              </w:rPr>
              <w:t>
1. 5. 3. 2 дыбыстың табиғи және жасанды көздерін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қоршаған әлем құбылыстарына бақылау жүргізу;</w:t>
            </w:r>
          </w:p>
          <w:p>
            <w:pPr>
              <w:spacing w:after="20"/>
              <w:ind w:left="20"/>
              <w:jc w:val="both"/>
            </w:pPr>
            <w:r>
              <w:rPr>
                <w:rFonts w:ascii="Times New Roman"/>
                <w:b w:val="false"/>
                <w:i w:val="false"/>
                <w:color w:val="000000"/>
                <w:sz w:val="20"/>
              </w:rPr>
              <w:t>
1. 1. 2. 2 көрсетілген экспериментті түсіндіру</w:t>
            </w:r>
          </w:p>
        </w:tc>
      </w:tr>
    </w:tbl>
    <w:bookmarkStart w:name="z1908" w:id="413"/>
    <w:p>
      <w:pPr>
        <w:spacing w:after="0"/>
        <w:ind w:left="0"/>
        <w:jc w:val="both"/>
      </w:pPr>
      <w:r>
        <w:rPr>
          <w:rFonts w:ascii="Times New Roman"/>
          <w:b w:val="false"/>
          <w:i w:val="false"/>
          <w:color w:val="000000"/>
          <w:sz w:val="28"/>
        </w:rPr>
        <w:t>
      2) 2-сынып:</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1. 1 қоршаған әлем құбылыстары, процестері мен нысандарын зерделеуге қажетті жағдайларды және зерттеушінің тұлғалық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 1. 2. 2 бақылаудың басты белгілерін анықтау (мақсат, нысан, жоспар, мерзім, нәтиже);</w:t>
            </w:r>
          </w:p>
          <w:p>
            <w:pPr>
              <w:spacing w:after="20"/>
              <w:ind w:left="20"/>
              <w:jc w:val="both"/>
            </w:pPr>
            <w:r>
              <w:rPr>
                <w:rFonts w:ascii="Times New Roman"/>
                <w:b w:val="false"/>
                <w:i w:val="false"/>
                <w:color w:val="000000"/>
                <w:sz w:val="20"/>
              </w:rPr>
              <w:t>
2. 1. 2. 3 бақылау нәтижелерін шартты белгілердің көмегімен белгілей білу;</w:t>
            </w:r>
          </w:p>
          <w:p>
            <w:pPr>
              <w:spacing w:after="20"/>
              <w:ind w:left="20"/>
              <w:jc w:val="both"/>
            </w:pPr>
            <w:r>
              <w:rPr>
                <w:rFonts w:ascii="Times New Roman"/>
                <w:b w:val="false"/>
                <w:i w:val="false"/>
                <w:color w:val="000000"/>
                <w:sz w:val="20"/>
              </w:rPr>
              <w:t>
2. 1. 2. 4 бақылау жүргізудің жоспарын құру;</w:t>
            </w:r>
          </w:p>
          <w:p>
            <w:pPr>
              <w:spacing w:after="20"/>
              <w:ind w:left="20"/>
              <w:jc w:val="both"/>
            </w:pPr>
            <w:r>
              <w:rPr>
                <w:rFonts w:ascii="Times New Roman"/>
                <w:b w:val="false"/>
                <w:i w:val="false"/>
                <w:color w:val="000000"/>
                <w:sz w:val="20"/>
              </w:rPr>
              <w:t>
2. 1. 2. 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2. 1. 2. 6 эксперименттің басты белгілерін анықтау (мақсат, болжам, ресурстар, жоспар, мерзім, нәтиже);</w:t>
            </w:r>
          </w:p>
          <w:p>
            <w:pPr>
              <w:spacing w:after="20"/>
              <w:ind w:left="20"/>
              <w:jc w:val="both"/>
            </w:pPr>
            <w:r>
              <w:rPr>
                <w:rFonts w:ascii="Times New Roman"/>
                <w:b w:val="false"/>
                <w:i w:val="false"/>
                <w:color w:val="000000"/>
                <w:sz w:val="20"/>
              </w:rPr>
              <w:t>
2. 1. 2. 7 эксперимент жүргізу және оның нәтижелерін кестеге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 өсімдіктердің әртүрлі жағдайларда өсу мүмкіндіктерін зерттеу;</w:t>
            </w:r>
          </w:p>
          <w:p>
            <w:pPr>
              <w:spacing w:after="20"/>
              <w:ind w:left="20"/>
              <w:jc w:val="both"/>
            </w:pPr>
            <w:r>
              <w:rPr>
                <w:rFonts w:ascii="Times New Roman"/>
                <w:b w:val="false"/>
                <w:i w:val="false"/>
                <w:color w:val="000000"/>
                <w:sz w:val="20"/>
              </w:rPr>
              <w:t>
2. 2. 1. 2 өсімдіктердің маусымдық өзгерістерін сипаттау;</w:t>
            </w:r>
          </w:p>
          <w:p>
            <w:pPr>
              <w:spacing w:after="20"/>
              <w:ind w:left="20"/>
              <w:jc w:val="both"/>
            </w:pPr>
            <w:r>
              <w:rPr>
                <w:rFonts w:ascii="Times New Roman"/>
                <w:b w:val="false"/>
                <w:i w:val="false"/>
                <w:color w:val="000000"/>
                <w:sz w:val="20"/>
              </w:rPr>
              <w:t>
2. 2. 1. 3 өсімдіктің негізгі бөліктерінің қызметін сипаттау;</w:t>
            </w:r>
          </w:p>
          <w:p>
            <w:pPr>
              <w:spacing w:after="20"/>
              <w:ind w:left="20"/>
              <w:jc w:val="both"/>
            </w:pPr>
            <w:r>
              <w:rPr>
                <w:rFonts w:ascii="Times New Roman"/>
                <w:b w:val="false"/>
                <w:i w:val="false"/>
                <w:color w:val="000000"/>
                <w:sz w:val="20"/>
              </w:rPr>
              <w:t>
2. 2. 1. 4 өсімдік топтарын тіршілік ортасына және қоршаған ортаның жағдайларына (ылғал) бейімделу жолдары бойынша салыстыру;</w:t>
            </w:r>
          </w:p>
          <w:p>
            <w:pPr>
              <w:spacing w:after="20"/>
              <w:ind w:left="20"/>
              <w:jc w:val="both"/>
            </w:pPr>
            <w:r>
              <w:rPr>
                <w:rFonts w:ascii="Times New Roman"/>
                <w:b w:val="false"/>
                <w:i w:val="false"/>
                <w:color w:val="000000"/>
                <w:sz w:val="20"/>
              </w:rPr>
              <w:t>
2. 2. 1. 5 өз өлкесінің өсімдік топтарын сипаттау;</w:t>
            </w:r>
          </w:p>
          <w:p>
            <w:pPr>
              <w:spacing w:after="20"/>
              <w:ind w:left="20"/>
              <w:jc w:val="both"/>
            </w:pPr>
            <w:r>
              <w:rPr>
                <w:rFonts w:ascii="Times New Roman"/>
                <w:b w:val="false"/>
                <w:i w:val="false"/>
                <w:color w:val="000000"/>
                <w:sz w:val="20"/>
              </w:rPr>
              <w:t>
2. 2. 1. 6 топырақты күтудің маңызын түсіндіру;</w:t>
            </w:r>
          </w:p>
          <w:p>
            <w:pPr>
              <w:spacing w:after="20"/>
              <w:ind w:left="20"/>
              <w:jc w:val="both"/>
            </w:pPr>
            <w:r>
              <w:rPr>
                <w:rFonts w:ascii="Times New Roman"/>
                <w:b w:val="false"/>
                <w:i w:val="false"/>
                <w:color w:val="000000"/>
                <w:sz w:val="20"/>
              </w:rPr>
              <w:t>
2. 2. 1. 7 өсімдіктерге қамқорлық жасаудың маңыздылығын түсіндіру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отбасым және достарым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 жануарлар класының өкілдерін ажырату: бунақденелілер, балықтар, қосмекенділер, бауырымен жорғалаушылар, құстар және сүтқоректілер;</w:t>
            </w:r>
          </w:p>
          <w:p>
            <w:pPr>
              <w:spacing w:after="20"/>
              <w:ind w:left="20"/>
              <w:jc w:val="both"/>
            </w:pPr>
            <w:r>
              <w:rPr>
                <w:rFonts w:ascii="Times New Roman"/>
                <w:b w:val="false"/>
                <w:i w:val="false"/>
                <w:color w:val="000000"/>
                <w:sz w:val="20"/>
              </w:rPr>
              <w:t>
2. 2. 2. 2 жануарлардың тіршілік ортасына бейімделу жолдарын сипаттау;</w:t>
            </w:r>
          </w:p>
          <w:p>
            <w:pPr>
              <w:spacing w:after="20"/>
              <w:ind w:left="20"/>
              <w:jc w:val="both"/>
            </w:pPr>
            <w:r>
              <w:rPr>
                <w:rFonts w:ascii="Times New Roman"/>
                <w:b w:val="false"/>
                <w:i w:val="false"/>
                <w:color w:val="000000"/>
                <w:sz w:val="20"/>
              </w:rPr>
              <w:t>
2. 2. 2. 3 жануарлардың көбею жолдарын түсіндіру;</w:t>
            </w:r>
          </w:p>
          <w:p>
            <w:pPr>
              <w:spacing w:after="20"/>
              <w:ind w:left="20"/>
              <w:jc w:val="both"/>
            </w:pPr>
            <w:r>
              <w:rPr>
                <w:rFonts w:ascii="Times New Roman"/>
                <w:b w:val="false"/>
                <w:i w:val="false"/>
                <w:color w:val="000000"/>
                <w:sz w:val="20"/>
              </w:rPr>
              <w:t>
2. 2. 2. 4 жануарлардың саналуандығын сақтаудың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2 бақылаудың басты белгілерін анықтау (мақсат, нысан, жоспар, мерзім, нәтиже);</w:t>
            </w:r>
          </w:p>
          <w:p>
            <w:pPr>
              <w:spacing w:after="20"/>
              <w:ind w:left="20"/>
              <w:jc w:val="both"/>
            </w:pPr>
            <w:r>
              <w:rPr>
                <w:rFonts w:ascii="Times New Roman"/>
                <w:b w:val="false"/>
                <w:i w:val="false"/>
                <w:color w:val="000000"/>
                <w:sz w:val="20"/>
              </w:rPr>
              <w:t>
2. 1. 2. 3 бақылау нәтижелерін шартты белгілердің көмегімен белгілей білу;</w:t>
            </w:r>
          </w:p>
          <w:p>
            <w:pPr>
              <w:spacing w:after="20"/>
              <w:ind w:left="20"/>
              <w:jc w:val="both"/>
            </w:pPr>
            <w:r>
              <w:rPr>
                <w:rFonts w:ascii="Times New Roman"/>
                <w:b w:val="false"/>
                <w:i w:val="false"/>
                <w:color w:val="000000"/>
                <w:sz w:val="20"/>
              </w:rPr>
              <w:t>
2. 1. 2. 4 бақылау жүргізудің жоспарын құру;</w:t>
            </w:r>
          </w:p>
          <w:p>
            <w:pPr>
              <w:spacing w:after="20"/>
              <w:ind w:left="20"/>
              <w:jc w:val="both"/>
            </w:pPr>
            <w:r>
              <w:rPr>
                <w:rFonts w:ascii="Times New Roman"/>
                <w:b w:val="false"/>
                <w:i w:val="false"/>
                <w:color w:val="000000"/>
                <w:sz w:val="20"/>
              </w:rPr>
              <w:t>
2. 1. 2. 5 құрылған жоспарға сәйкес бақылау жүргізу және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мектебім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3. 1 адамның тірек-қимыл жүйесінің қызметін анықтау;</w:t>
            </w:r>
          </w:p>
          <w:p>
            <w:pPr>
              <w:spacing w:after="20"/>
              <w:ind w:left="20"/>
              <w:jc w:val="both"/>
            </w:pPr>
            <w:r>
              <w:rPr>
                <w:rFonts w:ascii="Times New Roman"/>
                <w:b w:val="false"/>
                <w:i w:val="false"/>
                <w:color w:val="000000"/>
                <w:sz w:val="20"/>
              </w:rPr>
              <w:t>
2. 2. 3. 2 дұрыс дене сымбатын сақтаудың маңыздылығын түсіндіру;</w:t>
            </w:r>
          </w:p>
          <w:p>
            <w:pPr>
              <w:spacing w:after="20"/>
              <w:ind w:left="20"/>
              <w:jc w:val="both"/>
            </w:pPr>
            <w:r>
              <w:rPr>
                <w:rFonts w:ascii="Times New Roman"/>
                <w:b w:val="false"/>
                <w:i w:val="false"/>
                <w:color w:val="000000"/>
                <w:sz w:val="20"/>
              </w:rPr>
              <w:t>
2. 2. 3. 3 бұлшықеттің қозғалыс кезіндегі жиырылуының рөлін түсіндіру;</w:t>
            </w:r>
          </w:p>
          <w:p>
            <w:pPr>
              <w:spacing w:after="20"/>
              <w:ind w:left="20"/>
              <w:jc w:val="both"/>
            </w:pPr>
            <w:r>
              <w:rPr>
                <w:rFonts w:ascii="Times New Roman"/>
                <w:b w:val="false"/>
                <w:i w:val="false"/>
                <w:color w:val="000000"/>
                <w:sz w:val="20"/>
              </w:rPr>
              <w:t>
2. 2. 3. 4 денсаулық сақтаудағы жеке гигиенаның рөлін анықтау;</w:t>
            </w:r>
          </w:p>
          <w:p>
            <w:pPr>
              <w:spacing w:after="20"/>
              <w:ind w:left="20"/>
              <w:jc w:val="both"/>
            </w:pPr>
            <w:r>
              <w:rPr>
                <w:rFonts w:ascii="Times New Roman"/>
                <w:b w:val="false"/>
                <w:i w:val="false"/>
                <w:color w:val="000000"/>
                <w:sz w:val="20"/>
              </w:rPr>
              <w:t>
2. 2. 3. 5 тіс күтімінің денсаулық сақтаудағы маңызын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 1. 2. 2 бақылаудың басты белгілерін анықтау (мақсат, нысан, жоспар, мерзім, нәтиже);</w:t>
            </w:r>
          </w:p>
          <w:p>
            <w:pPr>
              <w:spacing w:after="20"/>
              <w:ind w:left="20"/>
              <w:jc w:val="both"/>
            </w:pPr>
            <w:r>
              <w:rPr>
                <w:rFonts w:ascii="Times New Roman"/>
                <w:b w:val="false"/>
                <w:i w:val="false"/>
                <w:color w:val="000000"/>
                <w:sz w:val="20"/>
              </w:rPr>
              <w:t>
2. 1. 2. 3 бақылау нәтижелерін шартты белгілердің көмегімен белгілей білу;</w:t>
            </w:r>
          </w:p>
          <w:p>
            <w:pPr>
              <w:spacing w:after="20"/>
              <w:ind w:left="20"/>
              <w:jc w:val="both"/>
            </w:pPr>
            <w:r>
              <w:rPr>
                <w:rFonts w:ascii="Times New Roman"/>
                <w:b w:val="false"/>
                <w:i w:val="false"/>
                <w:color w:val="000000"/>
                <w:sz w:val="20"/>
              </w:rPr>
              <w:t>
2. 1. 2. 4 бақылау жүргізудің жоспарын құру;</w:t>
            </w:r>
          </w:p>
          <w:p>
            <w:pPr>
              <w:spacing w:after="20"/>
              <w:ind w:left="20"/>
              <w:jc w:val="both"/>
            </w:pPr>
            <w:r>
              <w:rPr>
                <w:rFonts w:ascii="Times New Roman"/>
                <w:b w:val="false"/>
                <w:i w:val="false"/>
                <w:color w:val="000000"/>
                <w:sz w:val="20"/>
              </w:rPr>
              <w:t>
2. 1. 2. 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2. 1. 2. 6 эксперименттің басты белгілерін анықтау (мақсат, болжам, ресурстар, жоспар, мерзім, нәтиже);</w:t>
            </w:r>
          </w:p>
          <w:p>
            <w:pPr>
              <w:spacing w:after="20"/>
              <w:ind w:left="20"/>
              <w:jc w:val="both"/>
            </w:pPr>
            <w:r>
              <w:rPr>
                <w:rFonts w:ascii="Times New Roman"/>
                <w:b w:val="false"/>
                <w:i w:val="false"/>
                <w:color w:val="000000"/>
                <w:sz w:val="20"/>
              </w:rPr>
              <w:t>
2. 1. 2. 7 эксперимент жүргізу және оның нәтижелерін кестеге түсіру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Менің туған өлкем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 біздің ғаламшарымыз үшін ауаның маңызын түсіндіру;</w:t>
            </w:r>
          </w:p>
          <w:p>
            <w:pPr>
              <w:spacing w:after="20"/>
              <w:ind w:left="20"/>
              <w:jc w:val="both"/>
            </w:pPr>
            <w:r>
              <w:rPr>
                <w:rFonts w:ascii="Times New Roman"/>
                <w:b w:val="false"/>
                <w:i w:val="false"/>
                <w:color w:val="000000"/>
                <w:sz w:val="20"/>
              </w:rPr>
              <w:t>
2. 3. 2. 2 ауаның кейбір қасиеттерін сипаттау (агрегаттық күйі, түсі, иісі);</w:t>
            </w:r>
          </w:p>
          <w:p>
            <w:pPr>
              <w:spacing w:after="20"/>
              <w:ind w:left="20"/>
              <w:jc w:val="both"/>
            </w:pPr>
            <w:r>
              <w:rPr>
                <w:rFonts w:ascii="Times New Roman"/>
                <w:b w:val="false"/>
                <w:i w:val="false"/>
                <w:color w:val="000000"/>
                <w:sz w:val="20"/>
              </w:rPr>
              <w:t>
2. 3. 2. 3 ауаның кеңістікті толтыру қасиетін және жылуөткізгіштігін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3. 1 судың физикалық қасиеттерін анықтау (дәмсіз, иіссіз, белгілі бір формасының болмауы, аққыштығы);</w:t>
            </w:r>
          </w:p>
          <w:p>
            <w:pPr>
              <w:spacing w:after="20"/>
              <w:ind w:left="20"/>
              <w:jc w:val="both"/>
            </w:pPr>
            <w:r>
              <w:rPr>
                <w:rFonts w:ascii="Times New Roman"/>
                <w:b w:val="false"/>
                <w:i w:val="false"/>
                <w:color w:val="000000"/>
                <w:sz w:val="20"/>
              </w:rPr>
              <w:t>
2. 3. 3. 2 судың агрегаттық күйінің өзгеру процесін зерттеу;</w:t>
            </w:r>
          </w:p>
          <w:p>
            <w:pPr>
              <w:spacing w:after="20"/>
              <w:ind w:left="20"/>
              <w:jc w:val="both"/>
            </w:pPr>
            <w:r>
              <w:rPr>
                <w:rFonts w:ascii="Times New Roman"/>
                <w:b w:val="false"/>
                <w:i w:val="false"/>
                <w:color w:val="000000"/>
                <w:sz w:val="20"/>
              </w:rPr>
              <w:t>
2. 3. 3. 3 судың табиғи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 1. 2. 2 бақылаудың басты белгілерін анықтау (мақсат, нысан, жоспар, мерзім, нәтиже);</w:t>
            </w:r>
          </w:p>
          <w:p>
            <w:pPr>
              <w:spacing w:after="20"/>
              <w:ind w:left="20"/>
              <w:jc w:val="both"/>
            </w:pPr>
            <w:r>
              <w:rPr>
                <w:rFonts w:ascii="Times New Roman"/>
                <w:b w:val="false"/>
                <w:i w:val="false"/>
                <w:color w:val="000000"/>
                <w:sz w:val="20"/>
              </w:rPr>
              <w:t>
2. 1. 2. 3 бақылау нәтижелерін шартты белгілердің көмегімен белгілей білу;</w:t>
            </w:r>
          </w:p>
          <w:p>
            <w:pPr>
              <w:spacing w:after="20"/>
              <w:ind w:left="20"/>
              <w:jc w:val="both"/>
            </w:pPr>
            <w:r>
              <w:rPr>
                <w:rFonts w:ascii="Times New Roman"/>
                <w:b w:val="false"/>
                <w:i w:val="false"/>
                <w:color w:val="000000"/>
                <w:sz w:val="20"/>
              </w:rPr>
              <w:t>
2. 1. 2. 4 бақылау жүргізудің жоспарын құру;</w:t>
            </w:r>
          </w:p>
          <w:p>
            <w:pPr>
              <w:spacing w:after="20"/>
              <w:ind w:left="20"/>
              <w:jc w:val="both"/>
            </w:pPr>
            <w:r>
              <w:rPr>
                <w:rFonts w:ascii="Times New Roman"/>
                <w:b w:val="false"/>
                <w:i w:val="false"/>
                <w:color w:val="000000"/>
                <w:sz w:val="20"/>
              </w:rPr>
              <w:t>
2. 1. 2. 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2. 1. 2. 6 эксперименттің басты белгілерін анықтау (мақсат, болжам, ресурстар, жоспар, мерзім, нәтиже);</w:t>
            </w:r>
          </w:p>
          <w:p>
            <w:pPr>
              <w:spacing w:after="20"/>
              <w:ind w:left="20"/>
              <w:jc w:val="both"/>
            </w:pPr>
            <w:r>
              <w:rPr>
                <w:rFonts w:ascii="Times New Roman"/>
                <w:b w:val="false"/>
                <w:i w:val="false"/>
                <w:color w:val="000000"/>
                <w:sz w:val="20"/>
              </w:rPr>
              <w:t>
2. 1. 2. 7 эксперимент жүргізу және оның нәтижелерін кестеге түсіру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Дені саудың жаны 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1 табиғат ресурстарының қолданысын анықтау;</w:t>
            </w:r>
          </w:p>
          <w:p>
            <w:pPr>
              <w:spacing w:after="20"/>
              <w:ind w:left="20"/>
              <w:jc w:val="both"/>
            </w:pPr>
            <w:r>
              <w:rPr>
                <w:rFonts w:ascii="Times New Roman"/>
                <w:b w:val="false"/>
                <w:i w:val="false"/>
                <w:color w:val="000000"/>
                <w:sz w:val="20"/>
              </w:rPr>
              <w:t>
2. 3. 4. 2 табиғат ресурстарын шығу тегі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 1. 2. 2 бақылаудың басты белгілерін анықтау (мақсат, нысан, жоспар, мерзім,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1 Жер мен Күн арасындағы байланысты түсіндіру;</w:t>
            </w:r>
          </w:p>
          <w:p>
            <w:pPr>
              <w:spacing w:after="20"/>
              <w:ind w:left="20"/>
              <w:jc w:val="both"/>
            </w:pPr>
            <w:r>
              <w:rPr>
                <w:rFonts w:ascii="Times New Roman"/>
                <w:b w:val="false"/>
                <w:i w:val="false"/>
                <w:color w:val="000000"/>
                <w:sz w:val="20"/>
              </w:rPr>
              <w:t>
2. 4. 1. 2 Жердің табиғи серігін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2. 1 Күн жүйесі ғаламшарларының орналасу тәртібін анықтау;</w:t>
            </w:r>
          </w:p>
          <w:p>
            <w:pPr>
              <w:spacing w:after="20"/>
              <w:ind w:left="20"/>
              <w:jc w:val="both"/>
            </w:pPr>
            <w:r>
              <w:rPr>
                <w:rFonts w:ascii="Times New Roman"/>
                <w:b w:val="false"/>
                <w:i w:val="false"/>
                <w:color w:val="000000"/>
                <w:sz w:val="20"/>
              </w:rPr>
              <w:t>
2. 4. 2. 2 Күн жүйесі ғаламшарларын салыстыру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Салт-дәстүр және ауыз әдебиеті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3. 1 негізгі уақыт өлшем бірліктерін ажырату;</w:t>
            </w:r>
          </w:p>
          <w:p>
            <w:pPr>
              <w:spacing w:after="20"/>
              <w:ind w:left="20"/>
              <w:jc w:val="both"/>
            </w:pPr>
            <w:r>
              <w:rPr>
                <w:rFonts w:ascii="Times New Roman"/>
                <w:b w:val="false"/>
                <w:i w:val="false"/>
                <w:color w:val="000000"/>
                <w:sz w:val="20"/>
              </w:rPr>
              <w:t>
2. 4. 3. 2 ғарыштағы қашықтық пен уақыттың ерекшеліктерін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 1. 2. 4 бақылау жүргізудің жоспарын құру;</w:t>
            </w:r>
          </w:p>
          <w:p>
            <w:pPr>
              <w:spacing w:after="20"/>
              <w:ind w:left="20"/>
              <w:jc w:val="both"/>
            </w:pPr>
            <w:r>
              <w:rPr>
                <w:rFonts w:ascii="Times New Roman"/>
                <w:b w:val="false"/>
                <w:i w:val="false"/>
                <w:color w:val="000000"/>
                <w:sz w:val="20"/>
              </w:rPr>
              <w:t>
2. 1. 2. 5 құрылған жоспарға сәйкес бақылау жүргізу және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 1 түрлі денелердің әртүрлі жылдамдықпен қозғалуына мысал келтіру;</w:t>
            </w:r>
          </w:p>
          <w:p>
            <w:pPr>
              <w:spacing w:after="20"/>
              <w:ind w:left="20"/>
              <w:jc w:val="both"/>
            </w:pPr>
            <w:r>
              <w:rPr>
                <w:rFonts w:ascii="Times New Roman"/>
                <w:b w:val="false"/>
                <w:i w:val="false"/>
                <w:color w:val="000000"/>
                <w:sz w:val="20"/>
              </w:rPr>
              <w:t>
2. 5. 1. 2 жылдамдықты түсіндіруде сапалық сипаттамаларын қолдану (жылдам, баяу);</w:t>
            </w:r>
          </w:p>
          <w:p>
            <w:pPr>
              <w:spacing w:after="20"/>
              <w:ind w:left="20"/>
              <w:jc w:val="both"/>
            </w:pPr>
            <w:r>
              <w:rPr>
                <w:rFonts w:ascii="Times New Roman"/>
                <w:b w:val="false"/>
                <w:i w:val="false"/>
                <w:color w:val="000000"/>
                <w:sz w:val="20"/>
              </w:rPr>
              <w:t>
2. 5. 1. 3 қозғалыс тудыратын күштерді зерттеу;</w:t>
            </w:r>
          </w:p>
          <w:p>
            <w:pPr>
              <w:spacing w:after="20"/>
              <w:ind w:left="20"/>
              <w:jc w:val="both"/>
            </w:pPr>
            <w:r>
              <w:rPr>
                <w:rFonts w:ascii="Times New Roman"/>
                <w:b w:val="false"/>
                <w:i w:val="false"/>
                <w:color w:val="000000"/>
                <w:sz w:val="20"/>
              </w:rPr>
              <w:t>
2. 5. 1. 4 массаны анықтауға арналған құралдарды таңдау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 1. 2. 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2. 1. 2. 6 эксперименттің басты белгілерін анықтау (мақсат, болжам, ресурстар, жоспар, мерзім,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Қоршаған орта 8. Саяхат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 1 кейбір денелердің жарықөткізгіштік қасиетін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3. 1 дыбыс қаттылығы бойынша дыбыс көздерін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1 түрлі денелердің температурасын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6. 1 магниттерді қолдану аясын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 1. 2. 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2. 1. 2. 6 эксперименттің басты белгілерін анықтау (мақсат, болжам, ресурстар, жоспар, мерзім, нәтиже);</w:t>
            </w:r>
          </w:p>
          <w:p>
            <w:pPr>
              <w:spacing w:after="20"/>
              <w:ind w:left="20"/>
              <w:jc w:val="both"/>
            </w:pPr>
            <w:r>
              <w:rPr>
                <w:rFonts w:ascii="Times New Roman"/>
                <w:b w:val="false"/>
                <w:i w:val="false"/>
                <w:color w:val="000000"/>
                <w:sz w:val="20"/>
              </w:rPr>
              <w:t>
2. 1. 2. 7 эксперимент жүргізу және оның нәтижелерін кестеге түсіру</w:t>
            </w:r>
          </w:p>
        </w:tc>
      </w:tr>
    </w:tbl>
    <w:bookmarkStart w:name="z1962" w:id="414"/>
    <w:p>
      <w:pPr>
        <w:spacing w:after="0"/>
        <w:ind w:left="0"/>
        <w:jc w:val="both"/>
      </w:pPr>
      <w:r>
        <w:rPr>
          <w:rFonts w:ascii="Times New Roman"/>
          <w:b w:val="false"/>
          <w:i w:val="false"/>
          <w:color w:val="000000"/>
          <w:sz w:val="28"/>
        </w:rPr>
        <w:t>
      3) 3-сынып:</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Жанды табиғат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маңызды ғылыми жаңалықтар мен олардың адамның күнделікті өміріне әсері туралы әңгімелеу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 1. 2. 2 жүргізілген эксперимент нәтижесін құрылған жоспарға сәйкес көрсету мен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өсімдіктердің фотосинтез процесінде оттек бөлуін түсіндіру;</w:t>
            </w:r>
          </w:p>
          <w:p>
            <w:pPr>
              <w:spacing w:after="20"/>
              <w:ind w:left="20"/>
              <w:jc w:val="both"/>
            </w:pPr>
            <w:r>
              <w:rPr>
                <w:rFonts w:ascii="Times New Roman"/>
                <w:b w:val="false"/>
                <w:i w:val="false"/>
                <w:color w:val="000000"/>
                <w:sz w:val="20"/>
              </w:rPr>
              <w:t>
3. 2. 1. 2 өсімдіктердің қоршаған орта жағдайларына (жылу, жарық, ылғал) бейімделу жолдарын түсіндіру;</w:t>
            </w:r>
          </w:p>
          <w:p>
            <w:pPr>
              <w:spacing w:after="20"/>
              <w:ind w:left="20"/>
              <w:jc w:val="both"/>
            </w:pPr>
            <w:r>
              <w:rPr>
                <w:rFonts w:ascii="Times New Roman"/>
                <w:b w:val="false"/>
                <w:i w:val="false"/>
                <w:color w:val="000000"/>
                <w:sz w:val="20"/>
              </w:rPr>
              <w:t>
3. 2. 1. 3 адамның іс-әрекеттерінің өсімдіктердің саналуандығына әсерін түсіндіру;</w:t>
            </w:r>
          </w:p>
          <w:p>
            <w:pPr>
              <w:spacing w:after="20"/>
              <w:ind w:left="20"/>
              <w:jc w:val="both"/>
            </w:pPr>
            <w:r>
              <w:rPr>
                <w:rFonts w:ascii="Times New Roman"/>
                <w:b w:val="false"/>
                <w:i w:val="false"/>
                <w:color w:val="000000"/>
                <w:sz w:val="20"/>
              </w:rPr>
              <w:t>
3. 2. 1. 4 сирек кездесетін және жойылып бара жатқан өсімдіктерді сақтаудағы Қызыл кітаптың рөлін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Жақсыдан үйрен, жаманнан жирен (жарық пен қараңғы)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жануарларды омыртқалыларға және омыртқасыздарға жіктеу;</w:t>
            </w:r>
          </w:p>
          <w:p>
            <w:pPr>
              <w:spacing w:after="20"/>
              <w:ind w:left="20"/>
              <w:jc w:val="both"/>
            </w:pPr>
            <w:r>
              <w:rPr>
                <w:rFonts w:ascii="Times New Roman"/>
                <w:b w:val="false"/>
                <w:i w:val="false"/>
                <w:color w:val="000000"/>
                <w:sz w:val="20"/>
              </w:rPr>
              <w:t>
3. 2. 2. 2 жануарларды тіршілік ортасы бойынша ажырату және өзара қарым-қатынас түрлерін сипаттау;</w:t>
            </w:r>
          </w:p>
          <w:p>
            <w:pPr>
              <w:spacing w:after="20"/>
              <w:ind w:left="20"/>
              <w:jc w:val="both"/>
            </w:pPr>
            <w:r>
              <w:rPr>
                <w:rFonts w:ascii="Times New Roman"/>
                <w:b w:val="false"/>
                <w:i w:val="false"/>
                <w:color w:val="000000"/>
                <w:sz w:val="20"/>
              </w:rPr>
              <w:t>
3. 2. 2. 3 өсімдіктер мен жануарлар арасындағы өзара байланысты түсіндіру;</w:t>
            </w:r>
          </w:p>
          <w:p>
            <w:pPr>
              <w:spacing w:after="20"/>
              <w:ind w:left="20"/>
              <w:jc w:val="both"/>
            </w:pPr>
            <w:r>
              <w:rPr>
                <w:rFonts w:ascii="Times New Roman"/>
                <w:b w:val="false"/>
                <w:i w:val="false"/>
                <w:color w:val="000000"/>
                <w:sz w:val="20"/>
              </w:rPr>
              <w:t>
3. 2. 2. 4 жануарлар санының өзгеруін түсіндіру және осы өзгерістерге әсер ететін факторларды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 1. 2. 2 жүргізілген эксперимент нәтижесін құрылған жоспарға сәйкес көрсету мен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1 адамның ішкі ағзаларының орналасуын анықтау;</w:t>
            </w:r>
          </w:p>
          <w:p>
            <w:pPr>
              <w:spacing w:after="20"/>
              <w:ind w:left="20"/>
              <w:jc w:val="both"/>
            </w:pPr>
            <w:r>
              <w:rPr>
                <w:rFonts w:ascii="Times New Roman"/>
                <w:b w:val="false"/>
                <w:i w:val="false"/>
                <w:color w:val="000000"/>
                <w:sz w:val="20"/>
              </w:rPr>
              <w:t>
3. 2. 3. 2 асқорыту жүйесінің тіршілікке қажетті энергияны алудағы рөлін сипаттау;</w:t>
            </w:r>
          </w:p>
          <w:p>
            <w:pPr>
              <w:spacing w:after="20"/>
              <w:ind w:left="20"/>
              <w:jc w:val="both"/>
            </w:pPr>
            <w:r>
              <w:rPr>
                <w:rFonts w:ascii="Times New Roman"/>
                <w:b w:val="false"/>
                <w:i w:val="false"/>
                <w:color w:val="000000"/>
                <w:sz w:val="20"/>
              </w:rPr>
              <w:t>
3. 2. 3. 3 тыныс алу жүйесі мен оның адам ағзасындағы рөлін сипаттау;</w:t>
            </w:r>
          </w:p>
          <w:p>
            <w:pPr>
              <w:spacing w:after="20"/>
              <w:ind w:left="20"/>
              <w:jc w:val="both"/>
            </w:pPr>
            <w:r>
              <w:rPr>
                <w:rFonts w:ascii="Times New Roman"/>
                <w:b w:val="false"/>
                <w:i w:val="false"/>
                <w:color w:val="000000"/>
                <w:sz w:val="20"/>
              </w:rPr>
              <w:t>
3. 2. 3. 4 қанайналым жүйесі мен оның адам ағзасындағы рөлін сипаттау;</w:t>
            </w:r>
          </w:p>
          <w:p>
            <w:pPr>
              <w:spacing w:after="20"/>
              <w:ind w:left="20"/>
              <w:jc w:val="both"/>
            </w:pPr>
            <w:r>
              <w:rPr>
                <w:rFonts w:ascii="Times New Roman"/>
                <w:b w:val="false"/>
                <w:i w:val="false"/>
                <w:color w:val="000000"/>
                <w:sz w:val="20"/>
              </w:rPr>
              <w:t>
3. 2. 3. 5 адам ағзасының ауру мен инфекциядан қорғану жолдарын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ақпарат көзінің түрлерін, артықшылығы мен кемшілігін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Сәулет өнері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Заттардың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заттарды шығу тегі және агрегаттық күйі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ауаның құрамы мен жануды қолдайтын қасиетін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1 судың жанды ағзалар мен жансыз табиғатта кездесетінін түсіндіру және негізгі табиғи көздерін салыстыру;</w:t>
            </w:r>
          </w:p>
          <w:p>
            <w:pPr>
              <w:spacing w:after="20"/>
              <w:ind w:left="20"/>
              <w:jc w:val="both"/>
            </w:pPr>
            <w:r>
              <w:rPr>
                <w:rFonts w:ascii="Times New Roman"/>
                <w:b w:val="false"/>
                <w:i w:val="false"/>
                <w:color w:val="000000"/>
                <w:sz w:val="20"/>
              </w:rPr>
              <w:t>
3. 3. 3. 2 судың тіршілік үшін маңыздылығын және тұщы суды үнемді пайдалану қажеттілігін түсіндіру;</w:t>
            </w:r>
          </w:p>
          <w:p>
            <w:pPr>
              <w:spacing w:after="20"/>
              <w:ind w:left="20"/>
              <w:jc w:val="both"/>
            </w:pPr>
            <w:r>
              <w:rPr>
                <w:rFonts w:ascii="Times New Roman"/>
                <w:b w:val="false"/>
                <w:i w:val="false"/>
                <w:color w:val="000000"/>
                <w:sz w:val="20"/>
              </w:rPr>
              <w:t>
3. 3. 3. 3 суды тазартудың түрлі тәсілдерін түсіндіру және өз моделін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 1. 2. 2 жүргізілген эксперимент нәтижесін құрылған жоспарға сәйкес көрсету мен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4. 1 топырақтың рөлін және негізгі қасиеттерін түсіндіру;</w:t>
            </w:r>
          </w:p>
          <w:p>
            <w:pPr>
              <w:spacing w:after="20"/>
              <w:ind w:left="20"/>
              <w:jc w:val="both"/>
            </w:pPr>
            <w:r>
              <w:rPr>
                <w:rFonts w:ascii="Times New Roman"/>
                <w:b w:val="false"/>
                <w:i w:val="false"/>
                <w:color w:val="000000"/>
                <w:sz w:val="20"/>
              </w:rPr>
              <w:t>
3. 3. 4. 2 топырақтың құнарлылығын құрамына қарай зерттеу (құм, саз, өсімдіктер мен жануарлардың қалдықтары, су, ауа)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 1. 2. 2 жүргізілген эксперимент нәтижесін құрылған жоспарға сәйкес көрсету мен қорытынды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Атақты тұлғалар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Жер сфераларының орналасу реттілігін түсіндіру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 1 ғарышты игерудің кейбір айтулы оқиғалары туралы әңгімелесу және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3. 1 Жердің өз осінен айналуының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ақпарат көзінің түрлерін, артықшылығы мен кемшілігін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серпімділік күшін зерттеу және оның білінуіне мысал келтіру;</w:t>
            </w:r>
          </w:p>
          <w:p>
            <w:pPr>
              <w:spacing w:after="20"/>
              <w:ind w:left="20"/>
              <w:jc w:val="both"/>
            </w:pPr>
            <w:r>
              <w:rPr>
                <w:rFonts w:ascii="Times New Roman"/>
                <w:b w:val="false"/>
                <w:i w:val="false"/>
                <w:color w:val="000000"/>
                <w:sz w:val="20"/>
              </w:rPr>
              <w:t>
3. 5. 1. 2 ауырлық күшін зерттеу және оның білінуіне мысал келтіру;</w:t>
            </w:r>
          </w:p>
          <w:p>
            <w:pPr>
              <w:spacing w:after="20"/>
              <w:ind w:left="20"/>
              <w:jc w:val="both"/>
            </w:pPr>
            <w:r>
              <w:rPr>
                <w:rFonts w:ascii="Times New Roman"/>
                <w:b w:val="false"/>
                <w:i w:val="false"/>
                <w:color w:val="000000"/>
                <w:sz w:val="20"/>
              </w:rPr>
              <w:t>
3. 5. 1. 3 үйкеліс күшін зерттеу және оның білінуіне мысал келтіру;</w:t>
            </w:r>
          </w:p>
          <w:p>
            <w:pPr>
              <w:spacing w:after="20"/>
              <w:ind w:left="20"/>
              <w:jc w:val="both"/>
            </w:pPr>
            <w:r>
              <w:rPr>
                <w:rFonts w:ascii="Times New Roman"/>
                <w:b w:val="false"/>
                <w:i w:val="false"/>
                <w:color w:val="000000"/>
                <w:sz w:val="20"/>
              </w:rPr>
              <w:t>
3. 5. 1. 4 күштің әсер ету бағытын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 1. 2. 2 жүргізілген эксперимент нәтижесін құрылған жоспарға сәйкес көрсету мен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 тіршілік көзі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2. 1 көлеңкенің пайда болу себептерін түсіндіру және мысалдар келтіру;</w:t>
            </w:r>
          </w:p>
          <w:p>
            <w:pPr>
              <w:spacing w:after="20"/>
              <w:ind w:left="20"/>
              <w:jc w:val="both"/>
            </w:pPr>
            <w:r>
              <w:rPr>
                <w:rFonts w:ascii="Times New Roman"/>
                <w:b w:val="false"/>
                <w:i w:val="false"/>
                <w:color w:val="000000"/>
                <w:sz w:val="20"/>
              </w:rPr>
              <w:t>
3. 5. 2. 2 денелердің жарықты шағылдыру қасиетін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3. 1 дыбыс қаттылығының дыбыс көзі мен қабылдағыш арасындағы қашықтыққа тәуелділігін түсіндіру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Демалыс мәдениеті. Мерекелер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5. 1 электр энергиясы көздерін анықтау;</w:t>
            </w:r>
          </w:p>
          <w:p>
            <w:pPr>
              <w:spacing w:after="20"/>
              <w:ind w:left="20"/>
              <w:jc w:val="both"/>
            </w:pPr>
            <w:r>
              <w:rPr>
                <w:rFonts w:ascii="Times New Roman"/>
                <w:b w:val="false"/>
                <w:i w:val="false"/>
                <w:color w:val="000000"/>
                <w:sz w:val="20"/>
              </w:rPr>
              <w:t>
3. 5. 5. 2 қарапайым электр тізбегінің ұсыну;</w:t>
            </w:r>
          </w:p>
          <w:p>
            <w:pPr>
              <w:spacing w:after="20"/>
              <w:ind w:left="20"/>
              <w:jc w:val="both"/>
            </w:pPr>
            <w:r>
              <w:rPr>
                <w:rFonts w:ascii="Times New Roman"/>
                <w:b w:val="false"/>
                <w:i w:val="false"/>
                <w:color w:val="000000"/>
                <w:sz w:val="20"/>
              </w:rPr>
              <w:t>
3. 5. 5. 3 электр энергиясын үнемді пайдалану керектігін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 магнит көмегімен әртүрлі металдардың магниттелу қасиетін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 1. 2. 2 жүргізілген эксперимент нәтижесін құрылған жоспарға сәйкес көрсету мен қорытынды жасау</w:t>
            </w:r>
          </w:p>
        </w:tc>
      </w:tr>
    </w:tbl>
    <w:bookmarkStart w:name="z1988" w:id="415"/>
    <w:p>
      <w:pPr>
        <w:spacing w:after="0"/>
        <w:ind w:left="0"/>
        <w:jc w:val="both"/>
      </w:pPr>
      <w:r>
        <w:rPr>
          <w:rFonts w:ascii="Times New Roman"/>
          <w:b w:val="false"/>
          <w:i w:val="false"/>
          <w:color w:val="000000"/>
          <w:sz w:val="28"/>
        </w:rPr>
        <w:t>
      4) 4-сынып:</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 байтақ Қазақстаным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зерттеудің өзекті бағытын өз пайымдауы негізінде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зерттеу әдісін (бақылау мен эксперимент) таңдау себебін оның артықшылығы мен кемшілігіне байланысты негіздеу;</w:t>
            </w:r>
          </w:p>
          <w:p>
            <w:pPr>
              <w:spacing w:after="20"/>
              <w:ind w:left="20"/>
              <w:jc w:val="both"/>
            </w:pPr>
            <w:r>
              <w:rPr>
                <w:rFonts w:ascii="Times New Roman"/>
                <w:b w:val="false"/>
                <w:i w:val="false"/>
                <w:color w:val="000000"/>
                <w:sz w:val="20"/>
              </w:rPr>
              <w:t>
4. 1. 2. 2 алынған нәтижені білім алушы таңдаған формада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қоректік тізбектегі өсімдіктердің рөлін анықтау;</w:t>
            </w:r>
          </w:p>
          <w:p>
            <w:pPr>
              <w:spacing w:after="20"/>
              <w:ind w:left="20"/>
              <w:jc w:val="both"/>
            </w:pPr>
            <w:r>
              <w:rPr>
                <w:rFonts w:ascii="Times New Roman"/>
                <w:b w:val="false"/>
                <w:i w:val="false"/>
                <w:color w:val="000000"/>
                <w:sz w:val="20"/>
              </w:rPr>
              <w:t>
4. 2. 1. 2 өсімдіктің тіршілік циклін сипаттау;</w:t>
            </w:r>
          </w:p>
          <w:p>
            <w:pPr>
              <w:spacing w:after="20"/>
              <w:ind w:left="20"/>
              <w:jc w:val="both"/>
            </w:pPr>
            <w:r>
              <w:rPr>
                <w:rFonts w:ascii="Times New Roman"/>
                <w:b w:val="false"/>
                <w:i w:val="false"/>
                <w:color w:val="000000"/>
                <w:sz w:val="20"/>
              </w:rPr>
              <w:t>
4. 2. 1. 3 тозаңдану нәтижесінде тұқымның түзілуін және таралу жолдарын сипаттау;</w:t>
            </w:r>
          </w:p>
          <w:p>
            <w:pPr>
              <w:spacing w:after="20"/>
              <w:ind w:left="20"/>
              <w:jc w:val="both"/>
            </w:pPr>
            <w:r>
              <w:rPr>
                <w:rFonts w:ascii="Times New Roman"/>
                <w:b w:val="false"/>
                <w:i w:val="false"/>
                <w:color w:val="000000"/>
                <w:sz w:val="20"/>
              </w:rPr>
              <w:t>
4. 2. 1. 4 төменгі және жоғарғы сатыдағы өсімдіктерді ажырату;</w:t>
            </w:r>
          </w:p>
          <w:p>
            <w:pPr>
              <w:spacing w:after="20"/>
              <w:ind w:left="20"/>
              <w:jc w:val="both"/>
            </w:pPr>
            <w:r>
              <w:rPr>
                <w:rFonts w:ascii="Times New Roman"/>
                <w:b w:val="false"/>
                <w:i w:val="false"/>
                <w:color w:val="000000"/>
                <w:sz w:val="20"/>
              </w:rPr>
              <w:t>
4. 2. 1. 5 өсімдіктерді қорғау жолдарын ұсыну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 болам десеңіз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өз өлкесіндегі жануарларды жіктеу;</w:t>
            </w:r>
          </w:p>
          <w:p>
            <w:pPr>
              <w:spacing w:after="20"/>
              <w:ind w:left="20"/>
              <w:jc w:val="both"/>
            </w:pPr>
            <w:r>
              <w:rPr>
                <w:rFonts w:ascii="Times New Roman"/>
                <w:b w:val="false"/>
                <w:i w:val="false"/>
                <w:color w:val="000000"/>
                <w:sz w:val="20"/>
              </w:rPr>
              <w:t>
4. 2. 2. 2 бунақденелілердің тіршілік циклін сипаттау;</w:t>
            </w:r>
          </w:p>
          <w:p>
            <w:pPr>
              <w:spacing w:after="20"/>
              <w:ind w:left="20"/>
              <w:jc w:val="both"/>
            </w:pPr>
            <w:r>
              <w:rPr>
                <w:rFonts w:ascii="Times New Roman"/>
                <w:b w:val="false"/>
                <w:i w:val="false"/>
                <w:color w:val="000000"/>
                <w:sz w:val="20"/>
              </w:rPr>
              <w:t>
4. 2. 2. 3 өсімдікқоректі және жыртқыш жануарларды ажырату;</w:t>
            </w:r>
          </w:p>
          <w:p>
            <w:pPr>
              <w:spacing w:after="20"/>
              <w:ind w:left="20"/>
              <w:jc w:val="both"/>
            </w:pPr>
            <w:r>
              <w:rPr>
                <w:rFonts w:ascii="Times New Roman"/>
                <w:b w:val="false"/>
                <w:i w:val="false"/>
                <w:color w:val="000000"/>
                <w:sz w:val="20"/>
              </w:rPr>
              <w:t>
4. 2. 2. 4 симбиоздық қарым-қатынасқа мысал келтіру</w:t>
            </w:r>
          </w:p>
          <w:p>
            <w:pPr>
              <w:spacing w:after="20"/>
              <w:ind w:left="20"/>
              <w:jc w:val="both"/>
            </w:pPr>
            <w:r>
              <w:rPr>
                <w:rFonts w:ascii="Times New Roman"/>
                <w:b w:val="false"/>
                <w:i w:val="false"/>
                <w:color w:val="000000"/>
                <w:sz w:val="20"/>
              </w:rPr>
              <w:t>
4. 2. 2. 5 қоректік тізбектің құрылымын түсіндіру;</w:t>
            </w:r>
          </w:p>
          <w:p>
            <w:pPr>
              <w:spacing w:after="20"/>
              <w:ind w:left="20"/>
              <w:jc w:val="both"/>
            </w:pPr>
            <w:r>
              <w:rPr>
                <w:rFonts w:ascii="Times New Roman"/>
                <w:b w:val="false"/>
                <w:i w:val="false"/>
                <w:color w:val="000000"/>
                <w:sz w:val="20"/>
              </w:rPr>
              <w:t>
4. 2. 2. 6 белгілі бір тіршілік ортасындағы қоректік тізбектің моделін құрастыру;</w:t>
            </w:r>
          </w:p>
          <w:p>
            <w:pPr>
              <w:spacing w:after="20"/>
              <w:ind w:left="20"/>
              <w:jc w:val="both"/>
            </w:pPr>
            <w:r>
              <w:rPr>
                <w:rFonts w:ascii="Times New Roman"/>
                <w:b w:val="false"/>
                <w:i w:val="false"/>
                <w:color w:val="000000"/>
                <w:sz w:val="20"/>
              </w:rPr>
              <w:t>
4. 2. 2. 7 ұлттық саябақтар мен қорықтарды құру мақсатын түсіндіру және жойылу шегінде тұрған жануарларға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 1. 2. 2 алынған нәтижені білім алушы таңдаған формада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Мамандықтар әлемі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зәр шығару жүйесі мен оның адам ағзасындағы рөлін сипаттау;</w:t>
            </w:r>
          </w:p>
          <w:p>
            <w:pPr>
              <w:spacing w:after="20"/>
              <w:ind w:left="20"/>
              <w:jc w:val="both"/>
            </w:pPr>
            <w:r>
              <w:rPr>
                <w:rFonts w:ascii="Times New Roman"/>
                <w:b w:val="false"/>
                <w:i w:val="false"/>
                <w:color w:val="000000"/>
                <w:sz w:val="20"/>
              </w:rPr>
              <w:t>
4. 2. 3. 2 жүйке жүйесі мен оның адам ағзасындағы рөлін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 1. 2. 2 алынған нәтижені білім алушы таңдаған формада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Заттардың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заттардың қасиеттеріне сәйкес оларды қолдануға эксперимент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адам тіршілігінің түрлі салаларында ауаны қолдану жолдарын анықтау;</w:t>
            </w:r>
          </w:p>
          <w:p>
            <w:pPr>
              <w:spacing w:after="20"/>
              <w:ind w:left="20"/>
              <w:jc w:val="both"/>
            </w:pPr>
            <w:r>
              <w:rPr>
                <w:rFonts w:ascii="Times New Roman"/>
                <w:b w:val="false"/>
                <w:i w:val="false"/>
                <w:color w:val="000000"/>
                <w:sz w:val="20"/>
              </w:rPr>
              <w:t>
4. 3. 2. 2 ауаның ластану көздерін анықтау және тазалығын сақтау жолдары мен оны тазарту шараларын ұсыну;</w:t>
            </w:r>
          </w:p>
          <w:p>
            <w:pPr>
              <w:spacing w:after="20"/>
              <w:ind w:left="20"/>
              <w:jc w:val="both"/>
            </w:pPr>
            <w:r>
              <w:rPr>
                <w:rFonts w:ascii="Times New Roman"/>
                <w:b w:val="false"/>
                <w:i w:val="false"/>
                <w:color w:val="000000"/>
                <w:sz w:val="20"/>
              </w:rPr>
              <w:t>
4. 3. 2. 3 ауаның табиғаттағы орын ауыстыру процесін түсіндіру</w:t>
            </w:r>
          </w:p>
          <w:p>
            <w:pPr>
              <w:spacing w:after="20"/>
              <w:ind w:left="20"/>
              <w:jc w:val="both"/>
            </w:pPr>
            <w:r>
              <w:rPr>
                <w:rFonts w:ascii="Times New Roman"/>
                <w:b w:val="false"/>
                <w:i w:val="false"/>
                <w:color w:val="000000"/>
                <w:sz w:val="20"/>
              </w:rPr>
              <w:t>
4. 3. 2. 4 желдің пайдасы мен зияны туралы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3. 1 табиғаттағы су айналымын мен жауын-шашын түзілу процесін сипаттау;</w:t>
            </w:r>
          </w:p>
          <w:p>
            <w:pPr>
              <w:spacing w:after="20"/>
              <w:ind w:left="20"/>
              <w:jc w:val="both"/>
            </w:pPr>
            <w:r>
              <w:rPr>
                <w:rFonts w:ascii="Times New Roman"/>
                <w:b w:val="false"/>
                <w:i w:val="false"/>
                <w:color w:val="000000"/>
                <w:sz w:val="20"/>
              </w:rPr>
              <w:t>
4. 3. 3. 2 судың ластану көздерін анықтау және оның түрлі ағзаларға әсерін түсіндіру;</w:t>
            </w:r>
          </w:p>
          <w:p>
            <w:pPr>
              <w:spacing w:after="20"/>
              <w:ind w:left="20"/>
              <w:jc w:val="both"/>
            </w:pPr>
            <w:r>
              <w:rPr>
                <w:rFonts w:ascii="Times New Roman"/>
                <w:b w:val="false"/>
                <w:i w:val="false"/>
                <w:color w:val="000000"/>
                <w:sz w:val="20"/>
              </w:rPr>
              <w:t>
4. 3. 3. 3 түрлі заттардың судағы ерігіштігін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 1. 2. 2 алынған нәтижені білім алушы таңдаған формада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Атадан қалған асыл мұра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2. 1 көлеңкенің кедергі өлшеміне және жарық көзінен кедергіге дейінгі қашықтыққа тәуелділігін зерттеу және түсіндіру;</w:t>
            </w:r>
          </w:p>
          <w:p>
            <w:pPr>
              <w:spacing w:after="20"/>
              <w:ind w:left="20"/>
              <w:jc w:val="both"/>
            </w:pPr>
            <w:r>
              <w:rPr>
                <w:rFonts w:ascii="Times New Roman"/>
                <w:b w:val="false"/>
                <w:i w:val="false"/>
                <w:color w:val="000000"/>
                <w:sz w:val="20"/>
              </w:rPr>
              <w:t>
4. 5. 2. 2 жарықтың шағылуы, жұтылуы сияқты қасиеттерін зерттеу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3. 1 белгілі бір кедергілердің дыбыстың қаттылығы мен таралуына әсерін зерттеу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4. 1 түрлі материалдардың жылуөткізгіштігін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5. 1 түрлі материалдардың электрөткізгіштігін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 1. 2. 2 алынған нәтижені білім алушы таңдаған формада ұсыну;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4. 1 кейбір пайдалы қазбалардың (бор, тұз, әктас, саз, мұнай, гранит, көмір, табиғи газ) қолданылу саласын анықтау;</w:t>
            </w:r>
          </w:p>
          <w:p>
            <w:pPr>
              <w:spacing w:after="20"/>
              <w:ind w:left="20"/>
              <w:jc w:val="both"/>
            </w:pPr>
            <w:r>
              <w:rPr>
                <w:rFonts w:ascii="Times New Roman"/>
                <w:b w:val="false"/>
                <w:i w:val="false"/>
                <w:color w:val="000000"/>
                <w:sz w:val="20"/>
              </w:rPr>
              <w:t>
4. 3. 4. 2 Қазақстанның негізгі пайдалы қазбалары өндірілетін кен орындарын картадан көрсету, сақтау және үнемді қолданудың жолдарын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 1. 2. 2 алынған нәтижені білім алушы таңдаған формада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Болашаққа саяхат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жер бетінің ірі элементтерін атау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 жекелеген ғарыш денелерін сипаттау және оның тіршілікке әсерін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3. 1 Жердің орбиталық айналуының салдарын түсіндіру;</w:t>
            </w:r>
          </w:p>
          <w:p>
            <w:pPr>
              <w:spacing w:after="20"/>
              <w:ind w:left="20"/>
              <w:jc w:val="both"/>
            </w:pPr>
            <w:r>
              <w:rPr>
                <w:rFonts w:ascii="Times New Roman"/>
                <w:b w:val="false"/>
                <w:i w:val="false"/>
                <w:color w:val="000000"/>
                <w:sz w:val="20"/>
              </w:rPr>
              <w:t>
4. 4. 3. 2 жыл мезгілдерін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 1. 2. 2 алынған нәтижені білім алушы таңдаған формада ұсыну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Таңғажайып оқиғалар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Архимед күшін сипаттау және оның білінуіне мысал келтіру;</w:t>
            </w:r>
          </w:p>
          <w:p>
            <w:pPr>
              <w:spacing w:after="20"/>
              <w:ind w:left="20"/>
              <w:jc w:val="both"/>
            </w:pPr>
            <w:r>
              <w:rPr>
                <w:rFonts w:ascii="Times New Roman"/>
                <w:b w:val="false"/>
                <w:i w:val="false"/>
                <w:color w:val="000000"/>
                <w:sz w:val="20"/>
              </w:rPr>
              <w:t>
4. 5. 1. 2 судағы әр түрлі денелерге әсер ететін Архимед күшін бақылау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 1. 2. 2 алынған нәтижені білім алушы таңдаған формада ұсыну</w:t>
            </w:r>
          </w:p>
        </w:tc>
      </w:tr>
    </w:tbl>
    <w:bookmarkStart w:name="z2017" w:id="416"/>
    <w:p>
      <w:pPr>
        <w:spacing w:after="0"/>
        <w:ind w:left="0"/>
        <w:jc w:val="both"/>
      </w:pPr>
      <w:r>
        <w:rPr>
          <w:rFonts w:ascii="Times New Roman"/>
          <w:b w:val="false"/>
          <w:i w:val="false"/>
          <w:color w:val="000000"/>
          <w:sz w:val="28"/>
        </w:rPr>
        <w:t>
      Ескерту: зерттеушілік білік пен дағдыларын қалыптастыру мен дамытуға бағытталған "Мен зерттеушімін" бөлімінің оқу мақсаттары "Жанды табиғат", "Заттар және олардың қасиеттері", "Жер және ғарыш", "Табиғат физикасы" бөлімдерінің оқу мақсаттарымен кіріктіріле жүзеге асырылады.</w:t>
      </w:r>
    </w:p>
    <w:bookmarkEnd w:id="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