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9a36" w14:textId="af99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"Көтерме және бөлшек саудада өткізуге арналған бағалық реттеуге жататын дәрілік заттардың тізбесін бекіту туралы" Қазақстан Республикасы Денсаулық сақтау министрі міндетін атқарушының 2022 жылғы 1 желтоқсандағы № ҚР ДСМ-150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5 қарашадағы № 91 бұйрығы. Қазақстан Республикасының Әділет министрлігінде 2024 жылғы 6 қарашада № 35336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"Көтерме және бөлшек саудада өткізуге арналған бағалық реттеуге жататын дәрілік заттардың тізбесін бекіту туралы" Қазақстан Республикасы Денсаулық сақтау министрі міндетін атқарушының 2022 жылғы 1 желтоқсандағы № ҚР ДСМ-150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30944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көтерме және бөлшек саудада өткізуге арналған бағалық реттеуге жататын дәрілік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міндетін атқарушының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 және бөлшек саудада өткізу үшін бағалық реттеуге жататын дәрілік заттардың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нысан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 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"Фармтехнология",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ЛП-№002762-РГ-KZ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"Исследовательский Институт Химического Разнообразия"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Фармасинтез,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"КИЕВСКИЙ ВИТАМИННЫЙ ЗАВОД"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"КИЕВСКИЙ ВИТАМИННЫЙ ЗАВОД"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 ДПӨ"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тотығы, медициналық газ, сығымдалған 800 ppm (к/к)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Биотехнолоджес Инк.,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Д3 дәруменi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Д3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Оил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 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 F. Hoffmann-La Roche Ltd,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ЛП-№000150-ГП-KZ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Бисопролол/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сұйық экстрактісі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"Эббви Дойчленд"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"Эббви Дойчленд"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"Борщаговский химфармзавод "ХФЗ"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"Борщаговский химфармзавод "ХФЗ"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"Синтез",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амфотерицині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(липидті кешен)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ЛП-№003121-РГ-KZ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 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Бельгия; Лаборатории Безен Интернасьональ,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күл-сіреспе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Бүрлі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VAMFARMA S.R.L,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"АРПИМЕД",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4 % Инибса 1:100 000 эпинефринмен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картридждердегі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гидрохлориді 4 % ХЮОНС эпинефринмен (1 : 100 000), инъекцияға арналған ерiтiндi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картридждердегі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кәсіпорны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Лекхим-Харьков, ЖАҚ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Лекхим-Харьков, ЖАҚ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қабықпен қапталған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С.А, Испания; Солвиас АГ, Швейцария; Фарманалитика С.А, Швейцария;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"Фармстандарт-Лексредства" ашық акционерлік қоғамы,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 ЖАҚ",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ЛП-№003942-РГ-KZ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Resilience US, Inc,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зауыты"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Панадолы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Виталипид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эмульсия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МИГ®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Тенотен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 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арқылы белсенділендірілген 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арқылы белсенділендірілген 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"М.П.Чумаков ат. иммунобиологиялық препараттарды зерттеу және әзірлеу федералдық ғылыми орталығы" федералдық мемлекеттік бюджеттік ғылыми мекемесі,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бірге вена ішіне енгізуге арналған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шығарылуымен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 АҚ, РЕСЕЙ"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"Фармасинтез"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"Борщаговский химико-фармацевтический завод" өндірістік орталық жариялы акционерлік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кәсіпорыны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сіреспе, көкжөтел (жасушасыз) профилактикасына арналған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Байолоджикалз, Франция; 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жалбыз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 дәрумені Хорус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Германия; 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холдингі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Фармасьютикал Мануфактуринг Ко. Лтд.,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(1 % лидокаин гидрохлоридінің инъекцияға арналған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Абемациклиб/абемациклиб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ПУЭРТО-РИКО; Элай Лилли энд Компани,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қабылданатын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Aktiengesellschaft 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ХониМед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Проктер &amp; Гэмбл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 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Вилтепсо®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Вилтоларсен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ФУДЗИ ЯКУХИН Ко., Лтд. Тояма Фактори,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Фарм"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(микрондалған), этинилэстрадиол (микрондалған)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Фармила-Теа Фармацевтичи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Франция; Фармация и Апджон Кампани ЭлЭлСи,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велаглюцеразасы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Dragenopharm Apotheker Püschl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А.Қ.,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күл,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ГЕПАМЕТИОН®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жолжелкен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исланд мүгінің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исланд мүгінің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жөтелге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 дималеаты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ЛП-№000555-ГП-KZ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KAMADA LTD.,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Словения; Novartis Pharma Produktions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ғылыми-өндірістік кешен Биотики,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Хуашидань Шыңжаң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 оротаты, бауыр экстрактісінің уыттылыққа қарсы фракциясы , пиридоксин гидрохлориді, цианокобаламин, аденин гидрохлориді, рибофлавин, бифенилдиметилдикарбоксилат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 ЖШС, Қазақстан; Celltrion Pharm. Inc.,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БАҚ,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фруктозамен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Абакавир/долутегравир/ламивудин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БIРIККЕН АРАБ ЭМИРАТТАРЫ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БIРIККЕН АРАБ ЭМИРАТТАРЫ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БIРIККЕН АРАБ ЭМИРАТТАРЫ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"Польфа" Тархомин фармацевтикалық зауыты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ұзартылған, бөлінетін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дезоксирибонуклеаты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дезоксирибонуклеаты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Лидокаин/флуоцинолон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Симвис Фармсьютикалс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Дефламол®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ЛП-№000359-РГ-KZ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ЛП-№004143-РГ-KZ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кәсіпорыны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және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және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терапиялық жүйесі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инъекция үшін ерітінді дайындауға арналған лиофилизацияланған ұнтақ, еріткіші – инъекцияға арналған стерильді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шырыны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"Бүрлі"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ОҢТҮСТIК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 Интенсив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С зауыты,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ұнтақ еріткішімен және аппликатормен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және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Польша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шығып ұзаққа созылатын тері астына енгізуге арналған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шығып ұзаққа созылатын тері астына енгізуге арналған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қабықпен қапталған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еріткішпен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парабульбарлы енгізілетін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жойылған вакцинамен және b типті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+ Hib Күл, сіреспе, көкжөтел (жасушасыз),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сіреспе, көкжөтел (жасушасыз),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БЕЛЬГИЯ; ГлаксоСмитКляйн Байолоджикалз,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көкжөтел-күл-сіреспе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"Фармстандарт-Лексредства"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"Фармасинтез"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оротаты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глюконаты-Здоровье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АТ,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АТ,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АТ,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лидокаинмен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Nectar Lifesciences Ltd. (Unit-VI),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TTY Биофарм компани Лтд., ТАЙВАНЬ (Қытай); Janssen Pharmaceutica NV,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АС,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+ Симетикон + [Калий хлориді + Лимон қышқылы + Натрий сульфаты + Натрий хлориді + Натрий цитраты]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қолданылатын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қолданылатын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және ингаляция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 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(Капсула ішіндегісіне және капсуланың толтырылуына жауапты),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(Капсуланың жабындысы үшін жауапты),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(Капсула ішіндегісіне және капсуланың толтырылуына жауапты),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(Капсуланың жабындысы үшін жауапты),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(Капсула ішіндегісіне және капсуланың толтырылуына жауапты),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(Капсуланың жабындысы үшін жауапты),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ЛП-№000306-ГП-KZ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ХФЗ" ҒӨО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белсенділігі жойылған COVID-19 (Vero Cell)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Кофеин-натрий бензоаты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Эндотрахеальды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мен Түн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мен босап шығуы ұзартылған таблеткалар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ӘСЕРЛІ ГАСТРОБЕНЕ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– Липофит®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полифитті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ҚЫЗЫЛЖИДЕК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тірі аттенуирленген лиофилизацияланған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(лиофилизацияланған)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Хэлскеа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Хэлскеа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Ұсақталатын/шайнайтын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 - Фарма С. Р. 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СТС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препараттар" ашық акционерлік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Даиичи Санкио Еуроп, ГмбХ ГЕРМАНИЯ, 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"Изварино Фарма"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гомеопатиялық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 + [типирацил]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Лтд., Жапония; 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 ЖАҚ 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Люгольдің глицеринмен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лиофилизацияланған ұнтақ, еріткішімен алдын-ала толтырылған екі камералы шприцте(PDS)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БИОФАРМА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Велпатасвир/софосбувир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ЛП-№004341-РГ-KZ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ACYW135 топтарының полисахаридті лиофилизацияланған (тазартылған) 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Инъекция/инфузия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мен қынаптық таблеткалар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Адэр Фармасьютиклс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Адэр Фармасьютиклс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БРУКС СТЕРИСАЙНС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Толперизон+[Лидокаин]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Мажарстан; "ГЕДЕОН РИХТЕР-РУС" АҚ, Ресей; 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жағуға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Орлеан,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ЖАҚ,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пентозан полисульфаты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Гемодиализге/гемофильтрацияға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Гемодиализге/гемофильтрацияға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"ОХФК"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алендронаты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алендронаты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йодидi131I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пертехнетаты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цефотаксимі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мұрынға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дексаметазонмен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мұрынға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холдингі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шайнайтын дәрілік сағыздар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шайнайтын дәрілік сағыздар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инфекциясына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C, W-135, Y*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"Озон",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"Фармацевтикалық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"Тернофарм"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сақиналар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АҚ 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Фармацевтикалық фирма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"Фармасинтез", АҚ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"Фармасинтез", АҚ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"Фармасинтез", АҚ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ЛП-№000922-ГП-KZ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Өнімдері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"Масғұт Айқымбаев атындағы аса қауіпті инфекциялар ұлттық ғылыми орталығы"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 + Тенофовира алафенамиді +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КАНАДА; 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құлаққа,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"Kelun-Kazpharm" (Келун-Казфарм)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Польфа" Тархомин фармацевтикалық зауыты "Акционерлік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 капронаты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"ДАЛЬХИМФАРМ",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"Сантоника"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PVT.​LTD.,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және 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Лиофилизейшн Сервисез оф Нью Инглэнд Инк.,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Дайчи Санкио Ко. Лтд, лицензиясы бойынша,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"Эллара "ЖШҚ,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аспарагинаты және магний аспарагинаты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"Тернофарм"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Мисато зауыты,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қатпарлары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Ұлттық ғылым академиясының биоорганикалық химия институты" мемлекеттік ғылыми мекемесі,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"Kelun-Kazpharm (Келун-Казфарм)"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"Kelun-Kazpharm (Келун-Казфарм) "ЖШС,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"Kelun-Kazpharm (Келун-Казфарм)"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"Kelun-Kazpharm (Келун-Казфарм)"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күл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біріктірілген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 "АҚ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"Новосибхимфарм", АҚ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және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пневмококк инфекциясына қарсы біріктірілген полисахаридті вакцина (адсорбцияланған), 10 валентті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"DOSFARM", ЖШС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"DOSFARM", ЖШС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 "АҚ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фенилэфринмен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"Фармацевтикалық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"Польфа" Тархомин фармацевтикалық зауыты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"Сервье РУС"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қызылшаға, эпидемиялық паротитке, қызамыққа және желшешекке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алдын ала толтырылған шприцтегі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"Фармацевтикалық фирма 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МБҒӨК,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Фармацевтикалық зауыты"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"Экофарм" ҒӨК"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"Экофарм" ҒӨК"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 мен периневральді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Фармасьютикалз,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Модификациаланып,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ХL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Модификациаланып,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"Тархоминский фармацевтический завод"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ЛП-№002495-РГ-KZ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дәмімен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Респеро Миртол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Поль-Боскамп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парабульбарлық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фармацевтикалық фирма"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Фармакологиялық 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Фармакологиялықиндустриалды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Фармакологиялықиндустриалды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Фармакологиялықиндустриалды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"БИОТЕХ ҒОҚ",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"БИОТЕХ ҒОҚ",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"БИОТЕХ ҒОҚ",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 (Ротавирусты инфекцияның профилактикасына арналған, адамның моновалентті аттенуирленген сұйық тірі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 инфекцияның профилактикасына арналған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ротавирусты инфекцияның профилактикасына арналған адамның моновалентті аттенуирленген сұйык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ротавирусты вакцина, тірі, ішуге арналған, пентавалентті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500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Сайбинкью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Аброцитиниб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Австрия; Новартис Фармасьютика С.А., Испания; 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ерiтiндi (диэтаноламин)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ішіндегі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интраназальді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Интраназальді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мырышы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шеткері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Польфарма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(адамға арналған антирабиялық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 Девелопмент, ЛП, АҚШ; Ренессанс Лейквуд ЛЛС, АҚШ; Янссен-Силаг Мануфэкчуринг, ЛЛС, АҚШ; Янссен Орто ЛЛС, АҚШ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Федеральді медициналық-биологиялық агенттігі (ФМУК СПБВҚҒЗИ ФМБА Ресей) "Санкт-Петербург вакциналар мен қансарысулары ғылыми-зерттеу институты және бактериялық препараттарды өндіруші кәсіпорын" Федеральді мемлекеттік унитарлық кәсіпорны,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Aktiengesellschaft 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Стрепфен® Интенсив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дозаланған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Ғылыми-өндірістік фирма МИКРОХИМ,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Астеллас Фарма Инк Жапония лицензиясы бойынша,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ИНТЕСТИ БАКТЕРИОФАГЫ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пио бактериофагы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жарақат орнына және 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стафилококктық бактериофаг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жарақат орнына және сыртқа қолдануға арналған стерильді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ЛП-№001723-ГП-KZ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және 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СмитКляйнБичем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Аллмед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химиялық-фармацевтикалық комбинаты",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Экcцелла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ЛП-№000625-ГП-KZ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 ғылыми орталығы,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"Польфа" Тархомин фармацевтикалық зауыты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"Польфа" Тархомин фармацевтикалық зауыты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"Сантен Фармасьютикалз Ко., Лтд" компаниясының Шига зауыты,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жиынтықта (инъекцияға арналған су) 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жиынтықта (инъекцияға арналған су) 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жиынтықта (инъекцияға арналған су) инъекция үшін ерітінді дайындауға арналған лиофилизацияланған ұнтақ,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лиофилизат,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фумараты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фумараты, Ламивудин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фумараты, Эмтрицитабин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күл,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 - 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"Дарница", Фармацевтикалық фирма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Ltd (trading as Glaxo Wellcome Operations), Ұлыбритания; Glaxo Wellcome, S.A., Испания;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ЛП-№000857-РГ-KZ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ТироТоп натрий иодиді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Изотоптар Институты ЖШҚ,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қантсыз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ОҢТҮСТIК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еріткішпен – инъекцияға арналған бактериостатикалық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Бұлшықетішіне енгізу ерітінді үшін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Бұлшықетішіне енгізу үшін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ерітіндімен жиынтықта.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және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төрт валентті белсенділігі жойылған ыдыратылған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 "АҚ,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Фармасьютикалз АҚ,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С.П.А. өнімнің арнайы желісі,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апельсин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жеміс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табиғи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Фаттиодол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Этиодталған май (көкнәр майының йодталған май қышқылдарының этил эфирлері)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Dongkook Pharmaceutical Co., Ltd.,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ЛП-№003216-РГ-KZ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кәсіпорыны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 Skopje,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 Skopje,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карбоксимальтозасы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(Индия)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орнына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(Ыдыратылған белсенділігі жойылған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Федеральді медициналық-биологиялық агенттігі (ФМУК СПБВҚҒЗИ ФМБА Ресей) "Санкт-Петербург вакциналар мен қансарысулары ғылыми-зерттеу институты және бактериялық препараттарды өндіруші кәсіпорын" Федеральді мемлекеттік унитарлық кәсіпорны,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жиынтықта (инъекцияға арналған су) 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Еріткішпен жиынтықта (инъекцияға арналған су) 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ЖШҚ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орнына қолдану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глубионаты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"ЖАҚ,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Амброксол/амброксол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ЛП-№000407-ГП-KZ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"Галичфарм",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 Артра®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 Артра®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адамның папиллома вирусына қарсы бивалентті (16, 18 типті) рекомбинантты, сіңірілген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ЦЕРВИКОН®-ДИМ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"Киевский витаминный завод""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"Артлайф"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"МЕДСЕРВИС ПЛЮС" Қазақ фармацевтикалық компаниясы"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Еріткішімен жиынтықта (лидокаин гидрохлориді, инъекцияға арналған 1% ерітіндісі)инъекция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Еріткішімен жиынтықта (лидокаин гидрохлориді, инъекцияға арналған 1% ерітіндісі)инъекция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бемипарин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химиялық-фармацевтикалық зауыты ғылыми өндірістік орталық" жариялы акционерлік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"DOSFARM",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тамырларымен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"ЭГИС" 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Janssen-Cilag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ЛП-№005252-РГ-KZ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лизиноприл + 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Мажарстан; "ГЕДЕОН РИХТЕР -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Эксэмптия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 Фарма"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 гидробромиді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Ирландия; 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Элсульфавирин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Исследовательский Институт Химического Разнообразия,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және тенофовир дизопроксил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"Синтез",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бір дозалы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бір дозалы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бір дозалы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қолдануға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арқылы қолдануға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Салметерол/флутиказон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және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 дәрі(эмульсия)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және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"DOSFARM" ЖШС 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Монтавит Гес.м.б.Х,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акционерлiк қоғамы (БМПЗ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Фармасьютикал Мэньюфекчуринг" ЖШҚ,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