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ad0f" w14:textId="99ea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туралы" Қазақстан Республикасының Қаржылық мониторинг агенттігі Төрағасының 2022 жылғы 22 ақпандағы № 13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Қаржылық мониторинг агенттігі Төрағасының 2024 жылғы 1 қарашадағы № 6 бұйрығы. Қазақстан Республикасының Әділет министрлігінде 2024 жылғы 4 қарашада № 35328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 мониторингі субъектілерінің қаржы мониторингіне жататын операциялар туралы мәліметтер мен ақпаратты беру қағидаларын және күдікті операцияны айқындау белгілерін бекіту туралы" Қазақстан Республикасының Қаржылық мониторинг агенттігі Төрағасының 2022 жылғы 22 ақпандағы № 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26924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мониторингі субъектілерінің қаржы мониторингіне жататын операциялар туралы мәліметтер мен ақпаратты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Күдікті операцияны айқындау </w:t>
      </w:r>
      <w:r>
        <w:rPr>
          <w:rFonts w:ascii="Times New Roman"/>
          <w:b w:val="false"/>
          <w:i w:val="false"/>
          <w:color w:val="000000"/>
          <w:sz w:val="28"/>
        </w:rPr>
        <w:t>белгілерінде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Заңсыз қызметпен (терроризмді қаржыландыру, адам саудасы, қару-жарақ пен оқ-дәрілерді заңсыз сату) байланысы бар цифрлық активтердің мекенжайларымен операциялардың жасалуы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Заңсыз қызметпен (терроризмді қаржыландыру, адам саудасы, қару-жарақ пен оқ-дәрілерді заңсыз сату, есірткі құралдарының, психотроптық заттар мен прекурсорлардың айналымы) байланысы бар цифрлық активтердің мекенжайларымен операциялардың жасалуы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Қаржылық мониторинг Агенттігінің Терроризмді, есірткі бизнесін және жаппай қырып-жою қаруын таратуды қаржыландыру саласындағы қаржылық мониторинг департаменті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тіркелуді;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Агенттіктің интернет-ресурсында орналастыруды қамтамасыз етсін.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Агенттік Төрағасының Бірінші орынбасарына жүктелсін.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мониторинг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