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5d3" w14:textId="58ae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"Елеулі маңызды тауарлар тізбесін бекіту туралы" Қазақстан Республикасы Ұлттық экономика министрінің 2014 жылғы 29 желтоқсандағы № 180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 қарашадағы № 369-НҚ бұйрығы. Қазақстан Республикасының Әділет министрлігінде 2024 жылғы 1 қарашада № 35323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"Елеулі маңызды тауарлар тізбесін бекіту туралы" Қазақстан Республикасы Ұлттық экономика министрінің 2014 жылғы 29 желтоқсандағы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10953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Елеулі маңызды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151 және 152-жолдармен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кальций фосфаттары, табиғи алюминий-кальций фосфаттары және фосфат боры: ұнтақталмаған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кальций фосфаттары, табиғи алюминий-кальций фосфаттары және фосфат боры: ұнтақталған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Сыртқы сауда қызметі департаменті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Сауда және интеграция вице-министріне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